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74A88" w:rsidTr="00D9561B" w14:paraId="36441C3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7394C" w14:paraId="0D444B7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7394C" w14:paraId="100F06FE" w14:textId="77777777">
            <w:r>
              <w:t>Postbus 20018</w:t>
            </w:r>
          </w:p>
          <w:p w:rsidR="008E3932" w:rsidP="00D9561B" w:rsidRDefault="0067394C" w14:paraId="2B8C090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74A88" w:rsidTr="00FF66F9" w14:paraId="213E904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7394C" w14:paraId="6DFAC09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C027E" w14:paraId="47BC6369" w14:textId="35907FDD">
            <w:pPr>
              <w:rPr>
                <w:lang w:eastAsia="en-US"/>
              </w:rPr>
            </w:pPr>
            <w:r>
              <w:rPr>
                <w:lang w:eastAsia="en-US"/>
              </w:rPr>
              <w:t>6 juni 2025</w:t>
            </w:r>
          </w:p>
        </w:tc>
      </w:tr>
      <w:tr w:rsidR="00774A88" w:rsidTr="00FF66F9" w14:paraId="6F5CA584" w14:textId="77777777">
        <w:trPr>
          <w:trHeight w:val="368"/>
        </w:trPr>
        <w:tc>
          <w:tcPr>
            <w:tcW w:w="929" w:type="dxa"/>
          </w:tcPr>
          <w:p w:rsidR="0005404B" w:rsidP="00FF66F9" w:rsidRDefault="0067394C" w14:paraId="7831EB8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7394C" w14:paraId="2E257DE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Antwoord op verzoek van de vaste commissie voor Onderwijs, Cultuur en Wetenschap</w:t>
            </w:r>
          </w:p>
        </w:tc>
      </w:tr>
    </w:tbl>
    <w:p w:rsidR="00774A88" w:rsidRDefault="001C2C36" w14:paraId="5046B08A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74A88" w:rsidTr="00A421A1" w14:paraId="2F367392" w14:textId="77777777">
        <w:tc>
          <w:tcPr>
            <w:tcW w:w="2160" w:type="dxa"/>
          </w:tcPr>
          <w:p w:rsidRPr="00F53C9D" w:rsidR="006205C0" w:rsidP="00686AED" w:rsidRDefault="0067394C" w14:paraId="42EF7413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67394C" w14:paraId="7744E3D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7394C" w14:paraId="28E61211" w14:textId="77777777">
            <w:pPr>
              <w:pStyle w:val="Huisstijl-Gegeven"/>
              <w:spacing w:after="0"/>
            </w:pPr>
            <w:r>
              <w:t>Den Haag</w:t>
            </w:r>
          </w:p>
          <w:p w:rsidRPr="00CB70E7" w:rsidR="004425A7" w:rsidP="00E972A2" w:rsidRDefault="0067394C" w14:paraId="1D4FD0FF" w14:textId="77777777">
            <w:pPr>
              <w:pStyle w:val="Huisstijl-Gegeven"/>
              <w:spacing w:after="0"/>
              <w:rPr>
                <w:lang w:val="de-DE"/>
              </w:rPr>
            </w:pPr>
            <w:r w:rsidRPr="00CB70E7">
              <w:rPr>
                <w:lang w:val="de-DE"/>
              </w:rPr>
              <w:t>Postbus 16375</w:t>
            </w:r>
          </w:p>
          <w:p w:rsidRPr="00CB70E7" w:rsidR="004425A7" w:rsidP="00E972A2" w:rsidRDefault="0067394C" w14:paraId="1A1190AB" w14:textId="77777777">
            <w:pPr>
              <w:pStyle w:val="Huisstijl-Gegeven"/>
              <w:spacing w:after="0"/>
              <w:rPr>
                <w:lang w:val="de-DE"/>
              </w:rPr>
            </w:pPr>
            <w:r w:rsidRPr="00CB70E7">
              <w:rPr>
                <w:lang w:val="de-DE"/>
              </w:rPr>
              <w:t>2500 BJ Den Haag</w:t>
            </w:r>
          </w:p>
          <w:p w:rsidRPr="00CB70E7" w:rsidR="004425A7" w:rsidP="00E972A2" w:rsidRDefault="0067394C" w14:paraId="2EE7B548" w14:textId="77777777">
            <w:pPr>
              <w:pStyle w:val="Huisstijl-Gegeven"/>
              <w:spacing w:after="90"/>
              <w:rPr>
                <w:lang w:val="de-DE"/>
              </w:rPr>
            </w:pPr>
            <w:r w:rsidRPr="00CB70E7">
              <w:rPr>
                <w:lang w:val="de-DE"/>
              </w:rPr>
              <w:t>www.rijksoverheid.nl</w:t>
            </w:r>
          </w:p>
          <w:p w:rsidRPr="00A32073" w:rsidR="006205C0" w:rsidP="00A421A1" w:rsidRDefault="006205C0" w14:paraId="5229F8B1" w14:textId="74D435A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74A88" w:rsidTr="00A421A1" w14:paraId="2E6039C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6FC76A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74A88" w:rsidTr="00A421A1" w14:paraId="1F1DAD0B" w14:textId="77777777">
        <w:trPr>
          <w:trHeight w:val="450"/>
        </w:trPr>
        <w:tc>
          <w:tcPr>
            <w:tcW w:w="2160" w:type="dxa"/>
          </w:tcPr>
          <w:p w:rsidR="00F51A76" w:rsidP="00A421A1" w:rsidRDefault="0067394C" w14:paraId="3C9697E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7394C" w14:paraId="784F8E94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52652099</w:t>
            </w:r>
          </w:p>
        </w:tc>
      </w:tr>
      <w:tr w:rsidR="00774A88" w:rsidTr="00A421A1" w14:paraId="55525B4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67394C" w14:paraId="50843A6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7394C" w14:paraId="7BC1CFE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mei 2025</w:t>
            </w:r>
          </w:p>
        </w:tc>
      </w:tr>
      <w:tr w:rsidR="00774A88" w:rsidTr="00A421A1" w14:paraId="6CABA8FF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7394C" w14:paraId="5384F58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7394C" w14:paraId="2ECC3F7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2025D23939</w:t>
            </w:r>
          </w:p>
        </w:tc>
      </w:tr>
    </w:tbl>
    <w:p w:rsidR="00215356" w:rsidRDefault="00215356" w14:paraId="107F26A4" w14:textId="77777777"/>
    <w:p w:rsidR="006205C0" w:rsidP="00A421A1" w:rsidRDefault="006205C0" w14:paraId="78FA198C" w14:textId="77777777"/>
    <w:p w:rsidR="00910A65" w:rsidP="00CA35E4" w:rsidRDefault="00405133" w14:paraId="2DB30400" w14:textId="60F501C3">
      <w:r>
        <w:t xml:space="preserve">Hierbij stuur </w:t>
      </w:r>
      <w:r w:rsidR="00D45993">
        <w:t>ik u</w:t>
      </w:r>
      <w:r w:rsidR="00C82662">
        <w:t xml:space="preserve"> </w:t>
      </w:r>
      <w:r w:rsidR="0067394C">
        <w:t xml:space="preserve">de reactie op het </w:t>
      </w:r>
      <w:r w:rsidR="00D144BB">
        <w:t>v</w:t>
      </w:r>
      <w:r w:rsidR="0067394C">
        <w:t>erzoek van de commissie</w:t>
      </w:r>
      <w:r w:rsidR="00B36EBB">
        <w:t xml:space="preserve"> </w:t>
      </w:r>
      <w:r w:rsidR="0067394C">
        <w:t>naar aanleiding van</w:t>
      </w:r>
      <w:r w:rsidR="004A1BB7">
        <w:t xml:space="preserve"> </w:t>
      </w:r>
      <w:r w:rsidR="00AA6E37">
        <w:t xml:space="preserve">het briefadvies van de Raad voor Cultuur van 12 mei 2025 inzake </w:t>
      </w:r>
      <w:r w:rsidR="00B32667">
        <w:t>cultuursubsidies vanaf 2029.</w:t>
      </w:r>
    </w:p>
    <w:p w:rsidR="00AC3108" w:rsidP="00CA35E4" w:rsidRDefault="00AC3108" w14:paraId="3989C6B5" w14:textId="77777777"/>
    <w:p w:rsidR="009951E2" w:rsidP="00CA35E4" w:rsidRDefault="009951E2" w14:paraId="23B4ABBF" w14:textId="0A18B6BF">
      <w:r>
        <w:t>Het advies</w:t>
      </w:r>
      <w:r w:rsidR="000C2082">
        <w:t xml:space="preserve"> van de </w:t>
      </w:r>
      <w:r w:rsidR="000437A6">
        <w:t>Raad voor Cultuur</w:t>
      </w:r>
      <w:r>
        <w:t xml:space="preserve"> raakt aan een aantal moties </w:t>
      </w:r>
      <w:r w:rsidR="002D1CED">
        <w:t xml:space="preserve">over </w:t>
      </w:r>
      <w:r>
        <w:t>de cultuursubsidies vanaf 2029.</w:t>
      </w:r>
      <w:r w:rsidR="00CB70E7">
        <w:rPr>
          <w:rStyle w:val="Voetnootmarkering"/>
        </w:rPr>
        <w:footnoteReference w:id="1"/>
      </w:r>
      <w:r w:rsidR="000C2082">
        <w:t xml:space="preserve"> Via deze weg informeer ik u over de laatste stand van zaken omtrent de betreffende moties. </w:t>
      </w:r>
    </w:p>
    <w:p w:rsidR="009951E2" w:rsidP="00CA35E4" w:rsidRDefault="009951E2" w14:paraId="7579F17D" w14:textId="77777777"/>
    <w:p w:rsidR="00525F2A" w:rsidP="00CA35E4" w:rsidRDefault="000C2082" w14:paraId="7B185F06" w14:textId="50E0D7F0">
      <w:r>
        <w:t>Uw</w:t>
      </w:r>
      <w:r w:rsidR="009951E2">
        <w:t xml:space="preserve"> Kamer heeft onlangs een motie aangenomen om de termijn van de basisinfrastructuur te verlengen naar zes jaar</w:t>
      </w:r>
      <w:r w:rsidR="00A465E3">
        <w:t xml:space="preserve"> en de aanvraagprocedure te vereenvoudigen om de administratieve kosten en lasten te verlagen</w:t>
      </w:r>
      <w:r w:rsidR="009951E2">
        <w:t>.</w:t>
      </w:r>
      <w:r w:rsidR="009951E2">
        <w:rPr>
          <w:rStyle w:val="Voetnootmarkering"/>
        </w:rPr>
        <w:footnoteReference w:id="2"/>
      </w:r>
      <w:r>
        <w:t xml:space="preserve"> Ik vind het belangrijk</w:t>
      </w:r>
      <w:r w:rsidR="00825B96">
        <w:t xml:space="preserve"> bij de uitvoering van de motie</w:t>
      </w:r>
      <w:r w:rsidR="00500DB6">
        <w:t xml:space="preserve"> </w:t>
      </w:r>
      <w:r>
        <w:t xml:space="preserve">een zorgvuldig proces te </w:t>
      </w:r>
      <w:r w:rsidR="00525F2A">
        <w:t>volgen</w:t>
      </w:r>
      <w:r w:rsidR="00CB70E7">
        <w:t xml:space="preserve"> met gemeenten en provincies, </w:t>
      </w:r>
      <w:r w:rsidR="005A5899">
        <w:t xml:space="preserve">die een </w:t>
      </w:r>
      <w:r w:rsidR="001E37D8">
        <w:t>autonome verantwoordelijkheid hebben binnen het bestel en zelf invulling geven aan het cultuurbeleid</w:t>
      </w:r>
      <w:r>
        <w:t xml:space="preserve">. Ik </w:t>
      </w:r>
      <w:r w:rsidR="002D1CED">
        <w:t xml:space="preserve">heb </w:t>
      </w:r>
      <w:r>
        <w:t xml:space="preserve">daarom </w:t>
      </w:r>
      <w:r w:rsidR="002D1CED">
        <w:t xml:space="preserve">het </w:t>
      </w:r>
      <w:r>
        <w:t xml:space="preserve">overleg met </w:t>
      </w:r>
      <w:r w:rsidR="00825B96">
        <w:t>hen</w:t>
      </w:r>
      <w:r w:rsidR="002D1CED">
        <w:t xml:space="preserve"> gestart</w:t>
      </w:r>
      <w:r w:rsidR="00CB70E7">
        <w:t>.</w:t>
      </w:r>
      <w:r>
        <w:t xml:space="preserve"> </w:t>
      </w:r>
      <w:r w:rsidR="00DC40ED">
        <w:t>Z</w:t>
      </w:r>
      <w:r w:rsidR="00AB409B">
        <w:t xml:space="preserve">ij </w:t>
      </w:r>
      <w:r w:rsidR="00DC40ED">
        <w:t>staan positief tegen</w:t>
      </w:r>
      <w:r w:rsidR="00CB70E7">
        <w:t>over</w:t>
      </w:r>
      <w:r w:rsidR="00DC40ED">
        <w:t xml:space="preserve"> een verlenging van</w:t>
      </w:r>
      <w:r w:rsidR="00AB409B">
        <w:t xml:space="preserve"> de subsidieperiode </w:t>
      </w:r>
      <w:r w:rsidR="00DC40ED">
        <w:t xml:space="preserve">bij het Rijk, maar </w:t>
      </w:r>
      <w:r w:rsidR="002D1CED">
        <w:t xml:space="preserve">wijzen </w:t>
      </w:r>
      <w:r w:rsidR="00AB409B">
        <w:t xml:space="preserve">wel </w:t>
      </w:r>
      <w:r w:rsidR="002D1CED">
        <w:t xml:space="preserve">op </w:t>
      </w:r>
      <w:r>
        <w:t xml:space="preserve">toenemende complexiteit voor culturele instellingen </w:t>
      </w:r>
      <w:r w:rsidR="00055E15">
        <w:t>als</w:t>
      </w:r>
      <w:r>
        <w:t xml:space="preserve"> gemeenten en provincies hun huidige subsidieperiode </w:t>
      </w:r>
      <w:r w:rsidR="002D1CED">
        <w:t xml:space="preserve">van </w:t>
      </w:r>
      <w:r w:rsidR="003C16B1">
        <w:t>veelal</w:t>
      </w:r>
      <w:r>
        <w:t xml:space="preserve"> vier jaar blijven hanteren.</w:t>
      </w:r>
      <w:r w:rsidR="00500DB6">
        <w:t xml:space="preserve"> </w:t>
      </w:r>
      <w:r w:rsidR="00825B96">
        <w:t>V</w:t>
      </w:r>
      <w:r w:rsidR="002D1CED">
        <w:t xml:space="preserve">oor de Raad </w:t>
      </w:r>
      <w:r w:rsidR="00DC40ED">
        <w:t xml:space="preserve">voor Cultuur </w:t>
      </w:r>
      <w:r w:rsidR="002D1CED">
        <w:t xml:space="preserve">is dit mede een reden om voor een periode van acht jaar te pleiten. </w:t>
      </w:r>
      <w:r w:rsidR="005A5899">
        <w:t xml:space="preserve">Tegelijkertijd moet er aandacht zijn voor de vraag hoe </w:t>
      </w:r>
      <w:r w:rsidR="00320ADA">
        <w:t xml:space="preserve">er </w:t>
      </w:r>
      <w:r w:rsidR="005A5899">
        <w:t xml:space="preserve">voldoende ruimte blijft voor </w:t>
      </w:r>
      <w:r w:rsidR="00320ADA">
        <w:t>vernieuwing</w:t>
      </w:r>
      <w:r w:rsidR="005A5899">
        <w:t xml:space="preserve">. </w:t>
      </w:r>
    </w:p>
    <w:p w:rsidR="00A3448F" w:rsidP="00CA35E4" w:rsidRDefault="00A3448F" w14:paraId="73A7B01C" w14:textId="77777777"/>
    <w:p w:rsidR="00500DB6" w:rsidP="00CA35E4" w:rsidRDefault="00055E15" w14:paraId="61BC09AA" w14:textId="13260382">
      <w:r>
        <w:t xml:space="preserve">Dit overziend </w:t>
      </w:r>
      <w:r w:rsidR="00A3448F">
        <w:t xml:space="preserve">beraad </w:t>
      </w:r>
      <w:r w:rsidR="000437A6">
        <w:t xml:space="preserve">ik </w:t>
      </w:r>
      <w:r w:rsidR="00A3448F">
        <w:t xml:space="preserve">mij </w:t>
      </w:r>
      <w:r w:rsidR="009951E2">
        <w:t>op dit</w:t>
      </w:r>
      <w:r w:rsidR="00500DB6">
        <w:t xml:space="preserve"> moment </w:t>
      </w:r>
      <w:r w:rsidR="00320ADA">
        <w:t>op</w:t>
      </w:r>
      <w:r w:rsidR="00500DB6">
        <w:t xml:space="preserve"> de </w:t>
      </w:r>
      <w:r w:rsidR="009951E2">
        <w:t xml:space="preserve">opvolging </w:t>
      </w:r>
      <w:r w:rsidR="003D2285">
        <w:t xml:space="preserve">van de motie </w:t>
      </w:r>
      <w:r w:rsidR="00500DB6">
        <w:t>en de mogelijke consequenties zoals die worden geschetst door mijn bestuurlijke partners</w:t>
      </w:r>
      <w:r w:rsidR="00AB409B">
        <w:t xml:space="preserve">, de </w:t>
      </w:r>
      <w:r w:rsidR="00DD1178">
        <w:t>r</w:t>
      </w:r>
      <w:r w:rsidR="00AB409B">
        <w:t>aad</w:t>
      </w:r>
      <w:r w:rsidR="00500DB6">
        <w:t xml:space="preserve"> en het veld. </w:t>
      </w:r>
      <w:r>
        <w:t xml:space="preserve">Ook financiële en juridische aspecten zijn daarbij </w:t>
      </w:r>
      <w:r>
        <w:lastRenderedPageBreak/>
        <w:t xml:space="preserve">van belang. </w:t>
      </w:r>
      <w:r w:rsidR="00500DB6">
        <w:t>Ik zal uw Kamer in het najaar van 2025 verder informeren</w:t>
      </w:r>
      <w:r w:rsidR="004E3270">
        <w:t xml:space="preserve"> over het vervolg</w:t>
      </w:r>
      <w:r w:rsidR="00500DB6">
        <w:t xml:space="preserve">. </w:t>
      </w:r>
    </w:p>
    <w:p w:rsidR="00500DB6" w:rsidP="00CA35E4" w:rsidRDefault="00500DB6" w14:paraId="02B075B4" w14:textId="77777777"/>
    <w:p w:rsidR="00500DB6" w:rsidP="00CA35E4" w:rsidRDefault="00500DB6" w14:paraId="71896728" w14:textId="0F3E4043">
      <w:r>
        <w:t xml:space="preserve">Verder heeft uw Kamer een aantal andere moties aangenomen </w:t>
      </w:r>
      <w:r w:rsidR="00AB409B">
        <w:t>over</w:t>
      </w:r>
      <w:r>
        <w:t xml:space="preserve"> de </w:t>
      </w:r>
      <w:r w:rsidR="005070F7">
        <w:t>samenwerking tussen overheden en spreiding</w:t>
      </w:r>
      <w:r w:rsidR="004E3270">
        <w:t xml:space="preserve"> van cultuursubsidies</w:t>
      </w:r>
      <w:r>
        <w:t>.</w:t>
      </w:r>
      <w:r>
        <w:rPr>
          <w:rStyle w:val="Voetnootmarkering"/>
        </w:rPr>
        <w:footnoteReference w:id="3"/>
      </w:r>
      <w:r w:rsidR="005070F7">
        <w:t xml:space="preserve"> De Raad voor Cultuur benoemt deze moties in het tweede deel van zijn brief</w:t>
      </w:r>
      <w:r w:rsidR="00320ADA">
        <w:t>advies</w:t>
      </w:r>
      <w:r w:rsidR="005070F7">
        <w:t>.</w:t>
      </w:r>
      <w:r w:rsidR="00DD1178">
        <w:t xml:space="preserve"> </w:t>
      </w:r>
      <w:r w:rsidR="005070F7">
        <w:t xml:space="preserve">Als startpunt </w:t>
      </w:r>
      <w:r>
        <w:t>laat</w:t>
      </w:r>
      <w:r w:rsidR="005070F7">
        <w:t xml:space="preserve"> ik</w:t>
      </w:r>
      <w:r>
        <w:t xml:space="preserve"> onderzoeken hoe cultuurmiddelen op dit moment gespreid zijn over Nederland. Ik informeer u uiterlijk in 2026 over de uitkomsten van dit onderzoek</w:t>
      </w:r>
      <w:r w:rsidR="005070F7">
        <w:t xml:space="preserve">. </w:t>
      </w:r>
    </w:p>
    <w:p w:rsidR="00AA6E37" w:rsidP="00CA35E4" w:rsidRDefault="00AA6E37" w14:paraId="7DCE26E4" w14:textId="77777777"/>
    <w:p w:rsidR="00930C09" w:rsidP="00CA35E4" w:rsidRDefault="00930C09" w14:paraId="47AD3C75" w14:textId="77777777"/>
    <w:p w:rsidR="005768E4" w:rsidP="00CA35E4" w:rsidRDefault="0067394C" w14:paraId="5BF520C8" w14:textId="77777777">
      <w:r>
        <w:t>De minister van Onderwijs, Cultuur en Wetenschap,</w:t>
      </w:r>
    </w:p>
    <w:p w:rsidR="000F521E" w:rsidP="003A7160" w:rsidRDefault="000F521E" w14:paraId="65F76F0C" w14:textId="77777777"/>
    <w:p w:rsidR="000F521E" w:rsidP="003A7160" w:rsidRDefault="000F521E" w14:paraId="606C09C2" w14:textId="77777777"/>
    <w:p w:rsidR="000F521E" w:rsidP="003A7160" w:rsidRDefault="000F521E" w14:paraId="2BBF2E9F" w14:textId="77777777"/>
    <w:p w:rsidR="000F521E" w:rsidP="003A7160" w:rsidRDefault="000F521E" w14:paraId="606C46C0" w14:textId="77777777"/>
    <w:p w:rsidR="000F521E" w:rsidP="003A7160" w:rsidRDefault="0067394C" w14:paraId="34E32E69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0A7832E3" w14:textId="77777777"/>
    <w:p w:rsidR="00F01557" w:rsidP="003A7160" w:rsidRDefault="00F01557" w14:paraId="4044DF8B" w14:textId="77777777"/>
    <w:p w:rsidR="00184B30" w:rsidP="00A60B58" w:rsidRDefault="00184B30" w14:paraId="2D40B05D" w14:textId="77777777"/>
    <w:p w:rsidR="00184B30" w:rsidP="00A60B58" w:rsidRDefault="00184B30" w14:paraId="25BAA399" w14:textId="77777777"/>
    <w:sectPr w:rsidR="00184B30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997D" w14:textId="77777777" w:rsidR="00DC691C" w:rsidRDefault="0067394C">
      <w:r>
        <w:separator/>
      </w:r>
    </w:p>
    <w:p w14:paraId="1BF52408" w14:textId="77777777" w:rsidR="00DC691C" w:rsidRDefault="00DC691C"/>
  </w:endnote>
  <w:endnote w:type="continuationSeparator" w:id="0">
    <w:p w14:paraId="4E6FA433" w14:textId="77777777" w:rsidR="00DC691C" w:rsidRDefault="0067394C">
      <w:r>
        <w:continuationSeparator/>
      </w:r>
    </w:p>
    <w:p w14:paraId="2BFB0E0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D31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74A88" w14:paraId="232855F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6C99D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F567737" w14:textId="06B4BBD8" w:rsidR="002F71BB" w:rsidRPr="004C7E1D" w:rsidRDefault="0067394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C027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D76CE8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74A88" w14:paraId="3A23BC1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F2CCA9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4660D93" w14:textId="5A7251BF" w:rsidR="00D17084" w:rsidRPr="004C7E1D" w:rsidRDefault="0067394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C027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7F453B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CFA5" w14:textId="77777777" w:rsidR="00DC691C" w:rsidRDefault="0067394C">
      <w:r>
        <w:separator/>
      </w:r>
    </w:p>
    <w:p w14:paraId="2913C01D" w14:textId="77777777" w:rsidR="00DC691C" w:rsidRDefault="00DC691C"/>
  </w:footnote>
  <w:footnote w:type="continuationSeparator" w:id="0">
    <w:p w14:paraId="10DA77A4" w14:textId="77777777" w:rsidR="00DC691C" w:rsidRDefault="0067394C">
      <w:r>
        <w:continuationSeparator/>
      </w:r>
    </w:p>
    <w:p w14:paraId="282C7B76" w14:textId="77777777" w:rsidR="00DC691C" w:rsidRDefault="00DC691C"/>
  </w:footnote>
  <w:footnote w:id="1">
    <w:p w14:paraId="3DAA9103" w14:textId="77777777" w:rsidR="00CB70E7" w:rsidRDefault="00CB70E7" w:rsidP="00CB70E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A5B93">
        <w:rPr>
          <w:sz w:val="16"/>
          <w:szCs w:val="16"/>
        </w:rPr>
        <w:t>Raad voor Cultuur</w:t>
      </w:r>
      <w:r>
        <w:rPr>
          <w:sz w:val="16"/>
          <w:szCs w:val="16"/>
        </w:rPr>
        <w:t xml:space="preserve">. </w:t>
      </w:r>
      <w:hyperlink r:id="rId1" w:history="1">
        <w:r w:rsidRPr="00D82086">
          <w:rPr>
            <w:rStyle w:val="Hyperlink"/>
            <w:sz w:val="16"/>
            <w:szCs w:val="16"/>
          </w:rPr>
          <w:t>Briefadvies nieuw cultuurbestel vanaf 2029</w:t>
        </w:r>
      </w:hyperlink>
      <w:r>
        <w:rPr>
          <w:sz w:val="16"/>
          <w:szCs w:val="16"/>
        </w:rPr>
        <w:t xml:space="preserve">, 12 mei 2025. </w:t>
      </w:r>
    </w:p>
  </w:footnote>
  <w:footnote w:id="2">
    <w:p w14:paraId="6F16504F" w14:textId="77777777" w:rsidR="009951E2" w:rsidRDefault="009951E2" w:rsidP="009951E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8D1621">
          <w:rPr>
            <w:rStyle w:val="Hyperlink"/>
            <w:sz w:val="16"/>
            <w:szCs w:val="16"/>
          </w:rPr>
          <w:t>Motie van het lid Van der Wal c.s.</w:t>
        </w:r>
      </w:hyperlink>
      <w:r w:rsidRPr="008D1621">
        <w:rPr>
          <w:sz w:val="16"/>
          <w:szCs w:val="16"/>
        </w:rPr>
        <w:t xml:space="preserve"> over de termijn van de culturele basisinfrastructuur verlengen naar zes jaar en onderzoeken hoe de aanvraagprocedure vereenvoudigd kan worden, gericht op het substantieel verlagen van de voorbereidings- en aanvraagkosten</w:t>
      </w:r>
      <w:r>
        <w:rPr>
          <w:sz w:val="16"/>
          <w:szCs w:val="16"/>
        </w:rPr>
        <w:t>. Tweede Kamer, vergaderjaar 2024-2025, 36 600-VIII, nr. 26.</w:t>
      </w:r>
    </w:p>
  </w:footnote>
  <w:footnote w:id="3">
    <w:p w14:paraId="3F7B1203" w14:textId="43486CCA" w:rsidR="00500DB6" w:rsidRPr="002E6490" w:rsidRDefault="00500DB6" w:rsidP="00500DB6">
      <w:pPr>
        <w:rPr>
          <w:sz w:val="16"/>
          <w:szCs w:val="16"/>
        </w:rPr>
      </w:pPr>
      <w:r w:rsidRPr="002E6490">
        <w:rPr>
          <w:rStyle w:val="Voetnootmarkering"/>
          <w:sz w:val="16"/>
          <w:szCs w:val="16"/>
        </w:rPr>
        <w:footnoteRef/>
      </w:r>
      <w:r w:rsidRPr="002E6490">
        <w:rPr>
          <w:sz w:val="16"/>
          <w:szCs w:val="16"/>
        </w:rPr>
        <w:t xml:space="preserve"> </w:t>
      </w:r>
      <w:hyperlink r:id="rId3" w:history="1">
        <w:r w:rsidRPr="00500DB6">
          <w:rPr>
            <w:rStyle w:val="Hyperlink"/>
            <w:sz w:val="16"/>
            <w:szCs w:val="16"/>
          </w:rPr>
          <w:t xml:space="preserve">Gewijzigde motie van de leden </w:t>
        </w:r>
        <w:proofErr w:type="spellStart"/>
        <w:r w:rsidRPr="00500DB6">
          <w:rPr>
            <w:rStyle w:val="Hyperlink"/>
            <w:sz w:val="16"/>
            <w:szCs w:val="16"/>
          </w:rPr>
          <w:t>Rooderkerk</w:t>
        </w:r>
        <w:proofErr w:type="spellEnd"/>
        <w:r w:rsidRPr="00500DB6">
          <w:rPr>
            <w:rStyle w:val="Hyperlink"/>
            <w:sz w:val="16"/>
            <w:szCs w:val="16"/>
          </w:rPr>
          <w:t xml:space="preserve"> en </w:t>
        </w:r>
        <w:proofErr w:type="spellStart"/>
        <w:r w:rsidRPr="00500DB6">
          <w:rPr>
            <w:rStyle w:val="Hyperlink"/>
            <w:sz w:val="16"/>
            <w:szCs w:val="16"/>
          </w:rPr>
          <w:t>Mohandis</w:t>
        </w:r>
        <w:proofErr w:type="spellEnd"/>
      </w:hyperlink>
      <w:r>
        <w:rPr>
          <w:sz w:val="16"/>
          <w:szCs w:val="16"/>
        </w:rPr>
        <w:t xml:space="preserve"> over onderzoeken hoe een bloeiende culturele sector in heel Nederland beter geborgd kan worden. Tweede Kamer, vergaderjaar 2024-2025, 36 600-VII, nr. 50. </w:t>
      </w:r>
      <w:hyperlink r:id="rId4" w:history="1">
        <w:r w:rsidRPr="002E6490">
          <w:rPr>
            <w:rStyle w:val="Hyperlink"/>
            <w:sz w:val="16"/>
            <w:szCs w:val="16"/>
          </w:rPr>
          <w:t>Motie van het lid Van Zanten</w:t>
        </w:r>
      </w:hyperlink>
      <w:r w:rsidRPr="002E6490">
        <w:rPr>
          <w:sz w:val="16"/>
          <w:szCs w:val="16"/>
        </w:rPr>
        <w:t xml:space="preserve"> over onderzoeken waarom de geografische spreiding van cultuursubsidies over Nederland achterblijft</w:t>
      </w:r>
      <w:r>
        <w:rPr>
          <w:sz w:val="16"/>
          <w:szCs w:val="16"/>
        </w:rPr>
        <w:t xml:space="preserve">. Tweede Kamer, vergaderjaar 2024-2025, 36 600-VIII, nr. 30. </w:t>
      </w:r>
      <w:hyperlink r:id="rId5" w:history="1">
        <w:r>
          <w:rPr>
            <w:rStyle w:val="Hyperlink"/>
            <w:sz w:val="16"/>
            <w:szCs w:val="16"/>
          </w:rPr>
          <w:t>M</w:t>
        </w:r>
        <w:r w:rsidRPr="002E6490">
          <w:rPr>
            <w:rStyle w:val="Hyperlink"/>
            <w:sz w:val="16"/>
            <w:szCs w:val="16"/>
          </w:rPr>
          <w:t>otie van de leden Van der Velde en Van Zanten</w:t>
        </w:r>
      </w:hyperlink>
      <w:r w:rsidRPr="002E6490">
        <w:rPr>
          <w:sz w:val="16"/>
          <w:szCs w:val="16"/>
        </w:rPr>
        <w:t xml:space="preserve"> over vestiging van culturele instellingen buiten de Randstad aantrekkelijker maken bij de volgende herverdeling van de BIS-middelen</w:t>
      </w:r>
      <w:r>
        <w:rPr>
          <w:sz w:val="16"/>
          <w:szCs w:val="16"/>
        </w:rPr>
        <w:t xml:space="preserve">. Tweede Kamer, vergaderjaar 2024-2025, 36 600-VIII, nr. 22. </w:t>
      </w:r>
    </w:p>
    <w:p w14:paraId="6F6EC05F" w14:textId="77777777" w:rsidR="00500DB6" w:rsidRDefault="00500DB6" w:rsidP="00500DB6">
      <w:pPr>
        <w:pStyle w:val="Voetnoottekst"/>
      </w:pP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74A88" w14:paraId="6901D57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701540A" w14:textId="77777777" w:rsidR="00527BD4" w:rsidRPr="00275984" w:rsidRDefault="00527BD4" w:rsidP="00BF4427">
          <w:pPr>
            <w:pStyle w:val="Huisstijl-Rubricering"/>
          </w:pPr>
        </w:p>
      </w:tc>
    </w:tr>
  </w:tbl>
  <w:p w14:paraId="0666AA7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74A88" w14:paraId="2E129145" w14:textId="77777777" w:rsidTr="003B528D">
      <w:tc>
        <w:tcPr>
          <w:tcW w:w="2160" w:type="dxa"/>
          <w:shd w:val="clear" w:color="auto" w:fill="auto"/>
        </w:tcPr>
        <w:p w14:paraId="2BA68394" w14:textId="77777777" w:rsidR="002F71BB" w:rsidRPr="000407BB" w:rsidRDefault="0067394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74A88" w14:paraId="713AE30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95BC901" w14:textId="77777777" w:rsidR="00E35CF4" w:rsidRPr="005D283A" w:rsidRDefault="0067394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52652099</w:t>
          </w:r>
        </w:p>
      </w:tc>
    </w:tr>
  </w:tbl>
  <w:p w14:paraId="7B24A88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4A88" w14:paraId="6E8F453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C46123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735BFA5" w14:textId="77777777" w:rsidR="00704845" w:rsidRDefault="0067394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530701A" wp14:editId="3E496A1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5D37E" w14:textId="77777777" w:rsidR="00483ECA" w:rsidRDefault="00483ECA" w:rsidP="00D037A9"/>
      </w:tc>
    </w:tr>
  </w:tbl>
  <w:p w14:paraId="0960256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74A88" w:rsidRPr="002D1CED" w14:paraId="1A96C0E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887BE27" w14:textId="77777777" w:rsidR="00527BD4" w:rsidRPr="00CB70E7" w:rsidRDefault="0067394C" w:rsidP="00210BA3">
          <w:pPr>
            <w:pStyle w:val="Huisstijl-Adres"/>
            <w:spacing w:after="0"/>
            <w:rPr>
              <w:lang w:val="de-DE"/>
            </w:rPr>
          </w:pPr>
          <w:r w:rsidRPr="00CB70E7">
            <w:rPr>
              <w:lang w:val="de-DE"/>
            </w:rPr>
            <w:t xml:space="preserve">&gt;Retouradres Postbus 16375 2500 BJ Den Haag </w:t>
          </w:r>
        </w:p>
      </w:tc>
    </w:tr>
    <w:tr w:rsidR="00774A88" w:rsidRPr="002D1CED" w14:paraId="123DB97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4740703" w14:textId="77777777" w:rsidR="00093ABC" w:rsidRPr="00CB70E7" w:rsidRDefault="00093ABC" w:rsidP="00963440">
          <w:pPr>
            <w:rPr>
              <w:lang w:val="de-DE"/>
            </w:rPr>
          </w:pPr>
        </w:p>
      </w:tc>
    </w:tr>
    <w:tr w:rsidR="00774A88" w:rsidRPr="002D1CED" w14:paraId="3F6D733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4FFABC4" w14:textId="77777777" w:rsidR="00A604D3" w:rsidRPr="00CB70E7" w:rsidRDefault="00A604D3" w:rsidP="00963440">
          <w:pPr>
            <w:rPr>
              <w:lang w:val="de-DE"/>
            </w:rPr>
          </w:pPr>
        </w:p>
      </w:tc>
    </w:tr>
    <w:tr w:rsidR="00774A88" w:rsidRPr="002D1CED" w14:paraId="21BBF2D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4EAE0B9" w14:textId="77777777" w:rsidR="00892BA5" w:rsidRPr="00CB70E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de-DE"/>
            </w:rPr>
          </w:pPr>
        </w:p>
      </w:tc>
    </w:tr>
  </w:tbl>
  <w:p w14:paraId="425F456B" w14:textId="77777777" w:rsidR="006F273B" w:rsidRPr="00CB70E7" w:rsidRDefault="006F273B" w:rsidP="00BC4AE3">
    <w:pPr>
      <w:pStyle w:val="Koptekst"/>
      <w:rPr>
        <w:lang w:val="de-DE"/>
      </w:rPr>
    </w:pPr>
  </w:p>
  <w:p w14:paraId="5BF6FF9F" w14:textId="77777777" w:rsidR="00153BD0" w:rsidRPr="00CB70E7" w:rsidRDefault="00153BD0" w:rsidP="00BC4AE3">
    <w:pPr>
      <w:pStyle w:val="Koptekst"/>
      <w:rPr>
        <w:lang w:val="de-DE"/>
      </w:rPr>
    </w:pPr>
  </w:p>
  <w:p w14:paraId="2DB96A3A" w14:textId="77777777" w:rsidR="0044605E" w:rsidRPr="00CB70E7" w:rsidRDefault="0044605E" w:rsidP="00BC4AE3">
    <w:pPr>
      <w:pStyle w:val="Koptekst"/>
      <w:rPr>
        <w:lang w:val="de-DE"/>
      </w:rPr>
    </w:pPr>
  </w:p>
  <w:p w14:paraId="3D2D0963" w14:textId="77777777" w:rsidR="0044605E" w:rsidRPr="00CB70E7" w:rsidRDefault="0044605E" w:rsidP="00BC4AE3">
    <w:pPr>
      <w:pStyle w:val="Koptekst"/>
      <w:rPr>
        <w:lang w:val="de-DE"/>
      </w:rPr>
    </w:pPr>
  </w:p>
  <w:p w14:paraId="03CDFE66" w14:textId="77777777" w:rsidR="0044605E" w:rsidRPr="00CB70E7" w:rsidRDefault="0044605E" w:rsidP="00BC4AE3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BD6DF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43EE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78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78F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02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C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21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4E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E8B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FB4396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548B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E4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6B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4B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82A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C6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E5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7A9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3860634">
    <w:abstractNumId w:val="10"/>
  </w:num>
  <w:num w:numId="2" w16cid:durableId="1198353633">
    <w:abstractNumId w:val="7"/>
  </w:num>
  <w:num w:numId="3" w16cid:durableId="1891114905">
    <w:abstractNumId w:val="6"/>
  </w:num>
  <w:num w:numId="4" w16cid:durableId="274219646">
    <w:abstractNumId w:val="5"/>
  </w:num>
  <w:num w:numId="5" w16cid:durableId="1097292310">
    <w:abstractNumId w:val="4"/>
  </w:num>
  <w:num w:numId="6" w16cid:durableId="292372374">
    <w:abstractNumId w:val="8"/>
  </w:num>
  <w:num w:numId="7" w16cid:durableId="437019022">
    <w:abstractNumId w:val="3"/>
  </w:num>
  <w:num w:numId="8" w16cid:durableId="1718551649">
    <w:abstractNumId w:val="2"/>
  </w:num>
  <w:num w:numId="9" w16cid:durableId="1268779482">
    <w:abstractNumId w:val="1"/>
  </w:num>
  <w:num w:numId="10" w16cid:durableId="281499340">
    <w:abstractNumId w:val="0"/>
  </w:num>
  <w:num w:numId="11" w16cid:durableId="1051539891">
    <w:abstractNumId w:val="9"/>
  </w:num>
  <w:num w:numId="12" w16cid:durableId="1426733378">
    <w:abstractNumId w:val="11"/>
  </w:num>
  <w:num w:numId="13" w16cid:durableId="952594474">
    <w:abstractNumId w:val="13"/>
  </w:num>
  <w:num w:numId="14" w16cid:durableId="16958135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37A6"/>
    <w:rsid w:val="0005404B"/>
    <w:rsid w:val="0005447D"/>
    <w:rsid w:val="000546DE"/>
    <w:rsid w:val="00055E15"/>
    <w:rsid w:val="0006024D"/>
    <w:rsid w:val="00061707"/>
    <w:rsid w:val="00062055"/>
    <w:rsid w:val="0006219A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2082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1D95"/>
    <w:rsid w:val="0018496F"/>
    <w:rsid w:val="00184B30"/>
    <w:rsid w:val="00185576"/>
    <w:rsid w:val="00185951"/>
    <w:rsid w:val="00194A00"/>
    <w:rsid w:val="00196B8B"/>
    <w:rsid w:val="001A0152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37D8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25B5E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07D"/>
    <w:rsid w:val="002A6722"/>
    <w:rsid w:val="002B153C"/>
    <w:rsid w:val="002B1D3F"/>
    <w:rsid w:val="002B52FC"/>
    <w:rsid w:val="002C26D0"/>
    <w:rsid w:val="002C2830"/>
    <w:rsid w:val="002C3CE0"/>
    <w:rsid w:val="002C40AF"/>
    <w:rsid w:val="002D001A"/>
    <w:rsid w:val="002D1CED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0ADA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16B1"/>
    <w:rsid w:val="003C2CCB"/>
    <w:rsid w:val="003C4A1C"/>
    <w:rsid w:val="003C5BCB"/>
    <w:rsid w:val="003D2285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3270"/>
    <w:rsid w:val="004F0F6D"/>
    <w:rsid w:val="004F2483"/>
    <w:rsid w:val="004F42FF"/>
    <w:rsid w:val="004F44C2"/>
    <w:rsid w:val="00500DB6"/>
    <w:rsid w:val="00505262"/>
    <w:rsid w:val="005070F7"/>
    <w:rsid w:val="005107B1"/>
    <w:rsid w:val="00516022"/>
    <w:rsid w:val="00521CEE"/>
    <w:rsid w:val="00525F2A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5899"/>
    <w:rsid w:val="005A7512"/>
    <w:rsid w:val="005B3441"/>
    <w:rsid w:val="005B463E"/>
    <w:rsid w:val="005B4FAC"/>
    <w:rsid w:val="005B5D8B"/>
    <w:rsid w:val="005C34E1"/>
    <w:rsid w:val="005C3CFD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608"/>
    <w:rsid w:val="00613B1D"/>
    <w:rsid w:val="00617311"/>
    <w:rsid w:val="00617A44"/>
    <w:rsid w:val="006202B6"/>
    <w:rsid w:val="006205C0"/>
    <w:rsid w:val="00622C19"/>
    <w:rsid w:val="00623CB2"/>
    <w:rsid w:val="00625CD0"/>
    <w:rsid w:val="0062627D"/>
    <w:rsid w:val="00627432"/>
    <w:rsid w:val="00635031"/>
    <w:rsid w:val="0064192A"/>
    <w:rsid w:val="00642768"/>
    <w:rsid w:val="006448E4"/>
    <w:rsid w:val="00644A53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394C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5ED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74A88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5B96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35B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5A11"/>
    <w:rsid w:val="00946703"/>
    <w:rsid w:val="009528B2"/>
    <w:rsid w:val="009607C4"/>
    <w:rsid w:val="00962F2A"/>
    <w:rsid w:val="00963440"/>
    <w:rsid w:val="00970C7F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68"/>
    <w:rsid w:val="00994FDA"/>
    <w:rsid w:val="009951E2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027E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48F"/>
    <w:rsid w:val="00A34AA0"/>
    <w:rsid w:val="00A41FE2"/>
    <w:rsid w:val="00A421A1"/>
    <w:rsid w:val="00A465E3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66DD"/>
    <w:rsid w:val="00A773CC"/>
    <w:rsid w:val="00A77F6F"/>
    <w:rsid w:val="00A831FD"/>
    <w:rsid w:val="00A83352"/>
    <w:rsid w:val="00A850A2"/>
    <w:rsid w:val="00A91FA3"/>
    <w:rsid w:val="00A927D3"/>
    <w:rsid w:val="00A9429A"/>
    <w:rsid w:val="00AA6E37"/>
    <w:rsid w:val="00AA70B0"/>
    <w:rsid w:val="00AA7FC9"/>
    <w:rsid w:val="00AB237D"/>
    <w:rsid w:val="00AB409B"/>
    <w:rsid w:val="00AB50E6"/>
    <w:rsid w:val="00AB5933"/>
    <w:rsid w:val="00AC3108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2667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70E7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1D4A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D14"/>
    <w:rsid w:val="00D21E4B"/>
    <w:rsid w:val="00D222D5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40ED"/>
    <w:rsid w:val="00DC691C"/>
    <w:rsid w:val="00DD1178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256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439B"/>
    <w:rsid w:val="00E468E4"/>
    <w:rsid w:val="00E51469"/>
    <w:rsid w:val="00E54114"/>
    <w:rsid w:val="00E62709"/>
    <w:rsid w:val="00E634E3"/>
    <w:rsid w:val="00E717C4"/>
    <w:rsid w:val="00E74D10"/>
    <w:rsid w:val="00E776C6"/>
    <w:rsid w:val="00E77EA8"/>
    <w:rsid w:val="00E77F89"/>
    <w:rsid w:val="00E807AD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41F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1A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247BC"/>
  <w15:docId w15:val="{863D63FC-C5ED-4B21-9314-FB741042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uiPriority w:val="99"/>
    <w:rsid w:val="00D222D5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3448F"/>
    <w:rPr>
      <w:rFonts w:ascii="Verdana" w:hAnsi="Verdana"/>
      <w:sz w:val="13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0DB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4E327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E32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E327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E32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E3270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2D1CED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eedekamer.nl/kamerstukken/moties/detail?id=2024Z18394&amp;did=2024D43923" TargetMode="External"/><Relationship Id="rId2" Type="http://schemas.openxmlformats.org/officeDocument/2006/relationships/hyperlink" Target="https://www.tweedekamer.nl/kamerstukken/detail?id=2024Z18012&amp;did=2024D43130" TargetMode="External"/><Relationship Id="rId1" Type="http://schemas.openxmlformats.org/officeDocument/2006/relationships/hyperlink" Target="https://www.raadvoorcultuur.nl/documenten/adviezen/2025/05/briefadvies-nieuw-cultuurbestel-vanaf-2029/briefadvies-nieuw-cultuurbestel-vanaf-2029" TargetMode="External"/><Relationship Id="rId5" Type="http://schemas.openxmlformats.org/officeDocument/2006/relationships/hyperlink" Target="https://www.tweedekamer.nl/kamerstukken/detail?id=2024Z18007&amp;did=2024D43125" TargetMode="External"/><Relationship Id="rId4" Type="http://schemas.openxmlformats.org/officeDocument/2006/relationships/hyperlink" Target="https://www.tweedekamer.nl/kamerstukken/detail?id=2024Z18018&amp;did=2024D4313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375</ap:Words>
  <ap:Characters>2065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2025-06-06T13:25:00.0000000Z</dcterms:created>
  <dcterms:modified xsi:type="dcterms:W3CDTF">2025-06-06T13:25:00.0000000Z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O079VER</vt:lpwstr>
  </property>
  <property fmtid="{D5CDD505-2E9C-101B-9397-08002B2CF9AE}" pid="3" name="Author">
    <vt:lpwstr>O079VER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verzoek van de vaste commissie voor Onderwijs, Cultuur en Wetenschap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O079VER</vt:lpwstr>
  </property>
</Properties>
</file>