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ED16EF" w14:paraId="6C2ECD27" w14:textId="5945099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6</w:t>
            </w:r>
            <w:r w:rsidR="003C5E07">
              <w:t xml:space="preserve"> juni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2754B9E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ED16EF" w:rsidR="00ED16EF">
              <w:t>de verantwoordelijkheid voor het politieonderwijs en de structurele tekorten in de opsporing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ED16EF" w14:paraId="6B65B161" w14:textId="1641E229">
            <w:pPr>
              <w:pStyle w:val="referentiegegevens"/>
            </w:pPr>
            <w:r w:rsidRPr="00ED16EF">
              <w:t>6398249</w:t>
            </w:r>
          </w:p>
          <w:p w:rsidRPr="00251844" w:rsidR="00ED16EF" w:rsidP="00133AE9" w:rsidRDefault="00ED16EF" w14:paraId="7C18CFD5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FB3BC7" w:rsidRDefault="00ED16EF" w14:paraId="68A6CB1E" w14:textId="38B44915">
            <w:pPr>
              <w:pStyle w:val="witregel1"/>
            </w:pPr>
            <w:r w:rsidRPr="00ED16EF">
              <w:rPr>
                <w:sz w:val="13"/>
              </w:rPr>
              <w:t>2025Z09564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F50E56" w:rsidRDefault="00D96F5F" w14:paraId="1E7BC8D4" w14:textId="0379455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Pr="00ED16EF" w:rsidR="00ED16EF">
        <w:rPr>
          <w:rFonts w:cs="Utopia"/>
          <w:color w:val="000000"/>
        </w:rPr>
        <w:t xml:space="preserve">de leden Van Nispen (SP) en </w:t>
      </w:r>
      <w:proofErr w:type="spellStart"/>
      <w:r w:rsidRPr="00ED16EF" w:rsidR="00ED16EF">
        <w:rPr>
          <w:rFonts w:cs="Utopia"/>
          <w:color w:val="000000"/>
        </w:rPr>
        <w:t>Mutluer</w:t>
      </w:r>
      <w:proofErr w:type="spellEnd"/>
      <w:r w:rsidRPr="00ED16EF" w:rsidR="00ED16EF">
        <w:rPr>
          <w:rFonts w:cs="Utopia"/>
          <w:color w:val="000000"/>
        </w:rPr>
        <w:t xml:space="preserve">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C5E0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</w:t>
      </w:r>
      <w:r w:rsidRPr="00ED16EF" w:rsidR="00ED16EF">
        <w:rPr>
          <w:rFonts w:cs="Utopia"/>
          <w:color w:val="000000"/>
        </w:rPr>
        <w:t>de verantwoordelijkheid voor het politieonderwijs en de structurele tekorten in de opsporing</w:t>
      </w:r>
      <w:r w:rsidRPr="00ED16EF" w:rsidR="00ED16EF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ED16EF" w:rsidR="00ED16EF">
        <w:t>(ingezonden 16 mei 2025)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DAA45A0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C5E0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3C5E07" w14:paraId="6B6473DD" w14:textId="3B1DD71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7EAC" w14:textId="77777777" w:rsidR="00532F88" w:rsidRDefault="00532F88">
      <w:r>
        <w:separator/>
      </w:r>
    </w:p>
    <w:p w14:paraId="64836C9E" w14:textId="77777777" w:rsidR="00532F88" w:rsidRDefault="00532F88"/>
    <w:p w14:paraId="20EAC4F7" w14:textId="77777777" w:rsidR="00532F88" w:rsidRDefault="00532F88"/>
    <w:p w14:paraId="6992E9DB" w14:textId="77777777" w:rsidR="00532F88" w:rsidRDefault="00532F88"/>
  </w:endnote>
  <w:endnote w:type="continuationSeparator" w:id="0">
    <w:p w14:paraId="766CE874" w14:textId="77777777" w:rsidR="00532F88" w:rsidRDefault="00532F88">
      <w:r>
        <w:continuationSeparator/>
      </w:r>
    </w:p>
    <w:p w14:paraId="4B1E97FC" w14:textId="77777777" w:rsidR="00532F88" w:rsidRDefault="00532F88"/>
    <w:p w14:paraId="6FB98379" w14:textId="77777777" w:rsidR="00532F88" w:rsidRDefault="00532F88"/>
    <w:p w14:paraId="3AF5AC7F" w14:textId="77777777" w:rsidR="00532F88" w:rsidRDefault="00532F88"/>
  </w:endnote>
  <w:endnote w:type="continuationNotice" w:id="1">
    <w:p w14:paraId="30970B49" w14:textId="77777777" w:rsidR="00532F88" w:rsidRDefault="00532F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32F88">
            <w:fldChar w:fldCharType="begin"/>
          </w:r>
          <w:r w:rsidR="00532F88">
            <w:instrText xml:space="preserve"> NUMPAGES   \* MERGEFORMAT </w:instrText>
          </w:r>
          <w:r w:rsidR="00532F88">
            <w:fldChar w:fldCharType="separate"/>
          </w:r>
          <w:r w:rsidR="00FC0F20">
            <w:t>1</w:t>
          </w:r>
          <w:r w:rsidR="00532F8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32F88">
            <w:fldChar w:fldCharType="begin"/>
          </w:r>
          <w:r w:rsidR="00532F88">
            <w:instrText xml:space="preserve"> SECTIONPAGES   \* MERGEFORMAT </w:instrText>
          </w:r>
          <w:r w:rsidR="00532F88">
            <w:fldChar w:fldCharType="separate"/>
          </w:r>
          <w:r>
            <w:t>1</w:t>
          </w:r>
          <w:r w:rsidR="00532F88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32F88">
            <w:fldChar w:fldCharType="begin"/>
          </w:r>
          <w:r w:rsidR="00532F88">
            <w:instrText xml:space="preserve"> SECTIONPAGES   \* MERGEFORMAT </w:instrText>
          </w:r>
          <w:r w:rsidR="00532F88">
            <w:fldChar w:fldCharType="separate"/>
          </w:r>
          <w:r w:rsidR="009D5062">
            <w:t>2</w:t>
          </w:r>
          <w:r w:rsidR="00532F8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F66D" w14:textId="77777777" w:rsidR="00532F88" w:rsidRDefault="00532F88">
      <w:r>
        <w:separator/>
      </w:r>
    </w:p>
  </w:footnote>
  <w:footnote w:type="continuationSeparator" w:id="0">
    <w:p w14:paraId="131D35D2" w14:textId="77777777" w:rsidR="00532F88" w:rsidRDefault="00532F88">
      <w:r>
        <w:continuationSeparator/>
      </w:r>
    </w:p>
  </w:footnote>
  <w:footnote w:type="continuationNotice" w:id="1">
    <w:p w14:paraId="25D56ACF" w14:textId="77777777" w:rsidR="00532F88" w:rsidRDefault="00532F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73157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C5E07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2F88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0681"/>
    <w:rsid w:val="006C71C5"/>
    <w:rsid w:val="006D4CBC"/>
    <w:rsid w:val="006E339B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5DE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93B81"/>
    <w:rsid w:val="009A289E"/>
    <w:rsid w:val="009B22BC"/>
    <w:rsid w:val="009B66D3"/>
    <w:rsid w:val="009C0584"/>
    <w:rsid w:val="009C29FC"/>
    <w:rsid w:val="009D0038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B77FA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16EF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421FCD"/>
    <w:rsid w:val="00697C3D"/>
    <w:rsid w:val="00806070"/>
    <w:rsid w:val="00993B81"/>
    <w:rsid w:val="009D0038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1177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2025-06-06T14:39:00.0000000Z</dcterms:created>
  <dcterms:modified xsi:type="dcterms:W3CDTF">2025-06-06T14:39:00.0000000Z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