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178CA" w:rsidTr="00D9561B" w14:paraId="732284D7" w14:textId="77777777">
        <w:trPr>
          <w:trHeight w:val="1514"/>
        </w:trPr>
        <w:tc>
          <w:tcPr>
            <w:tcW w:w="7522" w:type="dxa"/>
            <w:tcBorders>
              <w:top w:val="nil"/>
              <w:left w:val="nil"/>
              <w:bottom w:val="nil"/>
              <w:right w:val="nil"/>
            </w:tcBorders>
            <w:tcMar>
              <w:left w:w="0" w:type="dxa"/>
              <w:right w:w="0" w:type="dxa"/>
            </w:tcMar>
          </w:tcPr>
          <w:p w:rsidR="00374412" w:rsidP="00D9561B" w:rsidRDefault="005A5587" w14:paraId="51939E65" w14:textId="77777777">
            <w:r>
              <w:t>De v</w:t>
            </w:r>
            <w:r w:rsidR="008E3932">
              <w:t>oorzitter van de Tweede Kamer der Staten-Generaal</w:t>
            </w:r>
          </w:p>
          <w:p w:rsidR="00374412" w:rsidP="00D9561B" w:rsidRDefault="005A5587" w14:paraId="273065D4" w14:textId="77777777">
            <w:r>
              <w:t>Postbus 20018</w:t>
            </w:r>
          </w:p>
          <w:p w:rsidR="008E3932" w:rsidP="00D9561B" w:rsidRDefault="005A5587" w14:paraId="06BF4764"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178CA" w:rsidTr="00FF66F9" w14:paraId="1F868CCC" w14:textId="77777777">
        <w:trPr>
          <w:trHeight w:val="289" w:hRule="exact"/>
        </w:trPr>
        <w:tc>
          <w:tcPr>
            <w:tcW w:w="929" w:type="dxa"/>
          </w:tcPr>
          <w:p w:rsidRPr="00434042" w:rsidR="0005404B" w:rsidP="00FF66F9" w:rsidRDefault="005A5587" w14:paraId="0E4F312E" w14:textId="77777777">
            <w:pPr>
              <w:rPr>
                <w:lang w:eastAsia="en-US"/>
              </w:rPr>
            </w:pPr>
            <w:r>
              <w:rPr>
                <w:lang w:eastAsia="en-US"/>
              </w:rPr>
              <w:t>Datum</w:t>
            </w:r>
          </w:p>
        </w:tc>
        <w:tc>
          <w:tcPr>
            <w:tcW w:w="6581" w:type="dxa"/>
          </w:tcPr>
          <w:p w:rsidRPr="00434042" w:rsidR="0005404B" w:rsidP="00FF66F9" w:rsidRDefault="00F22C15" w14:paraId="0F1E7BF8" w14:textId="5CA5E4B1">
            <w:pPr>
              <w:rPr>
                <w:lang w:eastAsia="en-US"/>
              </w:rPr>
            </w:pPr>
            <w:r>
              <w:rPr>
                <w:lang w:eastAsia="en-US"/>
              </w:rPr>
              <w:t>10 juni 2025</w:t>
            </w:r>
          </w:p>
        </w:tc>
      </w:tr>
      <w:tr w:rsidR="00B178CA" w:rsidTr="00FF66F9" w14:paraId="4FDAFB0F" w14:textId="77777777">
        <w:trPr>
          <w:trHeight w:val="368"/>
        </w:trPr>
        <w:tc>
          <w:tcPr>
            <w:tcW w:w="929" w:type="dxa"/>
          </w:tcPr>
          <w:p w:rsidR="0005404B" w:rsidP="00FF66F9" w:rsidRDefault="005A5587" w14:paraId="07D42E54" w14:textId="77777777">
            <w:pPr>
              <w:rPr>
                <w:lang w:eastAsia="en-US"/>
              </w:rPr>
            </w:pPr>
            <w:r>
              <w:rPr>
                <w:lang w:eastAsia="en-US"/>
              </w:rPr>
              <w:t>Betreft</w:t>
            </w:r>
          </w:p>
        </w:tc>
        <w:tc>
          <w:tcPr>
            <w:tcW w:w="6581" w:type="dxa"/>
          </w:tcPr>
          <w:p w:rsidR="0005404B" w:rsidP="00FF66F9" w:rsidRDefault="005A5587" w14:paraId="7201F32D" w14:textId="77777777">
            <w:pPr>
              <w:rPr>
                <w:lang w:eastAsia="en-US"/>
              </w:rPr>
            </w:pPr>
            <w:r>
              <w:rPr>
                <w:lang w:eastAsia="en-US"/>
              </w:rPr>
              <w:t>Een reactie op het verzoek van de Kamercommissie OCW aangaande het terugtrekken van de sociale partners uit de gesprekken rondom het Herstelplan kwaliteit funderend onderwijs</w:t>
            </w:r>
          </w:p>
        </w:tc>
      </w:tr>
    </w:tbl>
    <w:p w:rsidR="00B178CA" w:rsidRDefault="001C2C36" w14:paraId="1EDE5614"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F22C15" w:rsidR="00B178CA" w:rsidTr="00A421A1" w14:paraId="7D71E02E" w14:textId="77777777">
        <w:tc>
          <w:tcPr>
            <w:tcW w:w="2160" w:type="dxa"/>
          </w:tcPr>
          <w:p w:rsidRPr="005A5587" w:rsidR="006205C0" w:rsidP="00686AED" w:rsidRDefault="005A5587" w14:paraId="5298F8C2" w14:textId="77777777">
            <w:pPr>
              <w:pStyle w:val="Colofonkop"/>
              <w:framePr w:hSpace="0" w:wrap="auto" w:hAnchor="text" w:vAnchor="margin" w:xAlign="left" w:yAlign="inline"/>
            </w:pPr>
            <w:r w:rsidRPr="005A5587">
              <w:t>Onderwijsprestaties en Voortgezet Onderwijs</w:t>
            </w:r>
          </w:p>
          <w:p w:rsidRPr="005A5587" w:rsidR="006205C0" w:rsidP="00A421A1" w:rsidRDefault="005A5587" w14:paraId="518C0CDB" w14:textId="77777777">
            <w:pPr>
              <w:pStyle w:val="Huisstijl-Gegeven"/>
              <w:spacing w:after="0"/>
            </w:pPr>
            <w:r w:rsidRPr="005A5587">
              <w:t xml:space="preserve">Rijnstraat 50 </w:t>
            </w:r>
          </w:p>
          <w:p w:rsidRPr="005A5587" w:rsidR="004425A7" w:rsidP="00E972A2" w:rsidRDefault="005A5587" w14:paraId="04D61A5C" w14:textId="77777777">
            <w:pPr>
              <w:pStyle w:val="Huisstijl-Gegeven"/>
              <w:spacing w:after="0"/>
            </w:pPr>
            <w:r w:rsidRPr="005A5587">
              <w:t>Den Haag</w:t>
            </w:r>
          </w:p>
          <w:p w:rsidRPr="005A5587" w:rsidR="004425A7" w:rsidP="00E972A2" w:rsidRDefault="005A5587" w14:paraId="24BDE502" w14:textId="77777777">
            <w:pPr>
              <w:pStyle w:val="Huisstijl-Gegeven"/>
              <w:spacing w:after="0"/>
            </w:pPr>
            <w:r w:rsidRPr="005A5587">
              <w:t>Postbus 16375</w:t>
            </w:r>
          </w:p>
          <w:p w:rsidRPr="005A5587" w:rsidR="004425A7" w:rsidP="00E972A2" w:rsidRDefault="005A5587" w14:paraId="2407504D" w14:textId="77777777">
            <w:pPr>
              <w:pStyle w:val="Huisstijl-Gegeven"/>
              <w:spacing w:after="0"/>
            </w:pPr>
            <w:r w:rsidRPr="005A5587">
              <w:t>2500 BJ Den Haag</w:t>
            </w:r>
          </w:p>
          <w:p w:rsidRPr="005A5587" w:rsidR="004425A7" w:rsidP="00E972A2" w:rsidRDefault="005A5587" w14:paraId="47A053E4" w14:textId="77777777">
            <w:pPr>
              <w:pStyle w:val="Huisstijl-Gegeven"/>
              <w:spacing w:after="90"/>
            </w:pPr>
            <w:r w:rsidRPr="005A5587">
              <w:t>www.rijksoverheid.nl</w:t>
            </w:r>
          </w:p>
          <w:p w:rsidRPr="005A5587" w:rsidR="006205C0" w:rsidP="00A421A1" w:rsidRDefault="006205C0" w14:paraId="03480845" w14:textId="54128B49">
            <w:pPr>
              <w:spacing w:line="180" w:lineRule="exact"/>
              <w:rPr>
                <w:sz w:val="13"/>
                <w:szCs w:val="13"/>
                <w:lang w:val="en-US"/>
              </w:rPr>
            </w:pPr>
          </w:p>
        </w:tc>
      </w:tr>
      <w:tr w:rsidRPr="00F22C15" w:rsidR="00B178CA" w:rsidTr="00A421A1" w14:paraId="17AE5ACE" w14:textId="77777777">
        <w:trPr>
          <w:trHeight w:val="200" w:hRule="exact"/>
        </w:trPr>
        <w:tc>
          <w:tcPr>
            <w:tcW w:w="2160" w:type="dxa"/>
          </w:tcPr>
          <w:p w:rsidRPr="005A5587" w:rsidR="006205C0" w:rsidP="00A421A1" w:rsidRDefault="006205C0" w14:paraId="14B24FDC" w14:textId="77777777">
            <w:pPr>
              <w:spacing w:after="90" w:line="180" w:lineRule="exact"/>
              <w:rPr>
                <w:sz w:val="13"/>
                <w:szCs w:val="13"/>
                <w:lang w:val="en-US"/>
              </w:rPr>
            </w:pPr>
          </w:p>
        </w:tc>
      </w:tr>
      <w:tr w:rsidRPr="005A5587" w:rsidR="00B178CA" w:rsidTr="00A421A1" w14:paraId="7E17B9DB" w14:textId="77777777">
        <w:trPr>
          <w:trHeight w:val="450"/>
        </w:trPr>
        <w:tc>
          <w:tcPr>
            <w:tcW w:w="2160" w:type="dxa"/>
          </w:tcPr>
          <w:p w:rsidRPr="005A5587" w:rsidR="00F51A76" w:rsidP="00A421A1" w:rsidRDefault="005A5587" w14:paraId="16DE46F0" w14:textId="77777777">
            <w:pPr>
              <w:spacing w:line="180" w:lineRule="exact"/>
              <w:rPr>
                <w:b/>
                <w:sz w:val="13"/>
                <w:szCs w:val="13"/>
              </w:rPr>
            </w:pPr>
            <w:r w:rsidRPr="005A5587">
              <w:rPr>
                <w:b/>
                <w:sz w:val="13"/>
                <w:szCs w:val="13"/>
              </w:rPr>
              <w:t>Onze referentie</w:t>
            </w:r>
          </w:p>
          <w:p w:rsidRPr="005A5587" w:rsidR="006205C0" w:rsidP="00215356" w:rsidRDefault="005A5587" w14:paraId="68541E35" w14:textId="77777777">
            <w:pPr>
              <w:spacing w:line="180" w:lineRule="exact"/>
              <w:rPr>
                <w:sz w:val="13"/>
                <w:szCs w:val="13"/>
              </w:rPr>
            </w:pPr>
            <w:r w:rsidRPr="005A5587">
              <w:rPr>
                <w:sz w:val="13"/>
                <w:szCs w:val="13"/>
              </w:rPr>
              <w:t>52482480</w:t>
            </w:r>
          </w:p>
        </w:tc>
      </w:tr>
      <w:tr w:rsidRPr="005A5587" w:rsidR="00B178CA" w:rsidTr="00D130C0" w14:paraId="5343B600" w14:textId="77777777">
        <w:trPr>
          <w:trHeight w:val="113"/>
        </w:trPr>
        <w:tc>
          <w:tcPr>
            <w:tcW w:w="2160" w:type="dxa"/>
          </w:tcPr>
          <w:p w:rsidRPr="005A5587" w:rsidR="006205C0" w:rsidP="00D36088" w:rsidRDefault="005A5587" w14:paraId="6F420842" w14:textId="77777777">
            <w:pPr>
              <w:tabs>
                <w:tab w:val="center" w:pos="1080"/>
              </w:tabs>
              <w:spacing w:line="180" w:lineRule="exact"/>
              <w:rPr>
                <w:sz w:val="13"/>
                <w:szCs w:val="13"/>
              </w:rPr>
            </w:pPr>
            <w:r w:rsidRPr="005A5587">
              <w:rPr>
                <w:b/>
                <w:sz w:val="13"/>
                <w:szCs w:val="13"/>
              </w:rPr>
              <w:t>Bijlagen</w:t>
            </w:r>
          </w:p>
        </w:tc>
      </w:tr>
      <w:tr w:rsidRPr="005A5587" w:rsidR="00B178CA" w:rsidTr="00D130C0" w14:paraId="7EB84339" w14:textId="77777777">
        <w:trPr>
          <w:trHeight w:val="113"/>
        </w:trPr>
        <w:tc>
          <w:tcPr>
            <w:tcW w:w="2160" w:type="dxa"/>
          </w:tcPr>
          <w:p w:rsidRPr="005A5587" w:rsidR="006205C0" w:rsidP="00A421A1" w:rsidRDefault="006205C0" w14:paraId="67A9F8BC" w14:textId="77777777">
            <w:pPr>
              <w:spacing w:after="90" w:line="180" w:lineRule="exact"/>
              <w:rPr>
                <w:sz w:val="13"/>
              </w:rPr>
            </w:pPr>
          </w:p>
        </w:tc>
      </w:tr>
    </w:tbl>
    <w:p w:rsidRPr="005A5587" w:rsidR="00215356" w:rsidRDefault="00215356" w14:paraId="7DF7D65E" w14:textId="77777777"/>
    <w:p w:rsidRPr="005A5587" w:rsidR="005A5587" w:rsidP="005A5587" w:rsidRDefault="005A5587" w14:paraId="2EB6DDCB" w14:textId="044002FB">
      <w:r w:rsidRPr="005A5587">
        <w:t>Uw Kamer heeft mij gevraagd</w:t>
      </w:r>
      <w:r w:rsidR="00960EDA">
        <w:rPr>
          <w:rStyle w:val="Voetnootmarkering"/>
        </w:rPr>
        <w:footnoteReference w:id="1"/>
      </w:r>
      <w:r w:rsidRPr="005A5587">
        <w:t xml:space="preserve"> </w:t>
      </w:r>
      <w:r w:rsidR="00960EDA">
        <w:t xml:space="preserve">om </w:t>
      </w:r>
      <w:r w:rsidRPr="005A5587">
        <w:t>v</w:t>
      </w:r>
      <w:r w:rsidR="00960EDA">
        <w:t>óó</w:t>
      </w:r>
      <w:r w:rsidRPr="005A5587">
        <w:t xml:space="preserve">r de behandeling van de Voorjaarsnota in de Tweede Kamer te reageren op </w:t>
      </w:r>
      <w:r w:rsidR="00336893">
        <w:t xml:space="preserve">de bij Voorjaarsnota aangekondigde bezuiniging op de onderwijskansenregeling en </w:t>
      </w:r>
      <w:r w:rsidRPr="005A5587">
        <w:t xml:space="preserve">de gezamenlijke verklaring van de sectorpartners primair- en voortgezet onderwijs, waarin zij aangeven zich naar aanleiding </w:t>
      </w:r>
      <w:r w:rsidR="00336893">
        <w:t>hiervan terug</w:t>
      </w:r>
      <w:r w:rsidRPr="005A5587">
        <w:t xml:space="preserve"> te trekken uit de verdere gesprekken rondom de totstandkoming van het Herstelplan kwaliteit funderend onderwijs. Hierbij ontvang</w:t>
      </w:r>
      <w:r w:rsidR="00506EB3">
        <w:t>t</w:t>
      </w:r>
      <w:r w:rsidRPr="005A5587">
        <w:t xml:space="preserve"> u mijn reactie. </w:t>
      </w:r>
    </w:p>
    <w:p w:rsidRPr="005A5587" w:rsidR="005A5587" w:rsidP="005A5587" w:rsidRDefault="005A5587" w14:paraId="3867831F" w14:textId="77777777"/>
    <w:p w:rsidR="0064692F" w:rsidP="005A5587" w:rsidRDefault="0064692F" w14:paraId="49A64276" w14:textId="74550CBE">
      <w:r w:rsidRPr="00D64049">
        <w:t>Het kabinet zet zich op allerlei manieren in voor versterking van de kwaliteit van het onderwijs. Zo is het Masterplan Basisvaardigheden op volle stoom, waarmee nu al zo’n 1,5 miljoen leerlingen in het po, vo en (v)so geholpen worden. Steeds meer scholen maken extra werk van lezen, schrijven en rekenen, om ervoor te zorgen dat hun leerlingen die cruciale vaardigheden goed beheersen. Het Masterplan Basisvaardigheden bereikt straks in totaal ruim 7.800 scholen en 95% van alle leerlingen in het po, vo en (v)so. Daarnaast blijft het kabinet</w:t>
      </w:r>
      <w:r>
        <w:t xml:space="preserve"> structureel</w:t>
      </w:r>
      <w:r w:rsidRPr="00D64049">
        <w:t xml:space="preserve"> met de programma’s School &amp; Omgeving, Brugfunctionaris en Schoolmaaltijden in aanvullende ondersteuning voor kwetsbare leerlingen investeren.</w:t>
      </w:r>
      <w:r>
        <w:t xml:space="preserve"> </w:t>
      </w:r>
    </w:p>
    <w:p w:rsidR="0064692F" w:rsidP="005A5587" w:rsidRDefault="0064692F" w14:paraId="34079229" w14:textId="77777777"/>
    <w:p w:rsidR="00506EB3" w:rsidP="005A5587" w:rsidRDefault="00506EB3" w14:paraId="61D0BC72" w14:textId="68561666">
      <w:r>
        <w:t xml:space="preserve">Ik betreur het terugtrekken van de vertegenwoordigers van scholen, leraren, opleiders, leerlingen en ouders uit </w:t>
      </w:r>
      <w:r w:rsidR="004818DF">
        <w:t xml:space="preserve">de </w:t>
      </w:r>
      <w:r>
        <w:t>gesprek</w:t>
      </w:r>
      <w:r w:rsidR="004818DF">
        <w:t>ken</w:t>
      </w:r>
      <w:r>
        <w:t xml:space="preserve"> over het Herstelplan </w:t>
      </w:r>
      <w:r w:rsidR="001C4F1A">
        <w:t xml:space="preserve">kwaliteit </w:t>
      </w:r>
      <w:r>
        <w:t xml:space="preserve">funderend onderwijs. Juist omdat we, op basis van veel gesprekken met elkaar, tot een afgewogen plan aan het komen waren dat een perspectief biedt </w:t>
      </w:r>
      <w:r w:rsidR="00960EDA">
        <w:t>voor</w:t>
      </w:r>
      <w:r>
        <w:t xml:space="preserve"> verdere verbetering van het onderwijs.</w:t>
      </w:r>
    </w:p>
    <w:p w:rsidR="00AA705D" w:rsidP="005A5587" w:rsidRDefault="00AA705D" w14:paraId="03111F6F" w14:textId="77777777"/>
    <w:p w:rsidRPr="005A5587" w:rsidR="005A5587" w:rsidP="005A5587" w:rsidRDefault="005A5587" w14:paraId="6C9E4581" w14:textId="5293B960">
      <w:r w:rsidRPr="005A5587">
        <w:t xml:space="preserve">Er zijn in de Voorjaarsnota keuzes gemaakt om uiteenlopende maatschappelijke opgaven en politieke wensen mogelijk te maken. </w:t>
      </w:r>
      <w:r w:rsidR="00DD2680">
        <w:t>Hierbij is ook een deel van de rekening bij OCW neergelegd, zoals h</w:t>
      </w:r>
      <w:r w:rsidRPr="005A5587">
        <w:t>et afschaffen van de onderwijskansenregeling</w:t>
      </w:r>
      <w:r w:rsidR="00DD2680">
        <w:t xml:space="preserve">. </w:t>
      </w:r>
      <w:r w:rsidRPr="005A5587">
        <w:t xml:space="preserve">In 2027 wordt de regeling afgebouwd met </w:t>
      </w:r>
      <w:r w:rsidR="004818DF">
        <w:t>€</w:t>
      </w:r>
      <w:r w:rsidRPr="005A5587">
        <w:t xml:space="preserve">90 miljoen en vanaf 2028 wordt er structureel </w:t>
      </w:r>
      <w:r w:rsidR="004818DF">
        <w:t>€</w:t>
      </w:r>
      <w:r w:rsidRPr="005A5587">
        <w:t xml:space="preserve">177 miljoen bezuinigd. De onderwijskansenregeling is per 2024 ingevoerd. Het verving de Regeling </w:t>
      </w:r>
      <w:r w:rsidRPr="005A5587">
        <w:lastRenderedPageBreak/>
        <w:t xml:space="preserve">leerplusarrangement. </w:t>
      </w:r>
      <w:r w:rsidR="00B40320">
        <w:t xml:space="preserve">Het doel van </w:t>
      </w:r>
      <w:r w:rsidRPr="00960EDA" w:rsidR="00960EDA">
        <w:t xml:space="preserve">de </w:t>
      </w:r>
      <w:r w:rsidR="00AA705D">
        <w:t>onderwijskansen</w:t>
      </w:r>
      <w:r w:rsidRPr="00960EDA" w:rsidR="00960EDA">
        <w:t xml:space="preserve">regeling is </w:t>
      </w:r>
      <w:r w:rsidR="00B40320">
        <w:t xml:space="preserve">om scholen </w:t>
      </w:r>
      <w:r w:rsidRPr="00960EDA" w:rsidR="00960EDA">
        <w:t xml:space="preserve">structureel </w:t>
      </w:r>
      <w:r w:rsidR="00B40320">
        <w:t>extra middelen te geven</w:t>
      </w:r>
      <w:r w:rsidRPr="00960EDA" w:rsidR="00960EDA">
        <w:t xml:space="preserve"> om leerlingen </w:t>
      </w:r>
      <w:r w:rsidR="00B40320">
        <w:t xml:space="preserve">met een verhoogd risico op onbenut leerpotentieel </w:t>
      </w:r>
      <w:r w:rsidR="00DD2680">
        <w:t>in het primaire leerproces</w:t>
      </w:r>
      <w:r w:rsidR="004818DF">
        <w:t>,</w:t>
      </w:r>
      <w:r w:rsidR="00DD2680">
        <w:t xml:space="preserve"> </w:t>
      </w:r>
      <w:r w:rsidRPr="00960EDA" w:rsidR="00960EDA">
        <w:t>te ondersteunen.</w:t>
      </w:r>
      <w:r w:rsidR="00B40320">
        <w:t xml:space="preserve"> </w:t>
      </w:r>
      <w:r w:rsidRPr="00B40320" w:rsidR="00B40320">
        <w:t xml:space="preserve">De regeling </w:t>
      </w:r>
      <w:r w:rsidR="00330F5C">
        <w:t>moet</w:t>
      </w:r>
      <w:r w:rsidRPr="00B40320" w:rsidR="00330F5C">
        <w:t xml:space="preserve"> </w:t>
      </w:r>
      <w:r w:rsidRPr="00B40320" w:rsidR="00B40320">
        <w:t>voorkomen dat deze leerlingen afstromen, onnodig doubleren of voortijdig de school</w:t>
      </w:r>
      <w:r w:rsidR="00B40320">
        <w:t xml:space="preserve"> verlaten. </w:t>
      </w:r>
    </w:p>
    <w:p w:rsidRPr="005A5587" w:rsidR="005A5587" w:rsidP="005A5587" w:rsidRDefault="005A5587" w14:paraId="0EDD59C8" w14:textId="77777777">
      <w:pPr>
        <w:rPr>
          <w:szCs w:val="18"/>
        </w:rPr>
      </w:pPr>
    </w:p>
    <w:p w:rsidR="00BD450B" w:rsidP="005A5587" w:rsidRDefault="00DD2680" w14:paraId="56B0ED30" w14:textId="6D5DD675">
      <w:pPr>
        <w:rPr>
          <w:szCs w:val="18"/>
        </w:rPr>
      </w:pPr>
      <w:r>
        <w:rPr>
          <w:szCs w:val="18"/>
        </w:rPr>
        <w:t>Het afschaffen van d</w:t>
      </w:r>
      <w:r w:rsidR="00BD450B">
        <w:rPr>
          <w:szCs w:val="18"/>
        </w:rPr>
        <w:t>eze maatregel</w:t>
      </w:r>
      <w:r w:rsidR="00336893">
        <w:rPr>
          <w:szCs w:val="18"/>
        </w:rPr>
        <w:t xml:space="preserve"> raakt een specifiek deel van de scholen, namelijk die scholen in het voortgezet onderwijs die de leerlingen met de grootste potentiële achterstanden he</w:t>
      </w:r>
      <w:r w:rsidR="00960EDA">
        <w:rPr>
          <w:szCs w:val="18"/>
        </w:rPr>
        <w:t>bben</w:t>
      </w:r>
      <w:r w:rsidR="00336893">
        <w:rPr>
          <w:szCs w:val="18"/>
        </w:rPr>
        <w:t xml:space="preserve">. </w:t>
      </w:r>
      <w:r w:rsidR="00B40320">
        <w:rPr>
          <w:szCs w:val="18"/>
        </w:rPr>
        <w:t xml:space="preserve">Het </w:t>
      </w:r>
      <w:r w:rsidR="004818DF">
        <w:rPr>
          <w:szCs w:val="18"/>
        </w:rPr>
        <w:t xml:space="preserve">raakt vooral </w:t>
      </w:r>
      <w:r w:rsidR="00B40320">
        <w:rPr>
          <w:szCs w:val="18"/>
        </w:rPr>
        <w:t xml:space="preserve">leerlingen op vmbo-niveau. </w:t>
      </w:r>
      <w:r w:rsidR="008538AA">
        <w:rPr>
          <w:szCs w:val="18"/>
        </w:rPr>
        <w:t>We weten uit onderzoek dat scholen in de praktijk d</w:t>
      </w:r>
      <w:r w:rsidRPr="005A5587" w:rsidR="005A5587">
        <w:rPr>
          <w:szCs w:val="18"/>
        </w:rPr>
        <w:t xml:space="preserve">e </w:t>
      </w:r>
      <w:r w:rsidR="00336893">
        <w:rPr>
          <w:szCs w:val="18"/>
        </w:rPr>
        <w:t>onderwijskansen</w:t>
      </w:r>
      <w:r w:rsidRPr="005A5587" w:rsidR="005A5587">
        <w:rPr>
          <w:szCs w:val="18"/>
        </w:rPr>
        <w:t xml:space="preserve">regeling </w:t>
      </w:r>
      <w:r w:rsidR="008538AA">
        <w:rPr>
          <w:szCs w:val="18"/>
        </w:rPr>
        <w:t xml:space="preserve">inzetten voor onder andere extra onderwijstijd, </w:t>
      </w:r>
      <w:r w:rsidRPr="005A5587" w:rsidR="005A5587">
        <w:rPr>
          <w:szCs w:val="18"/>
        </w:rPr>
        <w:t xml:space="preserve">kleinere klassen en de inzet van onderwijsassistenten; dit zijn </w:t>
      </w:r>
      <w:r w:rsidR="008538AA">
        <w:rPr>
          <w:szCs w:val="18"/>
        </w:rPr>
        <w:t xml:space="preserve">wetenschappelijk </w:t>
      </w:r>
      <w:r w:rsidRPr="005A5587" w:rsidR="005A5587">
        <w:rPr>
          <w:szCs w:val="18"/>
        </w:rPr>
        <w:t>bewezen effectieve interventies.</w:t>
      </w:r>
      <w:r w:rsidR="001C4F1A">
        <w:rPr>
          <w:rStyle w:val="Voetnootmarkering"/>
          <w:szCs w:val="18"/>
        </w:rPr>
        <w:footnoteReference w:id="2"/>
      </w:r>
      <w:r w:rsidR="00FA235D">
        <w:rPr>
          <w:szCs w:val="18"/>
        </w:rPr>
        <w:t xml:space="preserve"> </w:t>
      </w:r>
    </w:p>
    <w:p w:rsidR="005A5587" w:rsidP="005A5587" w:rsidRDefault="00AA705D" w14:paraId="55A38A91" w14:textId="1148F5B6">
      <w:r>
        <w:rPr>
          <w:szCs w:val="18"/>
        </w:rPr>
        <w:br/>
      </w:r>
      <w:r w:rsidR="00BD450B">
        <w:rPr>
          <w:szCs w:val="18"/>
        </w:rPr>
        <w:t>Tegelijkertijd is het ook de realiteit dat bij een maatregel op de onderwijsbegroting de politieke ruimte sterk begrensd</w:t>
      </w:r>
      <w:r w:rsidR="00B40320">
        <w:rPr>
          <w:szCs w:val="18"/>
        </w:rPr>
        <w:t xml:space="preserve"> is</w:t>
      </w:r>
      <w:r w:rsidR="00BD450B">
        <w:rPr>
          <w:szCs w:val="18"/>
        </w:rPr>
        <w:t xml:space="preserve">, onder meer door het amendement </w:t>
      </w:r>
      <w:r w:rsidRPr="00230F8B" w:rsidR="00BD450B">
        <w:t>Bontenbal c.s</w:t>
      </w:r>
      <w:r w:rsidR="00BD450B">
        <w:t>.</w:t>
      </w:r>
      <w:r w:rsidR="00BD450B">
        <w:rPr>
          <w:rStyle w:val="Voetnootmarkering"/>
        </w:rPr>
        <w:footnoteReference w:id="3"/>
      </w:r>
      <w:r w:rsidR="00BD450B">
        <w:rPr>
          <w:szCs w:val="18"/>
        </w:rPr>
        <w:t>.</w:t>
      </w:r>
      <w:r w:rsidR="005A5587">
        <w:t xml:space="preserve"> </w:t>
      </w:r>
      <w:r w:rsidR="004818DF">
        <w:t>O</w:t>
      </w:r>
      <w:r w:rsidR="008538AA">
        <w:t xml:space="preserve">p dit moment zie ik binnen deze kaders geen ruimte voor een alternatieve </w:t>
      </w:r>
      <w:r w:rsidRPr="001C4F1A" w:rsidR="008538AA">
        <w:t xml:space="preserve">dekking van deze bezuiniging. </w:t>
      </w:r>
      <w:r w:rsidRPr="001C4F1A" w:rsidR="00336893">
        <w:t xml:space="preserve">Dat deze maatregel het amendement Bontenbal gedeeltelijk zou terugdraaien, zoals recent in uw Kamer </w:t>
      </w:r>
      <w:r w:rsidRPr="001C4F1A" w:rsidR="008538AA">
        <w:t>werd gesuggereerd</w:t>
      </w:r>
      <w:r w:rsidRPr="001C4F1A" w:rsidR="00336893">
        <w:t>, klopt d</w:t>
      </w:r>
      <w:r w:rsidRPr="001C4F1A" w:rsidR="00960EDA">
        <w:t>u</w:t>
      </w:r>
      <w:r w:rsidRPr="001C4F1A" w:rsidR="00336893">
        <w:t>s niet.</w:t>
      </w:r>
      <w:r w:rsidRPr="001C4F1A">
        <w:t xml:space="preserve"> Het amendement Bontenbal ziet op het behoud van de maatschappelijke</w:t>
      </w:r>
      <w:r>
        <w:t xml:space="preserve"> diensttijd ter hoogte van €130 </w:t>
      </w:r>
      <w:r w:rsidR="00330F5C">
        <w:t>miljoen</w:t>
      </w:r>
      <w:r>
        <w:t xml:space="preserve"> en het schrappen van de bezuiniging op 1) de functiemix Randstad van €75</w:t>
      </w:r>
      <w:r w:rsidR="00330F5C">
        <w:t xml:space="preserve"> miljoen</w:t>
      </w:r>
      <w:r>
        <w:t xml:space="preserve"> en 2) op godsdienstig vormingsonderwijs van €19 m</w:t>
      </w:r>
      <w:r w:rsidR="00330F5C">
        <w:t>iljoen</w:t>
      </w:r>
      <w:r>
        <w:t xml:space="preserve">. </w:t>
      </w:r>
      <w:bookmarkStart w:name="_Hlk199832863" w:id="0"/>
      <w:r>
        <w:t>Daarnaast wordt het budget voor de techniekhavo verhoogd met €</w:t>
      </w:r>
      <w:r w:rsidR="001E0081">
        <w:t xml:space="preserve">3 </w:t>
      </w:r>
      <w:r>
        <w:t>m</w:t>
      </w:r>
      <w:r w:rsidR="00330F5C">
        <w:t>iljoen</w:t>
      </w:r>
      <w:r>
        <w:t xml:space="preserve">. </w:t>
      </w:r>
      <w:bookmarkEnd w:id="0"/>
      <w:r>
        <w:t>Tevens wordt het budget voor School en omgeving met €40 m</w:t>
      </w:r>
      <w:r w:rsidR="00330F5C">
        <w:t>iljoen</w:t>
      </w:r>
      <w:r>
        <w:t xml:space="preserve"> verhoogd. Daarmee ziet het amendement Bontenbal niet op de onderwijskansenregeling in het voor</w:t>
      </w:r>
      <w:r w:rsidR="00FA59D8">
        <w:t>t</w:t>
      </w:r>
      <w:r>
        <w:t>gezet onderwijs.</w:t>
      </w:r>
    </w:p>
    <w:p w:rsidR="005A5587" w:rsidP="005A5587" w:rsidRDefault="005A5587" w14:paraId="7E07D143" w14:textId="77777777"/>
    <w:p w:rsidR="005A5587" w:rsidP="005A5587" w:rsidRDefault="00BD450B" w14:paraId="0CF3E976" w14:textId="5F4C7333">
      <w:r>
        <w:t xml:space="preserve">Ik vind het voor het onderwijs niet goed </w:t>
      </w:r>
      <w:r w:rsidRPr="005E4EA3" w:rsidR="005A5587">
        <w:t>dat de s</w:t>
      </w:r>
      <w:r>
        <w:t>ector</w:t>
      </w:r>
      <w:r w:rsidRPr="005E4EA3" w:rsidR="005A5587">
        <w:t xml:space="preserve">partners </w:t>
      </w:r>
      <w:r w:rsidR="005A5587">
        <w:t xml:space="preserve">hebben </w:t>
      </w:r>
      <w:r w:rsidRPr="005E4EA3" w:rsidR="005A5587">
        <w:t xml:space="preserve">aangegeven niet meer betrokken </w:t>
      </w:r>
      <w:r w:rsidR="006C41B2">
        <w:t xml:space="preserve">te </w:t>
      </w:r>
      <w:r w:rsidRPr="005E4EA3" w:rsidR="005A5587">
        <w:t xml:space="preserve">willen zijn bij de totstandkoming van het Herstelplan kwaliteit funderend onderwijs. </w:t>
      </w:r>
      <w:r w:rsidR="005A5587">
        <w:t xml:space="preserve">Temeer </w:t>
      </w:r>
      <w:r w:rsidR="00D05E94">
        <w:t xml:space="preserve">omdat </w:t>
      </w:r>
      <w:r w:rsidR="005A5587">
        <w:t xml:space="preserve">we samen </w:t>
      </w:r>
      <w:r w:rsidRPr="005E4EA3" w:rsidR="005A5587">
        <w:t xml:space="preserve">al heel ver gekomen </w:t>
      </w:r>
      <w:r w:rsidR="005A5587">
        <w:t xml:space="preserve">waren in het proces van een </w:t>
      </w:r>
      <w:r w:rsidRPr="005E4EA3" w:rsidR="005A5587">
        <w:t>gezamenlijk, goed afgewogen plan, waarin iedereen bereid was datgene te doen wat nodig was om het onderwijs structureel te verbeteren.</w:t>
      </w:r>
      <w:r w:rsidR="008538AA">
        <w:t xml:space="preserve"> </w:t>
      </w:r>
      <w:r w:rsidR="00CB120B">
        <w:t>Eerder heb ik ook in uw Kamer aangegeven dat ik het fijn zou vinden als de partners terugkeren aan de gesprekstafel.</w:t>
      </w:r>
      <w:r w:rsidR="008538AA">
        <w:t xml:space="preserve"> </w:t>
      </w:r>
    </w:p>
    <w:p w:rsidR="005A5587" w:rsidP="005A5587" w:rsidRDefault="005A5587" w14:paraId="044FF98F" w14:textId="77777777"/>
    <w:p w:rsidRPr="005E4EA3" w:rsidR="005A5587" w:rsidP="005A5587" w:rsidRDefault="00CB120B" w14:paraId="0B25A471" w14:textId="418F0126">
      <w:r>
        <w:t xml:space="preserve">Ik beraad mij er op, ook gezien de demissionaire status van het kabinet, of het nog voor de hand liggend is met een integraal herstelplan te komen op basis van alle gesprekken die de afgelopen periode gevoerd zijn. </w:t>
      </w:r>
      <w:r w:rsidR="005A5587">
        <w:t xml:space="preserve">Voor mij </w:t>
      </w:r>
      <w:r w:rsidRPr="005E4EA3" w:rsidR="005A5587">
        <w:t>staat het structureel verstevigen van het onderwijs nog steeds bovenaan</w:t>
      </w:r>
      <w:r w:rsidR="005A5587">
        <w:t>, o</w:t>
      </w:r>
      <w:r w:rsidRPr="005E4EA3" w:rsidR="005A5587">
        <w:t xml:space="preserve">mdat </w:t>
      </w:r>
      <w:r w:rsidR="005A5587">
        <w:t>ik</w:t>
      </w:r>
      <w:r w:rsidRPr="005E4EA3" w:rsidR="005A5587">
        <w:t xml:space="preserve"> alle kinderen in Nederland goed onderwijs gun</w:t>
      </w:r>
      <w:r w:rsidR="00330F5C">
        <w:t>;</w:t>
      </w:r>
      <w:r w:rsidRPr="005E4EA3" w:rsidR="005A5587">
        <w:t xml:space="preserve"> voor hun eigen toekomst en die van Nederland.</w:t>
      </w:r>
      <w:r w:rsidR="005A5587">
        <w:t xml:space="preserve"> </w:t>
      </w:r>
    </w:p>
    <w:p w:rsidRPr="00AB6D68" w:rsidR="005A5587" w:rsidP="005A5587" w:rsidRDefault="005A5587" w14:paraId="3E222D16" w14:textId="77777777">
      <w:pPr>
        <w:rPr>
          <w:sz w:val="20"/>
          <w:szCs w:val="20"/>
        </w:rPr>
      </w:pPr>
    </w:p>
    <w:p w:rsidR="00F01557" w:rsidP="003A7160" w:rsidRDefault="00F01557" w14:paraId="1B569694" w14:textId="77777777"/>
    <w:p w:rsidR="00F01557" w:rsidP="003A7160" w:rsidRDefault="00F01557" w14:paraId="63DB799D" w14:textId="77777777"/>
    <w:p w:rsidR="00B178CA" w:rsidRDefault="005A5587" w14:paraId="75D571AB" w14:textId="77777777">
      <w:r>
        <w:t xml:space="preserve">De staatssecretaris </w:t>
      </w:r>
      <w:r w:rsidR="00535573">
        <w:t xml:space="preserve">van Onderwijs, </w:t>
      </w:r>
      <w:r>
        <w:t>Cultuur en</w:t>
      </w:r>
      <w:r w:rsidR="00535573">
        <w:t xml:space="preserve"> Wetenschap</w:t>
      </w:r>
      <w:r>
        <w:t>,</w:t>
      </w:r>
    </w:p>
    <w:p w:rsidR="00745AE0" w:rsidP="003A7160" w:rsidRDefault="00745AE0" w14:paraId="1876B412" w14:textId="77777777"/>
    <w:p w:rsidR="00745AE0" w:rsidP="003A7160" w:rsidRDefault="00745AE0" w14:paraId="1CE6CF43" w14:textId="77777777"/>
    <w:p w:rsidR="00745AE0" w:rsidP="003A7160" w:rsidRDefault="00745AE0" w14:paraId="5DAA0412" w14:textId="77777777"/>
    <w:p w:rsidR="00745AE0" w:rsidP="003A7160" w:rsidRDefault="00745AE0" w14:paraId="5E6B125C" w14:textId="77777777"/>
    <w:p w:rsidR="00745AE0" w:rsidP="003A7160" w:rsidRDefault="005A5587" w14:paraId="4CAC3BDF" w14:textId="77777777">
      <w:r>
        <w:t>Mariëlle Paul</w:t>
      </w:r>
    </w:p>
    <w:p w:rsidR="00C7013F" w:rsidP="003A7160" w:rsidRDefault="00C7013F" w14:paraId="0681BBCC" w14:textId="77777777"/>
    <w:p w:rsidR="00C7013F" w:rsidP="003A7160" w:rsidRDefault="00C7013F" w14:paraId="3A0E3629" w14:textId="77777777"/>
    <w:p w:rsidR="00184B30" w:rsidP="00A60B58" w:rsidRDefault="00184B30" w14:paraId="4E408D73" w14:textId="77777777"/>
    <w:p w:rsidR="00184B30" w:rsidP="00A60B58" w:rsidRDefault="00184B30" w14:paraId="1D7F445B" w14:textId="77777777"/>
    <w:p w:rsidRPr="00820DDA" w:rsidR="00820DDA" w:rsidP="00215964" w:rsidRDefault="00820DDA" w14:paraId="366E06CA"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1AB3" w14:textId="77777777" w:rsidR="00DC691C" w:rsidRDefault="005A5587">
      <w:r>
        <w:separator/>
      </w:r>
    </w:p>
    <w:p w14:paraId="72CFF02F" w14:textId="77777777" w:rsidR="00DC691C" w:rsidRDefault="00DC691C"/>
  </w:endnote>
  <w:endnote w:type="continuationSeparator" w:id="0">
    <w:p w14:paraId="224D08E9" w14:textId="77777777" w:rsidR="00DC691C" w:rsidRDefault="005A5587">
      <w:r>
        <w:continuationSeparator/>
      </w:r>
    </w:p>
    <w:p w14:paraId="005BA39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F20C"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D7C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178CA" w14:paraId="0A4BF6F0" w14:textId="77777777" w:rsidTr="004C7E1D">
      <w:trPr>
        <w:trHeight w:hRule="exact" w:val="357"/>
      </w:trPr>
      <w:tc>
        <w:tcPr>
          <w:tcW w:w="7603" w:type="dxa"/>
          <w:shd w:val="clear" w:color="auto" w:fill="auto"/>
        </w:tcPr>
        <w:p w14:paraId="324B2AF0" w14:textId="77777777" w:rsidR="002F71BB" w:rsidRPr="004C7E1D" w:rsidRDefault="002F71BB" w:rsidP="004C7E1D">
          <w:pPr>
            <w:spacing w:line="180" w:lineRule="exact"/>
            <w:rPr>
              <w:sz w:val="13"/>
              <w:szCs w:val="13"/>
            </w:rPr>
          </w:pPr>
        </w:p>
      </w:tc>
      <w:tc>
        <w:tcPr>
          <w:tcW w:w="2172" w:type="dxa"/>
          <w:shd w:val="clear" w:color="auto" w:fill="auto"/>
        </w:tcPr>
        <w:p w14:paraId="08BB08C4" w14:textId="4225D2BE" w:rsidR="002F71BB" w:rsidRPr="004C7E1D" w:rsidRDefault="005A558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22C15">
            <w:rPr>
              <w:szCs w:val="13"/>
            </w:rPr>
            <w:t>3</w:t>
          </w:r>
          <w:r w:rsidRPr="004C7E1D">
            <w:rPr>
              <w:szCs w:val="13"/>
            </w:rPr>
            <w:fldChar w:fldCharType="end"/>
          </w:r>
        </w:p>
      </w:tc>
    </w:tr>
  </w:tbl>
  <w:p w14:paraId="1F4CFD5A"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178CA" w14:paraId="7954E467" w14:textId="77777777" w:rsidTr="004C7E1D">
      <w:trPr>
        <w:trHeight w:hRule="exact" w:val="357"/>
      </w:trPr>
      <w:tc>
        <w:tcPr>
          <w:tcW w:w="7709" w:type="dxa"/>
          <w:shd w:val="clear" w:color="auto" w:fill="auto"/>
        </w:tcPr>
        <w:p w14:paraId="07F270C2" w14:textId="77777777" w:rsidR="00D17084" w:rsidRPr="004C7E1D" w:rsidRDefault="00D17084" w:rsidP="004C7E1D">
          <w:pPr>
            <w:spacing w:line="180" w:lineRule="exact"/>
            <w:rPr>
              <w:sz w:val="13"/>
              <w:szCs w:val="13"/>
            </w:rPr>
          </w:pPr>
        </w:p>
      </w:tc>
      <w:tc>
        <w:tcPr>
          <w:tcW w:w="2060" w:type="dxa"/>
          <w:shd w:val="clear" w:color="auto" w:fill="auto"/>
        </w:tcPr>
        <w:p w14:paraId="7ADC87DB" w14:textId="1D1AC5FF" w:rsidR="00D17084" w:rsidRPr="004C7E1D" w:rsidRDefault="005A558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22C15">
            <w:rPr>
              <w:szCs w:val="13"/>
            </w:rPr>
            <w:t>3</w:t>
          </w:r>
          <w:r w:rsidRPr="004C7E1D">
            <w:rPr>
              <w:szCs w:val="13"/>
            </w:rPr>
            <w:fldChar w:fldCharType="end"/>
          </w:r>
        </w:p>
      </w:tc>
    </w:tr>
  </w:tbl>
  <w:p w14:paraId="48CB296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48E8" w14:textId="77777777" w:rsidR="00DC691C" w:rsidRDefault="005A5587">
      <w:r>
        <w:separator/>
      </w:r>
    </w:p>
    <w:p w14:paraId="5491CE23" w14:textId="77777777" w:rsidR="00DC691C" w:rsidRDefault="00DC691C"/>
  </w:footnote>
  <w:footnote w:type="continuationSeparator" w:id="0">
    <w:p w14:paraId="5F1D4083" w14:textId="77777777" w:rsidR="00DC691C" w:rsidRDefault="005A5587">
      <w:r>
        <w:continuationSeparator/>
      </w:r>
    </w:p>
    <w:p w14:paraId="0040D7E8" w14:textId="77777777" w:rsidR="00DC691C" w:rsidRDefault="00DC691C"/>
  </w:footnote>
  <w:footnote w:id="1">
    <w:p w14:paraId="1BFCEE84" w14:textId="01D4F670" w:rsidR="00960EDA" w:rsidRDefault="00960EDA">
      <w:pPr>
        <w:pStyle w:val="Voetnoottekst"/>
      </w:pPr>
      <w:r>
        <w:rPr>
          <w:rStyle w:val="Voetnootmarkering"/>
        </w:rPr>
        <w:footnoteRef/>
      </w:r>
      <w:r>
        <w:t xml:space="preserve"> Verzoek van vaste commissie OCW, kenmerk </w:t>
      </w:r>
      <w:r w:rsidRPr="00960EDA">
        <w:t>2025D18934</w:t>
      </w:r>
      <w:r>
        <w:t>, 24 april 2025</w:t>
      </w:r>
    </w:p>
  </w:footnote>
  <w:footnote w:id="2">
    <w:p w14:paraId="43F92D61" w14:textId="405DD0DE" w:rsidR="001C4F1A" w:rsidRDefault="001C4F1A" w:rsidP="001C4F1A">
      <w:pPr>
        <w:pStyle w:val="Voetnoottekst"/>
        <w:spacing w:line="276" w:lineRule="auto"/>
      </w:pPr>
      <w:r>
        <w:rPr>
          <w:rStyle w:val="Voetnootmarkering"/>
        </w:rPr>
        <w:footnoteRef/>
      </w:r>
      <w:r>
        <w:t xml:space="preserve"> </w:t>
      </w:r>
      <w:r w:rsidRPr="001C4F1A">
        <w:t>CPB (2020) Kansrijk onderwijsbeleid update, p. 9-10 en 19-21; CPB (2016) Kansrijk onderwijsbeleid; CPB (2018) Effectieve interventies leerachterstanden in het primair onderwijs. Het NRO heeft ook een overzicht gemaakt van het wetenschappelijke bewijs voor de effecten van klassenverkleining (</w:t>
      </w:r>
      <w:hyperlink r:id="rId1" w:history="1">
        <w:r w:rsidRPr="001C4F1A">
          <w:rPr>
            <w:rStyle w:val="Hyperlink"/>
          </w:rPr>
          <w:t>Kleine klassen: beter voor leerling en leraar | Onderwijskennis</w:t>
        </w:r>
      </w:hyperlink>
      <w:r w:rsidRPr="001C4F1A">
        <w:t>)</w:t>
      </w:r>
      <w:r>
        <w:t xml:space="preserve"> </w:t>
      </w:r>
      <w:r w:rsidRPr="001C4F1A">
        <w:t>en de inzet van onderwijsassistenten (</w:t>
      </w:r>
      <w:hyperlink r:id="rId2" w:history="1">
        <w:r w:rsidRPr="001C4F1A">
          <w:rPr>
            <w:rStyle w:val="Hyperlink"/>
          </w:rPr>
          <w:t>Effectieve inzet van ondersteuners in het onderwijs | Onderwijskennis</w:t>
        </w:r>
      </w:hyperlink>
      <w:r w:rsidRPr="001C4F1A">
        <w:t>).</w:t>
      </w:r>
    </w:p>
  </w:footnote>
  <w:footnote w:id="3">
    <w:p w14:paraId="0B5FF9B4" w14:textId="77777777" w:rsidR="00BD450B" w:rsidRDefault="00BD450B" w:rsidP="00BD450B">
      <w:pPr>
        <w:pStyle w:val="Voetnoottekst"/>
      </w:pPr>
      <w:r>
        <w:rPr>
          <w:rStyle w:val="Voetnootmarkering"/>
        </w:rPr>
        <w:footnoteRef/>
      </w:r>
      <w:r>
        <w:t xml:space="preserve"> </w:t>
      </w:r>
      <w:r w:rsidRPr="00230F8B">
        <w:t>Kamerstukken II 2024/25, 36600 VIII, nr. 141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4D3F"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178CA" w14:paraId="4A7404F1" w14:textId="77777777" w:rsidTr="006D2D53">
      <w:trPr>
        <w:trHeight w:hRule="exact" w:val="400"/>
      </w:trPr>
      <w:tc>
        <w:tcPr>
          <w:tcW w:w="7518" w:type="dxa"/>
          <w:shd w:val="clear" w:color="auto" w:fill="auto"/>
        </w:tcPr>
        <w:p w14:paraId="2875CE31" w14:textId="77777777" w:rsidR="00527BD4" w:rsidRPr="00275984" w:rsidRDefault="00527BD4" w:rsidP="00BF4427">
          <w:pPr>
            <w:pStyle w:val="Huisstijl-Rubricering"/>
          </w:pPr>
        </w:p>
      </w:tc>
    </w:tr>
  </w:tbl>
  <w:p w14:paraId="5FEE74E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178CA" w14:paraId="75DA3A80" w14:textId="77777777" w:rsidTr="003B528D">
      <w:tc>
        <w:tcPr>
          <w:tcW w:w="2160" w:type="dxa"/>
          <w:shd w:val="clear" w:color="auto" w:fill="auto"/>
        </w:tcPr>
        <w:p w14:paraId="5A07BC93" w14:textId="77777777" w:rsidR="002F71BB" w:rsidRPr="000407BB" w:rsidRDefault="005A5587" w:rsidP="005D283A">
          <w:pPr>
            <w:pStyle w:val="Colofonkop"/>
            <w:framePr w:hSpace="0" w:wrap="auto" w:vAnchor="margin" w:hAnchor="text" w:xAlign="left" w:yAlign="inline"/>
          </w:pPr>
          <w:r>
            <w:t>Onze referentie</w:t>
          </w:r>
        </w:p>
      </w:tc>
    </w:tr>
    <w:tr w:rsidR="00B178CA" w14:paraId="277A0F47" w14:textId="77777777" w:rsidTr="002F71BB">
      <w:trPr>
        <w:trHeight w:val="259"/>
      </w:trPr>
      <w:tc>
        <w:tcPr>
          <w:tcW w:w="2160" w:type="dxa"/>
          <w:shd w:val="clear" w:color="auto" w:fill="auto"/>
        </w:tcPr>
        <w:p w14:paraId="50033E4E" w14:textId="77777777" w:rsidR="00E35CF4" w:rsidRPr="005D283A" w:rsidRDefault="005A5587" w:rsidP="0049501A">
          <w:pPr>
            <w:spacing w:line="180" w:lineRule="exact"/>
            <w:rPr>
              <w:sz w:val="13"/>
              <w:szCs w:val="13"/>
            </w:rPr>
          </w:pPr>
          <w:r>
            <w:rPr>
              <w:sz w:val="13"/>
              <w:szCs w:val="13"/>
            </w:rPr>
            <w:t>52482480</w:t>
          </w:r>
        </w:p>
      </w:tc>
    </w:tr>
  </w:tbl>
  <w:p w14:paraId="10A8E19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178CA" w14:paraId="43445B84" w14:textId="77777777" w:rsidTr="001377D4">
      <w:trPr>
        <w:trHeight w:val="2636"/>
      </w:trPr>
      <w:tc>
        <w:tcPr>
          <w:tcW w:w="737" w:type="dxa"/>
          <w:shd w:val="clear" w:color="auto" w:fill="auto"/>
        </w:tcPr>
        <w:p w14:paraId="060366D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B8DE84D" w14:textId="77777777" w:rsidR="00704845" w:rsidRDefault="005A5587" w:rsidP="0047126E">
          <w:pPr>
            <w:framePr w:w="3873" w:h="2625" w:hRule="exact" w:wrap="around" w:vAnchor="page" w:hAnchor="page" w:x="6323" w:y="1"/>
          </w:pPr>
          <w:r>
            <w:rPr>
              <w:noProof/>
              <w:lang w:val="en-US" w:eastAsia="en-US"/>
            </w:rPr>
            <w:drawing>
              <wp:inline distT="0" distB="0" distL="0" distR="0" wp14:anchorId="2AF788A1" wp14:editId="7541598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E15BEC5" w14:textId="77777777" w:rsidR="00483ECA" w:rsidRDefault="00483ECA" w:rsidP="00D037A9"/>
      </w:tc>
    </w:tr>
  </w:tbl>
  <w:p w14:paraId="3077A98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178CA" w14:paraId="571B1BDD" w14:textId="77777777" w:rsidTr="0008539E">
      <w:trPr>
        <w:trHeight w:hRule="exact" w:val="572"/>
      </w:trPr>
      <w:tc>
        <w:tcPr>
          <w:tcW w:w="7520" w:type="dxa"/>
          <w:shd w:val="clear" w:color="auto" w:fill="auto"/>
        </w:tcPr>
        <w:p w14:paraId="79AF59F6" w14:textId="77777777" w:rsidR="00527BD4" w:rsidRPr="00963440" w:rsidRDefault="005A5587" w:rsidP="00210BA3">
          <w:pPr>
            <w:pStyle w:val="Huisstijl-Adres"/>
            <w:spacing w:after="0"/>
          </w:pPr>
          <w:r w:rsidRPr="009E3B07">
            <w:t>&gt;Retouradres </w:t>
          </w:r>
          <w:r>
            <w:t>Postbus 16375 2500 BJ Den Haag</w:t>
          </w:r>
          <w:r w:rsidRPr="009E3B07">
            <w:t xml:space="preserve"> </w:t>
          </w:r>
        </w:p>
      </w:tc>
    </w:tr>
    <w:tr w:rsidR="00B178CA" w14:paraId="5E1BB6A2" w14:textId="77777777" w:rsidTr="00E776C6">
      <w:trPr>
        <w:cantSplit/>
        <w:trHeight w:hRule="exact" w:val="238"/>
      </w:trPr>
      <w:tc>
        <w:tcPr>
          <w:tcW w:w="7520" w:type="dxa"/>
          <w:shd w:val="clear" w:color="auto" w:fill="auto"/>
        </w:tcPr>
        <w:p w14:paraId="4608E3E6" w14:textId="77777777" w:rsidR="00093ABC" w:rsidRPr="00963440" w:rsidRDefault="00093ABC" w:rsidP="00963440"/>
      </w:tc>
    </w:tr>
    <w:tr w:rsidR="00B178CA" w14:paraId="21C26D17" w14:textId="77777777" w:rsidTr="00E776C6">
      <w:trPr>
        <w:cantSplit/>
        <w:trHeight w:hRule="exact" w:val="1520"/>
      </w:trPr>
      <w:tc>
        <w:tcPr>
          <w:tcW w:w="7520" w:type="dxa"/>
          <w:shd w:val="clear" w:color="auto" w:fill="auto"/>
        </w:tcPr>
        <w:p w14:paraId="683A5B03" w14:textId="77777777" w:rsidR="00A604D3" w:rsidRPr="00963440" w:rsidRDefault="00A604D3" w:rsidP="00963440"/>
      </w:tc>
    </w:tr>
    <w:tr w:rsidR="00B178CA" w14:paraId="36DC29B4" w14:textId="77777777" w:rsidTr="00E776C6">
      <w:trPr>
        <w:trHeight w:hRule="exact" w:val="1077"/>
      </w:trPr>
      <w:tc>
        <w:tcPr>
          <w:tcW w:w="7520" w:type="dxa"/>
          <w:shd w:val="clear" w:color="auto" w:fill="auto"/>
        </w:tcPr>
        <w:p w14:paraId="3ADFCD85" w14:textId="77777777" w:rsidR="00892BA5" w:rsidRPr="00035E67" w:rsidRDefault="00892BA5" w:rsidP="00892BA5">
          <w:pPr>
            <w:tabs>
              <w:tab w:val="left" w:pos="740"/>
            </w:tabs>
            <w:autoSpaceDE w:val="0"/>
            <w:autoSpaceDN w:val="0"/>
            <w:adjustRightInd w:val="0"/>
            <w:rPr>
              <w:rFonts w:cs="Verdana"/>
              <w:szCs w:val="18"/>
            </w:rPr>
          </w:pPr>
        </w:p>
      </w:tc>
    </w:tr>
  </w:tbl>
  <w:p w14:paraId="3738B5AF" w14:textId="77777777" w:rsidR="006F273B" w:rsidRDefault="006F273B" w:rsidP="00BC4AE3">
    <w:pPr>
      <w:pStyle w:val="Koptekst"/>
    </w:pPr>
  </w:p>
  <w:p w14:paraId="159EC581" w14:textId="77777777" w:rsidR="00153BD0" w:rsidRDefault="00153BD0" w:rsidP="00BC4AE3">
    <w:pPr>
      <w:pStyle w:val="Koptekst"/>
    </w:pPr>
  </w:p>
  <w:p w14:paraId="070BB1EB" w14:textId="77777777" w:rsidR="0044605E" w:rsidRDefault="0044605E" w:rsidP="00BC4AE3">
    <w:pPr>
      <w:pStyle w:val="Koptekst"/>
    </w:pPr>
  </w:p>
  <w:p w14:paraId="66B545DB" w14:textId="77777777" w:rsidR="0044605E" w:rsidRDefault="0044605E" w:rsidP="00BC4AE3">
    <w:pPr>
      <w:pStyle w:val="Koptekst"/>
    </w:pPr>
  </w:p>
  <w:p w14:paraId="5345D95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3FEB52C">
      <w:start w:val="1"/>
      <w:numFmt w:val="bullet"/>
      <w:pStyle w:val="Lijstopsomteken"/>
      <w:lvlText w:val="•"/>
      <w:lvlJc w:val="left"/>
      <w:pPr>
        <w:tabs>
          <w:tab w:val="num" w:pos="227"/>
        </w:tabs>
        <w:ind w:left="227" w:hanging="227"/>
      </w:pPr>
      <w:rPr>
        <w:rFonts w:ascii="Verdana" w:hAnsi="Verdana" w:hint="default"/>
        <w:sz w:val="18"/>
        <w:szCs w:val="18"/>
      </w:rPr>
    </w:lvl>
    <w:lvl w:ilvl="1" w:tplc="E2F6A984" w:tentative="1">
      <w:start w:val="1"/>
      <w:numFmt w:val="bullet"/>
      <w:lvlText w:val="o"/>
      <w:lvlJc w:val="left"/>
      <w:pPr>
        <w:tabs>
          <w:tab w:val="num" w:pos="1440"/>
        </w:tabs>
        <w:ind w:left="1440" w:hanging="360"/>
      </w:pPr>
      <w:rPr>
        <w:rFonts w:ascii="Courier New" w:hAnsi="Courier New" w:cs="Courier New" w:hint="default"/>
      </w:rPr>
    </w:lvl>
    <w:lvl w:ilvl="2" w:tplc="E2849608" w:tentative="1">
      <w:start w:val="1"/>
      <w:numFmt w:val="bullet"/>
      <w:lvlText w:val=""/>
      <w:lvlJc w:val="left"/>
      <w:pPr>
        <w:tabs>
          <w:tab w:val="num" w:pos="2160"/>
        </w:tabs>
        <w:ind w:left="2160" w:hanging="360"/>
      </w:pPr>
      <w:rPr>
        <w:rFonts w:ascii="Wingdings" w:hAnsi="Wingdings" w:hint="default"/>
      </w:rPr>
    </w:lvl>
    <w:lvl w:ilvl="3" w:tplc="2D3A7876" w:tentative="1">
      <w:start w:val="1"/>
      <w:numFmt w:val="bullet"/>
      <w:lvlText w:val=""/>
      <w:lvlJc w:val="left"/>
      <w:pPr>
        <w:tabs>
          <w:tab w:val="num" w:pos="2880"/>
        </w:tabs>
        <w:ind w:left="2880" w:hanging="360"/>
      </w:pPr>
      <w:rPr>
        <w:rFonts w:ascii="Symbol" w:hAnsi="Symbol" w:hint="default"/>
      </w:rPr>
    </w:lvl>
    <w:lvl w:ilvl="4" w:tplc="AB0C66E2" w:tentative="1">
      <w:start w:val="1"/>
      <w:numFmt w:val="bullet"/>
      <w:lvlText w:val="o"/>
      <w:lvlJc w:val="left"/>
      <w:pPr>
        <w:tabs>
          <w:tab w:val="num" w:pos="3600"/>
        </w:tabs>
        <w:ind w:left="3600" w:hanging="360"/>
      </w:pPr>
      <w:rPr>
        <w:rFonts w:ascii="Courier New" w:hAnsi="Courier New" w:cs="Courier New" w:hint="default"/>
      </w:rPr>
    </w:lvl>
    <w:lvl w:ilvl="5" w:tplc="8C202396" w:tentative="1">
      <w:start w:val="1"/>
      <w:numFmt w:val="bullet"/>
      <w:lvlText w:val=""/>
      <w:lvlJc w:val="left"/>
      <w:pPr>
        <w:tabs>
          <w:tab w:val="num" w:pos="4320"/>
        </w:tabs>
        <w:ind w:left="4320" w:hanging="360"/>
      </w:pPr>
      <w:rPr>
        <w:rFonts w:ascii="Wingdings" w:hAnsi="Wingdings" w:hint="default"/>
      </w:rPr>
    </w:lvl>
    <w:lvl w:ilvl="6" w:tplc="B40E331E" w:tentative="1">
      <w:start w:val="1"/>
      <w:numFmt w:val="bullet"/>
      <w:lvlText w:val=""/>
      <w:lvlJc w:val="left"/>
      <w:pPr>
        <w:tabs>
          <w:tab w:val="num" w:pos="5040"/>
        </w:tabs>
        <w:ind w:left="5040" w:hanging="360"/>
      </w:pPr>
      <w:rPr>
        <w:rFonts w:ascii="Symbol" w:hAnsi="Symbol" w:hint="default"/>
      </w:rPr>
    </w:lvl>
    <w:lvl w:ilvl="7" w:tplc="95AA0E0A" w:tentative="1">
      <w:start w:val="1"/>
      <w:numFmt w:val="bullet"/>
      <w:lvlText w:val="o"/>
      <w:lvlJc w:val="left"/>
      <w:pPr>
        <w:tabs>
          <w:tab w:val="num" w:pos="5760"/>
        </w:tabs>
        <w:ind w:left="5760" w:hanging="360"/>
      </w:pPr>
      <w:rPr>
        <w:rFonts w:ascii="Courier New" w:hAnsi="Courier New" w:cs="Courier New" w:hint="default"/>
      </w:rPr>
    </w:lvl>
    <w:lvl w:ilvl="8" w:tplc="F13071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F041854">
      <w:start w:val="1"/>
      <w:numFmt w:val="bullet"/>
      <w:pStyle w:val="Lijstopsomteken2"/>
      <w:lvlText w:val="–"/>
      <w:lvlJc w:val="left"/>
      <w:pPr>
        <w:tabs>
          <w:tab w:val="num" w:pos="227"/>
        </w:tabs>
        <w:ind w:left="227" w:firstLine="0"/>
      </w:pPr>
      <w:rPr>
        <w:rFonts w:ascii="Verdana" w:hAnsi="Verdana" w:hint="default"/>
      </w:rPr>
    </w:lvl>
    <w:lvl w:ilvl="1" w:tplc="9D322C32" w:tentative="1">
      <w:start w:val="1"/>
      <w:numFmt w:val="bullet"/>
      <w:lvlText w:val="o"/>
      <w:lvlJc w:val="left"/>
      <w:pPr>
        <w:tabs>
          <w:tab w:val="num" w:pos="1440"/>
        </w:tabs>
        <w:ind w:left="1440" w:hanging="360"/>
      </w:pPr>
      <w:rPr>
        <w:rFonts w:ascii="Courier New" w:hAnsi="Courier New" w:cs="Courier New" w:hint="default"/>
      </w:rPr>
    </w:lvl>
    <w:lvl w:ilvl="2" w:tplc="F43E7542" w:tentative="1">
      <w:start w:val="1"/>
      <w:numFmt w:val="bullet"/>
      <w:lvlText w:val=""/>
      <w:lvlJc w:val="left"/>
      <w:pPr>
        <w:tabs>
          <w:tab w:val="num" w:pos="2160"/>
        </w:tabs>
        <w:ind w:left="2160" w:hanging="360"/>
      </w:pPr>
      <w:rPr>
        <w:rFonts w:ascii="Wingdings" w:hAnsi="Wingdings" w:hint="default"/>
      </w:rPr>
    </w:lvl>
    <w:lvl w:ilvl="3" w:tplc="0788399A" w:tentative="1">
      <w:start w:val="1"/>
      <w:numFmt w:val="bullet"/>
      <w:lvlText w:val=""/>
      <w:lvlJc w:val="left"/>
      <w:pPr>
        <w:tabs>
          <w:tab w:val="num" w:pos="2880"/>
        </w:tabs>
        <w:ind w:left="2880" w:hanging="360"/>
      </w:pPr>
      <w:rPr>
        <w:rFonts w:ascii="Symbol" w:hAnsi="Symbol" w:hint="default"/>
      </w:rPr>
    </w:lvl>
    <w:lvl w:ilvl="4" w:tplc="3E70BFD4" w:tentative="1">
      <w:start w:val="1"/>
      <w:numFmt w:val="bullet"/>
      <w:lvlText w:val="o"/>
      <w:lvlJc w:val="left"/>
      <w:pPr>
        <w:tabs>
          <w:tab w:val="num" w:pos="3600"/>
        </w:tabs>
        <w:ind w:left="3600" w:hanging="360"/>
      </w:pPr>
      <w:rPr>
        <w:rFonts w:ascii="Courier New" w:hAnsi="Courier New" w:cs="Courier New" w:hint="default"/>
      </w:rPr>
    </w:lvl>
    <w:lvl w:ilvl="5" w:tplc="C282956A" w:tentative="1">
      <w:start w:val="1"/>
      <w:numFmt w:val="bullet"/>
      <w:lvlText w:val=""/>
      <w:lvlJc w:val="left"/>
      <w:pPr>
        <w:tabs>
          <w:tab w:val="num" w:pos="4320"/>
        </w:tabs>
        <w:ind w:left="4320" w:hanging="360"/>
      </w:pPr>
      <w:rPr>
        <w:rFonts w:ascii="Wingdings" w:hAnsi="Wingdings" w:hint="default"/>
      </w:rPr>
    </w:lvl>
    <w:lvl w:ilvl="6" w:tplc="6E460A66" w:tentative="1">
      <w:start w:val="1"/>
      <w:numFmt w:val="bullet"/>
      <w:lvlText w:val=""/>
      <w:lvlJc w:val="left"/>
      <w:pPr>
        <w:tabs>
          <w:tab w:val="num" w:pos="5040"/>
        </w:tabs>
        <w:ind w:left="5040" w:hanging="360"/>
      </w:pPr>
      <w:rPr>
        <w:rFonts w:ascii="Symbol" w:hAnsi="Symbol" w:hint="default"/>
      </w:rPr>
    </w:lvl>
    <w:lvl w:ilvl="7" w:tplc="5AA4A814" w:tentative="1">
      <w:start w:val="1"/>
      <w:numFmt w:val="bullet"/>
      <w:lvlText w:val="o"/>
      <w:lvlJc w:val="left"/>
      <w:pPr>
        <w:tabs>
          <w:tab w:val="num" w:pos="5760"/>
        </w:tabs>
        <w:ind w:left="5760" w:hanging="360"/>
      </w:pPr>
      <w:rPr>
        <w:rFonts w:ascii="Courier New" w:hAnsi="Courier New" w:cs="Courier New" w:hint="default"/>
      </w:rPr>
    </w:lvl>
    <w:lvl w:ilvl="8" w:tplc="762C02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9D105E"/>
    <w:multiLevelType w:val="hybridMultilevel"/>
    <w:tmpl w:val="FF0E5FC4"/>
    <w:lvl w:ilvl="0" w:tplc="CFB02C6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1048396">
    <w:abstractNumId w:val="10"/>
  </w:num>
  <w:num w:numId="2" w16cid:durableId="1067536848">
    <w:abstractNumId w:val="7"/>
  </w:num>
  <w:num w:numId="3" w16cid:durableId="1086457587">
    <w:abstractNumId w:val="6"/>
  </w:num>
  <w:num w:numId="4" w16cid:durableId="1989241257">
    <w:abstractNumId w:val="5"/>
  </w:num>
  <w:num w:numId="5" w16cid:durableId="735861920">
    <w:abstractNumId w:val="4"/>
  </w:num>
  <w:num w:numId="6" w16cid:durableId="1768039931">
    <w:abstractNumId w:val="8"/>
  </w:num>
  <w:num w:numId="7" w16cid:durableId="2029477495">
    <w:abstractNumId w:val="3"/>
  </w:num>
  <w:num w:numId="8" w16cid:durableId="644167506">
    <w:abstractNumId w:val="2"/>
  </w:num>
  <w:num w:numId="9" w16cid:durableId="478766919">
    <w:abstractNumId w:val="1"/>
  </w:num>
  <w:num w:numId="10" w16cid:durableId="852037217">
    <w:abstractNumId w:val="0"/>
  </w:num>
  <w:num w:numId="11" w16cid:durableId="1998609924">
    <w:abstractNumId w:val="9"/>
  </w:num>
  <w:num w:numId="12" w16cid:durableId="2018073423">
    <w:abstractNumId w:val="11"/>
  </w:num>
  <w:num w:numId="13" w16cid:durableId="1428840926">
    <w:abstractNumId w:val="13"/>
  </w:num>
  <w:num w:numId="14" w16cid:durableId="1986003558">
    <w:abstractNumId w:val="12"/>
  </w:num>
  <w:num w:numId="15" w16cid:durableId="134482096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4C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1D2C"/>
    <w:rsid w:val="001C2C36"/>
    <w:rsid w:val="001C32EC"/>
    <w:rsid w:val="001C38BD"/>
    <w:rsid w:val="001C4D5A"/>
    <w:rsid w:val="001C4F1A"/>
    <w:rsid w:val="001E0081"/>
    <w:rsid w:val="001E0256"/>
    <w:rsid w:val="001E34C6"/>
    <w:rsid w:val="001E5581"/>
    <w:rsid w:val="001F3C70"/>
    <w:rsid w:val="001F7186"/>
    <w:rsid w:val="00200D88"/>
    <w:rsid w:val="00201C09"/>
    <w:rsid w:val="00201F68"/>
    <w:rsid w:val="002104E1"/>
    <w:rsid w:val="00210BA3"/>
    <w:rsid w:val="00212F2A"/>
    <w:rsid w:val="00214F2B"/>
    <w:rsid w:val="00215356"/>
    <w:rsid w:val="00215964"/>
    <w:rsid w:val="00215D8B"/>
    <w:rsid w:val="00217880"/>
    <w:rsid w:val="00222D66"/>
    <w:rsid w:val="0022441A"/>
    <w:rsid w:val="00224A8A"/>
    <w:rsid w:val="00225B5E"/>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9DE"/>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0F5C"/>
    <w:rsid w:val="00333B54"/>
    <w:rsid w:val="00334154"/>
    <w:rsid w:val="003341D0"/>
    <w:rsid w:val="00336893"/>
    <w:rsid w:val="003372C4"/>
    <w:rsid w:val="00341FA0"/>
    <w:rsid w:val="00342374"/>
    <w:rsid w:val="00344F3D"/>
    <w:rsid w:val="00345299"/>
    <w:rsid w:val="003465DA"/>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60A7"/>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18DF"/>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06EB3"/>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5587"/>
    <w:rsid w:val="005A7512"/>
    <w:rsid w:val="005B3441"/>
    <w:rsid w:val="005B463E"/>
    <w:rsid w:val="005B4FAC"/>
    <w:rsid w:val="005B5D8B"/>
    <w:rsid w:val="005C34E1"/>
    <w:rsid w:val="005C3FE0"/>
    <w:rsid w:val="005C4C82"/>
    <w:rsid w:val="005C740C"/>
    <w:rsid w:val="005D0096"/>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4692F"/>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1B2"/>
    <w:rsid w:val="006C441E"/>
    <w:rsid w:val="006C4B90"/>
    <w:rsid w:val="006C54E0"/>
    <w:rsid w:val="006D1016"/>
    <w:rsid w:val="006D17F2"/>
    <w:rsid w:val="006D2D53"/>
    <w:rsid w:val="006E3546"/>
    <w:rsid w:val="006E3FA9"/>
    <w:rsid w:val="006E7D82"/>
    <w:rsid w:val="006F038F"/>
    <w:rsid w:val="006F0F93"/>
    <w:rsid w:val="006F1F91"/>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86997"/>
    <w:rsid w:val="00797AA5"/>
    <w:rsid w:val="007A0187"/>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2817"/>
    <w:rsid w:val="00806120"/>
    <w:rsid w:val="00810C93"/>
    <w:rsid w:val="00812028"/>
    <w:rsid w:val="00812DD8"/>
    <w:rsid w:val="00813082"/>
    <w:rsid w:val="00813527"/>
    <w:rsid w:val="00814120"/>
    <w:rsid w:val="00814D03"/>
    <w:rsid w:val="00815C7E"/>
    <w:rsid w:val="00820DDA"/>
    <w:rsid w:val="00821114"/>
    <w:rsid w:val="008211EF"/>
    <w:rsid w:val="00821FC1"/>
    <w:rsid w:val="00822B1A"/>
    <w:rsid w:val="008267CC"/>
    <w:rsid w:val="0083178B"/>
    <w:rsid w:val="00833695"/>
    <w:rsid w:val="008336B7"/>
    <w:rsid w:val="00833A8E"/>
    <w:rsid w:val="0084255A"/>
    <w:rsid w:val="00842CD8"/>
    <w:rsid w:val="008431FA"/>
    <w:rsid w:val="008538AA"/>
    <w:rsid w:val="008547BA"/>
    <w:rsid w:val="008553C7"/>
    <w:rsid w:val="00857FEB"/>
    <w:rsid w:val="008601AF"/>
    <w:rsid w:val="00872271"/>
    <w:rsid w:val="008731F6"/>
    <w:rsid w:val="00874982"/>
    <w:rsid w:val="008762B6"/>
    <w:rsid w:val="00883137"/>
    <w:rsid w:val="0089293C"/>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5EEA"/>
    <w:rsid w:val="008E0B3F"/>
    <w:rsid w:val="008E1341"/>
    <w:rsid w:val="008E2F1B"/>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03D9"/>
    <w:rsid w:val="00941B16"/>
    <w:rsid w:val="00946703"/>
    <w:rsid w:val="009528B2"/>
    <w:rsid w:val="009607C4"/>
    <w:rsid w:val="00960EDA"/>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4267"/>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5D"/>
    <w:rsid w:val="00AA70B0"/>
    <w:rsid w:val="00AA7FC9"/>
    <w:rsid w:val="00AB237D"/>
    <w:rsid w:val="00AB50E6"/>
    <w:rsid w:val="00AB5933"/>
    <w:rsid w:val="00AB69E8"/>
    <w:rsid w:val="00AC29ED"/>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178CA"/>
    <w:rsid w:val="00B20109"/>
    <w:rsid w:val="00B21FF9"/>
    <w:rsid w:val="00B220A5"/>
    <w:rsid w:val="00B2317A"/>
    <w:rsid w:val="00B259C8"/>
    <w:rsid w:val="00B26CCF"/>
    <w:rsid w:val="00B30FC2"/>
    <w:rsid w:val="00B31BA0"/>
    <w:rsid w:val="00B331A2"/>
    <w:rsid w:val="00B33CF2"/>
    <w:rsid w:val="00B350A2"/>
    <w:rsid w:val="00B40320"/>
    <w:rsid w:val="00B41F6F"/>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450B"/>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B120B"/>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5E94"/>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5D5"/>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1B8F"/>
    <w:rsid w:val="00DB36FE"/>
    <w:rsid w:val="00DB38E3"/>
    <w:rsid w:val="00DB533A"/>
    <w:rsid w:val="00DB6307"/>
    <w:rsid w:val="00DC18F3"/>
    <w:rsid w:val="00DC2443"/>
    <w:rsid w:val="00DC691C"/>
    <w:rsid w:val="00DD1DCD"/>
    <w:rsid w:val="00DD2680"/>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239CD"/>
    <w:rsid w:val="00E26EF7"/>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2C15"/>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35D"/>
    <w:rsid w:val="00FA2CD7"/>
    <w:rsid w:val="00FA59D8"/>
    <w:rsid w:val="00FA5AD5"/>
    <w:rsid w:val="00FA7882"/>
    <w:rsid w:val="00FB06ED"/>
    <w:rsid w:val="00FB79D9"/>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05FB2"/>
  <w15:docId w15:val="{6B9A837D-6EC4-4173-9E6D-F0C375A2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5A5587"/>
    <w:pPr>
      <w:ind w:left="720"/>
      <w:contextualSpacing/>
    </w:pPr>
  </w:style>
  <w:style w:type="character" w:customStyle="1" w:styleId="VoetnoottekstChar">
    <w:name w:val="Voetnoottekst Char"/>
    <w:basedOn w:val="Standaardalinea-lettertype"/>
    <w:link w:val="Voetnoottekst"/>
    <w:uiPriority w:val="99"/>
    <w:semiHidden/>
    <w:rsid w:val="005A5587"/>
    <w:rPr>
      <w:rFonts w:ascii="Verdana" w:hAnsi="Verdana"/>
      <w:sz w:val="13"/>
      <w:lang w:val="nl-NL" w:eastAsia="nl-NL"/>
    </w:rPr>
  </w:style>
  <w:style w:type="character" w:styleId="Voetnootmarkering">
    <w:name w:val="footnote reference"/>
    <w:basedOn w:val="Standaardalinea-lettertype"/>
    <w:uiPriority w:val="99"/>
    <w:unhideWhenUsed/>
    <w:rsid w:val="005A5587"/>
    <w:rPr>
      <w:vertAlign w:val="superscript"/>
    </w:rPr>
  </w:style>
  <w:style w:type="paragraph" w:styleId="Revisie">
    <w:name w:val="Revision"/>
    <w:hidden/>
    <w:uiPriority w:val="99"/>
    <w:semiHidden/>
    <w:rsid w:val="006C41B2"/>
    <w:rPr>
      <w:rFonts w:ascii="Verdana" w:hAnsi="Verdana"/>
      <w:sz w:val="18"/>
      <w:szCs w:val="24"/>
      <w:lang w:val="nl-NL" w:eastAsia="nl-NL"/>
    </w:rPr>
  </w:style>
  <w:style w:type="character" w:styleId="Verwijzingopmerking">
    <w:name w:val="annotation reference"/>
    <w:basedOn w:val="Standaardalinea-lettertype"/>
    <w:rsid w:val="006F1F91"/>
    <w:rPr>
      <w:sz w:val="16"/>
      <w:szCs w:val="16"/>
    </w:rPr>
  </w:style>
  <w:style w:type="paragraph" w:styleId="Tekstopmerking">
    <w:name w:val="annotation text"/>
    <w:basedOn w:val="Standaard"/>
    <w:link w:val="TekstopmerkingChar"/>
    <w:rsid w:val="006F1F91"/>
    <w:pPr>
      <w:spacing w:line="240" w:lineRule="auto"/>
    </w:pPr>
    <w:rPr>
      <w:sz w:val="20"/>
      <w:szCs w:val="20"/>
    </w:rPr>
  </w:style>
  <w:style w:type="character" w:customStyle="1" w:styleId="TekstopmerkingChar">
    <w:name w:val="Tekst opmerking Char"/>
    <w:basedOn w:val="Standaardalinea-lettertype"/>
    <w:link w:val="Tekstopmerking"/>
    <w:rsid w:val="006F1F91"/>
    <w:rPr>
      <w:rFonts w:ascii="Verdana" w:hAnsi="Verdana"/>
      <w:lang w:val="nl-NL" w:eastAsia="nl-NL"/>
    </w:rPr>
  </w:style>
  <w:style w:type="paragraph" w:styleId="Onderwerpvanopmerking">
    <w:name w:val="annotation subject"/>
    <w:basedOn w:val="Tekstopmerking"/>
    <w:next w:val="Tekstopmerking"/>
    <w:link w:val="OnderwerpvanopmerkingChar"/>
    <w:rsid w:val="006F1F91"/>
    <w:rPr>
      <w:b/>
      <w:bCs/>
    </w:rPr>
  </w:style>
  <w:style w:type="character" w:customStyle="1" w:styleId="OnderwerpvanopmerkingChar">
    <w:name w:val="Onderwerp van opmerking Char"/>
    <w:basedOn w:val="TekstopmerkingChar"/>
    <w:link w:val="Onderwerpvanopmerking"/>
    <w:rsid w:val="006F1F91"/>
    <w:rPr>
      <w:rFonts w:ascii="Verdana" w:hAnsi="Verdana"/>
      <w:b/>
      <w:bCs/>
      <w:lang w:val="nl-NL" w:eastAsia="nl-NL"/>
    </w:rPr>
  </w:style>
  <w:style w:type="character" w:styleId="Onopgelostemelding">
    <w:name w:val="Unresolved Mention"/>
    <w:basedOn w:val="Standaardalinea-lettertype"/>
    <w:uiPriority w:val="99"/>
    <w:semiHidden/>
    <w:unhideWhenUsed/>
    <w:rsid w:val="001C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6087">
      <w:bodyDiv w:val="1"/>
      <w:marLeft w:val="0"/>
      <w:marRight w:val="0"/>
      <w:marTop w:val="0"/>
      <w:marBottom w:val="0"/>
      <w:divBdr>
        <w:top w:val="none" w:sz="0" w:space="0" w:color="auto"/>
        <w:left w:val="none" w:sz="0" w:space="0" w:color="auto"/>
        <w:bottom w:val="none" w:sz="0" w:space="0" w:color="auto"/>
        <w:right w:val="none" w:sz="0" w:space="0" w:color="auto"/>
      </w:divBdr>
    </w:div>
    <w:div w:id="110029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onderwijskennis.nl/kennisbank/effectieve-inzet-van-ondersteuners-in-het-onderwijs" TargetMode="External"/><Relationship Id="rId1" Type="http://schemas.openxmlformats.org/officeDocument/2006/relationships/hyperlink" Target="https://www.onderwijskennis.nl/kennisbank/kleine-klassen-beter-voor-leerling-en-leraa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786</ap:Words>
  <ap:Characters>4327</ap:Characters>
  <ap:DocSecurity>4</ap:DocSecurity>
  <ap:Lines>36</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5103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2025-06-06T15:26:00.0000000Z</dcterms:created>
  <dcterms:modified xsi:type="dcterms:W3CDTF">2025-06-06T15:26:00.0000000Z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O232HAR</vt:lpwstr>
  </property>
  <property fmtid="{D5CDD505-2E9C-101B-9397-08002B2CF9AE}" pid="3" name="Author">
    <vt:lpwstr>O232HAR</vt:lpwstr>
  </property>
  <property fmtid="{D5CDD505-2E9C-101B-9397-08002B2CF9AE}" pid="4" name="cs_objectid">
    <vt:lpwstr>52793537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Een reactie op het verzoek van de Kamercommissie OCW aangaande het terugtrekken van de sociale partners uit de gesprekken rondom het Herstelplan kwaliteit funderend onderwijs</vt:lpwstr>
  </property>
  <property fmtid="{D5CDD505-2E9C-101B-9397-08002B2CF9AE}" pid="9" name="ocw_directie">
    <vt:lpwstr>OVO/3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O232HAR</vt:lpwstr>
  </property>
</Properties>
</file>