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FE1" w:rsidP="00C37FE1" w:rsidRDefault="00C37FE1" w14:paraId="522516D8" w14:textId="77777777"/>
    <w:p w:rsidR="00130747" w:rsidP="005A0703" w:rsidRDefault="00130747" w14:paraId="2070966F" w14:textId="77777777"/>
    <w:p w:rsidR="005A0703" w:rsidP="005A0703" w:rsidRDefault="005A0703" w14:paraId="7CDBB33A" w14:textId="63CF3D53">
      <w:r>
        <w:t>Geachte Voorzitter,</w:t>
      </w:r>
    </w:p>
    <w:p w:rsidR="005A0703" w:rsidP="005A0703" w:rsidRDefault="005A0703" w14:paraId="1377BBDF" w14:textId="77777777"/>
    <w:p w:rsidRPr="00007DFC" w:rsidR="003134E5" w:rsidP="003134E5" w:rsidRDefault="003134E5" w14:paraId="0950A476" w14:textId="44F01DB3">
      <w:pPr>
        <w:pStyle w:val="Default"/>
        <w:rPr>
          <w:rFonts w:ascii="Verdana" w:hAnsi="Verdana"/>
          <w:sz w:val="18"/>
          <w:szCs w:val="18"/>
        </w:rPr>
      </w:pPr>
      <w:r w:rsidRPr="00193F3C">
        <w:rPr>
          <w:rFonts w:ascii="Verdana" w:hAnsi="Verdana"/>
          <w:sz w:val="18"/>
          <w:szCs w:val="18"/>
        </w:rPr>
        <w:t xml:space="preserve">Ter voldoening aan het bepaalde in artikel 9 van de Rijkswet goedkeuring en bekendmaking verdragen, en met het oog op artikel 7, onderdeel e, van die Rijkswet, heb ik de eer u mede te delen dat de regering het voornemen heeft om over te gaan tot verlenging van </w:t>
      </w:r>
      <w:r w:rsidR="008A6CD4">
        <w:rPr>
          <w:rFonts w:ascii="Verdana" w:hAnsi="Verdana"/>
          <w:sz w:val="18"/>
          <w:szCs w:val="18"/>
        </w:rPr>
        <w:t xml:space="preserve">de </w:t>
      </w:r>
      <w:r w:rsidRPr="000F6A89" w:rsidR="000F6A89">
        <w:rPr>
          <w:rFonts w:ascii="Verdana" w:hAnsi="Verdana"/>
          <w:sz w:val="18"/>
          <w:szCs w:val="18"/>
        </w:rPr>
        <w:t xml:space="preserve">Notawisseling houdende een verdrag tussen het Koninkrijk der Nederlanden en de Republiek Cyprus inzake </w:t>
      </w:r>
      <w:proofErr w:type="spellStart"/>
      <w:r w:rsidRPr="000F6A89" w:rsidR="000F6A89">
        <w:rPr>
          <w:rFonts w:ascii="Verdana" w:hAnsi="Verdana"/>
          <w:sz w:val="18"/>
          <w:szCs w:val="18"/>
        </w:rPr>
        <w:t>noodevacuatieoperaties</w:t>
      </w:r>
      <w:proofErr w:type="spellEnd"/>
      <w:r w:rsidRPr="000F6A89" w:rsidR="000F6A89">
        <w:rPr>
          <w:rFonts w:ascii="Verdana" w:hAnsi="Verdana"/>
          <w:sz w:val="18"/>
          <w:szCs w:val="18"/>
        </w:rPr>
        <w:t xml:space="preserve"> als gevolg van een crisissituatie</w:t>
      </w:r>
      <w:r w:rsidR="008A6CD4">
        <w:rPr>
          <w:rFonts w:ascii="Verdana" w:hAnsi="Verdana"/>
          <w:sz w:val="18"/>
          <w:szCs w:val="18"/>
        </w:rPr>
        <w:t>, Nicosia, 5 augustus 2024</w:t>
      </w:r>
      <w:r w:rsidRPr="000F6A89" w:rsidR="000F6A89">
        <w:rPr>
          <w:rFonts w:ascii="Verdana" w:hAnsi="Verdana"/>
          <w:sz w:val="18"/>
          <w:szCs w:val="18"/>
        </w:rPr>
        <w:t xml:space="preserve"> </w:t>
      </w:r>
      <w:r w:rsidRPr="00007DFC">
        <w:rPr>
          <w:rFonts w:ascii="Verdana" w:hAnsi="Verdana"/>
          <w:sz w:val="18"/>
          <w:szCs w:val="18"/>
        </w:rPr>
        <w:t>(</w:t>
      </w:r>
      <w:proofErr w:type="spellStart"/>
      <w:r w:rsidRPr="00130747">
        <w:rPr>
          <w:rFonts w:ascii="Verdana" w:hAnsi="Verdana"/>
          <w:i/>
          <w:iCs/>
          <w:sz w:val="18"/>
          <w:szCs w:val="18"/>
        </w:rPr>
        <w:t>Trb</w:t>
      </w:r>
      <w:proofErr w:type="spellEnd"/>
      <w:r w:rsidRPr="00007DFC">
        <w:rPr>
          <w:rFonts w:ascii="Verdana" w:hAnsi="Verdana"/>
          <w:sz w:val="18"/>
          <w:szCs w:val="18"/>
        </w:rPr>
        <w:t>. 20</w:t>
      </w:r>
      <w:r w:rsidR="008A6CD4">
        <w:rPr>
          <w:rFonts w:ascii="Verdana" w:hAnsi="Verdana"/>
          <w:sz w:val="18"/>
          <w:szCs w:val="18"/>
        </w:rPr>
        <w:t>2</w:t>
      </w:r>
      <w:r w:rsidRPr="00007DFC">
        <w:rPr>
          <w:rFonts w:ascii="Verdana" w:hAnsi="Verdana"/>
          <w:sz w:val="18"/>
          <w:szCs w:val="18"/>
        </w:rPr>
        <w:t xml:space="preserve">4, </w:t>
      </w:r>
      <w:r w:rsidR="008A6CD4">
        <w:rPr>
          <w:rFonts w:ascii="Verdana" w:hAnsi="Verdana"/>
          <w:sz w:val="18"/>
          <w:szCs w:val="18"/>
        </w:rPr>
        <w:t>93</w:t>
      </w:r>
      <w:r w:rsidRPr="00007DFC">
        <w:rPr>
          <w:rFonts w:ascii="Verdana" w:hAnsi="Verdana"/>
          <w:sz w:val="18"/>
          <w:szCs w:val="18"/>
        </w:rPr>
        <w:t>).</w:t>
      </w:r>
    </w:p>
    <w:p w:rsidR="003134E5" w:rsidP="003134E5" w:rsidRDefault="003134E5" w14:paraId="75C1F8BD" w14:textId="77777777">
      <w:pPr>
        <w:spacing w:line="240" w:lineRule="auto"/>
        <w:jc w:val="both"/>
      </w:pPr>
    </w:p>
    <w:p w:rsidR="00D6418F" w:rsidP="003134E5" w:rsidRDefault="003134E5" w14:paraId="2D705B81" w14:textId="1D078524">
      <w:pPr>
        <w:spacing w:line="240" w:lineRule="auto"/>
      </w:pPr>
      <w:r>
        <w:t xml:space="preserve">Het verdrag met een initiële looptijd van één jaar tot </w:t>
      </w:r>
      <w:r w:rsidR="00181171">
        <w:t>5 augustus 2025 zal door middel van een verlengings</w:t>
      </w:r>
      <w:r w:rsidR="000E5D64">
        <w:t>verdrag</w:t>
      </w:r>
      <w:r w:rsidR="00BC2FCB">
        <w:t xml:space="preserve"> </w:t>
      </w:r>
      <w:r w:rsidR="00181171">
        <w:t xml:space="preserve">met twee jaar worden verlengd tot 5 augustus 2027. </w:t>
      </w:r>
    </w:p>
    <w:p w:rsidR="00783D1D" w:rsidP="00D6418F" w:rsidRDefault="00783D1D" w14:paraId="4A732C9E" w14:textId="77777777">
      <w:pPr>
        <w:spacing w:line="240" w:lineRule="auto"/>
      </w:pPr>
    </w:p>
    <w:p w:rsidR="00D6418F" w:rsidP="00D6418F" w:rsidRDefault="007F00ED" w14:paraId="3F83918D" w14:textId="3C92D26F">
      <w:pPr>
        <w:spacing w:line="240" w:lineRule="auto"/>
      </w:pPr>
      <w:r>
        <w:t>Binnenkort worden met Cyprus de onderhandelingen opgestart</w:t>
      </w:r>
      <w:r w:rsidR="00625582">
        <w:t xml:space="preserve"> </w:t>
      </w:r>
      <w:r w:rsidR="00D6418F">
        <w:t>over een meerjarig verdrag</w:t>
      </w:r>
      <w:r w:rsidR="00E336DB">
        <w:t>.</w:t>
      </w:r>
      <w:r w:rsidR="00D6418F">
        <w:t xml:space="preserve"> Aangezien overeenstemming nog zal moeten worden bereikt en het enige tijd zal duren voordat dit verdrag in werking zal treden, is een </w:t>
      </w:r>
      <w:r>
        <w:t>tweejarige</w:t>
      </w:r>
      <w:r w:rsidR="00130747">
        <w:t xml:space="preserve"> </w:t>
      </w:r>
      <w:r w:rsidR="00D6418F">
        <w:t>verlenging nodig om de periode tot aan de inwerkingtreding van het meerjarige verdrag</w:t>
      </w:r>
      <w:r w:rsidR="00625582">
        <w:t xml:space="preserve"> te overbruggen</w:t>
      </w:r>
      <w:r w:rsidR="00D6418F">
        <w:t>.</w:t>
      </w:r>
      <w:r w:rsidR="008E0A51">
        <w:t xml:space="preserve"> </w:t>
      </w:r>
      <w:r w:rsidR="00D6418F">
        <w:t>Dit meerjarige verdrag zal uiteraard parlementaire goedkeuring behoeven.</w:t>
      </w:r>
    </w:p>
    <w:p w:rsidRPr="00193F3C" w:rsidR="003134E5" w:rsidP="003134E5" w:rsidRDefault="003134E5" w14:paraId="35739422" w14:textId="77777777">
      <w:pPr>
        <w:spacing w:line="240" w:lineRule="auto"/>
        <w:rPr>
          <w:szCs w:val="18"/>
        </w:rPr>
      </w:pPr>
    </w:p>
    <w:p w:rsidRPr="00193F3C" w:rsidR="003134E5" w:rsidP="003134E5" w:rsidRDefault="003134E5" w14:paraId="2E06A1E3" w14:textId="77777777">
      <w:pPr>
        <w:spacing w:line="240" w:lineRule="auto"/>
        <w:rPr>
          <w:szCs w:val="18"/>
        </w:rPr>
      </w:pPr>
      <w:r w:rsidRPr="00193F3C">
        <w:rPr>
          <w:szCs w:val="18"/>
        </w:rPr>
        <w:t>Voor wat het Koninkrijk betreft, geldt het te verlengen verdrag alleen voor het Europese deel van Nederland. Het verdrag behoefde destijds op grond van artikel</w:t>
      </w:r>
      <w:r w:rsidR="0000213B">
        <w:rPr>
          <w:szCs w:val="18"/>
        </w:rPr>
        <w:t> </w:t>
      </w:r>
      <w:r w:rsidRPr="00193F3C">
        <w:rPr>
          <w:szCs w:val="18"/>
        </w:rPr>
        <w:t>7, onderdeel c, van de Rijkswet goedkeuring en bekendmaking verdragen niet de goedkeuring van de Staten-Generaal.</w:t>
      </w:r>
    </w:p>
    <w:p w:rsidR="002D07D6" w:rsidP="002D07D6" w:rsidRDefault="002D07D6" w14:paraId="4F7D4A85" w14:textId="77777777"/>
    <w:p w:rsidR="00130747" w:rsidP="002D07D6" w:rsidRDefault="00130747" w14:paraId="3DBAEDB2" w14:textId="77777777"/>
    <w:p w:rsidR="002D07D6" w:rsidP="002D07D6" w:rsidRDefault="002D07D6" w14:paraId="733F2B9B" w14:textId="77777777">
      <w:r>
        <w:t>De Minister van Buitenlandse Zaken,</w:t>
      </w:r>
    </w:p>
    <w:p w:rsidR="005A0703" w:rsidP="002D07D6" w:rsidRDefault="005A0703" w14:paraId="5978C6B4" w14:textId="77777777"/>
    <w:p w:rsidR="00EF1187" w:rsidP="002D07D6" w:rsidRDefault="00EF1187" w14:paraId="26F71E6F" w14:textId="77777777"/>
    <w:p w:rsidR="00130747" w:rsidP="002D07D6" w:rsidRDefault="00130747" w14:paraId="6C83100C" w14:textId="77777777"/>
    <w:p w:rsidR="00800309" w:rsidP="002D07D6" w:rsidRDefault="00800309" w14:paraId="0700392D" w14:textId="77777777"/>
    <w:p w:rsidRPr="00E1365F" w:rsidR="00775BAD" w:rsidP="00800309" w:rsidRDefault="00CB3CF1" w14:paraId="2E9E3044" w14:textId="0F0D0E72">
      <w:r>
        <w:t>Caspar Veldkamp</w:t>
      </w:r>
    </w:p>
    <w:sectPr w:rsidRPr="00E1365F" w:rsidR="00775BAD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7878" w14:textId="77777777" w:rsidR="00034CEE" w:rsidRDefault="00034CEE">
      <w:r>
        <w:separator/>
      </w:r>
    </w:p>
    <w:p w14:paraId="4522753A" w14:textId="77777777" w:rsidR="00034CEE" w:rsidRDefault="00034CEE"/>
  </w:endnote>
  <w:endnote w:type="continuationSeparator" w:id="0">
    <w:p w14:paraId="261370A8" w14:textId="77777777" w:rsidR="00034CEE" w:rsidRDefault="00034CEE">
      <w:r>
        <w:continuationSeparator/>
      </w:r>
    </w:p>
    <w:p w14:paraId="52D5ABDB" w14:textId="77777777" w:rsidR="00034CEE" w:rsidRDefault="00034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PA A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C47" w14:textId="77777777" w:rsidR="00503DDE" w:rsidRDefault="00503DDE">
    <w:pPr>
      <w:pStyle w:val="Footer"/>
    </w:pPr>
  </w:p>
  <w:p w14:paraId="489D5E63" w14:textId="77777777" w:rsidR="00503DDE" w:rsidRDefault="00503DD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03DDE" w14:paraId="7CDF03E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83AD9B3" w14:textId="77777777" w:rsidR="00503DDE" w:rsidRDefault="00503DDE" w:rsidP="002B153C">
          <w:r>
            <w:t>VERTROUWELIJK</w:t>
          </w:r>
        </w:p>
      </w:tc>
      <w:tc>
        <w:tcPr>
          <w:tcW w:w="2148" w:type="dxa"/>
        </w:tcPr>
        <w:p w14:paraId="64BE8AC8" w14:textId="77777777" w:rsidR="00503DDE" w:rsidRDefault="00503DD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D043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D0434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03DDE" w14:paraId="5386516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DCE7D11" w14:textId="77777777" w:rsidR="00503DDE" w:rsidRDefault="00503DDE" w:rsidP="002B153C">
          <w:bookmarkStart w:id="8" w:name="bmVoettekst1"/>
        </w:p>
      </w:tc>
      <w:tc>
        <w:tcPr>
          <w:tcW w:w="2148" w:type="dxa"/>
        </w:tcPr>
        <w:p w14:paraId="15A0C3DA" w14:textId="77777777" w:rsidR="00503DDE" w:rsidRDefault="00503DD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D043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D043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D043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4D0434">
              <w:t>1</w:t>
            </w:r>
          </w:fldSimple>
        </w:p>
      </w:tc>
    </w:tr>
    <w:bookmarkEnd w:id="8"/>
  </w:tbl>
  <w:p w14:paraId="62ED694E" w14:textId="77777777" w:rsidR="00503DDE" w:rsidRPr="00BC3B53" w:rsidRDefault="00503DD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03DDE" w14:paraId="4318567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B0131DA" w14:textId="77777777" w:rsidR="00503DDE" w:rsidRDefault="00503DDE" w:rsidP="00023E9A"/>
      </w:tc>
      <w:tc>
        <w:tcPr>
          <w:tcW w:w="2148" w:type="dxa"/>
        </w:tcPr>
        <w:p w14:paraId="77E263B7" w14:textId="77777777" w:rsidR="00503DDE" w:rsidRDefault="00503DD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D043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B7CB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D043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2B7CB1">
              <w:t>1</w:t>
            </w:r>
          </w:fldSimple>
        </w:p>
      </w:tc>
    </w:tr>
  </w:tbl>
  <w:p w14:paraId="17BB1916" w14:textId="77777777" w:rsidR="00503DDE" w:rsidRPr="00BC3B53" w:rsidRDefault="00503DD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030A" w14:textId="77777777" w:rsidR="00034CEE" w:rsidRDefault="00034CEE">
      <w:r>
        <w:separator/>
      </w:r>
    </w:p>
    <w:p w14:paraId="1E5A4278" w14:textId="77777777" w:rsidR="00034CEE" w:rsidRDefault="00034CEE"/>
  </w:footnote>
  <w:footnote w:type="continuationSeparator" w:id="0">
    <w:p w14:paraId="3A453803" w14:textId="77777777" w:rsidR="00034CEE" w:rsidRDefault="00034CEE">
      <w:r>
        <w:continuationSeparator/>
      </w:r>
    </w:p>
    <w:p w14:paraId="0C829978" w14:textId="77777777" w:rsidR="00034CEE" w:rsidRDefault="00034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851E" w14:textId="77777777" w:rsidR="00503DDE" w:rsidRDefault="00503DDE">
    <w:pPr>
      <w:pStyle w:val="Header"/>
    </w:pPr>
  </w:p>
  <w:p w14:paraId="6C91CF33" w14:textId="77777777" w:rsidR="00503DDE" w:rsidRDefault="00503D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0C8B" w14:textId="77777777" w:rsidR="00503DDE" w:rsidRDefault="00D6418F" w:rsidP="004F44C2">
    <w:pPr>
      <w:pStyle w:val="Header"/>
      <w:rPr>
        <w:rFonts w:cs="Verdana-Bold"/>
        <w:b/>
        <w:bCs/>
        <w:smallCaps/>
        <w:szCs w:val="18"/>
      </w:rPr>
    </w:pPr>
    <w:r w:rsidRPr="00A831FD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158E7" wp14:editId="546C79B9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503DDE" w:rsidRPr="00496319" w14:paraId="0543E04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F770D3E" w14:textId="77777777" w:rsidR="00503DDE" w:rsidRPr="00FB2EB1" w:rsidRDefault="00503DD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503DDE" w14:paraId="58A825A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00256B" w14:textId="77777777" w:rsidR="00503DDE" w:rsidRPr="00DF54D9" w:rsidRDefault="00503DDE" w:rsidP="004F44C2"/>
                            </w:tc>
                          </w:tr>
                          <w:bookmarkStart w:id="2" w:name="bm_date2"/>
                          <w:bookmarkEnd w:id="2"/>
                          <w:tr w:rsidR="00503DDE" w:rsidRPr="00496319" w14:paraId="30C97C5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5B86E53" w14:textId="77777777" w:rsidR="00503DDE" w:rsidRDefault="00503DD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D043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F6D4204" w14:textId="77777777" w:rsidR="00503DDE" w:rsidRDefault="00503DDE" w:rsidP="004F44C2">
                                <w:pPr>
                                  <w:pStyle w:val="Huisstijl-Gegeven"/>
                                </w:pPr>
                                <w:bookmarkStart w:id="3" w:name="bm_reference2"/>
                                <w:r>
                                  <w:t>DJZ/VE-/09</w:t>
                                </w:r>
                                <w:bookmarkEnd w:id="3"/>
                              </w:p>
                              <w:p w14:paraId="2D8A6174" w14:textId="77777777" w:rsidR="00503DDE" w:rsidRPr="00F93F9E" w:rsidRDefault="00503DD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503DDE" w14:paraId="6EFB760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B46109" w14:textId="77777777" w:rsidR="00503DDE" w:rsidRDefault="00503DD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FEBC9A1" w14:textId="77777777" w:rsidR="00503DDE" w:rsidRDefault="00503DD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158E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503DDE" w:rsidRPr="00496319" w14:paraId="0543E04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F770D3E" w14:textId="77777777" w:rsidR="00503DDE" w:rsidRPr="00FB2EB1" w:rsidRDefault="00503DD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4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5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5"/>
                        </w:p>
                      </w:tc>
                    </w:tr>
                    <w:tr w:rsidR="00503DDE" w14:paraId="58A825A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00256B" w14:textId="77777777" w:rsidR="00503DDE" w:rsidRPr="00DF54D9" w:rsidRDefault="00503DDE" w:rsidP="004F44C2"/>
                      </w:tc>
                    </w:tr>
                    <w:bookmarkStart w:id="6" w:name="bm_date2"/>
                    <w:bookmarkEnd w:id="6"/>
                    <w:tr w:rsidR="00503DDE" w:rsidRPr="00496319" w14:paraId="30C97C5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5B86E53" w14:textId="77777777" w:rsidR="00503DDE" w:rsidRDefault="00503DD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D043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F6D4204" w14:textId="77777777" w:rsidR="00503DDE" w:rsidRDefault="00503DDE" w:rsidP="004F44C2">
                          <w:pPr>
                            <w:pStyle w:val="Huisstijl-Gegeven"/>
                          </w:pPr>
                          <w:bookmarkStart w:id="7" w:name="bm_reference2"/>
                          <w:r>
                            <w:t>DJZ/VE-/09</w:t>
                          </w:r>
                          <w:bookmarkEnd w:id="7"/>
                        </w:p>
                        <w:p w14:paraId="2D8A6174" w14:textId="77777777" w:rsidR="00503DDE" w:rsidRPr="00F93F9E" w:rsidRDefault="00503DD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503DDE" w14:paraId="6EFB760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CB46109" w14:textId="77777777" w:rsidR="00503DDE" w:rsidRDefault="00503DD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FEBC9A1" w14:textId="77777777" w:rsidR="00503DDE" w:rsidRDefault="00503DD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3DDE" w:rsidRPr="00275984" w14:paraId="10624B98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63BE236F" w14:textId="77777777" w:rsidR="00503DDE" w:rsidRPr="00275984" w:rsidRDefault="00503DD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5FAB9C5" w14:textId="77777777" w:rsidR="00503DDE" w:rsidRPr="00740712" w:rsidRDefault="00503DDE" w:rsidP="004F44C2"/>
  <w:p w14:paraId="1EB59335" w14:textId="77777777" w:rsidR="00503DDE" w:rsidRPr="00217880" w:rsidRDefault="00503DD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92FB" w14:textId="77777777" w:rsidR="00503DDE" w:rsidRDefault="00D6418F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85F2" wp14:editId="23CD89A8">
              <wp:simplePos x="0" y="0"/>
              <wp:positionH relativeFrom="column">
                <wp:posOffset>-277495</wp:posOffset>
              </wp:positionH>
              <wp:positionV relativeFrom="paragraph">
                <wp:posOffset>58420</wp:posOffset>
              </wp:positionV>
              <wp:extent cx="5992495" cy="284480"/>
              <wp:effectExtent l="0" t="127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C4FEC0A" w14:textId="77777777" w:rsidR="00503DDE" w:rsidRPr="005A29B4" w:rsidRDefault="00503DDE" w:rsidP="003A6C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685F2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-21.85pt;margin-top:4.6pt;width:471.8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jy+QEAAN8DAAAOAAAAZHJzL2Uyb0RvYy54bWysU8GO0zAQvSPxD5bvNG2VQhs1XS1dFSEt&#10;LNLCBziOk1gkHjN2m5SvZ+yk3Wq5IXKwPB77zbw3L9u7oWvZSaHTYHK+mM05U0ZCqU2d8x/fD+/W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" stroked="f">
              <v:textbox>
                <w:txbxContent>
                  <w:p w14:paraId="2C4FEC0A" w14:textId="77777777" w:rsidR="00503DDE" w:rsidRPr="005A29B4" w:rsidRDefault="00503DDE" w:rsidP="003A6CA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26A55C" wp14:editId="28A27E2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503DDE" w14:paraId="0865A39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C5A44BC" w14:textId="77777777" w:rsidR="00503DDE" w:rsidRDefault="00503DD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E0BDE8D" w14:textId="77777777" w:rsidR="00503DDE" w:rsidRDefault="00D6418F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46C6856" wp14:editId="2DEB96EA">
                                      <wp:extent cx="2340610" cy="1579880"/>
                                      <wp:effectExtent l="0" t="0" r="0" b="0"/>
                                      <wp:docPr id="5" name="Picture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061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E427016" w14:textId="77777777" w:rsidR="00503DDE" w:rsidRDefault="00503DD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26A55C" id="Text Box 31" o:spid="_x0000_s1028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BfDcEL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503DDE" w14:paraId="0865A39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C5A44BC" w14:textId="77777777" w:rsidR="00503DDE" w:rsidRDefault="00503DD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E0BDE8D" w14:textId="77777777" w:rsidR="00503DDE" w:rsidRDefault="00D6418F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6C6856" wp14:editId="2DEB96EA">
                                <wp:extent cx="2340610" cy="1579880"/>
                                <wp:effectExtent l="0" t="0" r="0" b="0"/>
                                <wp:docPr id="5" name="Picture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061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E427016" w14:textId="77777777" w:rsidR="00503DDE" w:rsidRDefault="00503DD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CEA629" wp14:editId="1EC966B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503DDE" w:rsidRPr="00153EEE" w14:paraId="20C3F47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65087CE" w14:textId="77777777" w:rsidR="00503DDE" w:rsidRDefault="00503DDE" w:rsidP="00180C02">
                                <w:pPr>
                                  <w:pStyle w:val="Huisstijl-Adres"/>
                                  <w:spacing w:after="0"/>
                                </w:pPr>
                                <w:bookmarkStart w:id="9" w:name="bm_txtdirectie"/>
                                <w:bookmarkStart w:id="10" w:name="bm_addressfrom"/>
                                <w:r>
                                  <w:rPr>
                                    <w:b/>
                                  </w:rPr>
                                  <w:t>Afdeling Verdragen</w:t>
                                </w:r>
                                <w:r w:rsidRPr="00153EE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 w:rsidRPr="00153EEE">
                                  <w:br/>
                                </w:r>
                                <w:r>
                                  <w:t>Directie Juridische Zaken</w:t>
                                </w:r>
                              </w:p>
                              <w:p w14:paraId="6A76D74E" w14:textId="7CBE9E5D" w:rsidR="00503DDE" w:rsidRPr="00352F25" w:rsidRDefault="006B7F74" w:rsidP="00180C02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r>
                                  <w:t>Rijnstraat 8</w:t>
                                </w:r>
                                <w:r w:rsidR="00503DDE" w:rsidRPr="00153EEE">
                                  <w:br/>
                                  <w:t>25</w:t>
                                </w:r>
                                <w:r>
                                  <w:t>15</w:t>
                                </w:r>
                                <w:r w:rsidR="00503DDE" w:rsidRPr="00153EEE">
                                  <w:t xml:space="preserve"> </w:t>
                                </w:r>
                                <w:r>
                                  <w:t xml:space="preserve">XP </w:t>
                                </w:r>
                                <w:r w:rsidR="00503DDE" w:rsidRPr="00153EEE">
                                  <w:t>Den Haag</w:t>
                                </w:r>
                                <w:r w:rsidR="00503DDE" w:rsidRPr="00153EEE">
                                  <w:br/>
                                  <w:t>Postbus 20061</w:t>
                                </w:r>
                                <w:r w:rsidR="00503DDE" w:rsidRPr="00153EEE">
                                  <w:br/>
                                  <w:t>Nederland</w:t>
                                </w:r>
                                <w:r w:rsidR="00503DDE" w:rsidRPr="00153EEE">
                                  <w:fldChar w:fldCharType="begin"/>
                                </w:r>
                                <w:r w:rsidR="00503DDE" w:rsidRPr="00153EEE">
                                  <w:instrText xml:space="preserve"> IF  </w:instrText>
                                </w:r>
                                <w:r w:rsidR="00503DDE" w:rsidRPr="00153EEE">
                                  <w:fldChar w:fldCharType="begin"/>
                                </w:r>
                                <w:r w:rsidR="00503DDE" w:rsidRPr="00153EEE">
                                  <w:instrText xml:space="preserve"> DOCPROPERTY "BZ_UseCountry" </w:instrText>
                                </w:r>
                                <w:r w:rsidR="00503DDE" w:rsidRPr="00153EEE">
                                  <w:fldChar w:fldCharType="separate"/>
                                </w:r>
                                <w:r w:rsidR="004D0434">
                                  <w:instrText>N</w:instrText>
                                </w:r>
                                <w:r w:rsidR="00503DDE" w:rsidRPr="00153EEE">
                                  <w:fldChar w:fldCharType="end"/>
                                </w:r>
                                <w:r w:rsidR="00503DDE" w:rsidRPr="00153EEE">
                                  <w:instrText>="Y" "</w:instrText>
                                </w:r>
                                <w:r w:rsidR="00503DDE" w:rsidRPr="00153EEE">
                                  <w:fldChar w:fldCharType="begin"/>
                                </w:r>
                                <w:r w:rsidR="00503DDE" w:rsidRPr="00153EEE">
                                  <w:instrText xml:space="preserve"> DOCPROPERTY "L_HomeCountry" </w:instrText>
                                </w:r>
                                <w:r w:rsidR="00503DDE" w:rsidRPr="00153EEE">
                                  <w:fldChar w:fldCharType="separate"/>
                                </w:r>
                                <w:r w:rsidR="00503DDE" w:rsidRPr="00153EEE">
                                  <w:instrText>Nederland</w:instrText>
                                </w:r>
                                <w:r w:rsidR="00503DDE" w:rsidRPr="00153EEE">
                                  <w:fldChar w:fldCharType="end"/>
                                </w:r>
                                <w:r w:rsidR="00503DDE" w:rsidRPr="00153EEE">
                                  <w:instrText>" ""</w:instrText>
                                </w:r>
                                <w:r w:rsidR="00503DDE" w:rsidRPr="00153EEE">
                                  <w:fldChar w:fldCharType="end"/>
                                </w:r>
                                <w:r w:rsidR="00503DDE" w:rsidRPr="00153EEE">
                                  <w:br/>
                                </w:r>
                                <w:fldSimple w:instr=" DOCPROPERTY  L_HOME_URL  \* MERGEFORMAT ">
                                  <w:r w:rsidR="004D0434">
                                    <w:t>www.minbuza.nl</w:t>
                                  </w:r>
                                </w:fldSimple>
                              </w:p>
                              <w:p w14:paraId="6C2EB3A2" w14:textId="77777777" w:rsidR="00503DDE" w:rsidRDefault="00503DDE" w:rsidP="00180C02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11" w:name="bm_ministerie"/>
                                <w:bookmarkStart w:id="12" w:name="bm_aministerie"/>
                                <w:bookmarkEnd w:id="10"/>
                              </w:p>
                              <w:bookmarkEnd w:id="11"/>
                              <w:bookmarkEnd w:id="12"/>
                              <w:p w14:paraId="770F4B2D" w14:textId="16C42730" w:rsidR="00503DDE" w:rsidRPr="00153EEE" w:rsidRDefault="00503DDE" w:rsidP="006B7F74">
                                <w:pPr>
                                  <w:pStyle w:val="Huisstijl-Adres"/>
                                  <w:spacing w:after="0"/>
                                </w:pPr>
                              </w:p>
                            </w:tc>
                          </w:tr>
                          <w:tr w:rsidR="00503DDE" w:rsidRPr="00153EEE" w14:paraId="0FD86C8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870BB2" w14:textId="77777777" w:rsidR="00503DDE" w:rsidRPr="00153EEE" w:rsidRDefault="00503DDE" w:rsidP="00BC4AE3"/>
                            </w:tc>
                          </w:tr>
                          <w:tr w:rsidR="00503DDE" w:rsidRPr="002B6BE2" w14:paraId="6DDDA7E0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C94299" w14:textId="77777777" w:rsidR="00503DDE" w:rsidRPr="00153EEE" w:rsidRDefault="00F148C9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4D0434">
                                    <w:t>Onze Referentie</w:t>
                                  </w:r>
                                </w:fldSimple>
                              </w:p>
                              <w:p w14:paraId="500CDE91" w14:textId="08EB77A1" w:rsidR="003134E5" w:rsidRDefault="00CB3CF1" w:rsidP="00BC4AE3">
                                <w:pPr>
                                  <w:pStyle w:val="Huisstijl-Gegeven"/>
                                </w:pPr>
                                <w:r>
                                  <w:t>BZ2516</w:t>
                                </w:r>
                                <w:r w:rsidR="00AD0840">
                                  <w:t>715</w:t>
                                </w:r>
                              </w:p>
                              <w:p w14:paraId="18C34B9A" w14:textId="77777777" w:rsidR="009076DF" w:rsidRDefault="003134E5" w:rsidP="00BC4AE3">
                                <w:pPr>
                                  <w:pStyle w:val="Huisstijl-Gegeven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14:paraId="17380E24" w14:textId="3AF1E884" w:rsidR="00503DDE" w:rsidRDefault="00503DDE" w:rsidP="00BC4AE3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</w:t>
                                </w:r>
                                <w:r w:rsidR="00CF2FEF">
                                  <w:t xml:space="preserve"> </w:t>
                                </w:r>
                                <w:r w:rsidR="005A0703">
                                  <w:t xml:space="preserve">Griffie </w:t>
                                </w:r>
                                <w:r w:rsidR="001557AE">
                                  <w:t>I</w:t>
                                </w:r>
                                <w:r w:rsidR="009A4524">
                                  <w:t>I</w:t>
                                </w:r>
                              </w:p>
                              <w:p w14:paraId="5C834196" w14:textId="77777777" w:rsidR="00503DDE" w:rsidRPr="0080460F" w:rsidRDefault="00503DDE" w:rsidP="00BC4AE3">
                                <w:pPr>
                                  <w:pStyle w:val="Huisstijl-Gegeven"/>
                                </w:pPr>
                                <w:r w:rsidRPr="002B6BE2"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3277EE69" w14:textId="77777777" w:rsidR="00503DDE" w:rsidRPr="002B6BE2" w:rsidRDefault="00503DD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3" w:name="bm_enclosures"/>
                                <w:bookmarkEnd w:id="13"/>
                                <w:r w:rsidRPr="002B6BE2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  <w:p w14:paraId="3E020098" w14:textId="77777777" w:rsidR="00503DDE" w:rsidRPr="002B6BE2" w:rsidRDefault="00503DD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503DDE" w:rsidRPr="002B6BE2" w14:paraId="60F8B8C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B7E225A" w14:textId="77777777" w:rsidR="00503DDE" w:rsidRPr="002B6BE2" w:rsidRDefault="00503DD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0D57B4A" w14:textId="77777777" w:rsidR="00503DDE" w:rsidRPr="002B6BE2" w:rsidRDefault="00503DD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EA629" id="Text Box 29" o:spid="_x0000_s1029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503DDE" w:rsidRPr="00153EEE" w14:paraId="20C3F47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65087CE" w14:textId="77777777" w:rsidR="00503DDE" w:rsidRDefault="00503DDE" w:rsidP="00180C02">
                          <w:pPr>
                            <w:pStyle w:val="Huisstijl-Adres"/>
                            <w:spacing w:after="0"/>
                          </w:pPr>
                          <w:bookmarkStart w:id="14" w:name="bm_txtdirectie"/>
                          <w:bookmarkStart w:id="15" w:name="bm_addressfrom"/>
                          <w:r>
                            <w:rPr>
                              <w:b/>
                            </w:rPr>
                            <w:t>Afdeling Verdragen</w:t>
                          </w:r>
                          <w:r w:rsidRPr="00153EE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  <w:r w:rsidRPr="00153EEE">
                            <w:br/>
                          </w:r>
                          <w:r>
                            <w:t>Directie Juridische Zaken</w:t>
                          </w:r>
                        </w:p>
                        <w:p w14:paraId="6A76D74E" w14:textId="7CBE9E5D" w:rsidR="00503DDE" w:rsidRPr="00352F25" w:rsidRDefault="006B7F74" w:rsidP="00180C02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r>
                            <w:t>Rijnstraat 8</w:t>
                          </w:r>
                          <w:r w:rsidR="00503DDE" w:rsidRPr="00153EEE">
                            <w:br/>
                            <w:t>25</w:t>
                          </w:r>
                          <w:r>
                            <w:t>15</w:t>
                          </w:r>
                          <w:r w:rsidR="00503DDE" w:rsidRPr="00153EEE">
                            <w:t xml:space="preserve"> </w:t>
                          </w:r>
                          <w:r>
                            <w:t xml:space="preserve">XP </w:t>
                          </w:r>
                          <w:r w:rsidR="00503DDE" w:rsidRPr="00153EEE">
                            <w:t>Den Haag</w:t>
                          </w:r>
                          <w:r w:rsidR="00503DDE" w:rsidRPr="00153EEE">
                            <w:br/>
                            <w:t>Postbus 20061</w:t>
                          </w:r>
                          <w:r w:rsidR="00503DDE" w:rsidRPr="00153EEE">
                            <w:br/>
                            <w:t>Nederland</w:t>
                          </w:r>
                          <w:r w:rsidR="00503DDE" w:rsidRPr="00153EEE">
                            <w:fldChar w:fldCharType="begin"/>
                          </w:r>
                          <w:r w:rsidR="00503DDE" w:rsidRPr="00153EEE">
                            <w:instrText xml:space="preserve"> IF  </w:instrText>
                          </w:r>
                          <w:r w:rsidR="00503DDE" w:rsidRPr="00153EEE">
                            <w:fldChar w:fldCharType="begin"/>
                          </w:r>
                          <w:r w:rsidR="00503DDE" w:rsidRPr="00153EEE">
                            <w:instrText xml:space="preserve"> DOCPROPERTY "BZ_UseCountry" </w:instrText>
                          </w:r>
                          <w:r w:rsidR="00503DDE" w:rsidRPr="00153EEE">
                            <w:fldChar w:fldCharType="separate"/>
                          </w:r>
                          <w:r w:rsidR="004D0434">
                            <w:instrText>N</w:instrText>
                          </w:r>
                          <w:r w:rsidR="00503DDE" w:rsidRPr="00153EEE">
                            <w:fldChar w:fldCharType="end"/>
                          </w:r>
                          <w:r w:rsidR="00503DDE" w:rsidRPr="00153EEE">
                            <w:instrText>="Y" "</w:instrText>
                          </w:r>
                          <w:r w:rsidR="00503DDE" w:rsidRPr="00153EEE">
                            <w:fldChar w:fldCharType="begin"/>
                          </w:r>
                          <w:r w:rsidR="00503DDE" w:rsidRPr="00153EEE">
                            <w:instrText xml:space="preserve"> DOCPROPERTY "L_HomeCountry" </w:instrText>
                          </w:r>
                          <w:r w:rsidR="00503DDE" w:rsidRPr="00153EEE">
                            <w:fldChar w:fldCharType="separate"/>
                          </w:r>
                          <w:r w:rsidR="00503DDE" w:rsidRPr="00153EEE">
                            <w:instrText>Nederland</w:instrText>
                          </w:r>
                          <w:r w:rsidR="00503DDE" w:rsidRPr="00153EEE">
                            <w:fldChar w:fldCharType="end"/>
                          </w:r>
                          <w:r w:rsidR="00503DDE" w:rsidRPr="00153EEE">
                            <w:instrText>" ""</w:instrText>
                          </w:r>
                          <w:r w:rsidR="00503DDE" w:rsidRPr="00153EEE">
                            <w:fldChar w:fldCharType="end"/>
                          </w:r>
                          <w:r w:rsidR="00503DDE" w:rsidRPr="00153EEE">
                            <w:br/>
                          </w:r>
                          <w:fldSimple w:instr=" DOCPROPERTY  L_HOME_URL  \* MERGEFORMAT ">
                            <w:r w:rsidR="004D0434">
                              <w:t>www.minbuza.nl</w:t>
                            </w:r>
                          </w:fldSimple>
                        </w:p>
                        <w:p w14:paraId="6C2EB3A2" w14:textId="77777777" w:rsidR="00503DDE" w:rsidRDefault="00503DDE" w:rsidP="00180C02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6" w:name="bm_ministerie"/>
                          <w:bookmarkStart w:id="17" w:name="bm_aministerie"/>
                          <w:bookmarkEnd w:id="15"/>
                        </w:p>
                        <w:bookmarkEnd w:id="16"/>
                        <w:bookmarkEnd w:id="17"/>
                        <w:p w14:paraId="770F4B2D" w14:textId="16C42730" w:rsidR="00503DDE" w:rsidRPr="00153EEE" w:rsidRDefault="00503DDE" w:rsidP="006B7F74">
                          <w:pPr>
                            <w:pStyle w:val="Huisstijl-Adres"/>
                            <w:spacing w:after="0"/>
                          </w:pPr>
                        </w:p>
                      </w:tc>
                    </w:tr>
                    <w:tr w:rsidR="00503DDE" w:rsidRPr="00153EEE" w14:paraId="0FD86C8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870BB2" w14:textId="77777777" w:rsidR="00503DDE" w:rsidRPr="00153EEE" w:rsidRDefault="00503DDE" w:rsidP="00BC4AE3"/>
                      </w:tc>
                    </w:tr>
                    <w:tr w:rsidR="00503DDE" w:rsidRPr="002B6BE2" w14:paraId="6DDDA7E0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C94299" w14:textId="77777777" w:rsidR="00503DDE" w:rsidRPr="00153EEE" w:rsidRDefault="00F148C9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4D0434">
                              <w:t>Onze Referentie</w:t>
                            </w:r>
                          </w:fldSimple>
                        </w:p>
                        <w:p w14:paraId="500CDE91" w14:textId="08EB77A1" w:rsidR="003134E5" w:rsidRDefault="00CB3CF1" w:rsidP="00BC4AE3">
                          <w:pPr>
                            <w:pStyle w:val="Huisstijl-Gegeven"/>
                          </w:pPr>
                          <w:r>
                            <w:t>BZ2516</w:t>
                          </w:r>
                          <w:r w:rsidR="00AD0840">
                            <w:t>715</w:t>
                          </w:r>
                        </w:p>
                        <w:p w14:paraId="18C34B9A" w14:textId="77777777" w:rsidR="009076DF" w:rsidRDefault="003134E5" w:rsidP="00BC4AE3">
                          <w:pPr>
                            <w:pStyle w:val="Huisstijl-Gegeven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17380E24" w14:textId="3AF1E884" w:rsidR="00503DDE" w:rsidRDefault="00503DDE" w:rsidP="00BC4AE3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  <w:r w:rsidR="00CF2FEF">
                            <w:t xml:space="preserve"> </w:t>
                          </w:r>
                          <w:r w:rsidR="005A0703">
                            <w:t xml:space="preserve">Griffie </w:t>
                          </w:r>
                          <w:r w:rsidR="001557AE">
                            <w:t>I</w:t>
                          </w:r>
                          <w:r w:rsidR="009A4524">
                            <w:t>I</w:t>
                          </w:r>
                        </w:p>
                        <w:p w14:paraId="5C834196" w14:textId="77777777" w:rsidR="00503DDE" w:rsidRPr="0080460F" w:rsidRDefault="00503DDE" w:rsidP="00BC4AE3">
                          <w:pPr>
                            <w:pStyle w:val="Huisstijl-Gegeven"/>
                          </w:pPr>
                          <w:r w:rsidRPr="002B6BE2">
                            <w:rPr>
                              <w:vanish/>
                            </w:rPr>
                            <w:t>DIE/EX</w:t>
                          </w:r>
                        </w:p>
                        <w:p w14:paraId="3277EE69" w14:textId="77777777" w:rsidR="00503DDE" w:rsidRPr="002B6BE2" w:rsidRDefault="00503DD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8" w:name="bm_enclosures"/>
                          <w:bookmarkEnd w:id="18"/>
                          <w:r w:rsidRPr="002B6BE2">
                            <w:rPr>
                              <w:vanish/>
                            </w:rPr>
                            <w:t xml:space="preserve"> </w:t>
                          </w:r>
                        </w:p>
                        <w:p w14:paraId="3E020098" w14:textId="77777777" w:rsidR="00503DDE" w:rsidRPr="002B6BE2" w:rsidRDefault="00503DD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503DDE" w:rsidRPr="002B6BE2" w14:paraId="60F8B8C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B7E225A" w14:textId="77777777" w:rsidR="00503DDE" w:rsidRPr="002B6BE2" w:rsidRDefault="00503DD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0D57B4A" w14:textId="77777777" w:rsidR="00503DDE" w:rsidRPr="002B6BE2" w:rsidRDefault="00503DD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3DDE" w14:paraId="0ABAA8A0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0759AA7" w14:textId="77777777" w:rsidR="00503DDE" w:rsidRPr="00BC3B53" w:rsidRDefault="00503DDE" w:rsidP="00717318">
          <w:pPr>
            <w:pStyle w:val="Huisstijl-NAW"/>
          </w:pPr>
        </w:p>
      </w:tc>
    </w:tr>
    <w:tr w:rsidR="00503DDE" w:rsidRPr="00374FBF" w14:paraId="7136FA13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35E3BF31" w14:textId="676A6BD2" w:rsidR="000972C6" w:rsidRDefault="00CF2FEF" w:rsidP="005A0703">
          <w:pPr>
            <w:pStyle w:val="Huisstijl-NAW"/>
          </w:pPr>
          <w:r>
            <w:t xml:space="preserve">Aan de </w:t>
          </w:r>
          <w:r w:rsidR="005A0703">
            <w:t xml:space="preserve">Voorzitter van de </w:t>
          </w:r>
          <w:r w:rsidR="009A4524">
            <w:t>Tweede</w:t>
          </w:r>
          <w:r w:rsidR="000972C6">
            <w:t xml:space="preserve"> Kamer</w:t>
          </w:r>
        </w:p>
        <w:p w14:paraId="7D2A960F" w14:textId="77777777" w:rsidR="000972C6" w:rsidRPr="009A4524" w:rsidRDefault="000972C6" w:rsidP="005A0703">
          <w:pPr>
            <w:pStyle w:val="Huisstijl-NAW"/>
            <w:rPr>
              <w:lang w:val="da-DK"/>
            </w:rPr>
          </w:pPr>
          <w:r w:rsidRPr="009A4524">
            <w:rPr>
              <w:lang w:val="da-DK"/>
            </w:rPr>
            <w:t xml:space="preserve">der Staten-Generaal </w:t>
          </w:r>
        </w:p>
        <w:p w14:paraId="65CBC6CA" w14:textId="20D1102B" w:rsidR="000972C6" w:rsidRPr="009A4524" w:rsidRDefault="009A4524" w:rsidP="005A0703">
          <w:pPr>
            <w:pStyle w:val="Huisstijl-NAW"/>
            <w:rPr>
              <w:lang w:val="da-DK"/>
            </w:rPr>
          </w:pPr>
          <w:r w:rsidRPr="009A4524">
            <w:rPr>
              <w:lang w:val="da-DK"/>
            </w:rPr>
            <w:t>Pr</w:t>
          </w:r>
          <w:r>
            <w:rPr>
              <w:lang w:val="da-DK"/>
            </w:rPr>
            <w:t xml:space="preserve">inses Irenestraat </w:t>
          </w:r>
          <w:r w:rsidR="00374FBF">
            <w:rPr>
              <w:lang w:val="da-DK"/>
            </w:rPr>
            <w:t>6</w:t>
          </w:r>
        </w:p>
        <w:p w14:paraId="559631A3" w14:textId="717D7A2D" w:rsidR="000972C6" w:rsidRPr="009A4524" w:rsidRDefault="00D52402" w:rsidP="005A0703">
          <w:pPr>
            <w:pStyle w:val="Huisstijl-NAW"/>
            <w:rPr>
              <w:lang w:val="da-DK"/>
            </w:rPr>
          </w:pPr>
          <w:r w:rsidRPr="009A4524">
            <w:rPr>
              <w:lang w:val="da-DK"/>
            </w:rPr>
            <w:t>25</w:t>
          </w:r>
          <w:r w:rsidR="009A4524">
            <w:rPr>
              <w:lang w:val="da-DK"/>
            </w:rPr>
            <w:t>95 BD</w:t>
          </w:r>
          <w:r w:rsidRPr="009A4524">
            <w:rPr>
              <w:lang w:val="da-DK"/>
            </w:rPr>
            <w:t xml:space="preserve"> </w:t>
          </w:r>
          <w:r w:rsidR="000972C6" w:rsidRPr="009A4524">
            <w:rPr>
              <w:lang w:val="da-DK"/>
            </w:rPr>
            <w:t xml:space="preserve">Den </w:t>
          </w:r>
          <w:r w:rsidR="00374FBF">
            <w:rPr>
              <w:lang w:val="da-DK"/>
            </w:rPr>
            <w:t>Haag</w:t>
          </w:r>
        </w:p>
        <w:p w14:paraId="7DFB1686" w14:textId="77777777" w:rsidR="005A0703" w:rsidRPr="009A4524" w:rsidRDefault="005A0703" w:rsidP="005A0703">
          <w:pPr>
            <w:pStyle w:val="Huisstijl-NAW"/>
            <w:rPr>
              <w:lang w:val="da-DK"/>
            </w:rPr>
          </w:pPr>
        </w:p>
        <w:p w14:paraId="249C0A7E" w14:textId="77777777" w:rsidR="00503DDE" w:rsidRPr="009A4524" w:rsidRDefault="00503DDE" w:rsidP="004A066F">
          <w:pPr>
            <w:rPr>
              <w:lang w:val="da-DK"/>
            </w:rPr>
          </w:pPr>
        </w:p>
        <w:p w14:paraId="114B4856" w14:textId="77777777" w:rsidR="00503DDE" w:rsidRPr="009A4524" w:rsidRDefault="00503DDE" w:rsidP="004A066F">
          <w:pPr>
            <w:rPr>
              <w:lang w:val="da-DK"/>
            </w:rPr>
          </w:pPr>
        </w:p>
        <w:p w14:paraId="1022C670" w14:textId="77777777" w:rsidR="00503DDE" w:rsidRPr="009A4524" w:rsidRDefault="00503DDE" w:rsidP="004A066F">
          <w:pPr>
            <w:rPr>
              <w:lang w:val="da-DK"/>
            </w:rPr>
          </w:pPr>
        </w:p>
        <w:p w14:paraId="21237D32" w14:textId="77777777" w:rsidR="00503DDE" w:rsidRPr="009A4524" w:rsidRDefault="00503DDE" w:rsidP="004A066F">
          <w:pPr>
            <w:rPr>
              <w:lang w:val="da-DK"/>
            </w:rPr>
          </w:pPr>
        </w:p>
        <w:p w14:paraId="6986BE14" w14:textId="77777777" w:rsidR="00503DDE" w:rsidRPr="009A4524" w:rsidRDefault="00503DDE" w:rsidP="004A066F">
          <w:pPr>
            <w:tabs>
              <w:tab w:val="left" w:pos="5495"/>
            </w:tabs>
            <w:rPr>
              <w:lang w:val="da-DK"/>
            </w:rPr>
          </w:pPr>
          <w:r w:rsidRPr="009A4524">
            <w:rPr>
              <w:lang w:val="da-DK"/>
            </w:rPr>
            <w:tab/>
          </w:r>
        </w:p>
      </w:tc>
    </w:tr>
    <w:tr w:rsidR="00503DDE" w:rsidRPr="00374FBF" w14:paraId="4BCA90D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524B1EC" w14:textId="77777777" w:rsidR="00503DDE" w:rsidRPr="009A4524" w:rsidRDefault="00503DD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a-DK"/>
            </w:rPr>
          </w:pPr>
        </w:p>
      </w:tc>
    </w:tr>
    <w:tr w:rsidR="00503DDE" w14:paraId="4980015C" w14:textId="77777777">
      <w:trPr>
        <w:trHeight w:val="240"/>
      </w:trPr>
      <w:tc>
        <w:tcPr>
          <w:tcW w:w="7520" w:type="dxa"/>
          <w:shd w:val="clear" w:color="auto" w:fill="auto"/>
        </w:tcPr>
        <w:p w14:paraId="352437DE" w14:textId="7AFBF909" w:rsidR="00503DDE" w:rsidRPr="00035E67" w:rsidRDefault="00503DDE" w:rsidP="000972C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D043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F148C9">
            <w:rPr>
              <w:rFonts w:cs="Verdana"/>
              <w:szCs w:val="18"/>
            </w:rPr>
            <w:t>6 juni 2025</w:t>
          </w:r>
          <w:r w:rsidR="00D52402">
            <w:rPr>
              <w:rFonts w:cs="Verdana"/>
              <w:szCs w:val="18"/>
            </w:rPr>
            <w:t xml:space="preserve"> </w:t>
          </w:r>
        </w:p>
      </w:tc>
    </w:tr>
    <w:tr w:rsidR="00503DDE" w:rsidRPr="00FF0445" w14:paraId="5EEBA839" w14:textId="77777777">
      <w:trPr>
        <w:trHeight w:val="240"/>
      </w:trPr>
      <w:tc>
        <w:tcPr>
          <w:tcW w:w="7520" w:type="dxa"/>
          <w:shd w:val="clear" w:color="auto" w:fill="auto"/>
        </w:tcPr>
        <w:p w14:paraId="4EC10BB9" w14:textId="77777777" w:rsidR="00503DDE" w:rsidRPr="00FF0445" w:rsidRDefault="00503DDE" w:rsidP="005A070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FF0445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D0434">
            <w:t>Betreft</w:t>
          </w:r>
          <w:r>
            <w:rPr>
              <w:lang w:val="en-GB"/>
            </w:rPr>
            <w:fldChar w:fldCharType="end"/>
          </w:r>
          <w:r w:rsidRPr="00FF0445">
            <w:tab/>
          </w:r>
          <w:r w:rsidR="005A0703">
            <w:rPr>
              <w:rFonts w:cs="Verdana"/>
              <w:szCs w:val="18"/>
            </w:rPr>
            <w:t>Voornemen tot verlenging van verdragen</w:t>
          </w:r>
        </w:p>
      </w:tc>
    </w:tr>
  </w:tbl>
  <w:p w14:paraId="11A181C1" w14:textId="77777777" w:rsidR="00503DDE" w:rsidRPr="00FF0445" w:rsidRDefault="00503DDE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 w16cid:durableId="719717114">
    <w:abstractNumId w:val="12"/>
  </w:num>
  <w:num w:numId="2" w16cid:durableId="988943795">
    <w:abstractNumId w:val="7"/>
  </w:num>
  <w:num w:numId="3" w16cid:durableId="1927230896">
    <w:abstractNumId w:val="6"/>
  </w:num>
  <w:num w:numId="4" w16cid:durableId="1114254564">
    <w:abstractNumId w:val="5"/>
  </w:num>
  <w:num w:numId="5" w16cid:durableId="1303541994">
    <w:abstractNumId w:val="4"/>
  </w:num>
  <w:num w:numId="6" w16cid:durableId="319192361">
    <w:abstractNumId w:val="8"/>
  </w:num>
  <w:num w:numId="7" w16cid:durableId="199585547">
    <w:abstractNumId w:val="3"/>
  </w:num>
  <w:num w:numId="8" w16cid:durableId="1354114809">
    <w:abstractNumId w:val="2"/>
  </w:num>
  <w:num w:numId="9" w16cid:durableId="1380547214">
    <w:abstractNumId w:val="1"/>
  </w:num>
  <w:num w:numId="10" w16cid:durableId="986781566">
    <w:abstractNumId w:val="0"/>
  </w:num>
  <w:num w:numId="11" w16cid:durableId="1197348437">
    <w:abstractNumId w:val="10"/>
  </w:num>
  <w:num w:numId="12" w16cid:durableId="514928644">
    <w:abstractNumId w:val="13"/>
  </w:num>
  <w:num w:numId="13" w16cid:durableId="1410542233">
    <w:abstractNumId w:val="15"/>
  </w:num>
  <w:num w:numId="14" w16cid:durableId="469515393">
    <w:abstractNumId w:val="14"/>
  </w:num>
  <w:num w:numId="15" w16cid:durableId="949432972">
    <w:abstractNumId w:val="11"/>
  </w:num>
  <w:num w:numId="16" w16cid:durableId="1284382610">
    <w:abstractNumId w:val="11"/>
  </w:num>
  <w:num w:numId="17" w16cid:durableId="1356619982">
    <w:abstractNumId w:val="11"/>
  </w:num>
  <w:num w:numId="18" w16cid:durableId="1217160043">
    <w:abstractNumId w:val="11"/>
  </w:num>
  <w:num w:numId="19" w16cid:durableId="1906529324">
    <w:abstractNumId w:val="11"/>
  </w:num>
  <w:num w:numId="20" w16cid:durableId="1395078053">
    <w:abstractNumId w:val="16"/>
  </w:num>
  <w:num w:numId="21" w16cid:durableId="482624194">
    <w:abstractNumId w:val="16"/>
  </w:num>
  <w:num w:numId="22" w16cid:durableId="619143623">
    <w:abstractNumId w:val="16"/>
  </w:num>
  <w:num w:numId="23" w16cid:durableId="1899707228">
    <w:abstractNumId w:val="16"/>
  </w:num>
  <w:num w:numId="24" w16cid:durableId="1239097292">
    <w:abstractNumId w:val="11"/>
  </w:num>
  <w:num w:numId="25" w16cid:durableId="194732677">
    <w:abstractNumId w:val="11"/>
  </w:num>
  <w:num w:numId="26" w16cid:durableId="391391623">
    <w:abstractNumId w:val="11"/>
  </w:num>
  <w:num w:numId="27" w16cid:durableId="2014450419">
    <w:abstractNumId w:val="11"/>
  </w:num>
  <w:num w:numId="28" w16cid:durableId="163863922">
    <w:abstractNumId w:val="11"/>
  </w:num>
  <w:num w:numId="29" w16cid:durableId="825584365">
    <w:abstractNumId w:val="16"/>
  </w:num>
  <w:num w:numId="30" w16cid:durableId="413016165">
    <w:abstractNumId w:val="16"/>
  </w:num>
  <w:num w:numId="31" w16cid:durableId="1088966951">
    <w:abstractNumId w:val="16"/>
  </w:num>
  <w:num w:numId="32" w16cid:durableId="1862627294">
    <w:abstractNumId w:val="16"/>
  </w:num>
  <w:num w:numId="33" w16cid:durableId="347298383">
    <w:abstractNumId w:val="12"/>
  </w:num>
  <w:num w:numId="34" w16cid:durableId="1120491497">
    <w:abstractNumId w:val="7"/>
  </w:num>
  <w:num w:numId="35" w16cid:durableId="1472289965">
    <w:abstractNumId w:val="8"/>
  </w:num>
  <w:num w:numId="36" w16cid:durableId="2038267902">
    <w:abstractNumId w:val="3"/>
  </w:num>
  <w:num w:numId="37" w16cid:durableId="708847428">
    <w:abstractNumId w:val="17"/>
  </w:num>
  <w:num w:numId="38" w16cid:durableId="2100177873">
    <w:abstractNumId w:val="9"/>
  </w:num>
  <w:num w:numId="39" w16cid:durableId="340008023">
    <w:abstractNumId w:val="17"/>
  </w:num>
  <w:num w:numId="40" w16cid:durableId="65263563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71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213B"/>
    <w:rsid w:val="00002FD4"/>
    <w:rsid w:val="000071DC"/>
    <w:rsid w:val="0001192B"/>
    <w:rsid w:val="00013862"/>
    <w:rsid w:val="00013D7A"/>
    <w:rsid w:val="00013FB5"/>
    <w:rsid w:val="000147F2"/>
    <w:rsid w:val="000177E2"/>
    <w:rsid w:val="00020189"/>
    <w:rsid w:val="00020411"/>
    <w:rsid w:val="00020EE4"/>
    <w:rsid w:val="00022F46"/>
    <w:rsid w:val="00023E9A"/>
    <w:rsid w:val="00031199"/>
    <w:rsid w:val="00034A84"/>
    <w:rsid w:val="00034CEE"/>
    <w:rsid w:val="00035E67"/>
    <w:rsid w:val="000445F7"/>
    <w:rsid w:val="0004508E"/>
    <w:rsid w:val="00064D0A"/>
    <w:rsid w:val="0007099D"/>
    <w:rsid w:val="00071F28"/>
    <w:rsid w:val="00076BB4"/>
    <w:rsid w:val="00080A91"/>
    <w:rsid w:val="00092799"/>
    <w:rsid w:val="0009291F"/>
    <w:rsid w:val="00092C5F"/>
    <w:rsid w:val="00096653"/>
    <w:rsid w:val="00096680"/>
    <w:rsid w:val="000972C6"/>
    <w:rsid w:val="000A0081"/>
    <w:rsid w:val="000A174A"/>
    <w:rsid w:val="000A480F"/>
    <w:rsid w:val="000A4BF6"/>
    <w:rsid w:val="000A65AC"/>
    <w:rsid w:val="000A6DF5"/>
    <w:rsid w:val="000B357C"/>
    <w:rsid w:val="000B7281"/>
    <w:rsid w:val="000B7FAB"/>
    <w:rsid w:val="000C3EA9"/>
    <w:rsid w:val="000C491E"/>
    <w:rsid w:val="000D05C2"/>
    <w:rsid w:val="000D1B10"/>
    <w:rsid w:val="000D313E"/>
    <w:rsid w:val="000D595D"/>
    <w:rsid w:val="000D7DF5"/>
    <w:rsid w:val="000E0FEC"/>
    <w:rsid w:val="000E25A5"/>
    <w:rsid w:val="000E2909"/>
    <w:rsid w:val="000E5D64"/>
    <w:rsid w:val="000E74F8"/>
    <w:rsid w:val="000F00AB"/>
    <w:rsid w:val="000F159A"/>
    <w:rsid w:val="000F19BA"/>
    <w:rsid w:val="000F30B4"/>
    <w:rsid w:val="000F5BE0"/>
    <w:rsid w:val="000F6A89"/>
    <w:rsid w:val="001035F7"/>
    <w:rsid w:val="00105F6A"/>
    <w:rsid w:val="00106187"/>
    <w:rsid w:val="001075CB"/>
    <w:rsid w:val="001113CC"/>
    <w:rsid w:val="00113A27"/>
    <w:rsid w:val="00123704"/>
    <w:rsid w:val="001244C2"/>
    <w:rsid w:val="001270C7"/>
    <w:rsid w:val="00127C7F"/>
    <w:rsid w:val="00127D38"/>
    <w:rsid w:val="00130566"/>
    <w:rsid w:val="00130747"/>
    <w:rsid w:val="00132CC3"/>
    <w:rsid w:val="00135F63"/>
    <w:rsid w:val="0013674F"/>
    <w:rsid w:val="00140DD9"/>
    <w:rsid w:val="001443EB"/>
    <w:rsid w:val="0014489A"/>
    <w:rsid w:val="0014786A"/>
    <w:rsid w:val="0015132B"/>
    <w:rsid w:val="001514CE"/>
    <w:rsid w:val="001516A4"/>
    <w:rsid w:val="00151E5F"/>
    <w:rsid w:val="00151EB5"/>
    <w:rsid w:val="00153EEE"/>
    <w:rsid w:val="001557AE"/>
    <w:rsid w:val="001569AB"/>
    <w:rsid w:val="0016388A"/>
    <w:rsid w:val="00164ED2"/>
    <w:rsid w:val="00165C45"/>
    <w:rsid w:val="001726F3"/>
    <w:rsid w:val="00180C02"/>
    <w:rsid w:val="00181171"/>
    <w:rsid w:val="001814E9"/>
    <w:rsid w:val="001819CD"/>
    <w:rsid w:val="00182EDC"/>
    <w:rsid w:val="00185576"/>
    <w:rsid w:val="00185951"/>
    <w:rsid w:val="00186D86"/>
    <w:rsid w:val="00192E1B"/>
    <w:rsid w:val="0019491A"/>
    <w:rsid w:val="00195512"/>
    <w:rsid w:val="001A0311"/>
    <w:rsid w:val="001A2BEA"/>
    <w:rsid w:val="001A4F3A"/>
    <w:rsid w:val="001A6D93"/>
    <w:rsid w:val="001B1E39"/>
    <w:rsid w:val="001B5037"/>
    <w:rsid w:val="001B7013"/>
    <w:rsid w:val="001C0D49"/>
    <w:rsid w:val="001C1FCC"/>
    <w:rsid w:val="001C31C6"/>
    <w:rsid w:val="001C407A"/>
    <w:rsid w:val="001D162C"/>
    <w:rsid w:val="001D47BA"/>
    <w:rsid w:val="001E0B0C"/>
    <w:rsid w:val="001E34C6"/>
    <w:rsid w:val="001E46B3"/>
    <w:rsid w:val="001E5581"/>
    <w:rsid w:val="001F182C"/>
    <w:rsid w:val="001F3C70"/>
    <w:rsid w:val="00201AF3"/>
    <w:rsid w:val="0021228E"/>
    <w:rsid w:val="00214F2B"/>
    <w:rsid w:val="00216367"/>
    <w:rsid w:val="0022050A"/>
    <w:rsid w:val="002318D4"/>
    <w:rsid w:val="00235D13"/>
    <w:rsid w:val="002428E3"/>
    <w:rsid w:val="00244A73"/>
    <w:rsid w:val="00246537"/>
    <w:rsid w:val="00252332"/>
    <w:rsid w:val="00252E20"/>
    <w:rsid w:val="00255821"/>
    <w:rsid w:val="00257FA9"/>
    <w:rsid w:val="002607CA"/>
    <w:rsid w:val="00260BAF"/>
    <w:rsid w:val="00264424"/>
    <w:rsid w:val="002650F7"/>
    <w:rsid w:val="00272F9D"/>
    <w:rsid w:val="00273F3B"/>
    <w:rsid w:val="00275984"/>
    <w:rsid w:val="00277523"/>
    <w:rsid w:val="00280F74"/>
    <w:rsid w:val="00281752"/>
    <w:rsid w:val="0028393E"/>
    <w:rsid w:val="00283FD4"/>
    <w:rsid w:val="00284E1A"/>
    <w:rsid w:val="00286998"/>
    <w:rsid w:val="00290C78"/>
    <w:rsid w:val="00291AB7"/>
    <w:rsid w:val="00291E01"/>
    <w:rsid w:val="002A5AE2"/>
    <w:rsid w:val="002A5CF6"/>
    <w:rsid w:val="002B153C"/>
    <w:rsid w:val="002B2EFB"/>
    <w:rsid w:val="002B34DF"/>
    <w:rsid w:val="002B695E"/>
    <w:rsid w:val="002B6BE2"/>
    <w:rsid w:val="002B7CB1"/>
    <w:rsid w:val="002C253A"/>
    <w:rsid w:val="002C688D"/>
    <w:rsid w:val="002D07D6"/>
    <w:rsid w:val="002D0945"/>
    <w:rsid w:val="002D317B"/>
    <w:rsid w:val="002D4824"/>
    <w:rsid w:val="002D502D"/>
    <w:rsid w:val="002D5EDA"/>
    <w:rsid w:val="002D6CC5"/>
    <w:rsid w:val="002E0F69"/>
    <w:rsid w:val="002E5DBE"/>
    <w:rsid w:val="002F6C89"/>
    <w:rsid w:val="00304A30"/>
    <w:rsid w:val="0030752C"/>
    <w:rsid w:val="00312597"/>
    <w:rsid w:val="003134E5"/>
    <w:rsid w:val="00314773"/>
    <w:rsid w:val="0032543C"/>
    <w:rsid w:val="0034041E"/>
    <w:rsid w:val="00341FA0"/>
    <w:rsid w:val="00344E82"/>
    <w:rsid w:val="003450C6"/>
    <w:rsid w:val="003479E2"/>
    <w:rsid w:val="00352F25"/>
    <w:rsid w:val="00353932"/>
    <w:rsid w:val="0036252A"/>
    <w:rsid w:val="00364D9D"/>
    <w:rsid w:val="00367F57"/>
    <w:rsid w:val="0037421D"/>
    <w:rsid w:val="00374FBF"/>
    <w:rsid w:val="00380582"/>
    <w:rsid w:val="00381165"/>
    <w:rsid w:val="00382192"/>
    <w:rsid w:val="00383DA1"/>
    <w:rsid w:val="00386089"/>
    <w:rsid w:val="00395575"/>
    <w:rsid w:val="003A06C8"/>
    <w:rsid w:val="003A0BC2"/>
    <w:rsid w:val="003A0D7C"/>
    <w:rsid w:val="003A393D"/>
    <w:rsid w:val="003A51CE"/>
    <w:rsid w:val="003A5DC1"/>
    <w:rsid w:val="003A6CAD"/>
    <w:rsid w:val="003A6F63"/>
    <w:rsid w:val="003B24BD"/>
    <w:rsid w:val="003B7EE7"/>
    <w:rsid w:val="003C22B7"/>
    <w:rsid w:val="003C40EF"/>
    <w:rsid w:val="003C5315"/>
    <w:rsid w:val="003C578D"/>
    <w:rsid w:val="003D39EC"/>
    <w:rsid w:val="003D735C"/>
    <w:rsid w:val="003E3ADD"/>
    <w:rsid w:val="003E3D54"/>
    <w:rsid w:val="003E3DD5"/>
    <w:rsid w:val="003E6506"/>
    <w:rsid w:val="003F07C6"/>
    <w:rsid w:val="003F44B7"/>
    <w:rsid w:val="003F5F20"/>
    <w:rsid w:val="003F712E"/>
    <w:rsid w:val="0040550A"/>
    <w:rsid w:val="0040656C"/>
    <w:rsid w:val="00413D48"/>
    <w:rsid w:val="00416A1B"/>
    <w:rsid w:val="00420974"/>
    <w:rsid w:val="00420B3C"/>
    <w:rsid w:val="004211CC"/>
    <w:rsid w:val="00433305"/>
    <w:rsid w:val="00433FC8"/>
    <w:rsid w:val="00436F50"/>
    <w:rsid w:val="0044126D"/>
    <w:rsid w:val="00441AC2"/>
    <w:rsid w:val="0044249B"/>
    <w:rsid w:val="00451A5B"/>
    <w:rsid w:val="004522A5"/>
    <w:rsid w:val="00452BCD"/>
    <w:rsid w:val="00452CEA"/>
    <w:rsid w:val="0045415C"/>
    <w:rsid w:val="00465B52"/>
    <w:rsid w:val="00474B75"/>
    <w:rsid w:val="004767CA"/>
    <w:rsid w:val="00477ECC"/>
    <w:rsid w:val="00480303"/>
    <w:rsid w:val="00482A7E"/>
    <w:rsid w:val="00483F0B"/>
    <w:rsid w:val="00483F34"/>
    <w:rsid w:val="004871A5"/>
    <w:rsid w:val="00494373"/>
    <w:rsid w:val="0049462B"/>
    <w:rsid w:val="00496319"/>
    <w:rsid w:val="004A066F"/>
    <w:rsid w:val="004A7831"/>
    <w:rsid w:val="004B0870"/>
    <w:rsid w:val="004B4F99"/>
    <w:rsid w:val="004B5465"/>
    <w:rsid w:val="004C0953"/>
    <w:rsid w:val="004C2487"/>
    <w:rsid w:val="004C685C"/>
    <w:rsid w:val="004D024B"/>
    <w:rsid w:val="004D0434"/>
    <w:rsid w:val="004D3DBE"/>
    <w:rsid w:val="004D72CA"/>
    <w:rsid w:val="004E0336"/>
    <w:rsid w:val="004E1C21"/>
    <w:rsid w:val="004E271C"/>
    <w:rsid w:val="004E2EE5"/>
    <w:rsid w:val="004E5029"/>
    <w:rsid w:val="004E69DD"/>
    <w:rsid w:val="004F16D1"/>
    <w:rsid w:val="004F44C2"/>
    <w:rsid w:val="004F4E92"/>
    <w:rsid w:val="004F6858"/>
    <w:rsid w:val="00503DDE"/>
    <w:rsid w:val="005100E7"/>
    <w:rsid w:val="005115BB"/>
    <w:rsid w:val="00514FD8"/>
    <w:rsid w:val="00516022"/>
    <w:rsid w:val="00521642"/>
    <w:rsid w:val="005219B8"/>
    <w:rsid w:val="00521CEE"/>
    <w:rsid w:val="00524A7F"/>
    <w:rsid w:val="00527C8A"/>
    <w:rsid w:val="00533996"/>
    <w:rsid w:val="0054200D"/>
    <w:rsid w:val="005429DC"/>
    <w:rsid w:val="005514AF"/>
    <w:rsid w:val="005534E3"/>
    <w:rsid w:val="005556B0"/>
    <w:rsid w:val="00561306"/>
    <w:rsid w:val="00561EE2"/>
    <w:rsid w:val="00566DED"/>
    <w:rsid w:val="00573041"/>
    <w:rsid w:val="00575B80"/>
    <w:rsid w:val="0057640F"/>
    <w:rsid w:val="00580455"/>
    <w:rsid w:val="00581939"/>
    <w:rsid w:val="00583773"/>
    <w:rsid w:val="00584BC2"/>
    <w:rsid w:val="00591F9F"/>
    <w:rsid w:val="00592086"/>
    <w:rsid w:val="0059561C"/>
    <w:rsid w:val="00596166"/>
    <w:rsid w:val="005A0703"/>
    <w:rsid w:val="005A29B4"/>
    <w:rsid w:val="005B0191"/>
    <w:rsid w:val="005B7038"/>
    <w:rsid w:val="005C388F"/>
    <w:rsid w:val="005C3FE0"/>
    <w:rsid w:val="005C44BD"/>
    <w:rsid w:val="005C63E2"/>
    <w:rsid w:val="005C740C"/>
    <w:rsid w:val="005D1E37"/>
    <w:rsid w:val="005D207D"/>
    <w:rsid w:val="005E2FCE"/>
    <w:rsid w:val="005E3727"/>
    <w:rsid w:val="005E3AE0"/>
    <w:rsid w:val="005E6D84"/>
    <w:rsid w:val="005F0780"/>
    <w:rsid w:val="005F14A8"/>
    <w:rsid w:val="005F5DBA"/>
    <w:rsid w:val="00600CF0"/>
    <w:rsid w:val="006048F4"/>
    <w:rsid w:val="00605AB4"/>
    <w:rsid w:val="0060660A"/>
    <w:rsid w:val="00606B4F"/>
    <w:rsid w:val="00610113"/>
    <w:rsid w:val="0061077F"/>
    <w:rsid w:val="006110F3"/>
    <w:rsid w:val="00612346"/>
    <w:rsid w:val="00613A08"/>
    <w:rsid w:val="00617A44"/>
    <w:rsid w:val="0062128C"/>
    <w:rsid w:val="006215E9"/>
    <w:rsid w:val="00625582"/>
    <w:rsid w:val="00625CD0"/>
    <w:rsid w:val="006269B1"/>
    <w:rsid w:val="00631CFC"/>
    <w:rsid w:val="006323B7"/>
    <w:rsid w:val="0063718F"/>
    <w:rsid w:val="00642FA1"/>
    <w:rsid w:val="0064373D"/>
    <w:rsid w:val="00647E2F"/>
    <w:rsid w:val="006502B8"/>
    <w:rsid w:val="00653606"/>
    <w:rsid w:val="0065381A"/>
    <w:rsid w:val="00653D0C"/>
    <w:rsid w:val="00655C72"/>
    <w:rsid w:val="00661591"/>
    <w:rsid w:val="0066221A"/>
    <w:rsid w:val="0066361F"/>
    <w:rsid w:val="0066632F"/>
    <w:rsid w:val="00674AB0"/>
    <w:rsid w:val="00675D29"/>
    <w:rsid w:val="00681FFD"/>
    <w:rsid w:val="006849B3"/>
    <w:rsid w:val="00684CAF"/>
    <w:rsid w:val="006906E5"/>
    <w:rsid w:val="006A30BE"/>
    <w:rsid w:val="006A7400"/>
    <w:rsid w:val="006A7D61"/>
    <w:rsid w:val="006B3C3A"/>
    <w:rsid w:val="006B775E"/>
    <w:rsid w:val="006B7F74"/>
    <w:rsid w:val="006C2535"/>
    <w:rsid w:val="006C2D9B"/>
    <w:rsid w:val="006C380A"/>
    <w:rsid w:val="006C441E"/>
    <w:rsid w:val="006C614C"/>
    <w:rsid w:val="006D155A"/>
    <w:rsid w:val="006D6457"/>
    <w:rsid w:val="006E3546"/>
    <w:rsid w:val="006E5288"/>
    <w:rsid w:val="006E7D82"/>
    <w:rsid w:val="006F0F93"/>
    <w:rsid w:val="006F2E6E"/>
    <w:rsid w:val="006F31F2"/>
    <w:rsid w:val="006F3F1A"/>
    <w:rsid w:val="007043A1"/>
    <w:rsid w:val="00714DC5"/>
    <w:rsid w:val="00715237"/>
    <w:rsid w:val="00717318"/>
    <w:rsid w:val="00717524"/>
    <w:rsid w:val="00717741"/>
    <w:rsid w:val="00723E60"/>
    <w:rsid w:val="007254A5"/>
    <w:rsid w:val="00725748"/>
    <w:rsid w:val="007267D4"/>
    <w:rsid w:val="00733978"/>
    <w:rsid w:val="00733C20"/>
    <w:rsid w:val="0073720D"/>
    <w:rsid w:val="00740712"/>
    <w:rsid w:val="00742AB9"/>
    <w:rsid w:val="007511A0"/>
    <w:rsid w:val="00752105"/>
    <w:rsid w:val="00754FBF"/>
    <w:rsid w:val="00756192"/>
    <w:rsid w:val="00760496"/>
    <w:rsid w:val="00763E95"/>
    <w:rsid w:val="0076713B"/>
    <w:rsid w:val="00770699"/>
    <w:rsid w:val="00775BAD"/>
    <w:rsid w:val="007762D4"/>
    <w:rsid w:val="0077662C"/>
    <w:rsid w:val="00776B58"/>
    <w:rsid w:val="00776C32"/>
    <w:rsid w:val="00777A9A"/>
    <w:rsid w:val="00780DCF"/>
    <w:rsid w:val="00783559"/>
    <w:rsid w:val="00783D1D"/>
    <w:rsid w:val="0079312E"/>
    <w:rsid w:val="0079787B"/>
    <w:rsid w:val="00797AA5"/>
    <w:rsid w:val="007A3A62"/>
    <w:rsid w:val="007A4105"/>
    <w:rsid w:val="007A5D29"/>
    <w:rsid w:val="007B242E"/>
    <w:rsid w:val="007B2F93"/>
    <w:rsid w:val="007B4503"/>
    <w:rsid w:val="007B6309"/>
    <w:rsid w:val="007B729C"/>
    <w:rsid w:val="007C1976"/>
    <w:rsid w:val="007C3BB1"/>
    <w:rsid w:val="007C406E"/>
    <w:rsid w:val="007C5183"/>
    <w:rsid w:val="007C6C8C"/>
    <w:rsid w:val="007C710F"/>
    <w:rsid w:val="007D42C4"/>
    <w:rsid w:val="007D5DCF"/>
    <w:rsid w:val="007D756E"/>
    <w:rsid w:val="007E518B"/>
    <w:rsid w:val="007F00ED"/>
    <w:rsid w:val="007F2529"/>
    <w:rsid w:val="007F25B1"/>
    <w:rsid w:val="00800259"/>
    <w:rsid w:val="00800309"/>
    <w:rsid w:val="00800CCA"/>
    <w:rsid w:val="00801AF4"/>
    <w:rsid w:val="00803435"/>
    <w:rsid w:val="0080460F"/>
    <w:rsid w:val="008050D4"/>
    <w:rsid w:val="00806120"/>
    <w:rsid w:val="00807C22"/>
    <w:rsid w:val="00807E4C"/>
    <w:rsid w:val="00812028"/>
    <w:rsid w:val="00812B61"/>
    <w:rsid w:val="00813082"/>
    <w:rsid w:val="00814D03"/>
    <w:rsid w:val="00814E56"/>
    <w:rsid w:val="008169A4"/>
    <w:rsid w:val="0082229C"/>
    <w:rsid w:val="00826E32"/>
    <w:rsid w:val="00827E58"/>
    <w:rsid w:val="0083178B"/>
    <w:rsid w:val="00833695"/>
    <w:rsid w:val="008336B7"/>
    <w:rsid w:val="00835157"/>
    <w:rsid w:val="00840C80"/>
    <w:rsid w:val="00842CD8"/>
    <w:rsid w:val="00846884"/>
    <w:rsid w:val="008478F4"/>
    <w:rsid w:val="008547BA"/>
    <w:rsid w:val="008553C7"/>
    <w:rsid w:val="00857FEB"/>
    <w:rsid w:val="0086008D"/>
    <w:rsid w:val="0086101E"/>
    <w:rsid w:val="00861C30"/>
    <w:rsid w:val="00871A89"/>
    <w:rsid w:val="00872271"/>
    <w:rsid w:val="00884789"/>
    <w:rsid w:val="00887E81"/>
    <w:rsid w:val="00890DD0"/>
    <w:rsid w:val="008975AE"/>
    <w:rsid w:val="008A6CD4"/>
    <w:rsid w:val="008A7A9E"/>
    <w:rsid w:val="008B3929"/>
    <w:rsid w:val="008B4CB3"/>
    <w:rsid w:val="008C0045"/>
    <w:rsid w:val="008E0A51"/>
    <w:rsid w:val="008E1663"/>
    <w:rsid w:val="008E49AD"/>
    <w:rsid w:val="008E685C"/>
    <w:rsid w:val="008F0929"/>
    <w:rsid w:val="008F0DEF"/>
    <w:rsid w:val="008F3246"/>
    <w:rsid w:val="008F508C"/>
    <w:rsid w:val="00902779"/>
    <w:rsid w:val="00904EA7"/>
    <w:rsid w:val="009076DF"/>
    <w:rsid w:val="00910642"/>
    <w:rsid w:val="00915396"/>
    <w:rsid w:val="00916F90"/>
    <w:rsid w:val="00923961"/>
    <w:rsid w:val="009307AB"/>
    <w:rsid w:val="00930E0C"/>
    <w:rsid w:val="009311C8"/>
    <w:rsid w:val="009330A5"/>
    <w:rsid w:val="00933376"/>
    <w:rsid w:val="00933A2F"/>
    <w:rsid w:val="009574B0"/>
    <w:rsid w:val="0095753C"/>
    <w:rsid w:val="009575CE"/>
    <w:rsid w:val="00960908"/>
    <w:rsid w:val="0096431B"/>
    <w:rsid w:val="009677DC"/>
    <w:rsid w:val="00967AED"/>
    <w:rsid w:val="009718F9"/>
    <w:rsid w:val="00973C3C"/>
    <w:rsid w:val="00975112"/>
    <w:rsid w:val="00985AD1"/>
    <w:rsid w:val="00986981"/>
    <w:rsid w:val="0098785E"/>
    <w:rsid w:val="0099179D"/>
    <w:rsid w:val="00993337"/>
    <w:rsid w:val="00994FDA"/>
    <w:rsid w:val="009A18FA"/>
    <w:rsid w:val="009A3B71"/>
    <w:rsid w:val="009A4524"/>
    <w:rsid w:val="009A61BC"/>
    <w:rsid w:val="009A6C50"/>
    <w:rsid w:val="009A6FC4"/>
    <w:rsid w:val="009A75D9"/>
    <w:rsid w:val="009B0B9C"/>
    <w:rsid w:val="009B698A"/>
    <w:rsid w:val="009C3F20"/>
    <w:rsid w:val="009D2CB7"/>
    <w:rsid w:val="009D47E5"/>
    <w:rsid w:val="009D5888"/>
    <w:rsid w:val="009D6A0B"/>
    <w:rsid w:val="009E1F88"/>
    <w:rsid w:val="009E3EB9"/>
    <w:rsid w:val="009F20F8"/>
    <w:rsid w:val="009F47B8"/>
    <w:rsid w:val="00A01CE3"/>
    <w:rsid w:val="00A0257B"/>
    <w:rsid w:val="00A2047E"/>
    <w:rsid w:val="00A21E76"/>
    <w:rsid w:val="00A22ABF"/>
    <w:rsid w:val="00A25E17"/>
    <w:rsid w:val="00A26897"/>
    <w:rsid w:val="00A30E68"/>
    <w:rsid w:val="00A317AF"/>
    <w:rsid w:val="00A33293"/>
    <w:rsid w:val="00A34AA0"/>
    <w:rsid w:val="00A365AE"/>
    <w:rsid w:val="00A424EF"/>
    <w:rsid w:val="00A44542"/>
    <w:rsid w:val="00A445DB"/>
    <w:rsid w:val="00A45721"/>
    <w:rsid w:val="00A5652A"/>
    <w:rsid w:val="00A56946"/>
    <w:rsid w:val="00A61373"/>
    <w:rsid w:val="00A70FAF"/>
    <w:rsid w:val="00A7116D"/>
    <w:rsid w:val="00A72A46"/>
    <w:rsid w:val="00A7726B"/>
    <w:rsid w:val="00A831FD"/>
    <w:rsid w:val="00A87199"/>
    <w:rsid w:val="00AA386B"/>
    <w:rsid w:val="00AA7D8C"/>
    <w:rsid w:val="00AB297A"/>
    <w:rsid w:val="00AB523F"/>
    <w:rsid w:val="00AB5933"/>
    <w:rsid w:val="00AD0840"/>
    <w:rsid w:val="00AD12FE"/>
    <w:rsid w:val="00AD1AF2"/>
    <w:rsid w:val="00AE013D"/>
    <w:rsid w:val="00AE11B7"/>
    <w:rsid w:val="00AF06EA"/>
    <w:rsid w:val="00AF13D9"/>
    <w:rsid w:val="00AF149A"/>
    <w:rsid w:val="00AF193A"/>
    <w:rsid w:val="00AF53BF"/>
    <w:rsid w:val="00AF7237"/>
    <w:rsid w:val="00AF7453"/>
    <w:rsid w:val="00B00D75"/>
    <w:rsid w:val="00B03536"/>
    <w:rsid w:val="00B070CB"/>
    <w:rsid w:val="00B10986"/>
    <w:rsid w:val="00B11024"/>
    <w:rsid w:val="00B11542"/>
    <w:rsid w:val="00B13207"/>
    <w:rsid w:val="00B142F3"/>
    <w:rsid w:val="00B15292"/>
    <w:rsid w:val="00B178E5"/>
    <w:rsid w:val="00B21609"/>
    <w:rsid w:val="00B2363C"/>
    <w:rsid w:val="00B26CCF"/>
    <w:rsid w:val="00B26EE9"/>
    <w:rsid w:val="00B42DFA"/>
    <w:rsid w:val="00B443D1"/>
    <w:rsid w:val="00B5012F"/>
    <w:rsid w:val="00B531DD"/>
    <w:rsid w:val="00B61CBC"/>
    <w:rsid w:val="00B630E2"/>
    <w:rsid w:val="00B669D2"/>
    <w:rsid w:val="00B67EC6"/>
    <w:rsid w:val="00B71DC2"/>
    <w:rsid w:val="00B7764F"/>
    <w:rsid w:val="00B817E6"/>
    <w:rsid w:val="00B818C1"/>
    <w:rsid w:val="00B87E0A"/>
    <w:rsid w:val="00B93893"/>
    <w:rsid w:val="00B97260"/>
    <w:rsid w:val="00BA5A7C"/>
    <w:rsid w:val="00BB5053"/>
    <w:rsid w:val="00BB5315"/>
    <w:rsid w:val="00BC2FCB"/>
    <w:rsid w:val="00BC3B53"/>
    <w:rsid w:val="00BC3B96"/>
    <w:rsid w:val="00BC4AE3"/>
    <w:rsid w:val="00BC50F0"/>
    <w:rsid w:val="00BD2F02"/>
    <w:rsid w:val="00BE1659"/>
    <w:rsid w:val="00BE3F0D"/>
    <w:rsid w:val="00BE3F88"/>
    <w:rsid w:val="00BE4756"/>
    <w:rsid w:val="00BF23C6"/>
    <w:rsid w:val="00BF24CA"/>
    <w:rsid w:val="00C04AE2"/>
    <w:rsid w:val="00C06088"/>
    <w:rsid w:val="00C06777"/>
    <w:rsid w:val="00C0778E"/>
    <w:rsid w:val="00C10C14"/>
    <w:rsid w:val="00C14117"/>
    <w:rsid w:val="00C1736E"/>
    <w:rsid w:val="00C20614"/>
    <w:rsid w:val="00C206F1"/>
    <w:rsid w:val="00C3011B"/>
    <w:rsid w:val="00C34C00"/>
    <w:rsid w:val="00C36036"/>
    <w:rsid w:val="00C37FE1"/>
    <w:rsid w:val="00C400B7"/>
    <w:rsid w:val="00C4038D"/>
    <w:rsid w:val="00C40C60"/>
    <w:rsid w:val="00C47DF9"/>
    <w:rsid w:val="00C5258E"/>
    <w:rsid w:val="00C611D5"/>
    <w:rsid w:val="00C72D97"/>
    <w:rsid w:val="00C7752B"/>
    <w:rsid w:val="00C81559"/>
    <w:rsid w:val="00C97C80"/>
    <w:rsid w:val="00CA075D"/>
    <w:rsid w:val="00CA47D3"/>
    <w:rsid w:val="00CB2D36"/>
    <w:rsid w:val="00CB3CF1"/>
    <w:rsid w:val="00CC3B34"/>
    <w:rsid w:val="00CC625D"/>
    <w:rsid w:val="00CC7E80"/>
    <w:rsid w:val="00CD362D"/>
    <w:rsid w:val="00CD48BA"/>
    <w:rsid w:val="00CD7D69"/>
    <w:rsid w:val="00CE0CC2"/>
    <w:rsid w:val="00CE1879"/>
    <w:rsid w:val="00CE5848"/>
    <w:rsid w:val="00CE718B"/>
    <w:rsid w:val="00CF053F"/>
    <w:rsid w:val="00CF2FEF"/>
    <w:rsid w:val="00CF309A"/>
    <w:rsid w:val="00CF51D4"/>
    <w:rsid w:val="00D0285D"/>
    <w:rsid w:val="00D078E1"/>
    <w:rsid w:val="00D100E9"/>
    <w:rsid w:val="00D122D5"/>
    <w:rsid w:val="00D13066"/>
    <w:rsid w:val="00D16CF3"/>
    <w:rsid w:val="00D17520"/>
    <w:rsid w:val="00D20117"/>
    <w:rsid w:val="00D21E4B"/>
    <w:rsid w:val="00D23522"/>
    <w:rsid w:val="00D23AD3"/>
    <w:rsid w:val="00D26B5E"/>
    <w:rsid w:val="00D3192C"/>
    <w:rsid w:val="00D355E2"/>
    <w:rsid w:val="00D411B7"/>
    <w:rsid w:val="00D516BE"/>
    <w:rsid w:val="00D51DFB"/>
    <w:rsid w:val="00D52402"/>
    <w:rsid w:val="00D5423B"/>
    <w:rsid w:val="00D54F4E"/>
    <w:rsid w:val="00D60973"/>
    <w:rsid w:val="00D60BA4"/>
    <w:rsid w:val="00D62419"/>
    <w:rsid w:val="00D6418F"/>
    <w:rsid w:val="00D768F1"/>
    <w:rsid w:val="00D77870"/>
    <w:rsid w:val="00D80CCE"/>
    <w:rsid w:val="00D83D03"/>
    <w:rsid w:val="00D8458D"/>
    <w:rsid w:val="00D9236D"/>
    <w:rsid w:val="00D95C88"/>
    <w:rsid w:val="00D97B2E"/>
    <w:rsid w:val="00DA1050"/>
    <w:rsid w:val="00DA30CA"/>
    <w:rsid w:val="00DB36FE"/>
    <w:rsid w:val="00DB3B22"/>
    <w:rsid w:val="00DB7806"/>
    <w:rsid w:val="00DB7F9B"/>
    <w:rsid w:val="00DC0B0D"/>
    <w:rsid w:val="00DC6147"/>
    <w:rsid w:val="00DD2AB8"/>
    <w:rsid w:val="00DE578A"/>
    <w:rsid w:val="00DF195B"/>
    <w:rsid w:val="00DF2358"/>
    <w:rsid w:val="00DF2583"/>
    <w:rsid w:val="00DF4718"/>
    <w:rsid w:val="00DF54D9"/>
    <w:rsid w:val="00E0117A"/>
    <w:rsid w:val="00E06F52"/>
    <w:rsid w:val="00E07BF3"/>
    <w:rsid w:val="00E10DC6"/>
    <w:rsid w:val="00E10ED4"/>
    <w:rsid w:val="00E11F8E"/>
    <w:rsid w:val="00E1365F"/>
    <w:rsid w:val="00E14DFA"/>
    <w:rsid w:val="00E16D97"/>
    <w:rsid w:val="00E17467"/>
    <w:rsid w:val="00E21869"/>
    <w:rsid w:val="00E23CA3"/>
    <w:rsid w:val="00E23E3A"/>
    <w:rsid w:val="00E2559F"/>
    <w:rsid w:val="00E27E5B"/>
    <w:rsid w:val="00E336DB"/>
    <w:rsid w:val="00E3731D"/>
    <w:rsid w:val="00E4222F"/>
    <w:rsid w:val="00E50D43"/>
    <w:rsid w:val="00E56D62"/>
    <w:rsid w:val="00E634E3"/>
    <w:rsid w:val="00E658F6"/>
    <w:rsid w:val="00E70D9F"/>
    <w:rsid w:val="00E75111"/>
    <w:rsid w:val="00E76B70"/>
    <w:rsid w:val="00E770E9"/>
    <w:rsid w:val="00E7789C"/>
    <w:rsid w:val="00E77F89"/>
    <w:rsid w:val="00E824EE"/>
    <w:rsid w:val="00E8721E"/>
    <w:rsid w:val="00E95F9B"/>
    <w:rsid w:val="00EA6C45"/>
    <w:rsid w:val="00EA7215"/>
    <w:rsid w:val="00EA78AE"/>
    <w:rsid w:val="00EB5E71"/>
    <w:rsid w:val="00EC0DFF"/>
    <w:rsid w:val="00EC237D"/>
    <w:rsid w:val="00EC4027"/>
    <w:rsid w:val="00ED072A"/>
    <w:rsid w:val="00ED4B19"/>
    <w:rsid w:val="00ED705A"/>
    <w:rsid w:val="00EE4A1F"/>
    <w:rsid w:val="00EF1183"/>
    <w:rsid w:val="00EF1187"/>
    <w:rsid w:val="00EF1B5A"/>
    <w:rsid w:val="00EF2CCA"/>
    <w:rsid w:val="00F03963"/>
    <w:rsid w:val="00F1255F"/>
    <w:rsid w:val="00F1256D"/>
    <w:rsid w:val="00F12E23"/>
    <w:rsid w:val="00F13A4E"/>
    <w:rsid w:val="00F148C9"/>
    <w:rsid w:val="00F157BF"/>
    <w:rsid w:val="00F172BB"/>
    <w:rsid w:val="00F21BEF"/>
    <w:rsid w:val="00F25A80"/>
    <w:rsid w:val="00F34DEA"/>
    <w:rsid w:val="00F41E50"/>
    <w:rsid w:val="00F42F4C"/>
    <w:rsid w:val="00F46948"/>
    <w:rsid w:val="00F505F7"/>
    <w:rsid w:val="00F50F86"/>
    <w:rsid w:val="00F53F91"/>
    <w:rsid w:val="00F600A0"/>
    <w:rsid w:val="00F61A72"/>
    <w:rsid w:val="00F663C3"/>
    <w:rsid w:val="00F66F13"/>
    <w:rsid w:val="00F67707"/>
    <w:rsid w:val="00F67719"/>
    <w:rsid w:val="00F74073"/>
    <w:rsid w:val="00F778C0"/>
    <w:rsid w:val="00F802BB"/>
    <w:rsid w:val="00F8334D"/>
    <w:rsid w:val="00F8713B"/>
    <w:rsid w:val="00F91DA7"/>
    <w:rsid w:val="00F93C9A"/>
    <w:rsid w:val="00F93F9E"/>
    <w:rsid w:val="00F973C5"/>
    <w:rsid w:val="00FB0632"/>
    <w:rsid w:val="00FB06ED"/>
    <w:rsid w:val="00FB15B7"/>
    <w:rsid w:val="00FB2EB1"/>
    <w:rsid w:val="00FC03D1"/>
    <w:rsid w:val="00FC36AB"/>
    <w:rsid w:val="00FD08F1"/>
    <w:rsid w:val="00FE2C36"/>
    <w:rsid w:val="00FE4CBA"/>
    <w:rsid w:val="00FE4F08"/>
    <w:rsid w:val="00FE4F31"/>
    <w:rsid w:val="00FF0445"/>
    <w:rsid w:val="00FF2786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21F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7D6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BalloonText">
    <w:name w:val="Balloon Text"/>
    <w:basedOn w:val="Normal"/>
    <w:link w:val="BalloonTextChar"/>
    <w:rsid w:val="001244C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1244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34E5"/>
    <w:pPr>
      <w:autoSpaceDE w:val="0"/>
      <w:autoSpaceDN w:val="0"/>
      <w:adjustRightInd w:val="0"/>
    </w:pPr>
    <w:rPr>
      <w:rFonts w:ascii="INKPA A+ Times" w:hAnsi="INKPA A+ Times" w:cs="INKPA A+ Time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F14A8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1187</ap:Characters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2025-06-09T08:28:00.0000000Z</dcterms:created>
  <dcterms:modified xsi:type="dcterms:W3CDTF">2025-06-09T08:28:00.0000000Z</dcterms:modified>
  <dc:description>------------------------</dc:description>
  <version/>
  <category/>
</coreProperties>
</file>