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E7DB0" w14:paraId="6C2ECD27" w14:textId="4AD750F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</w:t>
            </w:r>
            <w:r w:rsidR="003C5E07">
              <w:t xml:space="preserve">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35B842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E7DB0">
              <w:t>het bericht ‘Pijnlijke balans na een jaar vol rapporten: toeslagenouders krijgen hun kinderen er niet mee terug’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BE7DB0" w14:paraId="6B65B161" w14:textId="68AFD89B">
            <w:pPr>
              <w:pStyle w:val="referentiegegevens"/>
            </w:pPr>
            <w:r w:rsidRPr="00BE7DB0">
              <w:t>6404897</w:t>
            </w:r>
          </w:p>
          <w:p w:rsidRPr="00251844" w:rsidR="00BE7DB0" w:rsidP="00133AE9" w:rsidRDefault="00BE7DB0" w14:paraId="6AC60B16" w14:textId="77777777">
            <w:pPr>
              <w:pStyle w:val="referentiegegevens"/>
            </w:pPr>
          </w:p>
          <w:p w:rsidR="00BE7DB0" w:rsidP="00BE7DB0" w:rsidRDefault="008D7CD1" w14:paraId="4AEAB45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E7DB0" w:rsidR="00BE7DB0" w:rsidP="00BE7DB0" w:rsidRDefault="00BE7DB0" w14:paraId="0344FF68" w14:textId="17D469C7">
            <w:pPr>
              <w:pStyle w:val="referentiegegevens"/>
              <w:rPr>
                <w:b/>
                <w:bCs/>
              </w:rPr>
            </w:pPr>
            <w:r w:rsidRPr="00BE7DB0">
              <w:rPr>
                <w:szCs w:val="13"/>
              </w:rPr>
              <w:t>2025Z09790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2C72B2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E7DB0">
        <w:t>het lid Koops</w:t>
      </w:r>
      <w:r w:rsidR="00BE7DB0">
        <w:t xml:space="preserve"> </w:t>
      </w:r>
      <w:r w:rsidR="00BE7DB0">
        <w:t>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Pr="00BE7DB0" w:rsidR="00BE7DB0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staatssecretaris</w:t>
      </w:r>
      <w:r w:rsidR="003C5E07">
        <w:rPr>
          <w:rFonts w:cs="Utopia"/>
          <w:color w:val="000000"/>
        </w:rPr>
        <w:t xml:space="preserve">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E7DB0">
        <w:t>het bericht ‘Pijnlijke balans na een jaar vol rapporten: toeslagenouders krijgen hun kinderen er niet mee terug’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E7DB0">
        <w:t>20</w:t>
      </w:r>
      <w:r w:rsidR="003C5E07">
        <w:t xml:space="preserve">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AB0859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E7DB0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S</w:t>
      </w:r>
      <w:r w:rsidRPr="00BE7DB0" w:rsidR="00BE7DB0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taatssecretaris</w:t>
      </w:r>
      <w:r w:rsidR="003C5E07">
        <w:t xml:space="preserve"> </w:t>
      </w:r>
      <w:r w:rsidR="00BE7DB0">
        <w:t>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BE7DB0" w14:paraId="6B6473DD" w14:textId="4D369C3B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3380" w14:textId="77777777" w:rsidR="00150981" w:rsidRDefault="00150981">
      <w:r>
        <w:separator/>
      </w:r>
    </w:p>
    <w:p w14:paraId="37725FFC" w14:textId="77777777" w:rsidR="00150981" w:rsidRDefault="00150981"/>
    <w:p w14:paraId="39D92003" w14:textId="77777777" w:rsidR="00150981" w:rsidRDefault="00150981"/>
    <w:p w14:paraId="59ADF3BF" w14:textId="77777777" w:rsidR="00150981" w:rsidRDefault="00150981"/>
  </w:endnote>
  <w:endnote w:type="continuationSeparator" w:id="0">
    <w:p w14:paraId="45E8EDCB" w14:textId="77777777" w:rsidR="00150981" w:rsidRDefault="00150981">
      <w:r>
        <w:continuationSeparator/>
      </w:r>
    </w:p>
    <w:p w14:paraId="13F74EB4" w14:textId="77777777" w:rsidR="00150981" w:rsidRDefault="00150981"/>
    <w:p w14:paraId="1193190C" w14:textId="77777777" w:rsidR="00150981" w:rsidRDefault="00150981"/>
    <w:p w14:paraId="5334AA0A" w14:textId="77777777" w:rsidR="00150981" w:rsidRDefault="00150981"/>
  </w:endnote>
  <w:endnote w:type="continuationNotice" w:id="1">
    <w:p w14:paraId="1D8075F5" w14:textId="77777777" w:rsidR="00150981" w:rsidRDefault="001509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50981">
            <w:fldChar w:fldCharType="begin"/>
          </w:r>
          <w:r w:rsidR="00150981">
            <w:instrText xml:space="preserve"> NUMPAGES   \* MERGEFORMAT </w:instrText>
          </w:r>
          <w:r w:rsidR="00150981">
            <w:fldChar w:fldCharType="separate"/>
          </w:r>
          <w:r w:rsidR="00FC0F20">
            <w:t>1</w:t>
          </w:r>
          <w:r w:rsidR="0015098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50981">
            <w:fldChar w:fldCharType="begin"/>
          </w:r>
          <w:r w:rsidR="00150981">
            <w:instrText xml:space="preserve"> SECTIONPAGES   \* MERGEFORMAT </w:instrText>
          </w:r>
          <w:r w:rsidR="00150981">
            <w:fldChar w:fldCharType="separate"/>
          </w:r>
          <w:r>
            <w:t>1</w:t>
          </w:r>
          <w:r w:rsidR="00150981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50981">
            <w:fldChar w:fldCharType="begin"/>
          </w:r>
          <w:r w:rsidR="00150981">
            <w:instrText xml:space="preserve"> SECTIONPAGES   \* MERGEFORMAT </w:instrText>
          </w:r>
          <w:r w:rsidR="00150981">
            <w:fldChar w:fldCharType="separate"/>
          </w:r>
          <w:r w:rsidR="009D5062">
            <w:t>2</w:t>
          </w:r>
          <w:r w:rsidR="0015098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CDD6" w14:textId="77777777" w:rsidR="00150981" w:rsidRDefault="00150981">
      <w:r>
        <w:separator/>
      </w:r>
    </w:p>
  </w:footnote>
  <w:footnote w:type="continuationSeparator" w:id="0">
    <w:p w14:paraId="39F642DB" w14:textId="77777777" w:rsidR="00150981" w:rsidRDefault="00150981">
      <w:r>
        <w:continuationSeparator/>
      </w:r>
    </w:p>
  </w:footnote>
  <w:footnote w:type="continuationNotice" w:id="1">
    <w:p w14:paraId="4E54AC51" w14:textId="77777777" w:rsidR="00150981" w:rsidRDefault="001509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48F8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0981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C5E07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2585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552B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339B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2385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0038"/>
    <w:rsid w:val="009D3D43"/>
    <w:rsid w:val="009D5062"/>
    <w:rsid w:val="009E0462"/>
    <w:rsid w:val="009E058E"/>
    <w:rsid w:val="009F310D"/>
    <w:rsid w:val="009F7E04"/>
    <w:rsid w:val="00A00DD2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BE7DB0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B54AB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01282"/>
    <w:rsid w:val="000F7B95"/>
    <w:rsid w:val="00697C3D"/>
    <w:rsid w:val="00806070"/>
    <w:rsid w:val="009D0038"/>
    <w:rsid w:val="00A00DD2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1214</ap:Characters>
  <ap:DocSecurity>0</ap:DocSecurity>
  <ap:Lines>10</ap:Lines>
  <ap:Paragraphs>2</ap:Paragraphs>
  <ap:ScaleCrop>false</ap:ScaleCrop>
  <ap:LinksUpToDate>false</ap:LinksUpToDate>
  <ap:CharactersWithSpaces>1432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2025-06-10T12:28:00.0000000Z</dcterms:created>
  <dcterms:modified xsi:type="dcterms:W3CDTF">2025-06-10T12:32:00.0000000Z</dcterms:modified>
  <category/>
  <dc:description>------------------------</dc:description>
  <version/>
</coreProperties>
</file>