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A3440" w14:paraId="6C2ECD27" w14:textId="7B11464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C4CFD1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BE1622" w:rsidR="003A3440">
              <w:rPr>
                <w:rFonts w:ascii="Calibri" w:hAnsi="Calibri" w:eastAsia="Calibri"/>
                <w:sz w:val="22"/>
                <w:szCs w:val="22"/>
              </w:rPr>
              <w:t>het toezicht en vergunningverlening onder de Wet Wapens en Munitie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_bk" w:id="2"/>
            <w:bookmarkStart w:name="referentiegegevens" w:id="3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3A3440" w:rsidR="003A3440" w:rsidP="003A3440" w:rsidRDefault="003A3440" w14:paraId="754EC25F" w14:textId="74D2A2C7">
            <w:pPr>
              <w:pStyle w:val="referentiegegevens"/>
            </w:pPr>
            <w:r w:rsidRPr="003A3440">
              <w:t>6447622</w:t>
            </w:r>
          </w:p>
          <w:p w:rsidR="00FB3BC7" w:rsidP="003A3440" w:rsidRDefault="003A3440" w14:paraId="2A2BBFB1" w14:textId="19B7DD9C">
            <w:pPr>
              <w:pStyle w:val="referentiegegevens"/>
            </w:pPr>
            <w:r w:rsidRPr="003A3440">
              <w:t> </w:t>
            </w:r>
            <w:r w:rsidRPr="003A3440">
              <w:t xml:space="preserve">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A3440" w:rsidR="00C6487D" w:rsidP="00133AE9" w:rsidRDefault="003A3440" w14:paraId="7E785020" w14:textId="351EC86A">
            <w:pPr>
              <w:pStyle w:val="referentiegegevens"/>
            </w:pPr>
            <w:r w:rsidRPr="003A3440">
              <w:t>2025Z09556 </w:t>
            </w:r>
            <w:r w:rsidRPr="003A3440">
              <w:t xml:space="preserve"> 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4D2D87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A3440">
        <w:rPr>
          <w:rFonts w:cs="Utopia"/>
          <w:color w:val="000000"/>
        </w:rPr>
        <w:t>het lid</w:t>
      </w:r>
      <w:r w:rsidR="00F64F6A">
        <w:t xml:space="preserve"> </w:t>
      </w:r>
      <w:r w:rsidRPr="00BE1622" w:rsidR="003A3440">
        <w:rPr>
          <w:rFonts w:ascii="Calibri" w:hAnsi="Calibri" w:eastAsia="Calibri"/>
          <w:sz w:val="22"/>
          <w:szCs w:val="22"/>
        </w:rPr>
        <w:t>Diederik van Dijk (SGP)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A3440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BE1622" w:rsidR="003A3440">
        <w:rPr>
          <w:rFonts w:ascii="Calibri" w:hAnsi="Calibri" w:eastAsia="Calibri"/>
          <w:sz w:val="22"/>
          <w:szCs w:val="22"/>
        </w:rPr>
        <w:t>het toezicht en vergunningverlening onder de Wet Wapens en Munitie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A3440">
        <w:t>16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487C3E4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A3440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3A3440" w14:paraId="6B6473DD" w14:textId="6948A47C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3440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6FCA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6434D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D57FF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516FCA"/>
    <w:rsid w:val="00697C3D"/>
    <w:rsid w:val="00806070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1175</ap:Characters>
  <ap:DocSecurity>0</ap:DocSecurity>
  <ap:Lines>9</ap:Lines>
  <ap:Paragraphs>2</ap:Paragraphs>
  <ap:ScaleCrop>false</ap:ScaleCrop>
  <ap:LinksUpToDate>false</ap:LinksUpToDate>
  <ap:CharactersWithSpaces>1328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2025-06-10T12:28:00.0000000Z</dcterms:created>
  <dcterms:modified xsi:type="dcterms:W3CDTF">2025-06-10T12:28:00.0000000Z</dcterms:modified>
  <category/>
  <dc:description>------------------------</dc:description>
  <version/>
</coreProperties>
</file>