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16FD" w:rsidP="00B616FD" w:rsidRDefault="00B616FD" w14:paraId="7589DCA8" w14:textId="77777777">
      <w:r>
        <w:t>Geachte Voorzitter,</w:t>
      </w:r>
      <w:r>
        <w:br/>
      </w:r>
    </w:p>
    <w:p w:rsidR="00B616FD" w:rsidP="00B616FD" w:rsidRDefault="00B616FD" w14:paraId="545AC66D" w14:textId="77777777">
      <w:r w:rsidRPr="00B97409">
        <w:t>Hierbij zend ik u, mede namens de Minister van Binnenlandse Zaken en Koninkrijksrelaties</w:t>
      </w:r>
      <w:r>
        <w:t xml:space="preserve"> en de </w:t>
      </w:r>
      <w:r w:rsidRPr="00FA6C34">
        <w:t xml:space="preserve">Staatssecretaris </w:t>
      </w:r>
      <w:r>
        <w:t>van Onderwijs, Cultuur en Wetenschap,</w:t>
      </w:r>
      <w:r w:rsidRPr="00B97409">
        <w:t xml:space="preserve"> de antwoorden op de vragen van het lid </w:t>
      </w:r>
      <w:r>
        <w:t>Vermeer</w:t>
      </w:r>
      <w:r w:rsidRPr="00B97409">
        <w:t xml:space="preserve"> (</w:t>
      </w:r>
      <w:r>
        <w:t>BBB</w:t>
      </w:r>
      <w:r w:rsidRPr="00B97409">
        <w:t>) over het Nationaal Burgerberaad Klimaat (2025Z0</w:t>
      </w:r>
      <w:r>
        <w:t>9093</w:t>
      </w:r>
      <w:r w:rsidRPr="00B97409">
        <w:t xml:space="preserve">, ingezonden </w:t>
      </w:r>
      <w:r>
        <w:t xml:space="preserve">13 mei </w:t>
      </w:r>
      <w:r w:rsidRPr="00B97409">
        <w:t>2025).</w:t>
      </w:r>
    </w:p>
    <w:p w:rsidR="00B616FD" w:rsidP="00B616FD" w:rsidRDefault="00B616FD" w14:paraId="397B2980" w14:textId="77777777"/>
    <w:p w:rsidR="00B616FD" w:rsidP="00B616FD" w:rsidRDefault="00B616FD" w14:paraId="44F3EE8A" w14:textId="77777777"/>
    <w:p w:rsidR="00CA2A96" w:rsidP="00B616FD" w:rsidRDefault="00CA2A96" w14:paraId="20BA2868" w14:textId="77777777"/>
    <w:p w:rsidR="00CA2A96" w:rsidP="00B616FD" w:rsidRDefault="00CA2A96" w14:paraId="324958E9" w14:textId="77777777"/>
    <w:p w:rsidR="00CA2A96" w:rsidP="00B616FD" w:rsidRDefault="00CA2A96" w14:paraId="2AADB799" w14:textId="77777777"/>
    <w:p w:rsidRPr="00747885" w:rsidR="00B616FD" w:rsidP="00B616FD" w:rsidRDefault="00B616FD" w14:paraId="5D12F235" w14:textId="77777777">
      <w:r w:rsidRPr="005461DA">
        <w:t>Sophie Hermans</w:t>
      </w:r>
    </w:p>
    <w:p w:rsidRPr="005461DA" w:rsidR="00B616FD" w:rsidP="00B616FD" w:rsidRDefault="00B616FD" w14:paraId="3AE2BF6F" w14:textId="77777777">
      <w:r>
        <w:t>Minister van Klimaat en Groene Groei</w:t>
      </w:r>
    </w:p>
    <w:p w:rsidR="00B616FD" w:rsidP="00B616FD" w:rsidRDefault="00B616FD" w14:paraId="27D6D98C" w14:textId="77777777">
      <w:pPr>
        <w:spacing w:after="200" w:line="276" w:lineRule="auto"/>
        <w:rPr>
          <w:b/>
        </w:rPr>
      </w:pPr>
    </w:p>
    <w:p w:rsidR="00B616FD" w:rsidP="00B616FD" w:rsidRDefault="00B616FD" w14:paraId="786489A0" w14:textId="77777777">
      <w:pPr>
        <w:spacing w:after="200" w:line="276" w:lineRule="auto"/>
        <w:rPr>
          <w:b/>
        </w:rPr>
      </w:pPr>
    </w:p>
    <w:p w:rsidR="00B616FD" w:rsidP="00B616FD" w:rsidRDefault="00B616FD" w14:paraId="4400C10D" w14:textId="77777777">
      <w:pPr>
        <w:spacing w:after="200" w:line="276" w:lineRule="auto"/>
        <w:rPr>
          <w:b/>
        </w:rPr>
      </w:pPr>
    </w:p>
    <w:p w:rsidR="00B616FD" w:rsidP="00B616FD" w:rsidRDefault="00B616FD" w14:paraId="6BFAE85C" w14:textId="77777777">
      <w:pPr>
        <w:spacing w:after="200" w:line="276" w:lineRule="auto"/>
        <w:rPr>
          <w:b/>
        </w:rPr>
      </w:pPr>
    </w:p>
    <w:p w:rsidR="00B616FD" w:rsidP="00B616FD" w:rsidRDefault="00B616FD" w14:paraId="13B10D0E" w14:textId="77777777">
      <w:pPr>
        <w:spacing w:after="200" w:line="276" w:lineRule="auto"/>
        <w:rPr>
          <w:b/>
        </w:rPr>
      </w:pPr>
    </w:p>
    <w:p w:rsidR="00B616FD" w:rsidP="00B616FD" w:rsidRDefault="00B616FD" w14:paraId="0A4EA0D7" w14:textId="77777777">
      <w:pPr>
        <w:spacing w:after="200" w:line="276" w:lineRule="auto"/>
        <w:rPr>
          <w:b/>
        </w:rPr>
      </w:pPr>
    </w:p>
    <w:p w:rsidR="00B616FD" w:rsidP="00B616FD" w:rsidRDefault="00B616FD" w14:paraId="057D07EA" w14:textId="77777777">
      <w:pPr>
        <w:spacing w:after="200" w:line="276" w:lineRule="auto"/>
        <w:rPr>
          <w:b/>
        </w:rPr>
      </w:pPr>
    </w:p>
    <w:p w:rsidR="00B616FD" w:rsidP="00B616FD" w:rsidRDefault="00B616FD" w14:paraId="28A54B24" w14:textId="77777777">
      <w:pPr>
        <w:spacing w:after="200" w:line="276" w:lineRule="auto"/>
        <w:rPr>
          <w:b/>
        </w:rPr>
      </w:pPr>
    </w:p>
    <w:p w:rsidR="00B616FD" w:rsidP="00B616FD" w:rsidRDefault="00B616FD" w14:paraId="68406138" w14:textId="77777777">
      <w:pPr>
        <w:spacing w:after="200" w:line="276" w:lineRule="auto"/>
        <w:rPr>
          <w:b/>
        </w:rPr>
      </w:pPr>
    </w:p>
    <w:p w:rsidR="00B616FD" w:rsidP="00B616FD" w:rsidRDefault="00B616FD" w14:paraId="08DE8394" w14:textId="77777777">
      <w:pPr>
        <w:spacing w:after="200" w:line="276" w:lineRule="auto"/>
        <w:rPr>
          <w:b/>
        </w:rPr>
      </w:pPr>
    </w:p>
    <w:p w:rsidR="00B616FD" w:rsidP="00B616FD" w:rsidRDefault="00B616FD" w14:paraId="5B6A7D43" w14:textId="77777777">
      <w:pPr>
        <w:spacing w:after="200" w:line="276" w:lineRule="auto"/>
        <w:rPr>
          <w:b/>
        </w:rPr>
      </w:pPr>
    </w:p>
    <w:p w:rsidR="00B616FD" w:rsidP="00B616FD" w:rsidRDefault="00B616FD" w14:paraId="1F544B88" w14:textId="77777777">
      <w:pPr>
        <w:spacing w:after="200" w:line="276" w:lineRule="auto"/>
        <w:rPr>
          <w:b/>
        </w:rPr>
      </w:pPr>
    </w:p>
    <w:p w:rsidR="00B616FD" w:rsidP="00B616FD" w:rsidRDefault="00B616FD" w14:paraId="1A253102" w14:textId="77777777">
      <w:pPr>
        <w:spacing w:after="200" w:line="276" w:lineRule="auto"/>
        <w:rPr>
          <w:b/>
        </w:rPr>
      </w:pPr>
      <w:r w:rsidRPr="00B97409">
        <w:rPr>
          <w:b/>
        </w:rPr>
        <w:t>2025Z09093</w:t>
      </w:r>
    </w:p>
    <w:p w:rsidRPr="00B97409" w:rsidR="00B616FD" w:rsidP="00B616FD" w:rsidRDefault="00B616FD" w14:paraId="1FD5DA8B" w14:textId="77777777">
      <w:r w:rsidRPr="00B97409">
        <w:lastRenderedPageBreak/>
        <w:t>1</w:t>
      </w:r>
      <w:r w:rsidRPr="00B97409">
        <w:br/>
        <w:t>Bent u bekend met de Kinderklimaattop die is georganiseerd door UNICEF Nederland en De Kleine Ambassade in het kader van het Nationaal Burgerberaad Klimaat?</w:t>
      </w:r>
    </w:p>
    <w:p w:rsidRPr="00B97409" w:rsidR="00B616FD" w:rsidP="00B616FD" w:rsidRDefault="00B616FD" w14:paraId="6A2DBE8A" w14:textId="77777777"/>
    <w:p w:rsidRPr="00B97409" w:rsidR="00B616FD" w:rsidP="00B616FD" w:rsidRDefault="00B616FD" w14:paraId="77F3AF3D" w14:textId="77777777">
      <w:r w:rsidRPr="00B97409">
        <w:t xml:space="preserve">Antwoord </w:t>
      </w:r>
      <w:r w:rsidRPr="00B97409">
        <w:br/>
        <w:t xml:space="preserve">Ja.   </w:t>
      </w:r>
    </w:p>
    <w:p w:rsidRPr="00B97409" w:rsidR="00B616FD" w:rsidP="00B616FD" w:rsidRDefault="00B616FD" w14:paraId="5A96A1B5" w14:textId="77777777"/>
    <w:p w:rsidRPr="00B97409" w:rsidR="00B616FD" w:rsidP="00B616FD" w:rsidRDefault="00B616FD" w14:paraId="5FC681FB" w14:textId="01D45D19">
      <w:r w:rsidRPr="00B97409">
        <w:t xml:space="preserve">2 </w:t>
      </w:r>
      <w:r w:rsidRPr="00B97409">
        <w:br/>
        <w:t>Welke rol heeft uw ministerie gespeeld bij de totstandkoming, financiering of inhoudelijke toetsing van deze Kinderklimaattop en het daarbij gebruikte educatiemateriaal?</w:t>
      </w:r>
      <w:r w:rsidRPr="00B97409">
        <w:br/>
      </w:r>
      <w:r w:rsidRPr="00B97409">
        <w:br/>
        <w:t xml:space="preserve">Antwoord </w:t>
      </w:r>
      <w:r w:rsidRPr="00B97409">
        <w:br/>
      </w:r>
      <w:bookmarkStart w:name="_Hlk199174721" w:id="0"/>
      <w:r w:rsidRPr="00B97409">
        <w:t>De onafhankelijk voorzitter van het Nationaal Burgerberaad Klimaat</w:t>
      </w:r>
      <w:r>
        <w:t xml:space="preserve"> (hierna: burgerberaad)</w:t>
      </w:r>
      <w:r w:rsidRPr="00B97409">
        <w:t xml:space="preserve"> </w:t>
      </w:r>
      <w:r>
        <w:t xml:space="preserve">is </w:t>
      </w:r>
      <w:r w:rsidRPr="00B97409">
        <w:t>verantwoordelijk</w:t>
      </w:r>
      <w:r>
        <w:t xml:space="preserve"> voor</w:t>
      </w:r>
      <w:r w:rsidRPr="00B97409">
        <w:t xml:space="preserve"> </w:t>
      </w:r>
      <w:r>
        <w:t>de opdrachtverlening,</w:t>
      </w:r>
      <w:r w:rsidRPr="00B97409">
        <w:t xml:space="preserve"> de totstandkoming en de inhoudelijke toetsing van de Kinderklimaattop</w:t>
      </w:r>
      <w:r>
        <w:t xml:space="preserve"> en het daarbij gebruikte voorbereidingsmateriaal</w:t>
      </w:r>
      <w:bookmarkEnd w:id="0"/>
      <w:r>
        <w:t>.</w:t>
      </w:r>
      <w:r w:rsidRPr="00B97409">
        <w:rPr>
          <w:rStyle w:val="Voetnootmarkering"/>
        </w:rPr>
        <w:footnoteReference w:id="1"/>
      </w:r>
      <w:r w:rsidRPr="00B97409">
        <w:t xml:space="preserve"> In opdracht van de voorzitter hebben UNICEF Nederland en </w:t>
      </w:r>
      <w:r>
        <w:t>d</w:t>
      </w:r>
      <w:r w:rsidRPr="00B97409">
        <w:t xml:space="preserve">e Kleine Ambassade de Kinderklimaattop georganiseerd. </w:t>
      </w:r>
      <w:r>
        <w:br/>
      </w:r>
      <w:r w:rsidRPr="00B97409">
        <w:br/>
      </w:r>
      <w:bookmarkStart w:name="_Hlk199174806" w:id="1"/>
      <w:r w:rsidRPr="00B97409">
        <w:t>E</w:t>
      </w:r>
      <w:r>
        <w:t>é</w:t>
      </w:r>
      <w:r w:rsidRPr="00B97409">
        <w:t>n van de</w:t>
      </w:r>
      <w:r>
        <w:t xml:space="preserve"> door de Kamer en kabinet vastgestelde</w:t>
      </w:r>
      <w:r w:rsidRPr="00B97409">
        <w:t xml:space="preserve"> randvoorwaarden</w:t>
      </w:r>
      <w:r w:rsidRPr="00B97409">
        <w:rPr>
          <w:rStyle w:val="Voetnootmarkering"/>
        </w:rPr>
        <w:footnoteReference w:id="2"/>
      </w:r>
      <w:r w:rsidRPr="00B97409">
        <w:t xml:space="preserve"> is het vaststellen van betrokkenheid van de samenleving voor, tijdens en na het burgerberaad. Het burgerberaad wil bij het schrijven van </w:t>
      </w:r>
      <w:r>
        <w:t>zijn</w:t>
      </w:r>
      <w:r w:rsidRPr="00B97409">
        <w:t xml:space="preserve"> advies ook de mening van kinderen en jongeren meenemen</w:t>
      </w:r>
      <w:r>
        <w:t xml:space="preserve"> die te jong zijn om mee te doen. </w:t>
      </w:r>
      <w:r w:rsidRPr="00B97409">
        <w:t xml:space="preserve">Keuzes over klimaatbeleid zijn extra belangrijk voor </w:t>
      </w:r>
      <w:r w:rsidRPr="007C6CB7">
        <w:t xml:space="preserve">deze doelgroep: het gaat om hún toekomst. De voorzitter heeft daarom tijdens het </w:t>
      </w:r>
      <w:r w:rsidRPr="005844CF">
        <w:t>voortgangsoverleg een voorstel besproken om kinderen en jongeren onder de 16 te betrekken</w:t>
      </w:r>
      <w:bookmarkEnd w:id="1"/>
      <w:r w:rsidRPr="005844CF">
        <w:t xml:space="preserve">. De Kinderklimaattop is onderdeel van het burgerberaad dat wordt bekostigd uit het Klimaatfonds. Om invulling te geven aan het betrekken van de brede samenleving is vanuit het ministerie van Binnenlandse Zaken en Koninkrijksrelaties ook budget beschikbaar gesteld voor de Kinderklimaattop. </w:t>
      </w:r>
      <w:r>
        <w:br/>
      </w:r>
      <w:r w:rsidRPr="00B97409">
        <w:br/>
        <w:t xml:space="preserve">3 </w:t>
      </w:r>
      <w:r w:rsidRPr="00B97409">
        <w:br/>
        <w:t>Acht u het gepast dat kinderen van 9 tot 12 jaar in educatieve context worden geconfronteerd met de boodschap dat “als we geen andere keuzes maken, we niet langer fijn kunnen leven op onze planeet”?</w:t>
      </w:r>
    </w:p>
    <w:p w:rsidR="00B616FD" w:rsidP="00B616FD" w:rsidRDefault="00B616FD" w14:paraId="5D75633B" w14:textId="77777777"/>
    <w:p w:rsidR="00B616FD" w:rsidP="00B616FD" w:rsidRDefault="00B616FD" w14:paraId="7B6CC198" w14:textId="63E17548">
      <w:r w:rsidRPr="00B97409">
        <w:t xml:space="preserve">Antwoord </w:t>
      </w:r>
      <w:r w:rsidRPr="00B97409">
        <w:br/>
      </w:r>
      <w:r>
        <w:t xml:space="preserve">Klimaatverandering raakt iedereen. </w:t>
      </w:r>
      <w:r w:rsidRPr="00B97409">
        <w:t>Het is belangrijk dat</w:t>
      </w:r>
      <w:r>
        <w:t xml:space="preserve"> ook</w:t>
      </w:r>
      <w:r w:rsidRPr="00B97409">
        <w:t xml:space="preserve"> kinderen </w:t>
      </w:r>
      <w:r>
        <w:t xml:space="preserve">en jongeren hierover </w:t>
      </w:r>
      <w:r w:rsidRPr="00B97409">
        <w:t xml:space="preserve">betrouwbare informatie krijgen, gebaseerd op wetenschappelijke feiten en </w:t>
      </w:r>
      <w:r>
        <w:t xml:space="preserve">in taal en vorm </w:t>
      </w:r>
      <w:r w:rsidRPr="00B97409">
        <w:t xml:space="preserve">passend bij hun leeftijd. </w:t>
      </w:r>
      <w:r>
        <w:t xml:space="preserve">Deze stelling had echter genuanceerder gemoeten. </w:t>
      </w:r>
      <w:r w:rsidRPr="00B969A0">
        <w:t>Lokaal kan klimaatverandering druk zetten op de leefbaarheid, bijvoorbeeld door een toename van extreem weer en droogte.</w:t>
      </w:r>
      <w:r w:rsidRPr="00F75C07">
        <w:t xml:space="preserve"> Dit zal vooral impact hebben op al kwetsbare groepen.</w:t>
      </w:r>
      <w:r w:rsidRPr="00CB71B4">
        <w:t xml:space="preserve"> </w:t>
      </w:r>
      <w:r>
        <w:t>Dit blijkt uit de wetenschappelijke factcheck die d</w:t>
      </w:r>
      <w:r w:rsidRPr="00B97409">
        <w:t xml:space="preserve">e onafhankelijk voorzitter heeft laten doen op </w:t>
      </w:r>
      <w:r>
        <w:t xml:space="preserve">gepresenteerde feiten </w:t>
      </w:r>
      <w:r w:rsidRPr="00B97409">
        <w:t>in de video die tijdens één van de twee bijeenkomsten van de Kinderklimaattop</w:t>
      </w:r>
      <w:r>
        <w:t xml:space="preserve"> getoond is. Deze factcheck is tevens online geplaatst bij de video</w:t>
      </w:r>
      <w:r w:rsidRPr="00B97409">
        <w:t>.</w:t>
      </w:r>
      <w:r>
        <w:rPr>
          <w:rStyle w:val="Voetnootmarkering"/>
        </w:rPr>
        <w:footnoteReference w:id="3"/>
      </w:r>
      <w:r w:rsidRPr="00B97409">
        <w:t xml:space="preserve"> </w:t>
      </w:r>
      <w:r w:rsidR="001C1F27">
        <w:t>Het kabinet hecht grote waarde aan passende, zorgvuldige en genuanceerde info voor kennis.</w:t>
      </w:r>
      <w:r w:rsidRPr="00B97409">
        <w:br/>
      </w:r>
    </w:p>
    <w:p w:rsidR="00B616FD" w:rsidP="00B616FD" w:rsidRDefault="00B616FD" w14:paraId="164BEB64" w14:textId="77777777">
      <w:r>
        <w:t>4</w:t>
      </w:r>
    </w:p>
    <w:p w:rsidRPr="00B97409" w:rsidR="00B616FD" w:rsidP="00B616FD" w:rsidRDefault="00B616FD" w14:paraId="799228E0" w14:textId="77777777">
      <w:r w:rsidRPr="00B97409">
        <w:t>Deelt u de mening dat hier sprake is van een valse, polariserende tegenstelling?</w:t>
      </w:r>
    </w:p>
    <w:p w:rsidR="00B616FD" w:rsidP="00B616FD" w:rsidRDefault="00B616FD" w14:paraId="77371980" w14:textId="77777777"/>
    <w:p w:rsidR="00B616FD" w:rsidP="00B616FD" w:rsidRDefault="00B616FD" w14:paraId="17DA34B8" w14:textId="294BCE48">
      <w:r w:rsidRPr="00B97409">
        <w:t xml:space="preserve">Antwoord </w:t>
      </w:r>
      <w:r w:rsidRPr="00B97409">
        <w:br/>
      </w:r>
      <w:r w:rsidR="000257F2">
        <w:t xml:space="preserve">Het kabinet is </w:t>
      </w:r>
      <w:r>
        <w:t>niet van mening dat hier sprake is van een polariserende tegenstelling. De video liet zien hoe verschillende kinderen over klimaatverandering denken en deelde basiskennis over klimaatverandering</w:t>
      </w:r>
      <w:r w:rsidR="00661431">
        <w:t>.</w:t>
      </w:r>
      <w:r w:rsidRPr="00B97409">
        <w:t xml:space="preserve"> Zoals hierboven aangegeven behoeft deze stelling</w:t>
      </w:r>
      <w:r>
        <w:t xml:space="preserve"> wel</w:t>
      </w:r>
      <w:r w:rsidRPr="00B97409">
        <w:t xml:space="preserve"> nuancering.</w:t>
      </w:r>
      <w:r>
        <w:t xml:space="preserve"> </w:t>
      </w:r>
      <w:r w:rsidR="000257F2">
        <w:t xml:space="preserve">Het kabinet vindt het daarom ook belangrijk dat de voorzitter heeft ingegrepen. </w:t>
      </w:r>
      <w:r w:rsidRPr="00B97409">
        <w:br/>
      </w:r>
    </w:p>
    <w:p w:rsidRPr="00B97409" w:rsidR="00B616FD" w:rsidP="00B616FD" w:rsidRDefault="00B616FD" w14:paraId="29253C01" w14:textId="77777777">
      <w:r w:rsidRPr="00B97409">
        <w:t>5</w:t>
      </w:r>
      <w:r w:rsidRPr="00B97409">
        <w:br/>
        <w:t>In de gebruikte video wordt onder meer verwezen naar een vermeende zeespiegelstijging van 1,9 meter – een fors hogere projectie dan de 44 tot 76 cm die het IPCC als bandbreedte hanteert voor het jaar 2100. Acht u het verantwoord dat kinderen met deze eenzijdige en wetenschappelijk discutabele scenario’s worden geconfronteerd?</w:t>
      </w:r>
    </w:p>
    <w:p w:rsidR="00B616FD" w:rsidP="00B616FD" w:rsidRDefault="00B616FD" w14:paraId="147BBEF1" w14:textId="77777777"/>
    <w:p w:rsidR="00D8699E" w:rsidP="00B616FD" w:rsidRDefault="00B616FD" w14:paraId="276465C0" w14:textId="77777777">
      <w:r w:rsidRPr="00B97409">
        <w:t>Antwoord</w:t>
      </w:r>
    </w:p>
    <w:p w:rsidRPr="00B97409" w:rsidR="00B616FD" w:rsidP="00B616FD" w:rsidRDefault="00B616FD" w14:paraId="6A58EF73" w14:textId="54FB85D8">
      <w:r>
        <w:t>De voorzitter heeft erkend dat zij a</w:t>
      </w:r>
      <w:r w:rsidRPr="00D71796">
        <w:t xml:space="preserve">ls opdrachtgever scherper </w:t>
      </w:r>
      <w:r>
        <w:t>had moeten zijn op de gepresenteerde voorbeelden en feiten.</w:t>
      </w:r>
      <w:r w:rsidDel="00337A24">
        <w:t xml:space="preserve"> </w:t>
      </w:r>
      <w:r w:rsidRPr="00B97409">
        <w:t>De voorzitter heeft</w:t>
      </w:r>
      <w:r>
        <w:t xml:space="preserve"> </w:t>
      </w:r>
      <w:r w:rsidRPr="00B97409">
        <w:t xml:space="preserve">een wetenschappelijke </w:t>
      </w:r>
      <w:r>
        <w:t>fact</w:t>
      </w:r>
      <w:r w:rsidRPr="00B97409">
        <w:t xml:space="preserve">check op </w:t>
      </w:r>
      <w:r>
        <w:t xml:space="preserve">de gepresenteerde feiten </w:t>
      </w:r>
      <w:r w:rsidRPr="00B97409">
        <w:t>in de video</w:t>
      </w:r>
      <w:r>
        <w:t xml:space="preserve"> toegevoegd. </w:t>
      </w:r>
      <w:r w:rsidRPr="008C58B6">
        <w:t>Daaruit blijkt dat het geschetste scenario nuancering behoeft</w:t>
      </w:r>
      <w:r>
        <w:t>.</w:t>
      </w:r>
      <w:r w:rsidR="000267EE">
        <w:t xml:space="preserve"> Die nuancering is cruciaal voor passende</w:t>
      </w:r>
      <w:r w:rsidR="009F490B">
        <w:t xml:space="preserve"> en</w:t>
      </w:r>
      <w:r w:rsidR="000267EE">
        <w:t xml:space="preserve"> zorgvuldige</w:t>
      </w:r>
      <w:r w:rsidR="00151B50">
        <w:t xml:space="preserve"> </w:t>
      </w:r>
      <w:r w:rsidR="00EA3E1E">
        <w:t>informatievoorziening</w:t>
      </w:r>
      <w:r w:rsidR="000267EE">
        <w:t xml:space="preserve">. </w:t>
      </w:r>
    </w:p>
    <w:p w:rsidR="00B616FD" w:rsidP="00B616FD" w:rsidRDefault="00B616FD" w14:paraId="70E70F0D" w14:textId="77777777"/>
    <w:p w:rsidRPr="00B97409" w:rsidR="00B616FD" w:rsidP="00B616FD" w:rsidRDefault="00B616FD" w14:paraId="6B3964B9" w14:textId="77777777">
      <w:r w:rsidRPr="00B97409">
        <w:t>6</w:t>
      </w:r>
      <w:r w:rsidRPr="00B97409">
        <w:br/>
        <w:t>Deelt u de opvatting van BBB dat klimaateducatie realistisch, feitelijk onderbouwd en niet-doemdenkend moet zijn, zeker waar het kinderen betreft?</w:t>
      </w:r>
    </w:p>
    <w:p w:rsidR="00B616FD" w:rsidP="00B616FD" w:rsidRDefault="00B616FD" w14:paraId="13DA08EB" w14:textId="77777777"/>
    <w:p w:rsidR="00B616FD" w:rsidP="00B616FD" w:rsidRDefault="00B616FD" w14:paraId="2E94CEA7" w14:textId="00100793">
      <w:r w:rsidRPr="00B97409">
        <w:t xml:space="preserve">Antwoord </w:t>
      </w:r>
      <w:r w:rsidRPr="00B97409">
        <w:br/>
      </w:r>
      <w:bookmarkStart w:name="_Hlk199754010" w:id="2"/>
      <w:bookmarkStart w:name="_Hlk199175135" w:id="3"/>
      <w:r>
        <w:t xml:space="preserve">We delen uw opvatting dat klimaateducatie realistisch, feitelijk onderbouwd en niet-doemdenkend moet zijn voor kinderen. </w:t>
      </w:r>
      <w:bookmarkEnd w:id="2"/>
      <w:bookmarkEnd w:id="3"/>
    </w:p>
    <w:p w:rsidR="00661431" w:rsidP="00B616FD" w:rsidRDefault="00661431" w14:paraId="395BCD2D" w14:textId="77777777"/>
    <w:p w:rsidRPr="00B97409" w:rsidR="00B616FD" w:rsidP="00B616FD" w:rsidRDefault="00B616FD" w14:paraId="1DC8A7C0" w14:textId="61B6B572">
      <w:r w:rsidRPr="00B97409">
        <w:t xml:space="preserve">7 </w:t>
      </w:r>
      <w:r w:rsidRPr="00B97409">
        <w:br/>
        <w:t>Hoe beoordeelt u de volgende elementen uit het lesmateriaal:</w:t>
      </w:r>
      <w:r w:rsidRPr="00B97409">
        <w:br/>
        <w:t>• De suggestie dat we binnen enkele jaren “niet meer kunnen leven op aarde”;</w:t>
      </w:r>
      <w:r w:rsidRPr="00B97409">
        <w:br/>
        <w:t>• De stelling dat smeltend drijfijs op de Noordpool leidt tot zeespiegelstijging;</w:t>
      </w:r>
      <w:r w:rsidRPr="00B97409">
        <w:br/>
        <w:t>• Het ontbreken van aandacht voor adaptatie, innovatie, kernenergie of afname van emissies in westerse landen?</w:t>
      </w:r>
    </w:p>
    <w:p w:rsidR="00B616FD" w:rsidP="00B616FD" w:rsidRDefault="00B616FD" w14:paraId="35D82460" w14:textId="77777777"/>
    <w:p w:rsidR="00B616FD" w:rsidP="00B616FD" w:rsidRDefault="00B616FD" w14:paraId="3FF8567C" w14:textId="184837FD">
      <w:r w:rsidRPr="00B97409">
        <w:t xml:space="preserve">Antwoord </w:t>
      </w:r>
      <w:r w:rsidRPr="00B97409">
        <w:br/>
      </w:r>
      <w:r>
        <w:t>Zoals hierboven gezegd heeft de voorzitter erkend dat zij a</w:t>
      </w:r>
      <w:r w:rsidRPr="00D71796">
        <w:t xml:space="preserve">ls opdrachtgever scherper </w:t>
      </w:r>
      <w:r>
        <w:t>had moeten zijn op de gepresenteerde voorbeelden en feiten in de video.</w:t>
      </w:r>
      <w:r w:rsidDel="00337A24">
        <w:t xml:space="preserve"> </w:t>
      </w:r>
      <w:r>
        <w:t>Uit de wetenschappelijke factcheck blijkt dat de gepresenteerde elementen nuance behoeven.</w:t>
      </w:r>
      <w:r w:rsidR="0061671D">
        <w:t xml:space="preserve"> Het is goed dat die nuance is toegevoegd. </w:t>
      </w:r>
      <w:r>
        <w:t xml:space="preserve"> </w:t>
      </w:r>
    </w:p>
    <w:p w:rsidR="00B616FD" w:rsidP="00B616FD" w:rsidRDefault="00B616FD" w14:paraId="351AA432" w14:textId="77777777"/>
    <w:p w:rsidRPr="00B97409" w:rsidR="00B616FD" w:rsidP="00B616FD" w:rsidRDefault="00B616FD" w14:paraId="5A19E123" w14:textId="77777777">
      <w:r w:rsidRPr="00B97409">
        <w:t>8</w:t>
      </w:r>
      <w:r w:rsidRPr="00B97409">
        <w:br/>
        <w:t>Bent u het met BBB eens dat het verengen van oplossingen tot gedragsaanpassing (consuminderen, minder vlees eten, tweedehands kleding dragen) kinderen een beperkend wereldbeeld voorschotelt, waarin technologische vooruitgang en menselijke vindingrijkheid nauwelijks een rol spelen?</w:t>
      </w:r>
    </w:p>
    <w:p w:rsidR="00B616FD" w:rsidP="00B616FD" w:rsidRDefault="00B616FD" w14:paraId="2DDEE6CA" w14:textId="77777777"/>
    <w:p w:rsidR="00B616FD" w:rsidP="00B616FD" w:rsidRDefault="00B616FD" w14:paraId="5B489C83" w14:textId="77777777">
      <w:r w:rsidRPr="00B97409">
        <w:t xml:space="preserve">Antwoord </w:t>
      </w:r>
      <w:r w:rsidRPr="00B97409">
        <w:br/>
        <w:t xml:space="preserve">De onafhankelijk voorzitter van het </w:t>
      </w:r>
      <w:r>
        <w:t>burgerberaad</w:t>
      </w:r>
      <w:r w:rsidRPr="00B97409">
        <w:t xml:space="preserve"> </w:t>
      </w:r>
      <w:r>
        <w:t xml:space="preserve">is </w:t>
      </w:r>
      <w:r w:rsidRPr="00B97409">
        <w:t>verantwoordelijk</w:t>
      </w:r>
      <w:r>
        <w:t xml:space="preserve"> voor</w:t>
      </w:r>
      <w:r w:rsidRPr="00B97409">
        <w:t xml:space="preserve"> de inhoudelijke toetsing van de Kinderklimaattop</w:t>
      </w:r>
      <w:r>
        <w:t xml:space="preserve"> en het daarbij gebruikte voorbereidingsmateriaal. Onderwerpen zoals innovatie of de afname van emissies in westerse landen spelen een rol bij de vraagstelling aan het burgerberaad. </w:t>
      </w:r>
      <w:r w:rsidRPr="00B969A0">
        <w:t>Echter, deze onderwerpen zijn door de onafhankelijke organisatie van de Kinderklimaattop als te abstract beoordeeld voor de doelgroep van kinderen en jongeren.</w:t>
      </w:r>
      <w:r>
        <w:t xml:space="preserve"> </w:t>
      </w:r>
    </w:p>
    <w:p w:rsidR="00B616FD" w:rsidP="00B616FD" w:rsidRDefault="00B616FD" w14:paraId="0BA93239" w14:textId="77777777"/>
    <w:p w:rsidRPr="00B97409" w:rsidR="00B616FD" w:rsidP="00B616FD" w:rsidRDefault="00B616FD" w14:paraId="74F86602" w14:textId="77777777">
      <w:r w:rsidRPr="00B97409">
        <w:t>9</w:t>
      </w:r>
      <w:r w:rsidRPr="00B97409">
        <w:br/>
        <w:t>Bent u bereid een onafhankelijk inhoudelijk oordeel te laten vellen over dit type educatieve klimaatprojecten, juist in het licht van de invloed die dit heeft op jonge kinderen?</w:t>
      </w:r>
    </w:p>
    <w:p w:rsidR="00B616FD" w:rsidP="00B616FD" w:rsidRDefault="00B616FD" w14:paraId="786E487E" w14:textId="77777777"/>
    <w:p w:rsidR="00B616FD" w:rsidP="00B616FD" w:rsidRDefault="00B616FD" w14:paraId="39E00E06" w14:textId="2D265A79">
      <w:r w:rsidRPr="00B97409">
        <w:t xml:space="preserve">Antwoord </w:t>
      </w:r>
      <w:r w:rsidRPr="00B97409">
        <w:br/>
      </w:r>
      <w:r w:rsidRPr="001A3B84">
        <w:t>Het burgerberaad heeft kinderen en jongeren om hun mening gevraagd.</w:t>
      </w:r>
      <w:r>
        <w:t xml:space="preserve"> </w:t>
      </w:r>
      <w:r w:rsidRPr="001A3B84">
        <w:t>De Kinderklimaattop is geen educatief klimaatproject</w:t>
      </w:r>
      <w:r w:rsidR="00463B8C">
        <w:t>.</w:t>
      </w:r>
    </w:p>
    <w:p w:rsidR="00B616FD" w:rsidP="00B616FD" w:rsidRDefault="00B616FD" w14:paraId="6386C695" w14:textId="77777777"/>
    <w:p w:rsidRPr="00B97409" w:rsidR="00B616FD" w:rsidP="00B616FD" w:rsidRDefault="00B616FD" w14:paraId="447D2A21" w14:textId="77777777">
      <w:r w:rsidRPr="00B97409">
        <w:t xml:space="preserve">10 </w:t>
      </w:r>
      <w:r w:rsidRPr="00B97409">
        <w:br/>
        <w:t>Bent u bereid beleid te ontwikkelen waarin wordt vastgelegd dat door of namens de overheid gefinancierde klimaatvoorlichting aan kinderen feitelijk, evenwichtig en ideologievrij moet zijn?</w:t>
      </w:r>
    </w:p>
    <w:p w:rsidR="00B616FD" w:rsidP="00B616FD" w:rsidRDefault="00B616FD" w14:paraId="10C61254" w14:textId="77777777"/>
    <w:p w:rsidR="00B616FD" w:rsidP="00B616FD" w:rsidRDefault="00B616FD" w14:paraId="19B9C7EE" w14:textId="77777777">
      <w:r w:rsidRPr="00B97409">
        <w:t xml:space="preserve">Antwoord </w:t>
      </w:r>
    </w:p>
    <w:p w:rsidRPr="00B97409" w:rsidR="00B616FD" w:rsidP="00B616FD" w:rsidRDefault="00B616FD" w14:paraId="0737BDC5" w14:textId="77777777">
      <w:r>
        <w:t xml:space="preserve">De overheid maakt geen lesmateriaal, mede in het licht van artikel 23 vrijheid van onderwijs. </w:t>
      </w:r>
      <w:r w:rsidRPr="00CA329C">
        <w:t xml:space="preserve">Scholen maken zelf de keuze welk lesmateriaal ze gebruiken. </w:t>
      </w:r>
      <w:r w:rsidRPr="00B97409">
        <w:t>Bij de keuzes die leraren en schoolleiders maken in de invulling van hun onderwijs is het van belang dat dat ze deze weloverwogen maken en daarbij de best beschikbare (wetenschappelijke</w:t>
      </w:r>
      <w:r>
        <w:t xml:space="preserve"> en praktijk</w:t>
      </w:r>
      <w:r w:rsidRPr="00B97409">
        <w:t>) kennis betrekken. Dit stimuleren we door het evidence-informed werken op te nemen in de wet als deugdelijkheidseis en door het Nationaal Regieorgaan Onderwijsonderzoek (NRO) door te ontwikkelen tot landelijk kennisinstituut voor het onderwijs.</w:t>
      </w:r>
    </w:p>
    <w:p w:rsidR="00B616FD" w:rsidP="00B616FD" w:rsidRDefault="00B616FD" w14:paraId="0077ECE9" w14:textId="77777777"/>
    <w:p w:rsidRPr="00B97409" w:rsidR="00B616FD" w:rsidP="00B616FD" w:rsidRDefault="00B616FD" w14:paraId="13C85EEB" w14:textId="77777777">
      <w:r w:rsidRPr="00B97409">
        <w:t xml:space="preserve">11 </w:t>
      </w:r>
      <w:r w:rsidRPr="00B97409">
        <w:br/>
        <w:t>Kunt u een overzicht verschaffen van de kosten die gemaakt zijn voor de Kinderklimaattop en het maken van het filmpje?</w:t>
      </w:r>
    </w:p>
    <w:p w:rsidR="00B616FD" w:rsidP="00B616FD" w:rsidRDefault="00B616FD" w14:paraId="08EE20A9" w14:textId="77777777"/>
    <w:p w:rsidRPr="00B97409" w:rsidR="00B616FD" w:rsidP="00B616FD" w:rsidRDefault="00B616FD" w14:paraId="3267B6B8" w14:textId="77777777">
      <w:r w:rsidRPr="00B97409">
        <w:t xml:space="preserve">Antwoord </w:t>
      </w:r>
      <w:r w:rsidRPr="00B97409">
        <w:rPr>
          <w:highlight w:val="yellow"/>
        </w:rPr>
        <w:br/>
      </w:r>
      <w:r w:rsidRPr="003818C5">
        <w:t>De kosten voor de organisatie van de Kinderklimaatto</w:t>
      </w:r>
      <w:r>
        <w:t>p</w:t>
      </w:r>
      <w:r w:rsidRPr="003818C5">
        <w:t xml:space="preserve"> bedragen in totaal circa 61.000 euro</w:t>
      </w:r>
      <w:r>
        <w:t xml:space="preserve">. </w:t>
      </w:r>
      <w:r w:rsidRPr="003818C5">
        <w:t>Dit is inclusief de kosten voor het maken van de video</w:t>
      </w:r>
      <w:r>
        <w:t>, die samen met ander voorbereidend materiaal</w:t>
      </w:r>
      <w:r w:rsidRPr="003818C5">
        <w:t xml:space="preserve"> circa 2700 euro kostte. </w:t>
      </w:r>
      <w:r w:rsidRPr="001A3B84">
        <w:br/>
      </w:r>
    </w:p>
    <w:p w:rsidRPr="00B97409" w:rsidR="00B616FD" w:rsidP="00B616FD" w:rsidRDefault="00B616FD" w14:paraId="4FD97F55" w14:textId="77777777">
      <w:r w:rsidRPr="00B97409">
        <w:t xml:space="preserve">12 </w:t>
      </w:r>
      <w:r w:rsidRPr="00B97409">
        <w:br/>
        <w:t>Hoe voorkomt u dat het Nationaal Burgerberaad Klimaat zich ontwikkelt tot een activistisch platform waarin het debat voorafgaand wordt gekanaliseerd richting vooraf gewenste conclusies – en zelfs kinderen worden ingezet om dit proces te legitimeren?</w:t>
      </w:r>
    </w:p>
    <w:p w:rsidR="00B616FD" w:rsidP="00B616FD" w:rsidRDefault="00B616FD" w14:paraId="65F6B0D6" w14:textId="77777777"/>
    <w:p w:rsidRPr="00B97409" w:rsidR="00B616FD" w:rsidP="00B616FD" w:rsidRDefault="00B616FD" w14:paraId="43EAF8E1" w14:textId="77777777">
      <w:r w:rsidRPr="00B97409">
        <w:t xml:space="preserve">Antwoord </w:t>
      </w:r>
      <w:r w:rsidRPr="00B97409">
        <w:br/>
        <w:t>Het burgerberaad is qua samenstelling een soort Nederland in het klein. Het is een afspiegeling van onze samenleving, ook als het gaat om hun opvattingen en zorgen over het klimaat. De deelnemers zijn geselecteerd op een vijftal kenmerken</w:t>
      </w:r>
      <w:r w:rsidRPr="00B97409">
        <w:rPr>
          <w:rStyle w:val="Voetnootmarkering"/>
        </w:rPr>
        <w:footnoteReference w:id="4"/>
      </w:r>
      <w:r w:rsidRPr="00B97409">
        <w:t xml:space="preserve">: leeftijd, geslacht, geografische spreiding, opleidingsniveau en mening over klimaatbeleid. </w:t>
      </w:r>
      <w:r>
        <w:t xml:space="preserve">Wat betreft mening over klimaatbeleid zijn alle stemmen vertegenwoordigd. Van mensen die zich geen zorgen maken tot mensen die zich heel veel zorgen maken en iedereen daar tussenin. </w:t>
      </w:r>
    </w:p>
    <w:p w:rsidR="00B616FD" w:rsidP="00B616FD" w:rsidRDefault="00B616FD" w14:paraId="285AA23C" w14:textId="77777777"/>
    <w:p w:rsidR="00B616FD" w:rsidP="00B616FD" w:rsidRDefault="00B616FD" w14:paraId="380EB11D" w14:textId="77777777">
      <w:r w:rsidRPr="00B97409">
        <w:t xml:space="preserve">De </w:t>
      </w:r>
      <w:r>
        <w:t>inhoud</w:t>
      </w:r>
      <w:r w:rsidRPr="00B97409">
        <w:t xml:space="preserve"> van </w:t>
      </w:r>
      <w:r>
        <w:t>het</w:t>
      </w:r>
      <w:r w:rsidRPr="00B97409">
        <w:t xml:space="preserve"> advie</w:t>
      </w:r>
      <w:r>
        <w:t>s</w:t>
      </w:r>
      <w:r w:rsidRPr="00B97409">
        <w:t xml:space="preserve"> is aan de deelnemers zelf. </w:t>
      </w:r>
      <w:r>
        <w:t xml:space="preserve">De voorzitter </w:t>
      </w:r>
      <w:r w:rsidRPr="00B97409">
        <w:t>heeft de opdracht om de deelnemers van het burgerberaad onafhankelijk en neutraal te ondersteunen. Zij worden daarbij ondersteund door de wetenschappelijke en ambtelijke werkgroep en krijgen inbreng mee vanuit</w:t>
      </w:r>
      <w:r>
        <w:t xml:space="preserve"> deskundigen met verschillende perspectieven, </w:t>
      </w:r>
      <w:r w:rsidRPr="00B97409">
        <w:t xml:space="preserve">de samenleving via de brede raadpleging alsook de mening van kinderen en jongeren die is opgehaald tijdens de Kinderklimaattop. Het </w:t>
      </w:r>
      <w:r w:rsidRPr="005844CF">
        <w:t xml:space="preserve">burgerberaad heeft zelf bepaald welke deskundigen werden uitgenodigd. Dit heeft geleid tot een grote verscheidenheid aan inzichten en perspectieven die zijn ingebracht. </w:t>
      </w:r>
      <w:bookmarkStart w:name="_Hlk199175284" w:id="4"/>
      <w:r w:rsidRPr="005844CF">
        <w:t>In het kader van transparantie is deze informatie ook terug te vinden op de website van het burgerberaad.</w:t>
      </w:r>
      <w:r w:rsidRPr="005844CF">
        <w:rPr>
          <w:rStyle w:val="Voetnootmarkering"/>
        </w:rPr>
        <w:footnoteReference w:id="5"/>
      </w:r>
      <w:r w:rsidRPr="00B97409">
        <w:t xml:space="preserve"> </w:t>
      </w:r>
      <w:bookmarkEnd w:id="4"/>
    </w:p>
    <w:p w:rsidR="00B616FD" w:rsidP="00B616FD" w:rsidRDefault="00B616FD" w14:paraId="26AD6CCB" w14:textId="77777777"/>
    <w:p w:rsidR="00B616FD" w:rsidP="00B616FD" w:rsidRDefault="00B616FD" w14:paraId="6633779E" w14:textId="77777777"/>
    <w:p w:rsidR="00B616FD" w:rsidP="00B616FD" w:rsidRDefault="00B616FD" w14:paraId="5F80DA5D" w14:textId="77777777"/>
    <w:p w:rsidR="00B616FD" w:rsidP="00B616FD" w:rsidRDefault="00B616FD" w14:paraId="6D460630" w14:textId="77777777"/>
    <w:p w:rsidR="00B616FD" w:rsidP="00B616FD" w:rsidRDefault="00B616FD" w14:paraId="32684890" w14:textId="77777777"/>
    <w:p w:rsidR="00B616FD" w:rsidP="00B616FD" w:rsidRDefault="00B616FD" w14:paraId="1D800C9F" w14:textId="77777777"/>
    <w:p w:rsidR="00B616FD" w:rsidP="00B616FD" w:rsidRDefault="00B616FD" w14:paraId="5470F49F" w14:textId="77777777"/>
    <w:p w:rsidRPr="00B616FD" w:rsidR="00664678" w:rsidP="00B616FD" w:rsidRDefault="00664678" w14:paraId="3C190B1E" w14:textId="77777777"/>
    <w:sectPr w:rsidRPr="00B616FD"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BBEDF" w14:textId="77777777" w:rsidR="00AD6D81" w:rsidRDefault="00AD6D81">
      <w:r>
        <w:separator/>
      </w:r>
    </w:p>
    <w:p w14:paraId="7226217D" w14:textId="77777777" w:rsidR="00AD6D81" w:rsidRDefault="00AD6D81"/>
  </w:endnote>
  <w:endnote w:type="continuationSeparator" w:id="0">
    <w:p w14:paraId="0DF9F08C" w14:textId="77777777" w:rsidR="00AD6D81" w:rsidRDefault="00AD6D81">
      <w:r>
        <w:continuationSeparator/>
      </w:r>
    </w:p>
    <w:p w14:paraId="488DD1AC" w14:textId="77777777" w:rsidR="00AD6D81" w:rsidRDefault="00AD6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554A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7380D" w14:paraId="2745268C" w14:textId="77777777" w:rsidTr="00CA6A25">
      <w:trPr>
        <w:trHeight w:hRule="exact" w:val="240"/>
      </w:trPr>
      <w:tc>
        <w:tcPr>
          <w:tcW w:w="7601" w:type="dxa"/>
          <w:shd w:val="clear" w:color="auto" w:fill="auto"/>
        </w:tcPr>
        <w:p w14:paraId="775D7C2E" w14:textId="77777777" w:rsidR="00527BD4" w:rsidRDefault="00527BD4" w:rsidP="003F1F6B">
          <w:pPr>
            <w:pStyle w:val="Huisstijl-Rubricering"/>
          </w:pPr>
        </w:p>
      </w:tc>
      <w:tc>
        <w:tcPr>
          <w:tcW w:w="2156" w:type="dxa"/>
        </w:tcPr>
        <w:p w14:paraId="5871F808" w14:textId="05C32731" w:rsidR="00527BD4" w:rsidRPr="00645414" w:rsidRDefault="00C84B1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C8517A">
              <w:t>5</w:t>
            </w:r>
          </w:fldSimple>
        </w:p>
      </w:tc>
    </w:tr>
  </w:tbl>
  <w:p w14:paraId="22E481F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7380D" w14:paraId="57BDAF6C" w14:textId="77777777" w:rsidTr="00CA6A25">
      <w:trPr>
        <w:trHeight w:hRule="exact" w:val="240"/>
      </w:trPr>
      <w:tc>
        <w:tcPr>
          <w:tcW w:w="7601" w:type="dxa"/>
          <w:shd w:val="clear" w:color="auto" w:fill="auto"/>
        </w:tcPr>
        <w:p w14:paraId="444F9CD1" w14:textId="77777777" w:rsidR="00527BD4" w:rsidRDefault="00527BD4" w:rsidP="008C356D">
          <w:pPr>
            <w:pStyle w:val="Huisstijl-Rubricering"/>
          </w:pPr>
        </w:p>
      </w:tc>
      <w:tc>
        <w:tcPr>
          <w:tcW w:w="2170" w:type="dxa"/>
        </w:tcPr>
        <w:p w14:paraId="3D3FE840" w14:textId="775490B9" w:rsidR="00527BD4" w:rsidRPr="00ED539E" w:rsidRDefault="00C84B1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D6D81">
              <w:t>1</w:t>
            </w:r>
          </w:fldSimple>
        </w:p>
      </w:tc>
    </w:tr>
  </w:tbl>
  <w:p w14:paraId="22FFA9B6" w14:textId="77777777" w:rsidR="00527BD4" w:rsidRPr="00BC3B53" w:rsidRDefault="00527BD4" w:rsidP="008C356D">
    <w:pPr>
      <w:pStyle w:val="Voettekst"/>
      <w:spacing w:line="240" w:lineRule="auto"/>
      <w:rPr>
        <w:sz w:val="2"/>
        <w:szCs w:val="2"/>
      </w:rPr>
    </w:pPr>
  </w:p>
  <w:p w14:paraId="451E7F0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FAF07" w14:textId="77777777" w:rsidR="00AD6D81" w:rsidRDefault="00AD6D81">
      <w:r>
        <w:separator/>
      </w:r>
    </w:p>
    <w:p w14:paraId="7B7A7196" w14:textId="77777777" w:rsidR="00AD6D81" w:rsidRDefault="00AD6D81"/>
  </w:footnote>
  <w:footnote w:type="continuationSeparator" w:id="0">
    <w:p w14:paraId="621E3057" w14:textId="77777777" w:rsidR="00AD6D81" w:rsidRDefault="00AD6D81">
      <w:r>
        <w:continuationSeparator/>
      </w:r>
    </w:p>
    <w:p w14:paraId="3B31552B" w14:textId="77777777" w:rsidR="00AD6D81" w:rsidRDefault="00AD6D81"/>
  </w:footnote>
  <w:footnote w:id="1">
    <w:p w14:paraId="525902D5" w14:textId="77777777" w:rsidR="00B616FD" w:rsidRPr="00B97409" w:rsidRDefault="00B616FD" w:rsidP="00B616FD">
      <w:pPr>
        <w:pStyle w:val="Voetnoottekst"/>
      </w:pPr>
      <w:r w:rsidRPr="00B97409">
        <w:rPr>
          <w:rStyle w:val="Voetnootmarkering"/>
        </w:rPr>
        <w:footnoteRef/>
      </w:r>
      <w:r w:rsidRPr="00B97409">
        <w:t xml:space="preserve"> Instellingsbesluit Burgerforum klimaat- en energiebeleid</w:t>
      </w:r>
    </w:p>
  </w:footnote>
  <w:footnote w:id="2">
    <w:p w14:paraId="3BCE8C1B" w14:textId="77777777" w:rsidR="00B616FD" w:rsidRPr="002E428F" w:rsidRDefault="00B616FD" w:rsidP="00B616FD">
      <w:pPr>
        <w:pStyle w:val="Voetnoottekst"/>
      </w:pPr>
      <w:r>
        <w:rPr>
          <w:rStyle w:val="Voetnootmarkering"/>
        </w:rPr>
        <w:footnoteRef/>
      </w:r>
      <w:r w:rsidRPr="002E428F">
        <w:t xml:space="preserve"> Kamerstuk 2023-D01885, 32813 nr. 1142.</w:t>
      </w:r>
    </w:p>
  </w:footnote>
  <w:footnote w:id="3">
    <w:p w14:paraId="7DE1C2C5" w14:textId="77777777" w:rsidR="00B616FD" w:rsidRPr="00E92FC9" w:rsidRDefault="00B616FD" w:rsidP="00B616FD">
      <w:pPr>
        <w:pStyle w:val="Voetnoottekst"/>
      </w:pPr>
      <w:r w:rsidRPr="003555D7">
        <w:rPr>
          <w:rStyle w:val="Voetnootmarkering"/>
        </w:rPr>
        <w:footnoteRef/>
      </w:r>
      <w:r w:rsidRPr="003555D7">
        <w:t xml:space="preserve"> </w:t>
      </w:r>
      <w:r>
        <w:t xml:space="preserve">Zie website van de Kleine Ambassade: </w:t>
      </w:r>
      <w:hyperlink r:id="rId1" w:history="1">
        <w:r w:rsidRPr="00073DA4">
          <w:rPr>
            <w:rStyle w:val="Hyperlink"/>
          </w:rPr>
          <w:t>de informatiepagina</w:t>
        </w:r>
      </w:hyperlink>
      <w:r>
        <w:t xml:space="preserve"> en </w:t>
      </w:r>
      <w:hyperlink r:id="rId2" w:history="1">
        <w:r w:rsidRPr="000752E4">
          <w:rPr>
            <w:rStyle w:val="Hyperlink"/>
          </w:rPr>
          <w:t>de factcheck</w:t>
        </w:r>
      </w:hyperlink>
      <w:r>
        <w:t xml:space="preserve">. </w:t>
      </w:r>
    </w:p>
  </w:footnote>
  <w:footnote w:id="4">
    <w:p w14:paraId="07075AA6" w14:textId="77777777" w:rsidR="00B616FD" w:rsidRPr="00193F29" w:rsidRDefault="00B616FD" w:rsidP="00B616FD">
      <w:pPr>
        <w:pStyle w:val="Voetnoottekst"/>
      </w:pPr>
      <w:r>
        <w:rPr>
          <w:rStyle w:val="Voetnootmarkering"/>
        </w:rPr>
        <w:footnoteRef/>
      </w:r>
      <w:r w:rsidRPr="002E428F">
        <w:t xml:space="preserve"> Kamerstuk 32 813 Nr. 1232. </w:t>
      </w:r>
    </w:p>
  </w:footnote>
  <w:footnote w:id="5">
    <w:p w14:paraId="402D46C1" w14:textId="77777777" w:rsidR="00B616FD" w:rsidRPr="002E428F" w:rsidRDefault="00B616FD" w:rsidP="00B616FD">
      <w:pPr>
        <w:pStyle w:val="Voetnoottekst"/>
      </w:pPr>
      <w:r>
        <w:rPr>
          <w:rStyle w:val="Voetnootmarkering"/>
        </w:rPr>
        <w:footnoteRef/>
      </w:r>
      <w:r w:rsidRPr="002E428F">
        <w:t xml:space="preserve"> </w:t>
      </w:r>
      <w:hyperlink r:id="rId3" w:history="1">
        <w:r w:rsidRPr="002E428F">
          <w:rPr>
            <w:rStyle w:val="Hyperlink"/>
          </w:rPr>
          <w:t>Bijeenkomst 3 8 maart | Burgerberaad klimaat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7380D" w14:paraId="45CD4AF8" w14:textId="77777777" w:rsidTr="00A50CF6">
      <w:tc>
        <w:tcPr>
          <w:tcW w:w="2156" w:type="dxa"/>
          <w:shd w:val="clear" w:color="auto" w:fill="auto"/>
        </w:tcPr>
        <w:p w14:paraId="54406771" w14:textId="77777777" w:rsidR="00527BD4" w:rsidRPr="005819CE" w:rsidRDefault="00C84B1D" w:rsidP="00A50CF6">
          <w:pPr>
            <w:pStyle w:val="Huisstijl-Adres"/>
            <w:rPr>
              <w:b/>
            </w:rPr>
          </w:pPr>
          <w:r>
            <w:rPr>
              <w:b/>
            </w:rPr>
            <w:t>Directoraat-generaal Klimaat en Energie</w:t>
          </w:r>
          <w:r w:rsidRPr="005819CE">
            <w:rPr>
              <w:b/>
            </w:rPr>
            <w:br/>
          </w:r>
          <w:r>
            <w:t>Directie Klimaat</w:t>
          </w:r>
        </w:p>
      </w:tc>
    </w:tr>
    <w:tr w:rsidR="00F7380D" w14:paraId="7B150536" w14:textId="77777777" w:rsidTr="00A50CF6">
      <w:trPr>
        <w:trHeight w:hRule="exact" w:val="200"/>
      </w:trPr>
      <w:tc>
        <w:tcPr>
          <w:tcW w:w="2156" w:type="dxa"/>
          <w:shd w:val="clear" w:color="auto" w:fill="auto"/>
        </w:tcPr>
        <w:p w14:paraId="6FC1DBAA" w14:textId="77777777" w:rsidR="00527BD4" w:rsidRPr="005819CE" w:rsidRDefault="00527BD4" w:rsidP="00A50CF6"/>
      </w:tc>
    </w:tr>
    <w:tr w:rsidR="00F7380D" w14:paraId="6307231F" w14:textId="77777777" w:rsidTr="00502512">
      <w:trPr>
        <w:trHeight w:hRule="exact" w:val="774"/>
      </w:trPr>
      <w:tc>
        <w:tcPr>
          <w:tcW w:w="2156" w:type="dxa"/>
          <w:shd w:val="clear" w:color="auto" w:fill="auto"/>
        </w:tcPr>
        <w:p w14:paraId="7075DD94" w14:textId="77777777" w:rsidR="00527BD4" w:rsidRDefault="00C84B1D" w:rsidP="003A5290">
          <w:pPr>
            <w:pStyle w:val="Huisstijl-Kopje"/>
          </w:pPr>
          <w:r>
            <w:t>Ons kenmerk</w:t>
          </w:r>
        </w:p>
        <w:p w14:paraId="60BA381A" w14:textId="0EEDD82B" w:rsidR="00527BD4" w:rsidRPr="005819CE" w:rsidRDefault="00C84B1D" w:rsidP="00CA2A96">
          <w:pPr>
            <w:pStyle w:val="Huisstijl-Kopje"/>
          </w:pPr>
          <w:r>
            <w:rPr>
              <w:b w:val="0"/>
            </w:rPr>
            <w:t>DGKE-K</w:t>
          </w:r>
          <w:r w:rsidRPr="00502512">
            <w:rPr>
              <w:b w:val="0"/>
            </w:rPr>
            <w:t xml:space="preserve"> /</w:t>
          </w:r>
          <w:r w:rsidR="00CA2A96">
            <w:rPr>
              <w:b w:val="0"/>
            </w:rPr>
            <w:t xml:space="preserve"> </w:t>
          </w:r>
          <w:r w:rsidR="00CA2A96" w:rsidRPr="00CA2A96">
            <w:rPr>
              <w:rFonts w:cs="Helvetica"/>
              <w:b w:val="0"/>
              <w:bCs/>
              <w:color w:val="000000"/>
              <w:szCs w:val="13"/>
              <w:bdr w:val="none" w:sz="0" w:space="0" w:color="auto" w:frame="1"/>
            </w:rPr>
            <w:t>99350812</w:t>
          </w:r>
          <w:r w:rsidRPr="00CA2A96">
            <w:rPr>
              <w:b w:val="0"/>
              <w:bCs/>
            </w:rPr>
            <w:t xml:space="preserve"> </w:t>
          </w:r>
        </w:p>
      </w:tc>
    </w:tr>
  </w:tbl>
  <w:p w14:paraId="23DB48C3" w14:textId="77777777" w:rsidR="00527BD4" w:rsidRDefault="00527BD4" w:rsidP="008C356D">
    <w:pPr>
      <w:pStyle w:val="Koptekst"/>
      <w:rPr>
        <w:rFonts w:cs="Verdana-Bold"/>
        <w:b/>
        <w:bCs/>
        <w:smallCaps/>
        <w:szCs w:val="18"/>
      </w:rPr>
    </w:pPr>
  </w:p>
  <w:p w14:paraId="2E8314EB" w14:textId="77777777" w:rsidR="00527BD4" w:rsidRDefault="00527BD4" w:rsidP="008C356D"/>
  <w:p w14:paraId="75C6380F" w14:textId="77777777" w:rsidR="00527BD4" w:rsidRPr="00740712" w:rsidRDefault="00527BD4" w:rsidP="008C356D"/>
  <w:p w14:paraId="50619C99" w14:textId="77777777" w:rsidR="00527BD4" w:rsidRPr="00217880" w:rsidRDefault="00527BD4" w:rsidP="008C356D">
    <w:pPr>
      <w:spacing w:line="0" w:lineRule="atLeast"/>
      <w:rPr>
        <w:sz w:val="2"/>
        <w:szCs w:val="2"/>
      </w:rPr>
    </w:pPr>
  </w:p>
  <w:p w14:paraId="4BC16AE1" w14:textId="77777777" w:rsidR="00527BD4" w:rsidRDefault="00527BD4" w:rsidP="004F44C2">
    <w:pPr>
      <w:pStyle w:val="Koptekst"/>
      <w:rPr>
        <w:rFonts w:cs="Verdana-Bold"/>
        <w:b/>
        <w:bCs/>
        <w:smallCaps/>
        <w:szCs w:val="18"/>
      </w:rPr>
    </w:pPr>
  </w:p>
  <w:p w14:paraId="562E16A6" w14:textId="77777777" w:rsidR="00527BD4" w:rsidRDefault="00527BD4" w:rsidP="004F44C2"/>
  <w:p w14:paraId="4127C123" w14:textId="77777777" w:rsidR="00527BD4" w:rsidRPr="00740712" w:rsidRDefault="00527BD4" w:rsidP="004F44C2"/>
  <w:p w14:paraId="2D29259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7380D" w14:paraId="049BD29C" w14:textId="77777777" w:rsidTr="00751A6A">
      <w:trPr>
        <w:trHeight w:val="2636"/>
      </w:trPr>
      <w:tc>
        <w:tcPr>
          <w:tcW w:w="737" w:type="dxa"/>
          <w:shd w:val="clear" w:color="auto" w:fill="auto"/>
        </w:tcPr>
        <w:p w14:paraId="2BD0B03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004587E" w14:textId="292DFC28" w:rsidR="00527BD4" w:rsidRDefault="00876234" w:rsidP="00651CEE">
          <w:pPr>
            <w:framePr w:w="6340" w:h="2750" w:hRule="exact" w:hSpace="180" w:wrap="around" w:vAnchor="page" w:hAnchor="text" w:x="3873" w:y="-140"/>
            <w:spacing w:line="240" w:lineRule="auto"/>
          </w:pPr>
          <w:r>
            <w:t xml:space="preserve">  </w:t>
          </w:r>
          <w:r w:rsidR="00C84B1D">
            <w:rPr>
              <w:noProof/>
            </w:rPr>
            <w:drawing>
              <wp:inline distT="0" distB="0" distL="0" distR="0" wp14:anchorId="15077C5F" wp14:editId="5B3AF79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1C38395" w14:textId="77777777" w:rsidR="00F4553F" w:rsidRDefault="00F4553F" w:rsidP="00651CEE">
          <w:pPr>
            <w:framePr w:w="6340" w:h="2750" w:hRule="exact" w:hSpace="180" w:wrap="around" w:vAnchor="page" w:hAnchor="text" w:x="3873" w:y="-140"/>
            <w:spacing w:line="240" w:lineRule="auto"/>
          </w:pPr>
        </w:p>
      </w:tc>
    </w:tr>
  </w:tbl>
  <w:p w14:paraId="68EB6616" w14:textId="77777777" w:rsidR="00527BD4" w:rsidRDefault="00527BD4" w:rsidP="00D0609E">
    <w:pPr>
      <w:framePr w:w="6340" w:h="2750" w:hRule="exact" w:hSpace="180" w:wrap="around" w:vAnchor="page" w:hAnchor="text" w:x="3873" w:y="-140"/>
    </w:pPr>
  </w:p>
  <w:p w14:paraId="29B85BC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7380D" w14:paraId="712789A7" w14:textId="77777777" w:rsidTr="00A50CF6">
      <w:tc>
        <w:tcPr>
          <w:tcW w:w="2160" w:type="dxa"/>
          <w:shd w:val="clear" w:color="auto" w:fill="auto"/>
        </w:tcPr>
        <w:p w14:paraId="20A55F1F" w14:textId="77777777" w:rsidR="00527BD4" w:rsidRPr="005819CE" w:rsidRDefault="00C84B1D" w:rsidP="00A50CF6">
          <w:pPr>
            <w:pStyle w:val="Huisstijl-Adres"/>
            <w:rPr>
              <w:b/>
            </w:rPr>
          </w:pPr>
          <w:r>
            <w:rPr>
              <w:b/>
            </w:rPr>
            <w:t>Directoraat-generaal Klimaat en Energie</w:t>
          </w:r>
          <w:r w:rsidRPr="005819CE">
            <w:rPr>
              <w:b/>
            </w:rPr>
            <w:br/>
          </w:r>
          <w:r>
            <w:t>Directie Klimaat</w:t>
          </w:r>
        </w:p>
        <w:p w14:paraId="033EF7D7" w14:textId="77777777" w:rsidR="00527BD4" w:rsidRPr="00BE5ED9" w:rsidRDefault="00C84B1D" w:rsidP="00A50CF6">
          <w:pPr>
            <w:pStyle w:val="Huisstijl-Adres"/>
          </w:pPr>
          <w:r>
            <w:rPr>
              <w:b/>
            </w:rPr>
            <w:t>Bezoekadres</w:t>
          </w:r>
          <w:r>
            <w:rPr>
              <w:b/>
            </w:rPr>
            <w:br/>
          </w:r>
          <w:r>
            <w:t>Bezuidenhoutseweg 73</w:t>
          </w:r>
          <w:r w:rsidRPr="005819CE">
            <w:br/>
          </w:r>
          <w:r>
            <w:t>2594 AC Den Haag</w:t>
          </w:r>
        </w:p>
        <w:p w14:paraId="21B6A2D6" w14:textId="77777777" w:rsidR="00EF495B" w:rsidRDefault="00C84B1D" w:rsidP="0098788A">
          <w:pPr>
            <w:pStyle w:val="Huisstijl-Adres"/>
          </w:pPr>
          <w:r>
            <w:rPr>
              <w:b/>
            </w:rPr>
            <w:t>Postadres</w:t>
          </w:r>
          <w:r>
            <w:rPr>
              <w:b/>
            </w:rPr>
            <w:br/>
          </w:r>
          <w:r>
            <w:t>Postbus 20401</w:t>
          </w:r>
          <w:r w:rsidRPr="005819CE">
            <w:br/>
            <w:t>2500 E</w:t>
          </w:r>
          <w:r>
            <w:t>K</w:t>
          </w:r>
          <w:r w:rsidRPr="005819CE">
            <w:t xml:space="preserve"> Den Haag</w:t>
          </w:r>
        </w:p>
        <w:p w14:paraId="7691BA44" w14:textId="77777777" w:rsidR="00EF495B" w:rsidRPr="005B3814" w:rsidRDefault="00C84B1D" w:rsidP="0098788A">
          <w:pPr>
            <w:pStyle w:val="Huisstijl-Adres"/>
          </w:pPr>
          <w:r>
            <w:rPr>
              <w:b/>
            </w:rPr>
            <w:t>Overheidsidentificatienr</w:t>
          </w:r>
          <w:r>
            <w:rPr>
              <w:b/>
            </w:rPr>
            <w:br/>
          </w:r>
          <w:r w:rsidR="002D0DDB" w:rsidRPr="002D0DDB">
            <w:t>00000003952069570000</w:t>
          </w:r>
        </w:p>
        <w:p w14:paraId="2BA4ED12" w14:textId="154178D4" w:rsidR="00527BD4" w:rsidRPr="00CA2A96" w:rsidRDefault="00C84B1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F7380D" w14:paraId="59A7F77D" w14:textId="77777777" w:rsidTr="00CA2A96">
      <w:trPr>
        <w:trHeight w:hRule="exact" w:val="80"/>
      </w:trPr>
      <w:tc>
        <w:tcPr>
          <w:tcW w:w="2160" w:type="dxa"/>
          <w:shd w:val="clear" w:color="auto" w:fill="auto"/>
        </w:tcPr>
        <w:p w14:paraId="14D8BBC3" w14:textId="77777777" w:rsidR="00527BD4" w:rsidRPr="005819CE" w:rsidRDefault="00527BD4" w:rsidP="00A50CF6"/>
      </w:tc>
    </w:tr>
    <w:tr w:rsidR="00F7380D" w14:paraId="61E92523" w14:textId="77777777" w:rsidTr="00A50CF6">
      <w:tc>
        <w:tcPr>
          <w:tcW w:w="2160" w:type="dxa"/>
          <w:shd w:val="clear" w:color="auto" w:fill="auto"/>
        </w:tcPr>
        <w:p w14:paraId="1BCE5379" w14:textId="77777777" w:rsidR="000C0163" w:rsidRPr="005819CE" w:rsidRDefault="00C84B1D" w:rsidP="000C0163">
          <w:pPr>
            <w:pStyle w:val="Huisstijl-Kopje"/>
          </w:pPr>
          <w:r>
            <w:t>Ons kenmerk</w:t>
          </w:r>
          <w:r w:rsidRPr="005819CE">
            <w:t xml:space="preserve"> </w:t>
          </w:r>
        </w:p>
        <w:p w14:paraId="28BDEB6D" w14:textId="77777777" w:rsidR="00CA2A96" w:rsidRPr="00CA2A96" w:rsidRDefault="00C84B1D" w:rsidP="00CA2A96">
          <w:pPr>
            <w:shd w:val="clear" w:color="auto" w:fill="FFFFFF"/>
            <w:spacing w:line="240" w:lineRule="auto"/>
            <w:textAlignment w:val="baseline"/>
            <w:rPr>
              <w:rFonts w:cs="Helvetica"/>
              <w:color w:val="000000"/>
              <w:sz w:val="13"/>
              <w:szCs w:val="13"/>
            </w:rPr>
          </w:pPr>
          <w:r w:rsidRPr="00CA2A96">
            <w:rPr>
              <w:sz w:val="13"/>
              <w:szCs w:val="13"/>
            </w:rPr>
            <w:t>DGKE-K</w:t>
          </w:r>
          <w:r w:rsidR="00926AE2" w:rsidRPr="00CA2A96">
            <w:rPr>
              <w:sz w:val="13"/>
              <w:szCs w:val="13"/>
            </w:rPr>
            <w:t xml:space="preserve"> /</w:t>
          </w:r>
          <w:r w:rsidR="00EB4E8D" w:rsidRPr="00CA2A96">
            <w:rPr>
              <w:sz w:val="13"/>
              <w:szCs w:val="13"/>
            </w:rPr>
            <w:t xml:space="preserve"> </w:t>
          </w:r>
          <w:r w:rsidR="00CA2A96" w:rsidRPr="00CA2A96">
            <w:rPr>
              <w:rFonts w:cs="Helvetica"/>
              <w:color w:val="000000"/>
              <w:sz w:val="13"/>
              <w:szCs w:val="13"/>
              <w:bdr w:val="none" w:sz="0" w:space="0" w:color="auto" w:frame="1"/>
            </w:rPr>
            <w:t>99350812</w:t>
          </w:r>
        </w:p>
        <w:p w14:paraId="5565135C" w14:textId="18FD8094" w:rsidR="000C0163" w:rsidRPr="005819CE" w:rsidRDefault="000C0163" w:rsidP="000C0163">
          <w:pPr>
            <w:pStyle w:val="Huisstijl-Gegeven"/>
          </w:pPr>
        </w:p>
        <w:p w14:paraId="21A4986D" w14:textId="77777777" w:rsidR="00527BD4" w:rsidRPr="005819CE" w:rsidRDefault="00C84B1D" w:rsidP="00A50CF6">
          <w:pPr>
            <w:pStyle w:val="Huisstijl-Kopje"/>
          </w:pPr>
          <w:r>
            <w:t>Uw kenmerk</w:t>
          </w:r>
        </w:p>
        <w:p w14:paraId="42784592" w14:textId="77777777" w:rsidR="00527BD4" w:rsidRPr="005819CE" w:rsidRDefault="00C84B1D" w:rsidP="00A50CF6">
          <w:pPr>
            <w:pStyle w:val="Huisstijl-Gegeven"/>
          </w:pPr>
          <w:r>
            <w:t>2025Z09093</w:t>
          </w:r>
        </w:p>
        <w:p w14:paraId="1B11BFD1" w14:textId="401AB455" w:rsidR="00527BD4" w:rsidRPr="005819CE" w:rsidRDefault="00527BD4" w:rsidP="00A50CF6">
          <w:pPr>
            <w:pStyle w:val="Huisstijl-Kopje"/>
          </w:pPr>
        </w:p>
        <w:p w14:paraId="12F87D3C" w14:textId="77777777" w:rsidR="00527BD4" w:rsidRPr="005819CE" w:rsidRDefault="00527BD4" w:rsidP="00A50CF6">
          <w:pPr>
            <w:pStyle w:val="Huisstijl-Gegeven"/>
          </w:pPr>
        </w:p>
      </w:tc>
    </w:tr>
  </w:tbl>
  <w:p w14:paraId="48428E5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7380D" w14:paraId="2A2CDC5F" w14:textId="77777777" w:rsidTr="007610AA">
      <w:trPr>
        <w:trHeight w:val="400"/>
      </w:trPr>
      <w:tc>
        <w:tcPr>
          <w:tcW w:w="7520" w:type="dxa"/>
          <w:gridSpan w:val="2"/>
          <w:shd w:val="clear" w:color="auto" w:fill="auto"/>
        </w:tcPr>
        <w:p w14:paraId="3C5BD5FB" w14:textId="77777777" w:rsidR="00527BD4" w:rsidRPr="00BC3B53" w:rsidRDefault="00C84B1D" w:rsidP="00A50CF6">
          <w:pPr>
            <w:pStyle w:val="Huisstijl-Retouradres"/>
          </w:pPr>
          <w:r>
            <w:t>&gt; Retouradres Postbus 20401 2500 EK Den Haag</w:t>
          </w:r>
        </w:p>
      </w:tc>
    </w:tr>
    <w:tr w:rsidR="00F7380D" w14:paraId="54F4953E" w14:textId="77777777" w:rsidTr="007610AA">
      <w:tc>
        <w:tcPr>
          <w:tcW w:w="7520" w:type="dxa"/>
          <w:gridSpan w:val="2"/>
          <w:shd w:val="clear" w:color="auto" w:fill="auto"/>
        </w:tcPr>
        <w:p w14:paraId="160EE85A" w14:textId="77777777" w:rsidR="00527BD4" w:rsidRPr="00983E8F" w:rsidRDefault="00527BD4" w:rsidP="00A50CF6">
          <w:pPr>
            <w:pStyle w:val="Huisstijl-Rubricering"/>
          </w:pPr>
        </w:p>
      </w:tc>
    </w:tr>
    <w:tr w:rsidR="00F7380D" w14:paraId="20D4ED71" w14:textId="77777777" w:rsidTr="007610AA">
      <w:trPr>
        <w:trHeight w:hRule="exact" w:val="2440"/>
      </w:trPr>
      <w:tc>
        <w:tcPr>
          <w:tcW w:w="7520" w:type="dxa"/>
          <w:gridSpan w:val="2"/>
          <w:shd w:val="clear" w:color="auto" w:fill="auto"/>
        </w:tcPr>
        <w:p w14:paraId="460E4F7A" w14:textId="77777777" w:rsidR="00527BD4" w:rsidRDefault="00C84B1D" w:rsidP="00A50CF6">
          <w:pPr>
            <w:pStyle w:val="Huisstijl-NAW"/>
          </w:pPr>
          <w:r>
            <w:t xml:space="preserve">De Voorzitter van de Tweede Kamer </w:t>
          </w:r>
        </w:p>
        <w:p w14:paraId="2E0BE100" w14:textId="77777777" w:rsidR="00D87195" w:rsidRDefault="00C84B1D" w:rsidP="00D87195">
          <w:pPr>
            <w:pStyle w:val="Huisstijl-NAW"/>
          </w:pPr>
          <w:r>
            <w:t>der Staten-Generaal</w:t>
          </w:r>
        </w:p>
        <w:p w14:paraId="18C38323" w14:textId="77777777" w:rsidR="00EA0F13" w:rsidRDefault="00C84B1D" w:rsidP="00EA0F13">
          <w:pPr>
            <w:rPr>
              <w:szCs w:val="18"/>
            </w:rPr>
          </w:pPr>
          <w:r>
            <w:rPr>
              <w:szCs w:val="18"/>
            </w:rPr>
            <w:t>Prinses Irenestraat 6</w:t>
          </w:r>
        </w:p>
        <w:p w14:paraId="1F8A89CB" w14:textId="02483CEA" w:rsidR="00985E56" w:rsidRDefault="00C84B1D" w:rsidP="00EA0F13">
          <w:r>
            <w:rPr>
              <w:szCs w:val="18"/>
            </w:rPr>
            <w:t>2595 BD</w:t>
          </w:r>
          <w:r w:rsidR="00BE6AD8">
            <w:rPr>
              <w:szCs w:val="18"/>
            </w:rPr>
            <w:t xml:space="preserve"> </w:t>
          </w:r>
          <w:r w:rsidR="00876234">
            <w:rPr>
              <w:szCs w:val="18"/>
            </w:rPr>
            <w:t xml:space="preserve"> </w:t>
          </w:r>
          <w:r>
            <w:rPr>
              <w:szCs w:val="18"/>
            </w:rPr>
            <w:t>DEN HAAG</w:t>
          </w:r>
        </w:p>
      </w:tc>
    </w:tr>
    <w:tr w:rsidR="00F7380D" w14:paraId="28D5B32E" w14:textId="77777777" w:rsidTr="007610AA">
      <w:trPr>
        <w:trHeight w:hRule="exact" w:val="400"/>
      </w:trPr>
      <w:tc>
        <w:tcPr>
          <w:tcW w:w="7520" w:type="dxa"/>
          <w:gridSpan w:val="2"/>
          <w:shd w:val="clear" w:color="auto" w:fill="auto"/>
        </w:tcPr>
        <w:p w14:paraId="23A5C07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7380D" w14:paraId="7AED3F43" w14:textId="77777777" w:rsidTr="007610AA">
      <w:trPr>
        <w:trHeight w:val="240"/>
      </w:trPr>
      <w:tc>
        <w:tcPr>
          <w:tcW w:w="900" w:type="dxa"/>
          <w:shd w:val="clear" w:color="auto" w:fill="auto"/>
        </w:tcPr>
        <w:p w14:paraId="2947C1A8" w14:textId="77777777" w:rsidR="00527BD4" w:rsidRPr="007709EF" w:rsidRDefault="00C84B1D" w:rsidP="00A50CF6">
          <w:pPr>
            <w:rPr>
              <w:szCs w:val="18"/>
            </w:rPr>
          </w:pPr>
          <w:r>
            <w:rPr>
              <w:szCs w:val="18"/>
            </w:rPr>
            <w:t>Datum</w:t>
          </w:r>
        </w:p>
      </w:tc>
      <w:tc>
        <w:tcPr>
          <w:tcW w:w="6620" w:type="dxa"/>
          <w:shd w:val="clear" w:color="auto" w:fill="auto"/>
        </w:tcPr>
        <w:p w14:paraId="40DD0A9F" w14:textId="49D035A2" w:rsidR="00527BD4" w:rsidRPr="007709EF" w:rsidRDefault="00BE6AD8" w:rsidP="00A50CF6">
          <w:r>
            <w:t>10 juni 2025</w:t>
          </w:r>
        </w:p>
      </w:tc>
    </w:tr>
    <w:tr w:rsidR="00F7380D" w14:paraId="27F1CD7B" w14:textId="77777777" w:rsidTr="007610AA">
      <w:trPr>
        <w:trHeight w:val="240"/>
      </w:trPr>
      <w:tc>
        <w:tcPr>
          <w:tcW w:w="900" w:type="dxa"/>
          <w:shd w:val="clear" w:color="auto" w:fill="auto"/>
        </w:tcPr>
        <w:p w14:paraId="7AA0F4CF" w14:textId="77777777" w:rsidR="00527BD4" w:rsidRPr="007709EF" w:rsidRDefault="00C84B1D" w:rsidP="00A50CF6">
          <w:pPr>
            <w:rPr>
              <w:szCs w:val="18"/>
            </w:rPr>
          </w:pPr>
          <w:r>
            <w:rPr>
              <w:szCs w:val="18"/>
            </w:rPr>
            <w:t>Betreft</w:t>
          </w:r>
        </w:p>
      </w:tc>
      <w:tc>
        <w:tcPr>
          <w:tcW w:w="6620" w:type="dxa"/>
          <w:shd w:val="clear" w:color="auto" w:fill="auto"/>
        </w:tcPr>
        <w:p w14:paraId="0BDC92A0" w14:textId="50606179" w:rsidR="00527BD4" w:rsidRPr="007709EF" w:rsidRDefault="00B863C5" w:rsidP="00A50CF6">
          <w:r>
            <w:t>Beantwoording Kamervragen ver het Nationaal Burgerberaad Klimaat</w:t>
          </w:r>
        </w:p>
      </w:tc>
    </w:tr>
  </w:tbl>
  <w:p w14:paraId="0264BAD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4362FA8">
      <w:start w:val="1"/>
      <w:numFmt w:val="bullet"/>
      <w:pStyle w:val="Lijstopsomteken"/>
      <w:lvlText w:val="•"/>
      <w:lvlJc w:val="left"/>
      <w:pPr>
        <w:tabs>
          <w:tab w:val="num" w:pos="227"/>
        </w:tabs>
        <w:ind w:left="227" w:hanging="227"/>
      </w:pPr>
      <w:rPr>
        <w:rFonts w:ascii="Verdana" w:hAnsi="Verdana" w:hint="default"/>
        <w:sz w:val="18"/>
        <w:szCs w:val="18"/>
      </w:rPr>
    </w:lvl>
    <w:lvl w:ilvl="1" w:tplc="B7A24FEC" w:tentative="1">
      <w:start w:val="1"/>
      <w:numFmt w:val="bullet"/>
      <w:lvlText w:val="o"/>
      <w:lvlJc w:val="left"/>
      <w:pPr>
        <w:tabs>
          <w:tab w:val="num" w:pos="1440"/>
        </w:tabs>
        <w:ind w:left="1440" w:hanging="360"/>
      </w:pPr>
      <w:rPr>
        <w:rFonts w:ascii="Courier New" w:hAnsi="Courier New" w:cs="Courier New" w:hint="default"/>
      </w:rPr>
    </w:lvl>
    <w:lvl w:ilvl="2" w:tplc="64B0524C" w:tentative="1">
      <w:start w:val="1"/>
      <w:numFmt w:val="bullet"/>
      <w:lvlText w:val=""/>
      <w:lvlJc w:val="left"/>
      <w:pPr>
        <w:tabs>
          <w:tab w:val="num" w:pos="2160"/>
        </w:tabs>
        <w:ind w:left="2160" w:hanging="360"/>
      </w:pPr>
      <w:rPr>
        <w:rFonts w:ascii="Wingdings" w:hAnsi="Wingdings" w:hint="default"/>
      </w:rPr>
    </w:lvl>
    <w:lvl w:ilvl="3" w:tplc="8940F128" w:tentative="1">
      <w:start w:val="1"/>
      <w:numFmt w:val="bullet"/>
      <w:lvlText w:val=""/>
      <w:lvlJc w:val="left"/>
      <w:pPr>
        <w:tabs>
          <w:tab w:val="num" w:pos="2880"/>
        </w:tabs>
        <w:ind w:left="2880" w:hanging="360"/>
      </w:pPr>
      <w:rPr>
        <w:rFonts w:ascii="Symbol" w:hAnsi="Symbol" w:hint="default"/>
      </w:rPr>
    </w:lvl>
    <w:lvl w:ilvl="4" w:tplc="13EC9C18" w:tentative="1">
      <w:start w:val="1"/>
      <w:numFmt w:val="bullet"/>
      <w:lvlText w:val="o"/>
      <w:lvlJc w:val="left"/>
      <w:pPr>
        <w:tabs>
          <w:tab w:val="num" w:pos="3600"/>
        </w:tabs>
        <w:ind w:left="3600" w:hanging="360"/>
      </w:pPr>
      <w:rPr>
        <w:rFonts w:ascii="Courier New" w:hAnsi="Courier New" w:cs="Courier New" w:hint="default"/>
      </w:rPr>
    </w:lvl>
    <w:lvl w:ilvl="5" w:tplc="B100D61A" w:tentative="1">
      <w:start w:val="1"/>
      <w:numFmt w:val="bullet"/>
      <w:lvlText w:val=""/>
      <w:lvlJc w:val="left"/>
      <w:pPr>
        <w:tabs>
          <w:tab w:val="num" w:pos="4320"/>
        </w:tabs>
        <w:ind w:left="4320" w:hanging="360"/>
      </w:pPr>
      <w:rPr>
        <w:rFonts w:ascii="Wingdings" w:hAnsi="Wingdings" w:hint="default"/>
      </w:rPr>
    </w:lvl>
    <w:lvl w:ilvl="6" w:tplc="1A3CB3F6" w:tentative="1">
      <w:start w:val="1"/>
      <w:numFmt w:val="bullet"/>
      <w:lvlText w:val=""/>
      <w:lvlJc w:val="left"/>
      <w:pPr>
        <w:tabs>
          <w:tab w:val="num" w:pos="5040"/>
        </w:tabs>
        <w:ind w:left="5040" w:hanging="360"/>
      </w:pPr>
      <w:rPr>
        <w:rFonts w:ascii="Symbol" w:hAnsi="Symbol" w:hint="default"/>
      </w:rPr>
    </w:lvl>
    <w:lvl w:ilvl="7" w:tplc="9B6887DE" w:tentative="1">
      <w:start w:val="1"/>
      <w:numFmt w:val="bullet"/>
      <w:lvlText w:val="o"/>
      <w:lvlJc w:val="left"/>
      <w:pPr>
        <w:tabs>
          <w:tab w:val="num" w:pos="5760"/>
        </w:tabs>
        <w:ind w:left="5760" w:hanging="360"/>
      </w:pPr>
      <w:rPr>
        <w:rFonts w:ascii="Courier New" w:hAnsi="Courier New" w:cs="Courier New" w:hint="default"/>
      </w:rPr>
    </w:lvl>
    <w:lvl w:ilvl="8" w:tplc="F5B4B3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43A924E">
      <w:start w:val="1"/>
      <w:numFmt w:val="bullet"/>
      <w:pStyle w:val="Lijstopsomteken2"/>
      <w:lvlText w:val="–"/>
      <w:lvlJc w:val="left"/>
      <w:pPr>
        <w:tabs>
          <w:tab w:val="num" w:pos="227"/>
        </w:tabs>
        <w:ind w:left="227" w:firstLine="0"/>
      </w:pPr>
      <w:rPr>
        <w:rFonts w:ascii="Verdana" w:hAnsi="Verdana" w:hint="default"/>
      </w:rPr>
    </w:lvl>
    <w:lvl w:ilvl="1" w:tplc="513E2F6A" w:tentative="1">
      <w:start w:val="1"/>
      <w:numFmt w:val="bullet"/>
      <w:lvlText w:val="o"/>
      <w:lvlJc w:val="left"/>
      <w:pPr>
        <w:tabs>
          <w:tab w:val="num" w:pos="1440"/>
        </w:tabs>
        <w:ind w:left="1440" w:hanging="360"/>
      </w:pPr>
      <w:rPr>
        <w:rFonts w:ascii="Courier New" w:hAnsi="Courier New" w:cs="Courier New" w:hint="default"/>
      </w:rPr>
    </w:lvl>
    <w:lvl w:ilvl="2" w:tplc="57B65B6E" w:tentative="1">
      <w:start w:val="1"/>
      <w:numFmt w:val="bullet"/>
      <w:lvlText w:val=""/>
      <w:lvlJc w:val="left"/>
      <w:pPr>
        <w:tabs>
          <w:tab w:val="num" w:pos="2160"/>
        </w:tabs>
        <w:ind w:left="2160" w:hanging="360"/>
      </w:pPr>
      <w:rPr>
        <w:rFonts w:ascii="Wingdings" w:hAnsi="Wingdings" w:hint="default"/>
      </w:rPr>
    </w:lvl>
    <w:lvl w:ilvl="3" w:tplc="011CCF64" w:tentative="1">
      <w:start w:val="1"/>
      <w:numFmt w:val="bullet"/>
      <w:lvlText w:val=""/>
      <w:lvlJc w:val="left"/>
      <w:pPr>
        <w:tabs>
          <w:tab w:val="num" w:pos="2880"/>
        </w:tabs>
        <w:ind w:left="2880" w:hanging="360"/>
      </w:pPr>
      <w:rPr>
        <w:rFonts w:ascii="Symbol" w:hAnsi="Symbol" w:hint="default"/>
      </w:rPr>
    </w:lvl>
    <w:lvl w:ilvl="4" w:tplc="D2CA2E1C" w:tentative="1">
      <w:start w:val="1"/>
      <w:numFmt w:val="bullet"/>
      <w:lvlText w:val="o"/>
      <w:lvlJc w:val="left"/>
      <w:pPr>
        <w:tabs>
          <w:tab w:val="num" w:pos="3600"/>
        </w:tabs>
        <w:ind w:left="3600" w:hanging="360"/>
      </w:pPr>
      <w:rPr>
        <w:rFonts w:ascii="Courier New" w:hAnsi="Courier New" w:cs="Courier New" w:hint="default"/>
      </w:rPr>
    </w:lvl>
    <w:lvl w:ilvl="5" w:tplc="36F24090" w:tentative="1">
      <w:start w:val="1"/>
      <w:numFmt w:val="bullet"/>
      <w:lvlText w:val=""/>
      <w:lvlJc w:val="left"/>
      <w:pPr>
        <w:tabs>
          <w:tab w:val="num" w:pos="4320"/>
        </w:tabs>
        <w:ind w:left="4320" w:hanging="360"/>
      </w:pPr>
      <w:rPr>
        <w:rFonts w:ascii="Wingdings" w:hAnsi="Wingdings" w:hint="default"/>
      </w:rPr>
    </w:lvl>
    <w:lvl w:ilvl="6" w:tplc="3AF05A90" w:tentative="1">
      <w:start w:val="1"/>
      <w:numFmt w:val="bullet"/>
      <w:lvlText w:val=""/>
      <w:lvlJc w:val="left"/>
      <w:pPr>
        <w:tabs>
          <w:tab w:val="num" w:pos="5040"/>
        </w:tabs>
        <w:ind w:left="5040" w:hanging="360"/>
      </w:pPr>
      <w:rPr>
        <w:rFonts w:ascii="Symbol" w:hAnsi="Symbol" w:hint="default"/>
      </w:rPr>
    </w:lvl>
    <w:lvl w:ilvl="7" w:tplc="D9CC1514" w:tentative="1">
      <w:start w:val="1"/>
      <w:numFmt w:val="bullet"/>
      <w:lvlText w:val="o"/>
      <w:lvlJc w:val="left"/>
      <w:pPr>
        <w:tabs>
          <w:tab w:val="num" w:pos="5760"/>
        </w:tabs>
        <w:ind w:left="5760" w:hanging="360"/>
      </w:pPr>
      <w:rPr>
        <w:rFonts w:ascii="Courier New" w:hAnsi="Courier New" w:cs="Courier New" w:hint="default"/>
      </w:rPr>
    </w:lvl>
    <w:lvl w:ilvl="8" w:tplc="E730C8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12221580">
    <w:abstractNumId w:val="10"/>
  </w:num>
  <w:num w:numId="2" w16cid:durableId="1956325669">
    <w:abstractNumId w:val="7"/>
  </w:num>
  <w:num w:numId="3" w16cid:durableId="1312834748">
    <w:abstractNumId w:val="6"/>
  </w:num>
  <w:num w:numId="4" w16cid:durableId="1088189582">
    <w:abstractNumId w:val="5"/>
  </w:num>
  <w:num w:numId="5" w16cid:durableId="1910309862">
    <w:abstractNumId w:val="4"/>
  </w:num>
  <w:num w:numId="6" w16cid:durableId="44302697">
    <w:abstractNumId w:val="8"/>
  </w:num>
  <w:num w:numId="7" w16cid:durableId="1176966776">
    <w:abstractNumId w:val="3"/>
  </w:num>
  <w:num w:numId="8" w16cid:durableId="1964457120">
    <w:abstractNumId w:val="2"/>
  </w:num>
  <w:num w:numId="9" w16cid:durableId="1689332016">
    <w:abstractNumId w:val="1"/>
  </w:num>
  <w:num w:numId="10" w16cid:durableId="1327660625">
    <w:abstractNumId w:val="0"/>
  </w:num>
  <w:num w:numId="11" w16cid:durableId="1195583435">
    <w:abstractNumId w:val="9"/>
  </w:num>
  <w:num w:numId="12" w16cid:durableId="1082336514">
    <w:abstractNumId w:val="11"/>
  </w:num>
  <w:num w:numId="13" w16cid:durableId="446586236">
    <w:abstractNumId w:val="13"/>
  </w:num>
  <w:num w:numId="14" w16cid:durableId="37435134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57F2"/>
    <w:rsid w:val="000267EE"/>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C7B9A"/>
    <w:rsid w:val="000D0225"/>
    <w:rsid w:val="000D122B"/>
    <w:rsid w:val="000E7895"/>
    <w:rsid w:val="000F161D"/>
    <w:rsid w:val="000F3CAA"/>
    <w:rsid w:val="00102ABB"/>
    <w:rsid w:val="00121BF0"/>
    <w:rsid w:val="00123704"/>
    <w:rsid w:val="001267EE"/>
    <w:rsid w:val="001270C7"/>
    <w:rsid w:val="00132540"/>
    <w:rsid w:val="00133F0F"/>
    <w:rsid w:val="0014786A"/>
    <w:rsid w:val="001516A4"/>
    <w:rsid w:val="00151B50"/>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1F27"/>
    <w:rsid w:val="001C32EC"/>
    <w:rsid w:val="001C38BD"/>
    <w:rsid w:val="001C4D5A"/>
    <w:rsid w:val="001E34C6"/>
    <w:rsid w:val="001E5581"/>
    <w:rsid w:val="001F3C70"/>
    <w:rsid w:val="00200D88"/>
    <w:rsid w:val="00201F68"/>
    <w:rsid w:val="00203DA2"/>
    <w:rsid w:val="00212F2A"/>
    <w:rsid w:val="00214F2B"/>
    <w:rsid w:val="00217880"/>
    <w:rsid w:val="00222D66"/>
    <w:rsid w:val="00224A8A"/>
    <w:rsid w:val="00225675"/>
    <w:rsid w:val="002309A8"/>
    <w:rsid w:val="00236CFE"/>
    <w:rsid w:val="002428E3"/>
    <w:rsid w:val="00243031"/>
    <w:rsid w:val="0025042A"/>
    <w:rsid w:val="00251BAB"/>
    <w:rsid w:val="00260BAF"/>
    <w:rsid w:val="002650F7"/>
    <w:rsid w:val="00273F3B"/>
    <w:rsid w:val="00274DB7"/>
    <w:rsid w:val="00275984"/>
    <w:rsid w:val="00280F74"/>
    <w:rsid w:val="002822CA"/>
    <w:rsid w:val="00286998"/>
    <w:rsid w:val="0029019C"/>
    <w:rsid w:val="00291AB7"/>
    <w:rsid w:val="002923E4"/>
    <w:rsid w:val="00292EB2"/>
    <w:rsid w:val="0029422B"/>
    <w:rsid w:val="002A0938"/>
    <w:rsid w:val="002B153C"/>
    <w:rsid w:val="002B45AC"/>
    <w:rsid w:val="002B52FC"/>
    <w:rsid w:val="002C2830"/>
    <w:rsid w:val="002D001A"/>
    <w:rsid w:val="002D0DDB"/>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C4459"/>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B8C"/>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61F3"/>
    <w:rsid w:val="005C740C"/>
    <w:rsid w:val="005D625B"/>
    <w:rsid w:val="005E6FDA"/>
    <w:rsid w:val="005F0D54"/>
    <w:rsid w:val="005F62D3"/>
    <w:rsid w:val="005F6D11"/>
    <w:rsid w:val="00600CF0"/>
    <w:rsid w:val="0060232C"/>
    <w:rsid w:val="006048F4"/>
    <w:rsid w:val="0060660A"/>
    <w:rsid w:val="006077D9"/>
    <w:rsid w:val="00613B1D"/>
    <w:rsid w:val="0061671D"/>
    <w:rsid w:val="00617A44"/>
    <w:rsid w:val="006202B6"/>
    <w:rsid w:val="00625CD0"/>
    <w:rsid w:val="0062627D"/>
    <w:rsid w:val="00626F55"/>
    <w:rsid w:val="00627432"/>
    <w:rsid w:val="006448E4"/>
    <w:rsid w:val="00645414"/>
    <w:rsid w:val="00651CEE"/>
    <w:rsid w:val="00653606"/>
    <w:rsid w:val="006610E9"/>
    <w:rsid w:val="00661431"/>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351"/>
    <w:rsid w:val="006E3546"/>
    <w:rsid w:val="006E3FA9"/>
    <w:rsid w:val="006E7D82"/>
    <w:rsid w:val="006F038F"/>
    <w:rsid w:val="006F0F93"/>
    <w:rsid w:val="006F31F2"/>
    <w:rsid w:val="006F7494"/>
    <w:rsid w:val="006F751F"/>
    <w:rsid w:val="00711724"/>
    <w:rsid w:val="00714DC5"/>
    <w:rsid w:val="00715237"/>
    <w:rsid w:val="00721AE1"/>
    <w:rsid w:val="007254A5"/>
    <w:rsid w:val="00725748"/>
    <w:rsid w:val="0073217C"/>
    <w:rsid w:val="00735D88"/>
    <w:rsid w:val="0073720D"/>
    <w:rsid w:val="00737507"/>
    <w:rsid w:val="00740712"/>
    <w:rsid w:val="00742AB9"/>
    <w:rsid w:val="00747885"/>
    <w:rsid w:val="00751A6A"/>
    <w:rsid w:val="00754FBF"/>
    <w:rsid w:val="007610AA"/>
    <w:rsid w:val="007709EF"/>
    <w:rsid w:val="00782701"/>
    <w:rsid w:val="00783559"/>
    <w:rsid w:val="00783878"/>
    <w:rsid w:val="0079551B"/>
    <w:rsid w:val="00797AA5"/>
    <w:rsid w:val="007A26BD"/>
    <w:rsid w:val="007A4105"/>
    <w:rsid w:val="007B4503"/>
    <w:rsid w:val="007C406E"/>
    <w:rsid w:val="007C5183"/>
    <w:rsid w:val="007C53DC"/>
    <w:rsid w:val="007C7573"/>
    <w:rsid w:val="007E2B20"/>
    <w:rsid w:val="007F3645"/>
    <w:rsid w:val="007F439C"/>
    <w:rsid w:val="007F529C"/>
    <w:rsid w:val="007F5331"/>
    <w:rsid w:val="00800CCA"/>
    <w:rsid w:val="0080107D"/>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234"/>
    <w:rsid w:val="00876818"/>
    <w:rsid w:val="00883137"/>
    <w:rsid w:val="00894A3B"/>
    <w:rsid w:val="008A1424"/>
    <w:rsid w:val="008A1F5D"/>
    <w:rsid w:val="008A28F5"/>
    <w:rsid w:val="008B060D"/>
    <w:rsid w:val="008B1198"/>
    <w:rsid w:val="008B3471"/>
    <w:rsid w:val="008B3929"/>
    <w:rsid w:val="008B4125"/>
    <w:rsid w:val="008B4CB3"/>
    <w:rsid w:val="008B567B"/>
    <w:rsid w:val="008B7B24"/>
    <w:rsid w:val="008C356D"/>
    <w:rsid w:val="008C7AFA"/>
    <w:rsid w:val="008D43B5"/>
    <w:rsid w:val="008E0B3F"/>
    <w:rsid w:val="008E49AD"/>
    <w:rsid w:val="008E5F50"/>
    <w:rsid w:val="008E698E"/>
    <w:rsid w:val="008F2584"/>
    <w:rsid w:val="008F3246"/>
    <w:rsid w:val="008F3C1B"/>
    <w:rsid w:val="008F508C"/>
    <w:rsid w:val="00901BE9"/>
    <w:rsid w:val="0090271B"/>
    <w:rsid w:val="00910642"/>
    <w:rsid w:val="00910DDF"/>
    <w:rsid w:val="00923CBD"/>
    <w:rsid w:val="00926448"/>
    <w:rsid w:val="00926AE2"/>
    <w:rsid w:val="00930B13"/>
    <w:rsid w:val="009311C8"/>
    <w:rsid w:val="00933376"/>
    <w:rsid w:val="00933A2F"/>
    <w:rsid w:val="00962C44"/>
    <w:rsid w:val="009716D8"/>
    <w:rsid w:val="009718F9"/>
    <w:rsid w:val="00971F42"/>
    <w:rsid w:val="00972FB9"/>
    <w:rsid w:val="00975112"/>
    <w:rsid w:val="00981768"/>
    <w:rsid w:val="00981E5A"/>
    <w:rsid w:val="00983E8F"/>
    <w:rsid w:val="00985E56"/>
    <w:rsid w:val="0098788A"/>
    <w:rsid w:val="00994FDA"/>
    <w:rsid w:val="009A31BF"/>
    <w:rsid w:val="009A3B71"/>
    <w:rsid w:val="009A61BC"/>
    <w:rsid w:val="009B0138"/>
    <w:rsid w:val="009B0FE9"/>
    <w:rsid w:val="009B173A"/>
    <w:rsid w:val="009C3F20"/>
    <w:rsid w:val="009C7CA1"/>
    <w:rsid w:val="009D043D"/>
    <w:rsid w:val="009F3259"/>
    <w:rsid w:val="009F490B"/>
    <w:rsid w:val="00A037D5"/>
    <w:rsid w:val="00A056DE"/>
    <w:rsid w:val="00A10D1D"/>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28B"/>
    <w:rsid w:val="00A715F8"/>
    <w:rsid w:val="00A77F6F"/>
    <w:rsid w:val="00A831FD"/>
    <w:rsid w:val="00A83320"/>
    <w:rsid w:val="00A83352"/>
    <w:rsid w:val="00A850A2"/>
    <w:rsid w:val="00A91FA3"/>
    <w:rsid w:val="00A927D3"/>
    <w:rsid w:val="00AA0C1B"/>
    <w:rsid w:val="00AA7FC9"/>
    <w:rsid w:val="00AB237D"/>
    <w:rsid w:val="00AB5933"/>
    <w:rsid w:val="00AD6D81"/>
    <w:rsid w:val="00AE013D"/>
    <w:rsid w:val="00AE11B7"/>
    <w:rsid w:val="00AE2918"/>
    <w:rsid w:val="00AE7F68"/>
    <w:rsid w:val="00AF2321"/>
    <w:rsid w:val="00AF52F6"/>
    <w:rsid w:val="00AF52FD"/>
    <w:rsid w:val="00AF54A8"/>
    <w:rsid w:val="00AF7237"/>
    <w:rsid w:val="00B0043A"/>
    <w:rsid w:val="00B00BF1"/>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16FD"/>
    <w:rsid w:val="00B62232"/>
    <w:rsid w:val="00B70BF3"/>
    <w:rsid w:val="00B71DC2"/>
    <w:rsid w:val="00B849F5"/>
    <w:rsid w:val="00B863C5"/>
    <w:rsid w:val="00B91CFC"/>
    <w:rsid w:val="00B93893"/>
    <w:rsid w:val="00B97409"/>
    <w:rsid w:val="00BA1397"/>
    <w:rsid w:val="00BA51E1"/>
    <w:rsid w:val="00BA7E0A"/>
    <w:rsid w:val="00BC2C00"/>
    <w:rsid w:val="00BC3B53"/>
    <w:rsid w:val="00BC3B96"/>
    <w:rsid w:val="00BC4AE3"/>
    <w:rsid w:val="00BC5B28"/>
    <w:rsid w:val="00BD2370"/>
    <w:rsid w:val="00BE3F88"/>
    <w:rsid w:val="00BE4756"/>
    <w:rsid w:val="00BE5ED9"/>
    <w:rsid w:val="00BE6AD8"/>
    <w:rsid w:val="00BE7B41"/>
    <w:rsid w:val="00C15A91"/>
    <w:rsid w:val="00C206F1"/>
    <w:rsid w:val="00C217E1"/>
    <w:rsid w:val="00C219B1"/>
    <w:rsid w:val="00C4015B"/>
    <w:rsid w:val="00C40C60"/>
    <w:rsid w:val="00C435ED"/>
    <w:rsid w:val="00C524D3"/>
    <w:rsid w:val="00C5258E"/>
    <w:rsid w:val="00C530C9"/>
    <w:rsid w:val="00C563C3"/>
    <w:rsid w:val="00C619A7"/>
    <w:rsid w:val="00C73D5F"/>
    <w:rsid w:val="00C82AFE"/>
    <w:rsid w:val="00C83DBC"/>
    <w:rsid w:val="00C84B1D"/>
    <w:rsid w:val="00C8517A"/>
    <w:rsid w:val="00C97C80"/>
    <w:rsid w:val="00CA2A96"/>
    <w:rsid w:val="00CA47D3"/>
    <w:rsid w:val="00CA6533"/>
    <w:rsid w:val="00CA6A25"/>
    <w:rsid w:val="00CA6A3F"/>
    <w:rsid w:val="00CA7C99"/>
    <w:rsid w:val="00CB2EF7"/>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321"/>
    <w:rsid w:val="00D17942"/>
    <w:rsid w:val="00D21E4B"/>
    <w:rsid w:val="00D22441"/>
    <w:rsid w:val="00D23522"/>
    <w:rsid w:val="00D264D6"/>
    <w:rsid w:val="00D33BF0"/>
    <w:rsid w:val="00D33DE0"/>
    <w:rsid w:val="00D35C30"/>
    <w:rsid w:val="00D36447"/>
    <w:rsid w:val="00D516BE"/>
    <w:rsid w:val="00D5423B"/>
    <w:rsid w:val="00D54E6A"/>
    <w:rsid w:val="00D54F4E"/>
    <w:rsid w:val="00D57A56"/>
    <w:rsid w:val="00D604B3"/>
    <w:rsid w:val="00D60BA4"/>
    <w:rsid w:val="00D62419"/>
    <w:rsid w:val="00D77870"/>
    <w:rsid w:val="00D80977"/>
    <w:rsid w:val="00D80CCE"/>
    <w:rsid w:val="00D8699E"/>
    <w:rsid w:val="00D86EEA"/>
    <w:rsid w:val="00D87195"/>
    <w:rsid w:val="00D87D03"/>
    <w:rsid w:val="00D9360B"/>
    <w:rsid w:val="00D95C88"/>
    <w:rsid w:val="00D97B2E"/>
    <w:rsid w:val="00DA241E"/>
    <w:rsid w:val="00DA6C47"/>
    <w:rsid w:val="00DB36FE"/>
    <w:rsid w:val="00DB533A"/>
    <w:rsid w:val="00DB60AE"/>
    <w:rsid w:val="00DB6307"/>
    <w:rsid w:val="00DC66E7"/>
    <w:rsid w:val="00DD1DCD"/>
    <w:rsid w:val="00DD338F"/>
    <w:rsid w:val="00DD66F2"/>
    <w:rsid w:val="00DE3FE0"/>
    <w:rsid w:val="00DE578A"/>
    <w:rsid w:val="00DF2583"/>
    <w:rsid w:val="00DF54D9"/>
    <w:rsid w:val="00DF7283"/>
    <w:rsid w:val="00DF7CEC"/>
    <w:rsid w:val="00E01A59"/>
    <w:rsid w:val="00E10DC6"/>
    <w:rsid w:val="00E11F8E"/>
    <w:rsid w:val="00E15881"/>
    <w:rsid w:val="00E16A8F"/>
    <w:rsid w:val="00E21DE3"/>
    <w:rsid w:val="00E273C5"/>
    <w:rsid w:val="00E307D1"/>
    <w:rsid w:val="00E31E4E"/>
    <w:rsid w:val="00E32BF0"/>
    <w:rsid w:val="00E3731D"/>
    <w:rsid w:val="00E51469"/>
    <w:rsid w:val="00E634E3"/>
    <w:rsid w:val="00E717C4"/>
    <w:rsid w:val="00E77E18"/>
    <w:rsid w:val="00E77F89"/>
    <w:rsid w:val="00E80330"/>
    <w:rsid w:val="00E806C5"/>
    <w:rsid w:val="00E80E71"/>
    <w:rsid w:val="00E850D3"/>
    <w:rsid w:val="00E853D6"/>
    <w:rsid w:val="00E876B9"/>
    <w:rsid w:val="00E92FC9"/>
    <w:rsid w:val="00EA0F13"/>
    <w:rsid w:val="00EA3E1E"/>
    <w:rsid w:val="00EB4E8D"/>
    <w:rsid w:val="00EC0DFF"/>
    <w:rsid w:val="00EC237D"/>
    <w:rsid w:val="00EC2918"/>
    <w:rsid w:val="00EC4D0E"/>
    <w:rsid w:val="00EC4E2B"/>
    <w:rsid w:val="00ED072A"/>
    <w:rsid w:val="00ED1750"/>
    <w:rsid w:val="00ED247B"/>
    <w:rsid w:val="00ED539E"/>
    <w:rsid w:val="00EE4A1F"/>
    <w:rsid w:val="00EE4C2D"/>
    <w:rsid w:val="00EF1B5A"/>
    <w:rsid w:val="00EF24FB"/>
    <w:rsid w:val="00EF2CCA"/>
    <w:rsid w:val="00EF495B"/>
    <w:rsid w:val="00EF60DC"/>
    <w:rsid w:val="00EF6D37"/>
    <w:rsid w:val="00F00F54"/>
    <w:rsid w:val="00F03963"/>
    <w:rsid w:val="00F10DEB"/>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380D"/>
    <w:rsid w:val="00F74073"/>
    <w:rsid w:val="00F75603"/>
    <w:rsid w:val="00F845B4"/>
    <w:rsid w:val="00F8713B"/>
    <w:rsid w:val="00F93F9E"/>
    <w:rsid w:val="00FA2CD7"/>
    <w:rsid w:val="00FB06ED"/>
    <w:rsid w:val="00FC2311"/>
    <w:rsid w:val="00FC3165"/>
    <w:rsid w:val="00FC36AB"/>
    <w:rsid w:val="00FC4300"/>
    <w:rsid w:val="00FC5018"/>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6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uiPriority w:val="99"/>
    <w:semiHidden/>
    <w:unhideWhenUsed/>
    <w:rsid w:val="00B97409"/>
    <w:rPr>
      <w:sz w:val="16"/>
      <w:szCs w:val="16"/>
    </w:rPr>
  </w:style>
  <w:style w:type="paragraph" w:styleId="Tekstopmerking">
    <w:name w:val="annotation text"/>
    <w:basedOn w:val="Standaard"/>
    <w:link w:val="TekstopmerkingChar"/>
    <w:uiPriority w:val="99"/>
    <w:unhideWhenUsed/>
    <w:rsid w:val="00B97409"/>
    <w:pPr>
      <w:spacing w:after="160" w:line="240" w:lineRule="auto"/>
    </w:pPr>
    <w:rPr>
      <w:rFonts w:asciiTheme="minorHAnsi" w:eastAsiaTheme="minorHAnsi" w:hAnsiTheme="minorHAnsi" w:cstheme="minorBidi"/>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B97409"/>
    <w:rPr>
      <w:rFonts w:asciiTheme="minorHAnsi" w:eastAsiaTheme="minorHAnsi" w:hAnsiTheme="minorHAnsi" w:cstheme="minorBidi"/>
      <w:kern w:val="2"/>
      <w14:ligatures w14:val="standardContextual"/>
    </w:rPr>
  </w:style>
  <w:style w:type="character" w:styleId="Voetnootmarkering">
    <w:name w:val="footnote reference"/>
    <w:basedOn w:val="Standaardalinea-lettertype"/>
    <w:uiPriority w:val="99"/>
    <w:semiHidden/>
    <w:unhideWhenUsed/>
    <w:rsid w:val="00B97409"/>
    <w:rPr>
      <w:vertAlign w:val="superscript"/>
    </w:rPr>
  </w:style>
  <w:style w:type="paragraph" w:styleId="Revisie">
    <w:name w:val="Revision"/>
    <w:hidden/>
    <w:uiPriority w:val="99"/>
    <w:semiHidden/>
    <w:rsid w:val="00B97409"/>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A7128B"/>
    <w:pPr>
      <w:spacing w:after="0"/>
    </w:pPr>
    <w:rPr>
      <w:rFonts w:ascii="Verdana" w:eastAsia="Times New Roman" w:hAnsi="Verdana" w:cs="Times New Roman"/>
      <w:b/>
      <w:bCs/>
      <w:kern w:val="0"/>
      <w:lang w:val="nl-NL" w:eastAsia="nl-NL"/>
      <w14:ligatures w14:val="none"/>
    </w:rPr>
  </w:style>
  <w:style w:type="character" w:customStyle="1" w:styleId="OnderwerpvanopmerkingChar">
    <w:name w:val="Onderwerp van opmerking Char"/>
    <w:basedOn w:val="TekstopmerkingChar"/>
    <w:link w:val="Onderwerpvanopmerking"/>
    <w:semiHidden/>
    <w:rsid w:val="00A7128B"/>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burgerberaadklimaat.nl/bijeenkomsten-openbaar/3007166.aspx?t=Bijeenkomst-3-8-maart" TargetMode="External"/><Relationship Id="rId2" Type="http://schemas.openxmlformats.org/officeDocument/2006/relationships/hyperlink" Target="https://www.dekleineambassade.nl/wp-content/uploads/2025/05/Factcheck_video_Kleine_Ambassade-DEF.pdf" TargetMode="External"/><Relationship Id="rId1" Type="http://schemas.openxmlformats.org/officeDocument/2006/relationships/hyperlink" Target="https://www.dekleineambassade.nl/lesmaterialen/kinderklimaatto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1347</ap:Words>
  <ap:Characters>7414</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2025-06-10T13:29:00.0000000Z</dcterms:created>
  <dcterms:modified xsi:type="dcterms:W3CDTF">2025-06-10T13:29:00.0000000Z</dcterms:modified>
  <dc:description>------------------------</dc:description>
  <dc:subject/>
  <keywords/>
  <version/>
  <category/>
</coreProperties>
</file>