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15D68" w:rsidTr="00D9561B" w14:paraId="32210F9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0034A" w14:paraId="680D919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0034A" w14:paraId="6B96A59E" w14:textId="77777777">
            <w:r>
              <w:t>Postbus 20018</w:t>
            </w:r>
          </w:p>
          <w:p w:rsidR="008E3932" w:rsidP="00D9561B" w:rsidRDefault="0080034A" w14:paraId="0D5C89D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15D68" w:rsidTr="00FF66F9" w14:paraId="3791579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0034A" w14:paraId="395FF1D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02E28" w14:paraId="30CCB039" w14:textId="5697A5B9">
            <w:pPr>
              <w:rPr>
                <w:lang w:eastAsia="en-US"/>
              </w:rPr>
            </w:pPr>
            <w:r>
              <w:rPr>
                <w:lang w:eastAsia="en-US"/>
              </w:rPr>
              <w:t>10 juni 2025</w:t>
            </w:r>
          </w:p>
        </w:tc>
      </w:tr>
      <w:tr w:rsidR="00215D68" w:rsidTr="00FF66F9" w14:paraId="3CAE1AA6" w14:textId="77777777">
        <w:trPr>
          <w:trHeight w:val="368"/>
        </w:trPr>
        <w:tc>
          <w:tcPr>
            <w:tcW w:w="929" w:type="dxa"/>
          </w:tcPr>
          <w:p w:rsidR="0005404B" w:rsidP="00FF66F9" w:rsidRDefault="0080034A" w14:paraId="5DDB2B3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541EE" w14:paraId="3C164050" w14:textId="594E6DDF">
            <w:pPr>
              <w:rPr>
                <w:lang w:eastAsia="en-US"/>
              </w:rPr>
            </w:pPr>
            <w:r w:rsidRPr="001541EE">
              <w:rPr>
                <w:lang w:eastAsia="en-US"/>
              </w:rPr>
              <w:t xml:space="preserve">Reactie op feitelijke vragen over </w:t>
            </w:r>
            <w:r>
              <w:rPr>
                <w:lang w:eastAsia="en-US"/>
              </w:rPr>
              <w:t xml:space="preserve">de </w:t>
            </w:r>
            <w:proofErr w:type="spellStart"/>
            <w:r>
              <w:rPr>
                <w:lang w:eastAsia="en-US"/>
              </w:rPr>
              <w:t>slotwet</w:t>
            </w:r>
            <w:proofErr w:type="spellEnd"/>
            <w:r>
              <w:rPr>
                <w:lang w:eastAsia="en-US"/>
              </w:rPr>
              <w:t xml:space="preserve"> van</w:t>
            </w:r>
            <w:r w:rsidRPr="001541EE">
              <w:rPr>
                <w:lang w:eastAsia="en-US"/>
              </w:rPr>
              <w:t xml:space="preserve"> het Ministerie van Onderwijs, Cultuur en Wetenschap (VIII) voor het jaar 2024</w:t>
            </w:r>
          </w:p>
        </w:tc>
      </w:tr>
    </w:tbl>
    <w:p w:rsidR="00215D68" w:rsidRDefault="001C2C36" w14:paraId="7E41271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15D68" w:rsidTr="00A421A1" w14:paraId="43182812" w14:textId="77777777">
        <w:tc>
          <w:tcPr>
            <w:tcW w:w="2160" w:type="dxa"/>
          </w:tcPr>
          <w:p w:rsidRPr="00DF522D" w:rsidR="006205C0" w:rsidP="00686AED" w:rsidRDefault="0080034A" w14:paraId="2486C1C8" w14:textId="77777777">
            <w:pPr>
              <w:pStyle w:val="Colofonkop"/>
              <w:framePr w:hSpace="0" w:wrap="auto" w:hAnchor="text" w:vAnchor="margin" w:xAlign="left" w:yAlign="inline"/>
            </w:pPr>
            <w:r w:rsidRPr="00DF522D">
              <w:t>Financieel-Economische Zaken</w:t>
            </w:r>
          </w:p>
          <w:p w:rsidRPr="00DF522D" w:rsidR="006205C0" w:rsidP="00A421A1" w:rsidRDefault="0080034A" w14:paraId="60C4D053" w14:textId="77777777">
            <w:pPr>
              <w:pStyle w:val="Huisstijl-Gegeven"/>
              <w:spacing w:after="0"/>
            </w:pPr>
            <w:r w:rsidRPr="00DF522D">
              <w:t xml:space="preserve">Rijnstraat 50 </w:t>
            </w:r>
          </w:p>
          <w:p w:rsidRPr="00DF522D" w:rsidR="004425A7" w:rsidP="00E972A2" w:rsidRDefault="0080034A" w14:paraId="7978E29B" w14:textId="77777777">
            <w:pPr>
              <w:pStyle w:val="Huisstijl-Gegeven"/>
              <w:spacing w:after="0"/>
            </w:pPr>
            <w:r w:rsidRPr="00DF522D">
              <w:t>Den Haag</w:t>
            </w:r>
          </w:p>
          <w:p w:rsidRPr="00DF522D" w:rsidR="004425A7" w:rsidP="00E972A2" w:rsidRDefault="0080034A" w14:paraId="2D9A4813" w14:textId="77777777">
            <w:pPr>
              <w:pStyle w:val="Huisstijl-Gegeven"/>
              <w:spacing w:after="0"/>
            </w:pPr>
            <w:r w:rsidRPr="00DF522D">
              <w:t>Postbus 16375</w:t>
            </w:r>
          </w:p>
          <w:p w:rsidRPr="00DF522D" w:rsidR="004425A7" w:rsidP="00E972A2" w:rsidRDefault="0080034A" w14:paraId="12CBCCCF" w14:textId="77777777">
            <w:pPr>
              <w:pStyle w:val="Huisstijl-Gegeven"/>
              <w:spacing w:after="0"/>
            </w:pPr>
            <w:r w:rsidRPr="00DF522D">
              <w:t>2500 BJ Den Haag</w:t>
            </w:r>
          </w:p>
          <w:p w:rsidRPr="00DF522D" w:rsidR="004425A7" w:rsidP="00E972A2" w:rsidRDefault="0080034A" w14:paraId="2F7CD4C0" w14:textId="77777777">
            <w:pPr>
              <w:pStyle w:val="Huisstijl-Gegeven"/>
              <w:spacing w:after="90"/>
            </w:pPr>
            <w:r w:rsidRPr="00DF522D">
              <w:t>www.rijksoverheid.nl</w:t>
            </w:r>
          </w:p>
          <w:p w:rsidRPr="00DF522D" w:rsidR="006205C0" w:rsidP="00A421A1" w:rsidRDefault="006205C0" w14:paraId="4990624E" w14:textId="59BB23C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1B5EAF86" w14:textId="77777777">
        <w:trPr>
          <w:trHeight w:val="200" w:hRule="exact"/>
        </w:trPr>
        <w:tc>
          <w:tcPr>
            <w:tcW w:w="2160" w:type="dxa"/>
          </w:tcPr>
          <w:p w:rsidRPr="00DF522D" w:rsidR="006205C0" w:rsidP="00A421A1" w:rsidRDefault="006205C0" w14:paraId="10C61D4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6DA215CC" w14:textId="77777777">
        <w:trPr>
          <w:trHeight w:val="450"/>
        </w:trPr>
        <w:tc>
          <w:tcPr>
            <w:tcW w:w="2160" w:type="dxa"/>
          </w:tcPr>
          <w:p w:rsidRPr="00DF522D" w:rsidR="00F51A76" w:rsidP="00A421A1" w:rsidRDefault="0080034A" w14:paraId="1A80630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DF522D">
              <w:rPr>
                <w:b/>
                <w:sz w:val="13"/>
                <w:szCs w:val="13"/>
              </w:rPr>
              <w:t>Onze referentie</w:t>
            </w:r>
          </w:p>
          <w:p w:rsidRPr="00DF522D" w:rsidR="006205C0" w:rsidP="00215356" w:rsidRDefault="00DF522D" w14:paraId="4A63B1A0" w14:textId="6849ECE1">
            <w:pPr>
              <w:spacing w:line="180" w:lineRule="exact"/>
              <w:rPr>
                <w:sz w:val="13"/>
                <w:szCs w:val="13"/>
              </w:rPr>
            </w:pPr>
            <w:r w:rsidRPr="00DF522D">
              <w:rPr>
                <w:sz w:val="13"/>
                <w:szCs w:val="13"/>
              </w:rPr>
              <w:t>52756278</w:t>
            </w:r>
          </w:p>
        </w:tc>
      </w:tr>
      <w:tr w:rsidR="00215D68" w:rsidTr="00A421A1" w14:paraId="78460A28" w14:textId="77777777">
        <w:trPr>
          <w:trHeight w:val="136"/>
        </w:trPr>
        <w:tc>
          <w:tcPr>
            <w:tcW w:w="2160" w:type="dxa"/>
          </w:tcPr>
          <w:p w:rsidRPr="001A4182" w:rsidR="006205C0" w:rsidP="00A421A1" w:rsidRDefault="0080034A" w14:paraId="7E2B28A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brief</w:t>
            </w:r>
          </w:p>
          <w:p w:rsidRPr="001A4182" w:rsidR="00E91674" w:rsidP="00E210E0" w:rsidRDefault="0080034A" w14:paraId="58C4282C" w14:textId="680252E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 w:rsidRPr="001A4182">
              <w:rPr>
                <w:sz w:val="13"/>
                <w:szCs w:val="13"/>
              </w:rPr>
              <w:t>2</w:t>
            </w:r>
            <w:r w:rsidR="0082710C">
              <w:rPr>
                <w:sz w:val="13"/>
                <w:szCs w:val="13"/>
              </w:rPr>
              <w:t>8</w:t>
            </w:r>
            <w:r w:rsidRPr="001A4182">
              <w:rPr>
                <w:sz w:val="13"/>
                <w:szCs w:val="13"/>
              </w:rPr>
              <w:t xml:space="preserve"> mei 2025</w:t>
            </w:r>
          </w:p>
        </w:tc>
      </w:tr>
      <w:tr w:rsidR="00215D68" w:rsidTr="00A421A1" w14:paraId="769D40EC" w14:textId="77777777">
        <w:trPr>
          <w:trHeight w:val="227"/>
        </w:trPr>
        <w:tc>
          <w:tcPr>
            <w:tcW w:w="2160" w:type="dxa"/>
          </w:tcPr>
          <w:p w:rsidRPr="001A4182" w:rsidR="006205C0" w:rsidP="00A421A1" w:rsidRDefault="0080034A" w14:paraId="3200892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referentie</w:t>
            </w:r>
          </w:p>
          <w:p w:rsidRPr="001A4182" w:rsidR="006205C0" w:rsidP="00A421A1" w:rsidRDefault="006205C0" w14:paraId="5999A6B5" w14:textId="468C5E4D">
            <w:pPr>
              <w:spacing w:after="90" w:line="180" w:lineRule="exact"/>
              <w:rPr>
                <w:sz w:val="13"/>
              </w:rPr>
            </w:pPr>
          </w:p>
        </w:tc>
      </w:tr>
      <w:tr w:rsidR="00215D68" w:rsidTr="00A421A1" w14:paraId="03F15F6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0034A" w14:paraId="09D08F6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80034A" w14:paraId="211A2B07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DE573D7" w14:textId="77777777"/>
    <w:p w:rsidR="006205C0" w:rsidP="00A421A1" w:rsidRDefault="006205C0" w14:paraId="4699EA41" w14:textId="77777777"/>
    <w:p w:rsidR="00910A65" w:rsidP="00CA35E4" w:rsidRDefault="00405133" w14:paraId="19BC8FB7" w14:textId="59CFE649">
      <w:r w:rsidRPr="001541EE">
        <w:t xml:space="preserve">Hierbij </w:t>
      </w:r>
      <w:r w:rsidRPr="001541EE" w:rsidR="001A4182">
        <w:t>sturen wij</w:t>
      </w:r>
      <w:r w:rsidRPr="001541EE" w:rsidR="00D45993">
        <w:t xml:space="preserve"> u</w:t>
      </w:r>
      <w:r w:rsidRPr="001541EE" w:rsidR="00C82662">
        <w:t xml:space="preserve"> </w:t>
      </w:r>
      <w:r w:rsidRPr="001541EE" w:rsidR="0080034A">
        <w:t>d</w:t>
      </w:r>
      <w:r w:rsidRPr="001541EE" w:rsidR="00935893">
        <w:t>e</w:t>
      </w:r>
      <w:r w:rsidRPr="001541EE" w:rsidR="0080034A">
        <w:t xml:space="preserve"> antwoorden op de feitelijke</w:t>
      </w:r>
      <w:r w:rsidRPr="001541EE" w:rsidR="00935893">
        <w:t xml:space="preserve"> vragen</w:t>
      </w:r>
      <w:r w:rsidRPr="001541EE" w:rsidR="0080034A">
        <w:t xml:space="preserve"> over </w:t>
      </w:r>
      <w:r w:rsidRPr="001541EE" w:rsidR="001541EE">
        <w:t xml:space="preserve">de </w:t>
      </w:r>
      <w:proofErr w:type="spellStart"/>
      <w:r w:rsidRPr="001541EE" w:rsidR="001541EE">
        <w:t>slotwet</w:t>
      </w:r>
      <w:proofErr w:type="spellEnd"/>
      <w:r w:rsidRPr="001541EE" w:rsidR="001541EE">
        <w:t xml:space="preserve"> van het Ministerie van Onderwijs, Cultuur en Wetenschap (VIII) voor het jaar 2024</w:t>
      </w:r>
      <w:r w:rsidRPr="001541EE" w:rsidR="0080034A">
        <w:t>.</w:t>
      </w:r>
      <w:r w:rsidR="0080034A">
        <w:t xml:space="preserve"> </w:t>
      </w:r>
    </w:p>
    <w:p w:rsidR="00930C09" w:rsidP="00CA35E4" w:rsidRDefault="00930C09" w14:paraId="71E2199F" w14:textId="77777777"/>
    <w:p w:rsidR="005768E4" w:rsidP="00CA35E4" w:rsidRDefault="0080034A" w14:paraId="09FDE72B" w14:textId="77777777">
      <w:r>
        <w:t>De minister van Onderwijs, Cultuur en Wetenschap,</w:t>
      </w:r>
    </w:p>
    <w:p w:rsidR="000F521E" w:rsidP="003A7160" w:rsidRDefault="000F521E" w14:paraId="6C9A2094" w14:textId="77777777"/>
    <w:p w:rsidR="000F521E" w:rsidP="003A7160" w:rsidRDefault="000F521E" w14:paraId="6FE0C44D" w14:textId="77777777"/>
    <w:p w:rsidR="000F521E" w:rsidP="003A7160" w:rsidRDefault="000F521E" w14:paraId="1CD7A59A" w14:textId="77777777"/>
    <w:p w:rsidR="000F521E" w:rsidP="003A7160" w:rsidRDefault="000F521E" w14:paraId="17F8C084" w14:textId="77777777"/>
    <w:p w:rsidR="000F521E" w:rsidP="003A7160" w:rsidRDefault="0080034A" w14:paraId="3CFE4AF1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28DC1DE" w14:textId="77777777"/>
    <w:p w:rsidR="00F01557" w:rsidP="003A7160" w:rsidRDefault="00F01557" w14:paraId="13530B9D" w14:textId="77777777"/>
    <w:p w:rsidR="00215D68" w:rsidRDefault="0080034A" w14:paraId="73F12EB9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069A51E4" w14:textId="77777777"/>
    <w:p w:rsidR="00745AE0" w:rsidP="003A7160" w:rsidRDefault="00745AE0" w14:paraId="694453D8" w14:textId="77777777"/>
    <w:p w:rsidR="00745AE0" w:rsidP="003A7160" w:rsidRDefault="00745AE0" w14:paraId="7D517243" w14:textId="77777777"/>
    <w:p w:rsidR="00745AE0" w:rsidP="003A7160" w:rsidRDefault="00745AE0" w14:paraId="38996AA7" w14:textId="77777777"/>
    <w:p w:rsidR="00745AE0" w:rsidP="003A7160" w:rsidRDefault="0080034A" w14:paraId="709D5B50" w14:textId="77777777">
      <w:r>
        <w:t>Mariëlle Paul</w:t>
      </w:r>
    </w:p>
    <w:p w:rsidR="00C7013F" w:rsidP="003A7160" w:rsidRDefault="00C7013F" w14:paraId="5FC4F350" w14:textId="77777777"/>
    <w:p w:rsidR="00C7013F" w:rsidP="003A7160" w:rsidRDefault="00C7013F" w14:paraId="21B72998" w14:textId="77777777"/>
    <w:p w:rsidR="00184B30" w:rsidP="00A60B58" w:rsidRDefault="00184B30" w14:paraId="0AC3646B" w14:textId="77777777"/>
    <w:p w:rsidR="00184B30" w:rsidP="00A60B58" w:rsidRDefault="00184B30" w14:paraId="04F01931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08A" w14:textId="77777777" w:rsidR="00DC691C" w:rsidRDefault="0080034A">
      <w:r>
        <w:separator/>
      </w:r>
    </w:p>
    <w:p w14:paraId="6FEE683B" w14:textId="77777777" w:rsidR="00DC691C" w:rsidRDefault="00DC691C"/>
  </w:endnote>
  <w:endnote w:type="continuationSeparator" w:id="0">
    <w:p w14:paraId="286136BA" w14:textId="77777777" w:rsidR="00DC691C" w:rsidRDefault="0080034A">
      <w:r>
        <w:continuationSeparator/>
      </w:r>
    </w:p>
    <w:p w14:paraId="347D575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C84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CD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15D68" w14:paraId="304ABF8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74D467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95CF9F" w14:textId="77777777" w:rsidR="002F71BB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EA2E6A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15D68" w14:paraId="090441A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0DABA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7ED027" w14:textId="5CAAB5FD" w:rsidR="00D17084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02E2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356B90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E6DA" w14:textId="77777777" w:rsidR="00DC691C" w:rsidRDefault="0080034A">
      <w:r>
        <w:separator/>
      </w:r>
    </w:p>
    <w:p w14:paraId="262B0D44" w14:textId="77777777" w:rsidR="00DC691C" w:rsidRDefault="00DC691C"/>
  </w:footnote>
  <w:footnote w:type="continuationSeparator" w:id="0">
    <w:p w14:paraId="503D4A5C" w14:textId="77777777" w:rsidR="00DC691C" w:rsidRDefault="0080034A">
      <w:r>
        <w:continuationSeparator/>
      </w:r>
    </w:p>
    <w:p w14:paraId="5A5A832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496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15D68" w14:paraId="4B919A2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BD31320" w14:textId="77777777" w:rsidR="00527BD4" w:rsidRPr="00275984" w:rsidRDefault="00527BD4" w:rsidP="00BF4427">
          <w:pPr>
            <w:pStyle w:val="Huisstijl-Rubricering"/>
          </w:pPr>
        </w:p>
      </w:tc>
    </w:tr>
  </w:tbl>
  <w:p w14:paraId="2BD48B3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15D68" w14:paraId="3B644708" w14:textId="77777777" w:rsidTr="003B528D">
      <w:tc>
        <w:tcPr>
          <w:tcW w:w="2160" w:type="dxa"/>
          <w:shd w:val="clear" w:color="auto" w:fill="auto"/>
        </w:tcPr>
        <w:p w14:paraId="13EE634D" w14:textId="77777777" w:rsidR="002F71BB" w:rsidRPr="000407BB" w:rsidRDefault="0080034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15D68" w14:paraId="273E370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105D16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8D2CC2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15D68" w14:paraId="3DC6190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EC1691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EA0553" w14:textId="77777777" w:rsidR="00704845" w:rsidRDefault="008003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378CB7D" wp14:editId="4C233A5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DB3D28" w14:textId="77777777" w:rsidR="00483ECA" w:rsidRDefault="00483ECA" w:rsidP="00D037A9"/>
      </w:tc>
    </w:tr>
  </w:tbl>
  <w:p w14:paraId="73BBC25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15D68" w14:paraId="639D7A9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51A78EB" w14:textId="77777777" w:rsidR="00527BD4" w:rsidRPr="00963440" w:rsidRDefault="0080034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15D68" w14:paraId="50BFFE4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B755EBB" w14:textId="77777777" w:rsidR="00093ABC" w:rsidRPr="00963440" w:rsidRDefault="00093ABC" w:rsidP="00963440"/>
      </w:tc>
    </w:tr>
    <w:tr w:rsidR="00215D68" w14:paraId="1A14E64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08ADB88" w14:textId="77777777" w:rsidR="00A604D3" w:rsidRPr="00963440" w:rsidRDefault="00A604D3" w:rsidP="00963440"/>
      </w:tc>
    </w:tr>
    <w:tr w:rsidR="00215D68" w14:paraId="645A6E5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ED2B44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C46FC8D" w14:textId="77777777" w:rsidR="006F273B" w:rsidRDefault="006F273B" w:rsidP="00BC4AE3">
    <w:pPr>
      <w:pStyle w:val="Koptekst"/>
    </w:pPr>
  </w:p>
  <w:p w14:paraId="4A53B957" w14:textId="77777777" w:rsidR="00153BD0" w:rsidRDefault="00153BD0" w:rsidP="00BC4AE3">
    <w:pPr>
      <w:pStyle w:val="Koptekst"/>
    </w:pPr>
  </w:p>
  <w:p w14:paraId="08FA0BDC" w14:textId="77777777" w:rsidR="0044605E" w:rsidRDefault="0044605E" w:rsidP="00BC4AE3">
    <w:pPr>
      <w:pStyle w:val="Koptekst"/>
    </w:pPr>
  </w:p>
  <w:p w14:paraId="7BA5B4CF" w14:textId="77777777" w:rsidR="0044605E" w:rsidRDefault="0044605E" w:rsidP="00BC4AE3">
    <w:pPr>
      <w:pStyle w:val="Koptekst"/>
    </w:pPr>
  </w:p>
  <w:p w14:paraId="1F166AC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B4E05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B466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A7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0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1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E1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29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909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EA805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65A7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C9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D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A6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E1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0B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1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47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14283">
    <w:abstractNumId w:val="10"/>
  </w:num>
  <w:num w:numId="2" w16cid:durableId="348214222">
    <w:abstractNumId w:val="7"/>
  </w:num>
  <w:num w:numId="3" w16cid:durableId="1302349050">
    <w:abstractNumId w:val="6"/>
  </w:num>
  <w:num w:numId="4" w16cid:durableId="1291744732">
    <w:abstractNumId w:val="5"/>
  </w:num>
  <w:num w:numId="5" w16cid:durableId="1590692970">
    <w:abstractNumId w:val="4"/>
  </w:num>
  <w:num w:numId="6" w16cid:durableId="748041776">
    <w:abstractNumId w:val="8"/>
  </w:num>
  <w:num w:numId="7" w16cid:durableId="578252869">
    <w:abstractNumId w:val="3"/>
  </w:num>
  <w:num w:numId="8" w16cid:durableId="1847793129">
    <w:abstractNumId w:val="2"/>
  </w:num>
  <w:num w:numId="9" w16cid:durableId="184439895">
    <w:abstractNumId w:val="1"/>
  </w:num>
  <w:num w:numId="10" w16cid:durableId="1113592244">
    <w:abstractNumId w:val="0"/>
  </w:num>
  <w:num w:numId="11" w16cid:durableId="846754479">
    <w:abstractNumId w:val="9"/>
  </w:num>
  <w:num w:numId="12" w16cid:durableId="1124078183">
    <w:abstractNumId w:val="11"/>
  </w:num>
  <w:num w:numId="13" w16cid:durableId="791903211">
    <w:abstractNumId w:val="13"/>
  </w:num>
  <w:num w:numId="14" w16cid:durableId="15666040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41EE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4182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68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C78BA"/>
    <w:rsid w:val="007E14E4"/>
    <w:rsid w:val="007E2B20"/>
    <w:rsid w:val="007F5331"/>
    <w:rsid w:val="0080034A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2710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015C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02E28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6F7B"/>
    <w:rsid w:val="00AD34B3"/>
    <w:rsid w:val="00AD5B44"/>
    <w:rsid w:val="00AD7608"/>
    <w:rsid w:val="00AE013D"/>
    <w:rsid w:val="00AE11B7"/>
    <w:rsid w:val="00AE18BA"/>
    <w:rsid w:val="00AE7130"/>
    <w:rsid w:val="00AE7F68"/>
    <w:rsid w:val="00AF05F1"/>
    <w:rsid w:val="00AF2321"/>
    <w:rsid w:val="00AF52F6"/>
    <w:rsid w:val="00AF7237"/>
    <w:rsid w:val="00B0043A"/>
    <w:rsid w:val="00B00ADB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22D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56D5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9D4F4"/>
  <w15:docId w15:val="{F293301B-2FE4-41CE-B4C4-0C1983D7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2025-06-10T15:06:00.0000000Z</dcterms:created>
  <dcterms:modified xsi:type="dcterms:W3CDTF">2025-06-10T15:06:00.0000000Z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O204HEN</vt:lpwstr>
  </property>
  <property fmtid="{D5CDD505-2E9C-101B-9397-08002B2CF9AE}" pid="3" name="Author">
    <vt:lpwstr>O204HEN</vt:lpwstr>
  </property>
  <property fmtid="{D5CDD505-2E9C-101B-9397-08002B2CF9AE}" pid="4" name="cs_objectid">
    <vt:lpwstr>52756278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Wijziging van de begrotingsstaten van het Ministerie van OCW (VIII) voor het jaar 2025 (wijziging samenhangende met de Voorjaarsnota)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O204HEN</vt:lpwstr>
  </property>
</Properties>
</file>