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03469" w:rsidR="00CE78E9" w:rsidP="003F583E" w:rsidRDefault="00047E29" w14:paraId="6F10A613" w14:textId="77777777">
      <w:r w:rsidRPr="00103469">
        <w:t>Geachte Voorzitter,</w:t>
      </w:r>
      <w:r w:rsidRPr="00103469">
        <w:br/>
      </w:r>
    </w:p>
    <w:p w:rsidRPr="00103469" w:rsidR="00181F4A" w:rsidP="003F583E" w:rsidRDefault="00047E29" w14:paraId="01601DE7" w14:textId="6979F00B">
      <w:r w:rsidRPr="00103469">
        <w:t>Hierbij zend ik u</w:t>
      </w:r>
      <w:r w:rsidRPr="00103469" w:rsidR="000E79E4">
        <w:t>, mede namens de minister van Klimaat en Groene Groei,</w:t>
      </w:r>
      <w:r w:rsidRPr="00103469">
        <w:t xml:space="preserve"> de antwoorden op de vragen </w:t>
      </w:r>
      <w:r w:rsidRPr="00103469" w:rsidR="00D348F5">
        <w:t xml:space="preserve">van de commissie Economische Zaken </w:t>
      </w:r>
      <w:r w:rsidRPr="00103469" w:rsidR="00651A9E">
        <w:t xml:space="preserve">bij het Jaarverslag </w:t>
      </w:r>
      <w:r w:rsidRPr="00103469" w:rsidR="008B3C44">
        <w:t>[36740-XIII-1] en de Slotwet [</w:t>
      </w:r>
      <w:r w:rsidRPr="00103469" w:rsidR="00F82E4D">
        <w:t xml:space="preserve">36740-XIII] van het ministerie van Economische Zaken en Klimaat, ingezonden op </w:t>
      </w:r>
      <w:r w:rsidRPr="00103469" w:rsidR="00852D62">
        <w:t>28 mei 2025</w:t>
      </w:r>
      <w:r w:rsidRPr="00103469" w:rsidR="00F82E4D">
        <w:t>.</w:t>
      </w:r>
      <w:r w:rsidRPr="00103469" w:rsidR="007C465D">
        <w:t xml:space="preserve"> Ook zend ik u</w:t>
      </w:r>
      <w:r w:rsidRPr="00103469" w:rsidR="008B034A">
        <w:t xml:space="preserve"> hierbij de antwoorden op de vragen die tijdens de V-100 zijn geformuleer</w:t>
      </w:r>
      <w:r w:rsidRPr="00103469" w:rsidR="00B428BD">
        <w:t>d</w:t>
      </w:r>
      <w:r w:rsidRPr="00103469" w:rsidR="003B2E63">
        <w:t xml:space="preserve"> over de Rijksdienst voor Ondernemend Nederland</w:t>
      </w:r>
      <w:r w:rsidRPr="00103469" w:rsidR="00F70346">
        <w:t xml:space="preserve"> [</w:t>
      </w:r>
      <w:r w:rsidRPr="00103469" w:rsidR="001176E9">
        <w:t>2025Z10822</w:t>
      </w:r>
      <w:r w:rsidRPr="00103469" w:rsidR="00603B1B">
        <w:t>], ingezonden op 30 mei 2025</w:t>
      </w:r>
      <w:r w:rsidRPr="00103469" w:rsidR="003B2E63">
        <w:t>.</w:t>
      </w:r>
    </w:p>
    <w:p w:rsidR="00047E29" w:rsidP="003F583E" w:rsidRDefault="00047E29" w14:paraId="53113CFD" w14:textId="77777777">
      <w:pPr>
        <w:rPr>
          <w:highlight w:val="yellow"/>
        </w:rPr>
      </w:pPr>
    </w:p>
    <w:p w:rsidRPr="00623C1B" w:rsidR="00623C1B" w:rsidP="003F583E" w:rsidRDefault="00623C1B" w14:paraId="49A45D47" w14:textId="15848E46">
      <w:r w:rsidRPr="00623C1B">
        <w:t>Hoogachtend,</w:t>
      </w:r>
    </w:p>
    <w:p w:rsidRPr="00103469" w:rsidR="00047E29" w:rsidP="003F583E" w:rsidRDefault="00047E29" w14:paraId="575D9212" w14:textId="77777777"/>
    <w:p w:rsidR="00047E29" w:rsidP="003F583E" w:rsidRDefault="00047E29" w14:paraId="3BB9A66A" w14:textId="77777777">
      <w:pPr>
        <w:rPr>
          <w:b/>
        </w:rPr>
      </w:pPr>
    </w:p>
    <w:p w:rsidR="00623C1B" w:rsidP="003F583E" w:rsidRDefault="00623C1B" w14:paraId="4CFBAD99" w14:textId="77777777">
      <w:pPr>
        <w:rPr>
          <w:b/>
        </w:rPr>
      </w:pPr>
    </w:p>
    <w:p w:rsidRPr="00103469" w:rsidR="00623C1B" w:rsidP="003F583E" w:rsidRDefault="00623C1B" w14:paraId="78271202" w14:textId="77777777">
      <w:pPr>
        <w:rPr>
          <w:b/>
        </w:rPr>
      </w:pPr>
    </w:p>
    <w:p w:rsidRPr="00103469" w:rsidR="00047E29" w:rsidP="003F583E" w:rsidRDefault="00047E29" w14:paraId="5C31FD3C" w14:textId="77777777">
      <w:pPr>
        <w:rPr>
          <w:b/>
        </w:rPr>
      </w:pPr>
    </w:p>
    <w:p w:rsidRPr="00103469" w:rsidR="00225675" w:rsidP="003F583E" w:rsidRDefault="00623C1B" w14:paraId="218E4F76" w14:textId="0803BE34">
      <w:pPr>
        <w:rPr>
          <w:bCs/>
        </w:rPr>
      </w:pPr>
      <w:r>
        <w:rPr>
          <w:bCs/>
        </w:rPr>
        <w:t>E. Heinen</w:t>
      </w:r>
      <w:r w:rsidRPr="00103469" w:rsidR="000E79E4">
        <w:rPr>
          <w:bCs/>
        </w:rPr>
        <w:br/>
        <w:t>Minister van Economische Zaken</w:t>
      </w:r>
      <w:r w:rsidRPr="00103469" w:rsidR="000E79E4">
        <w:rPr>
          <w:b/>
        </w:rPr>
        <w:br w:type="page"/>
      </w:r>
    </w:p>
    <w:p w:rsidR="00116323" w:rsidP="003F583E" w:rsidRDefault="002261E2" w14:paraId="2556E7EE" w14:textId="77777777">
      <w:pPr>
        <w:rPr>
          <w:rStyle w:val="Zwaar"/>
          <w:b w:val="0"/>
          <w:bCs w:val="0"/>
        </w:rPr>
      </w:pPr>
      <w:r w:rsidRPr="00103469">
        <w:rPr>
          <w:b/>
        </w:rPr>
        <w:lastRenderedPageBreak/>
        <w:t>36740-XIII-1</w:t>
      </w:r>
      <w:r w:rsidRPr="00103469" w:rsidR="00747885">
        <w:rPr>
          <w:b/>
        </w:rPr>
        <w:br/>
      </w:r>
    </w:p>
    <w:p w:rsidRPr="00103469" w:rsidR="005F0D54" w:rsidP="003F583E" w:rsidRDefault="00047E29" w14:paraId="6B8B36FC" w14:textId="7DCC654B">
      <w:pPr>
        <w:rPr>
          <w:b/>
        </w:rPr>
      </w:pPr>
      <w:r w:rsidRPr="00103469">
        <w:rPr>
          <w:rStyle w:val="Zwaar"/>
          <w:b w:val="0"/>
          <w:bCs w:val="0"/>
        </w:rPr>
        <w:t>1</w:t>
      </w:r>
      <w:r w:rsidRPr="00103469" w:rsidR="00747885">
        <w:rPr>
          <w:rStyle w:val="Zwaar"/>
          <w:bCs w:val="0"/>
        </w:rPr>
        <w:br/>
      </w:r>
      <w:r w:rsidRPr="00103469" w:rsidR="004237DE">
        <w:t>Hoe verklaart u de onderuitputting van 1,2 miljard euro bij het departement? Waar had dit aan uitgegeven moeten worden?</w:t>
      </w:r>
    </w:p>
    <w:p w:rsidR="00116323" w:rsidP="003F583E" w:rsidRDefault="00116323" w14:paraId="27DEA527" w14:textId="77777777">
      <w:pPr>
        <w:rPr>
          <w:rStyle w:val="Zwaar"/>
          <w:b w:val="0"/>
          <w:bCs w:val="0"/>
        </w:rPr>
      </w:pPr>
    </w:p>
    <w:p w:rsidRPr="00103469" w:rsidR="005F0D54" w:rsidP="003F583E" w:rsidRDefault="00047E29" w14:paraId="56C94892" w14:textId="2FE60F1D">
      <w:pPr>
        <w:rPr>
          <w:b/>
          <w:bCs/>
        </w:rPr>
      </w:pPr>
      <w:r w:rsidRPr="00103469">
        <w:rPr>
          <w:rStyle w:val="Zwaar"/>
          <w:b w:val="0"/>
          <w:bCs w:val="0"/>
        </w:rPr>
        <w:t>Antwoord</w:t>
      </w:r>
    </w:p>
    <w:p w:rsidRPr="00103469" w:rsidR="00206E82" w:rsidP="003F583E" w:rsidRDefault="00921639" w14:paraId="56586B30" w14:textId="12453816">
      <w:r w:rsidRPr="00103469">
        <w:t xml:space="preserve">De onderuitputting op de EZK-begroting </w:t>
      </w:r>
      <w:r w:rsidRPr="00103469" w:rsidR="00CE4506">
        <w:t>van 1,2 miljard in totaal heeft verschillende oorzaken.</w:t>
      </w:r>
      <w:r w:rsidRPr="00103469" w:rsidR="00D25B84">
        <w:t xml:space="preserve"> </w:t>
      </w:r>
      <w:r w:rsidRPr="00103469" w:rsidR="00466170">
        <w:t>Zo is vertraging opgetreden bij de versterkingsoperatie in Groningen</w:t>
      </w:r>
      <w:r w:rsidR="00033E50">
        <w:t xml:space="preserve"> </w:t>
      </w:r>
      <w:r w:rsidR="00F91BA6">
        <w:t>(</w:t>
      </w:r>
      <w:r w:rsidR="00DC6C40">
        <w:t xml:space="preserve">onder meer doordat minder adressen </w:t>
      </w:r>
      <w:r w:rsidR="00F91BA6">
        <w:t xml:space="preserve">zijn </w:t>
      </w:r>
      <w:r w:rsidR="00DC6C40">
        <w:t>versterkt dan eerder verwacht</w:t>
      </w:r>
      <w:r w:rsidR="00F91BA6">
        <w:t>)</w:t>
      </w:r>
      <w:r w:rsidRPr="00103469" w:rsidR="00466170">
        <w:t xml:space="preserve">, </w:t>
      </w:r>
      <w:r w:rsidRPr="00103469" w:rsidR="007C4DC6">
        <w:t>is de nadeelcompensatie</w:t>
      </w:r>
      <w:r w:rsidRPr="00103469" w:rsidR="006F3D08">
        <w:t xml:space="preserve"> voor de eigenaren van kolencentrales niet uitbetaald</w:t>
      </w:r>
      <w:r w:rsidR="00DC6C40">
        <w:t xml:space="preserve"> </w:t>
      </w:r>
      <w:r w:rsidR="00F91BA6">
        <w:t>(</w:t>
      </w:r>
      <w:r w:rsidR="00DC6C40">
        <w:t>vanwege</w:t>
      </w:r>
      <w:r w:rsidR="00303CFA">
        <w:t xml:space="preserve"> </w:t>
      </w:r>
      <w:r w:rsidRPr="00F91BA6" w:rsidR="00F91BA6">
        <w:t>het uitblijven van een definitief staatssteunoordeel van de Europese Commissie</w:t>
      </w:r>
      <w:r w:rsidR="00F91BA6">
        <w:t>)</w:t>
      </w:r>
      <w:r w:rsidRPr="00103469" w:rsidR="005D20A5">
        <w:t>, zijn terugontvangsten verwerkt voor de SDE-regelingen</w:t>
      </w:r>
      <w:r w:rsidR="00F91BA6">
        <w:t xml:space="preserve"> (</w:t>
      </w:r>
      <w:r w:rsidR="0067579E">
        <w:t>vanwege te hoog vastgestelde voorschotten)</w:t>
      </w:r>
      <w:r w:rsidRPr="00103469" w:rsidR="00480EC5">
        <w:t xml:space="preserve"> en bleken voor de Tegemoetkoming Energiekosten minder aanvragen gedaan dan verwacht.</w:t>
      </w:r>
      <w:r w:rsidRPr="00103469" w:rsidR="00702F2E">
        <w:t xml:space="preserve"> Ook is een minder groot beroep gedaan op de IKC ETS-regeling</w:t>
      </w:r>
      <w:r w:rsidRPr="00103469" w:rsidR="005C6F9D">
        <w:t xml:space="preserve"> en zijn projecten binnen </w:t>
      </w:r>
      <w:r w:rsidRPr="00103469" w:rsidR="00BD5E81">
        <w:t>de DEI-regeling</w:t>
      </w:r>
      <w:r w:rsidRPr="00103469" w:rsidR="00753933">
        <w:t xml:space="preserve"> </w:t>
      </w:r>
      <w:r w:rsidRPr="00103469" w:rsidR="005C6F9D">
        <w:t>vertraagd.</w:t>
      </w:r>
    </w:p>
    <w:p w:rsidRPr="00103469" w:rsidR="007C6DBE" w:rsidP="003F583E" w:rsidRDefault="007C6DBE" w14:paraId="2A217580" w14:textId="2853891A">
      <w:r w:rsidRPr="00103469">
        <w:t>Daarnaast zijn minder uitgaven gedaan</w:t>
      </w:r>
      <w:r w:rsidRPr="00103469" w:rsidR="002C3C47">
        <w:t xml:space="preserve"> voor projecten die gefinancierd worden uit het Nationaal Groeifonds </w:t>
      </w:r>
      <w:r w:rsidRPr="00103469" w:rsidR="00F716F7">
        <w:t>(Groenvermogen</w:t>
      </w:r>
      <w:r w:rsidRPr="00103469" w:rsidR="00AA48C0">
        <w:t>, Circulaire Plastics</w:t>
      </w:r>
      <w:r w:rsidRPr="00103469" w:rsidR="00AA022C">
        <w:t>, Waterstofhubs</w:t>
      </w:r>
      <w:r w:rsidRPr="00103469" w:rsidR="001F4946">
        <w:t xml:space="preserve">) </w:t>
      </w:r>
      <w:r w:rsidRPr="00103469" w:rsidR="002C3C47">
        <w:t>of het Klimaatfonds</w:t>
      </w:r>
      <w:r w:rsidRPr="00103469" w:rsidR="001F4946">
        <w:t xml:space="preserve"> (</w:t>
      </w:r>
      <w:r w:rsidRPr="00103469" w:rsidR="00690FE0">
        <w:t>ISDE</w:t>
      </w:r>
      <w:r w:rsidRPr="00103469" w:rsidR="00C258E2">
        <w:t xml:space="preserve"> en</w:t>
      </w:r>
      <w:r w:rsidRPr="00103469" w:rsidR="00690FE0">
        <w:t xml:space="preserve"> uitvoeringskosten klimaat medeoverheden</w:t>
      </w:r>
      <w:r w:rsidRPr="00103469" w:rsidR="00C258E2">
        <w:t>)</w:t>
      </w:r>
      <w:r w:rsidRPr="00103469" w:rsidR="002C3C47">
        <w:t xml:space="preserve">. </w:t>
      </w:r>
      <w:r w:rsidRPr="00103469" w:rsidR="00383721">
        <w:t>Dit hangt grotendeels samen met vertraging in de uitvoering, waardoor veel van deze uitgaven</w:t>
      </w:r>
      <w:r w:rsidRPr="00103469" w:rsidR="001F4946">
        <w:t xml:space="preserve"> in latere jaren nog wel dienen plaats te vinden.</w:t>
      </w:r>
    </w:p>
    <w:p w:rsidRPr="00103469" w:rsidR="008A59C5" w:rsidP="003F583E" w:rsidRDefault="008A59C5" w14:paraId="2EA12E99" w14:textId="602CC342"/>
    <w:tbl>
      <w:tblPr>
        <w:tblStyle w:val="Tabelraster"/>
        <w:tblW w:w="8613" w:type="dxa"/>
        <w:tblLook w:val="04A0" w:firstRow="1" w:lastRow="0" w:firstColumn="1" w:lastColumn="0" w:noHBand="0" w:noVBand="1"/>
      </w:tblPr>
      <w:tblGrid>
        <w:gridCol w:w="5353"/>
        <w:gridCol w:w="1276"/>
        <w:gridCol w:w="1984"/>
      </w:tblGrid>
      <w:tr w:rsidRPr="00103469" w:rsidR="008A59C5" w:rsidTr="008A59C5" w14:paraId="5F494869" w14:textId="77777777">
        <w:trPr>
          <w:trHeight w:val="300"/>
        </w:trPr>
        <w:tc>
          <w:tcPr>
            <w:tcW w:w="5353" w:type="dxa"/>
            <w:noWrap/>
            <w:vAlign w:val="center"/>
            <w:hideMark/>
          </w:tcPr>
          <w:p w:rsidRPr="00103469" w:rsidR="008A59C5" w:rsidP="003F583E" w:rsidRDefault="008A59C5" w14:paraId="3E761870" w14:textId="3BE469C1">
            <w:pPr>
              <w:rPr>
                <w:color w:val="000000"/>
                <w:sz w:val="16"/>
                <w:szCs w:val="16"/>
              </w:rPr>
            </w:pPr>
            <w:r w:rsidRPr="00103469">
              <w:rPr>
                <w:color w:val="000000"/>
                <w:sz w:val="16"/>
                <w:szCs w:val="16"/>
              </w:rPr>
              <w:t xml:space="preserve">Grootste posten met onderuitputting in 2024 (bedragen in € </w:t>
            </w:r>
            <w:r w:rsidRPr="00103469" w:rsidR="007C1B54">
              <w:rPr>
                <w:color w:val="000000"/>
                <w:sz w:val="16"/>
                <w:szCs w:val="16"/>
              </w:rPr>
              <w:t>duizenden</w:t>
            </w:r>
            <w:r w:rsidRPr="00103469">
              <w:rPr>
                <w:color w:val="000000"/>
                <w:sz w:val="16"/>
                <w:szCs w:val="16"/>
              </w:rPr>
              <w:t>)</w:t>
            </w:r>
          </w:p>
        </w:tc>
        <w:tc>
          <w:tcPr>
            <w:tcW w:w="1276" w:type="dxa"/>
            <w:noWrap/>
            <w:vAlign w:val="center"/>
            <w:hideMark/>
          </w:tcPr>
          <w:p w:rsidRPr="00103469" w:rsidR="008A59C5" w:rsidP="003F583E" w:rsidRDefault="008A59C5" w14:paraId="5394508F" w14:textId="77777777">
            <w:pPr>
              <w:rPr>
                <w:color w:val="000000"/>
                <w:sz w:val="16"/>
                <w:szCs w:val="16"/>
              </w:rPr>
            </w:pPr>
            <w:r w:rsidRPr="00103469">
              <w:rPr>
                <w:color w:val="000000"/>
                <w:sz w:val="16"/>
                <w:szCs w:val="16"/>
              </w:rPr>
              <w:t>Bedrag</w:t>
            </w:r>
          </w:p>
        </w:tc>
        <w:tc>
          <w:tcPr>
            <w:tcW w:w="1984" w:type="dxa"/>
            <w:noWrap/>
            <w:vAlign w:val="center"/>
            <w:hideMark/>
          </w:tcPr>
          <w:p w:rsidRPr="00103469" w:rsidR="008A59C5" w:rsidP="003F583E" w:rsidRDefault="008A59C5" w14:paraId="7BE36FE9" w14:textId="77777777">
            <w:pPr>
              <w:rPr>
                <w:color w:val="000000"/>
                <w:sz w:val="16"/>
                <w:szCs w:val="16"/>
              </w:rPr>
            </w:pPr>
            <w:r w:rsidRPr="00103469">
              <w:rPr>
                <w:color w:val="000000"/>
                <w:sz w:val="16"/>
                <w:szCs w:val="16"/>
              </w:rPr>
              <w:t>Als percentage van de vastgestelde ontwerpbegroting 2024</w:t>
            </w:r>
          </w:p>
        </w:tc>
      </w:tr>
      <w:tr w:rsidRPr="00103469" w:rsidR="008A59C5" w:rsidTr="008A59C5" w14:paraId="0938BAE4" w14:textId="77777777">
        <w:trPr>
          <w:trHeight w:val="283"/>
        </w:trPr>
        <w:tc>
          <w:tcPr>
            <w:tcW w:w="5353" w:type="dxa"/>
            <w:vAlign w:val="center"/>
            <w:hideMark/>
          </w:tcPr>
          <w:p w:rsidRPr="00103469" w:rsidR="008A59C5" w:rsidP="003F583E" w:rsidRDefault="008A59C5" w14:paraId="196BCD46" w14:textId="77777777">
            <w:pPr>
              <w:rPr>
                <w:color w:val="000000"/>
                <w:sz w:val="16"/>
                <w:szCs w:val="16"/>
              </w:rPr>
            </w:pPr>
            <w:r w:rsidRPr="00103469">
              <w:rPr>
                <w:color w:val="000000"/>
                <w:sz w:val="16"/>
                <w:szCs w:val="16"/>
              </w:rPr>
              <w:t>Groningen</w:t>
            </w:r>
          </w:p>
        </w:tc>
        <w:tc>
          <w:tcPr>
            <w:tcW w:w="1276" w:type="dxa"/>
            <w:noWrap/>
            <w:vAlign w:val="center"/>
            <w:hideMark/>
          </w:tcPr>
          <w:p w:rsidRPr="00103469" w:rsidR="008A59C5" w:rsidP="003F583E" w:rsidRDefault="008A59C5" w14:paraId="57AEA3D6" w14:textId="77777777">
            <w:pPr>
              <w:jc w:val="right"/>
              <w:rPr>
                <w:color w:val="000000"/>
                <w:sz w:val="16"/>
                <w:szCs w:val="16"/>
              </w:rPr>
            </w:pPr>
            <w:r w:rsidRPr="00103469">
              <w:rPr>
                <w:color w:val="000000"/>
                <w:sz w:val="16"/>
                <w:szCs w:val="16"/>
              </w:rPr>
              <w:t>-451.141</w:t>
            </w:r>
          </w:p>
        </w:tc>
        <w:tc>
          <w:tcPr>
            <w:tcW w:w="1984" w:type="dxa"/>
            <w:noWrap/>
            <w:vAlign w:val="center"/>
            <w:hideMark/>
          </w:tcPr>
          <w:p w:rsidRPr="00103469" w:rsidR="008A59C5" w:rsidP="003F583E" w:rsidRDefault="008A59C5" w14:paraId="61D0256D" w14:textId="77777777">
            <w:pPr>
              <w:jc w:val="right"/>
              <w:rPr>
                <w:color w:val="000000"/>
                <w:sz w:val="16"/>
                <w:szCs w:val="16"/>
              </w:rPr>
            </w:pPr>
            <w:r w:rsidRPr="00103469">
              <w:rPr>
                <w:color w:val="000000"/>
                <w:sz w:val="16"/>
                <w:szCs w:val="16"/>
              </w:rPr>
              <w:t>-6,5%</w:t>
            </w:r>
          </w:p>
        </w:tc>
      </w:tr>
      <w:tr w:rsidRPr="00103469" w:rsidR="008A59C5" w:rsidTr="008A59C5" w14:paraId="59E55364" w14:textId="77777777">
        <w:trPr>
          <w:trHeight w:val="283"/>
        </w:trPr>
        <w:tc>
          <w:tcPr>
            <w:tcW w:w="5353" w:type="dxa"/>
            <w:vAlign w:val="center"/>
            <w:hideMark/>
          </w:tcPr>
          <w:p w:rsidRPr="00103469" w:rsidR="008A59C5" w:rsidP="003F583E" w:rsidRDefault="008A59C5" w14:paraId="60666CB5" w14:textId="77777777">
            <w:pPr>
              <w:rPr>
                <w:color w:val="000000"/>
                <w:sz w:val="16"/>
                <w:szCs w:val="16"/>
              </w:rPr>
            </w:pPr>
            <w:r w:rsidRPr="00103469">
              <w:rPr>
                <w:color w:val="000000"/>
                <w:sz w:val="16"/>
                <w:szCs w:val="16"/>
              </w:rPr>
              <w:t>SDE- domein</w:t>
            </w:r>
          </w:p>
        </w:tc>
        <w:tc>
          <w:tcPr>
            <w:tcW w:w="1276" w:type="dxa"/>
            <w:noWrap/>
            <w:vAlign w:val="center"/>
            <w:hideMark/>
          </w:tcPr>
          <w:p w:rsidRPr="00103469" w:rsidR="008A59C5" w:rsidP="003F583E" w:rsidRDefault="008A59C5" w14:paraId="54653837" w14:textId="77777777">
            <w:pPr>
              <w:jc w:val="right"/>
              <w:rPr>
                <w:color w:val="000000"/>
                <w:sz w:val="16"/>
                <w:szCs w:val="16"/>
              </w:rPr>
            </w:pPr>
            <w:r w:rsidRPr="00103469">
              <w:rPr>
                <w:color w:val="000000"/>
                <w:sz w:val="16"/>
                <w:szCs w:val="16"/>
              </w:rPr>
              <w:t>-855.911</w:t>
            </w:r>
          </w:p>
        </w:tc>
        <w:tc>
          <w:tcPr>
            <w:tcW w:w="1984" w:type="dxa"/>
            <w:noWrap/>
            <w:vAlign w:val="center"/>
            <w:hideMark/>
          </w:tcPr>
          <w:p w:rsidRPr="00103469" w:rsidR="008A59C5" w:rsidP="003F583E" w:rsidRDefault="008A59C5" w14:paraId="4A2A755D" w14:textId="77777777">
            <w:pPr>
              <w:jc w:val="right"/>
              <w:rPr>
                <w:color w:val="000000"/>
                <w:sz w:val="16"/>
                <w:szCs w:val="16"/>
              </w:rPr>
            </w:pPr>
            <w:r w:rsidRPr="00103469">
              <w:rPr>
                <w:color w:val="000000"/>
                <w:sz w:val="16"/>
                <w:szCs w:val="16"/>
              </w:rPr>
              <w:t>-12,4%</w:t>
            </w:r>
          </w:p>
        </w:tc>
      </w:tr>
      <w:tr w:rsidRPr="00103469" w:rsidR="008A59C5" w:rsidTr="008A59C5" w14:paraId="710F097E" w14:textId="77777777">
        <w:trPr>
          <w:trHeight w:val="283"/>
        </w:trPr>
        <w:tc>
          <w:tcPr>
            <w:tcW w:w="5353" w:type="dxa"/>
            <w:vAlign w:val="center"/>
            <w:hideMark/>
          </w:tcPr>
          <w:p w:rsidRPr="00103469" w:rsidR="008A59C5" w:rsidP="003F583E" w:rsidRDefault="008A59C5" w14:paraId="4DBCFEAA" w14:textId="77777777">
            <w:pPr>
              <w:rPr>
                <w:color w:val="000000"/>
                <w:sz w:val="16"/>
                <w:szCs w:val="16"/>
              </w:rPr>
            </w:pPr>
            <w:r w:rsidRPr="00103469">
              <w:rPr>
                <w:color w:val="000000"/>
                <w:sz w:val="16"/>
                <w:szCs w:val="16"/>
              </w:rPr>
              <w:t>Nationaal Groeifonds projecten EZK</w:t>
            </w:r>
          </w:p>
        </w:tc>
        <w:tc>
          <w:tcPr>
            <w:tcW w:w="1276" w:type="dxa"/>
            <w:noWrap/>
            <w:vAlign w:val="center"/>
            <w:hideMark/>
          </w:tcPr>
          <w:p w:rsidRPr="00103469" w:rsidR="008A59C5" w:rsidP="003F583E" w:rsidRDefault="008A59C5" w14:paraId="6682A9B4" w14:textId="77777777">
            <w:pPr>
              <w:jc w:val="right"/>
              <w:rPr>
                <w:color w:val="000000"/>
                <w:sz w:val="16"/>
                <w:szCs w:val="16"/>
              </w:rPr>
            </w:pPr>
            <w:r w:rsidRPr="00103469">
              <w:rPr>
                <w:color w:val="000000"/>
                <w:sz w:val="16"/>
                <w:szCs w:val="16"/>
              </w:rPr>
              <w:t>-411.999</w:t>
            </w:r>
          </w:p>
        </w:tc>
        <w:tc>
          <w:tcPr>
            <w:tcW w:w="1984" w:type="dxa"/>
            <w:noWrap/>
            <w:vAlign w:val="center"/>
            <w:hideMark/>
          </w:tcPr>
          <w:p w:rsidRPr="00103469" w:rsidR="008A59C5" w:rsidP="003F583E" w:rsidRDefault="008A59C5" w14:paraId="3DB55873" w14:textId="77777777">
            <w:pPr>
              <w:jc w:val="right"/>
              <w:rPr>
                <w:color w:val="000000"/>
                <w:sz w:val="16"/>
                <w:szCs w:val="16"/>
              </w:rPr>
            </w:pPr>
            <w:r w:rsidRPr="00103469">
              <w:rPr>
                <w:color w:val="000000"/>
                <w:sz w:val="16"/>
                <w:szCs w:val="16"/>
              </w:rPr>
              <w:t>-5,9%</w:t>
            </w:r>
          </w:p>
        </w:tc>
      </w:tr>
      <w:tr w:rsidRPr="00103469" w:rsidR="008A59C5" w:rsidTr="008A59C5" w14:paraId="50912349" w14:textId="77777777">
        <w:trPr>
          <w:trHeight w:val="283"/>
        </w:trPr>
        <w:tc>
          <w:tcPr>
            <w:tcW w:w="5353" w:type="dxa"/>
            <w:vAlign w:val="center"/>
            <w:hideMark/>
          </w:tcPr>
          <w:p w:rsidRPr="00103469" w:rsidR="008A59C5" w:rsidP="003F583E" w:rsidRDefault="008A59C5" w14:paraId="68EC1F2E" w14:textId="77777777">
            <w:pPr>
              <w:rPr>
                <w:color w:val="000000"/>
                <w:sz w:val="16"/>
                <w:szCs w:val="16"/>
              </w:rPr>
            </w:pPr>
            <w:r w:rsidRPr="00103469">
              <w:rPr>
                <w:color w:val="000000"/>
                <w:sz w:val="16"/>
                <w:szCs w:val="16"/>
              </w:rPr>
              <w:t>Klimaatfondsmiddelen EZK</w:t>
            </w:r>
          </w:p>
        </w:tc>
        <w:tc>
          <w:tcPr>
            <w:tcW w:w="1276" w:type="dxa"/>
            <w:noWrap/>
            <w:vAlign w:val="center"/>
            <w:hideMark/>
          </w:tcPr>
          <w:p w:rsidRPr="00103469" w:rsidR="008A59C5" w:rsidP="003F583E" w:rsidRDefault="008A59C5" w14:paraId="45752404" w14:textId="77777777">
            <w:pPr>
              <w:jc w:val="right"/>
              <w:rPr>
                <w:color w:val="000000"/>
                <w:sz w:val="16"/>
                <w:szCs w:val="16"/>
              </w:rPr>
            </w:pPr>
            <w:r w:rsidRPr="00103469">
              <w:rPr>
                <w:color w:val="000000"/>
                <w:sz w:val="16"/>
                <w:szCs w:val="16"/>
              </w:rPr>
              <w:t>-136.801</w:t>
            </w:r>
          </w:p>
        </w:tc>
        <w:tc>
          <w:tcPr>
            <w:tcW w:w="1984" w:type="dxa"/>
            <w:noWrap/>
            <w:vAlign w:val="center"/>
            <w:hideMark/>
          </w:tcPr>
          <w:p w:rsidRPr="00103469" w:rsidR="008A59C5" w:rsidP="003F583E" w:rsidRDefault="008A59C5" w14:paraId="39F39468" w14:textId="77777777">
            <w:pPr>
              <w:jc w:val="right"/>
              <w:rPr>
                <w:color w:val="000000"/>
                <w:sz w:val="16"/>
                <w:szCs w:val="16"/>
              </w:rPr>
            </w:pPr>
            <w:r w:rsidRPr="00103469">
              <w:rPr>
                <w:color w:val="000000"/>
                <w:sz w:val="16"/>
                <w:szCs w:val="16"/>
              </w:rPr>
              <w:t>-2,0%</w:t>
            </w:r>
          </w:p>
        </w:tc>
      </w:tr>
      <w:tr w:rsidRPr="00103469" w:rsidR="008A59C5" w:rsidTr="008A59C5" w14:paraId="590FE5F0" w14:textId="77777777">
        <w:trPr>
          <w:trHeight w:val="283"/>
        </w:trPr>
        <w:tc>
          <w:tcPr>
            <w:tcW w:w="5353" w:type="dxa"/>
            <w:vAlign w:val="center"/>
            <w:hideMark/>
          </w:tcPr>
          <w:p w:rsidRPr="00103469" w:rsidR="008A59C5" w:rsidP="003F583E" w:rsidRDefault="008A59C5" w14:paraId="6B0388A0" w14:textId="77777777">
            <w:pPr>
              <w:rPr>
                <w:color w:val="000000"/>
                <w:sz w:val="16"/>
                <w:szCs w:val="16"/>
              </w:rPr>
            </w:pPr>
            <w:r w:rsidRPr="00103469">
              <w:rPr>
                <w:color w:val="000000"/>
                <w:sz w:val="16"/>
                <w:szCs w:val="16"/>
              </w:rPr>
              <w:t>Energiemaatregelen</w:t>
            </w:r>
          </w:p>
        </w:tc>
        <w:tc>
          <w:tcPr>
            <w:tcW w:w="1276" w:type="dxa"/>
            <w:noWrap/>
            <w:vAlign w:val="center"/>
            <w:hideMark/>
          </w:tcPr>
          <w:p w:rsidRPr="00103469" w:rsidR="008A59C5" w:rsidP="003F583E" w:rsidRDefault="008A59C5" w14:paraId="019D4B8E" w14:textId="77777777">
            <w:pPr>
              <w:jc w:val="right"/>
              <w:rPr>
                <w:color w:val="000000"/>
                <w:sz w:val="16"/>
                <w:szCs w:val="16"/>
              </w:rPr>
            </w:pPr>
            <w:r w:rsidRPr="00103469">
              <w:rPr>
                <w:color w:val="000000"/>
                <w:sz w:val="16"/>
                <w:szCs w:val="16"/>
              </w:rPr>
              <w:t>-48.410</w:t>
            </w:r>
          </w:p>
        </w:tc>
        <w:tc>
          <w:tcPr>
            <w:tcW w:w="1984" w:type="dxa"/>
            <w:noWrap/>
            <w:vAlign w:val="center"/>
            <w:hideMark/>
          </w:tcPr>
          <w:p w:rsidRPr="00103469" w:rsidR="008A59C5" w:rsidP="003F583E" w:rsidRDefault="008A59C5" w14:paraId="0A682995" w14:textId="77777777">
            <w:pPr>
              <w:jc w:val="right"/>
              <w:rPr>
                <w:color w:val="000000"/>
                <w:sz w:val="16"/>
                <w:szCs w:val="16"/>
              </w:rPr>
            </w:pPr>
            <w:r w:rsidRPr="00103469">
              <w:rPr>
                <w:color w:val="000000"/>
                <w:sz w:val="16"/>
                <w:szCs w:val="16"/>
              </w:rPr>
              <w:t>-0,7%</w:t>
            </w:r>
          </w:p>
        </w:tc>
      </w:tr>
      <w:tr w:rsidRPr="00103469" w:rsidR="008A59C5" w:rsidTr="008A59C5" w14:paraId="4AE14278" w14:textId="77777777">
        <w:trPr>
          <w:trHeight w:val="283"/>
        </w:trPr>
        <w:tc>
          <w:tcPr>
            <w:tcW w:w="5353" w:type="dxa"/>
            <w:vAlign w:val="center"/>
            <w:hideMark/>
          </w:tcPr>
          <w:p w:rsidRPr="00103469" w:rsidR="008A59C5" w:rsidP="003F583E" w:rsidRDefault="008A59C5" w14:paraId="51F4FEFE" w14:textId="77777777">
            <w:pPr>
              <w:rPr>
                <w:color w:val="000000"/>
                <w:sz w:val="16"/>
                <w:szCs w:val="16"/>
              </w:rPr>
            </w:pPr>
            <w:r w:rsidRPr="00103469">
              <w:rPr>
                <w:color w:val="000000"/>
                <w:sz w:val="16"/>
                <w:szCs w:val="16"/>
              </w:rPr>
              <w:t>Indirecte kostencompensatie ETS</w:t>
            </w:r>
          </w:p>
        </w:tc>
        <w:tc>
          <w:tcPr>
            <w:tcW w:w="1276" w:type="dxa"/>
            <w:noWrap/>
            <w:vAlign w:val="center"/>
            <w:hideMark/>
          </w:tcPr>
          <w:p w:rsidRPr="00103469" w:rsidR="008A59C5" w:rsidP="003F583E" w:rsidRDefault="008A59C5" w14:paraId="3EE72D7E" w14:textId="77777777">
            <w:pPr>
              <w:jc w:val="right"/>
              <w:rPr>
                <w:color w:val="000000"/>
                <w:sz w:val="16"/>
                <w:szCs w:val="16"/>
              </w:rPr>
            </w:pPr>
            <w:r w:rsidRPr="00103469">
              <w:rPr>
                <w:color w:val="000000"/>
                <w:sz w:val="16"/>
                <w:szCs w:val="16"/>
              </w:rPr>
              <w:t>-38.689</w:t>
            </w:r>
          </w:p>
        </w:tc>
        <w:tc>
          <w:tcPr>
            <w:tcW w:w="1984" w:type="dxa"/>
            <w:noWrap/>
            <w:vAlign w:val="center"/>
            <w:hideMark/>
          </w:tcPr>
          <w:p w:rsidRPr="00103469" w:rsidR="008A59C5" w:rsidP="003F583E" w:rsidRDefault="008A59C5" w14:paraId="45C8FEBC" w14:textId="77777777">
            <w:pPr>
              <w:jc w:val="right"/>
              <w:rPr>
                <w:color w:val="000000"/>
                <w:sz w:val="16"/>
                <w:szCs w:val="16"/>
              </w:rPr>
            </w:pPr>
            <w:r w:rsidRPr="00103469">
              <w:rPr>
                <w:color w:val="000000"/>
                <w:sz w:val="16"/>
                <w:szCs w:val="16"/>
              </w:rPr>
              <w:t>-0,6%</w:t>
            </w:r>
          </w:p>
        </w:tc>
      </w:tr>
      <w:tr w:rsidRPr="00103469" w:rsidR="008A59C5" w:rsidTr="008A59C5" w14:paraId="6EB905AB" w14:textId="77777777">
        <w:trPr>
          <w:trHeight w:val="283"/>
        </w:trPr>
        <w:tc>
          <w:tcPr>
            <w:tcW w:w="5353" w:type="dxa"/>
            <w:vAlign w:val="center"/>
            <w:hideMark/>
          </w:tcPr>
          <w:p w:rsidRPr="00103469" w:rsidR="008A59C5" w:rsidP="003F583E" w:rsidRDefault="008A59C5" w14:paraId="3EBFDD12" w14:textId="77777777">
            <w:pPr>
              <w:rPr>
                <w:color w:val="000000"/>
                <w:sz w:val="16"/>
                <w:szCs w:val="16"/>
              </w:rPr>
            </w:pPr>
            <w:r w:rsidRPr="00103469">
              <w:rPr>
                <w:color w:val="000000"/>
                <w:sz w:val="16"/>
                <w:szCs w:val="16"/>
              </w:rPr>
              <w:t>PPS- toeslag</w:t>
            </w:r>
          </w:p>
        </w:tc>
        <w:tc>
          <w:tcPr>
            <w:tcW w:w="1276" w:type="dxa"/>
            <w:noWrap/>
            <w:vAlign w:val="center"/>
            <w:hideMark/>
          </w:tcPr>
          <w:p w:rsidRPr="00103469" w:rsidR="008A59C5" w:rsidP="003F583E" w:rsidRDefault="008A59C5" w14:paraId="6190CF75" w14:textId="77777777">
            <w:pPr>
              <w:jc w:val="right"/>
              <w:rPr>
                <w:color w:val="000000"/>
                <w:sz w:val="16"/>
                <w:szCs w:val="16"/>
              </w:rPr>
            </w:pPr>
            <w:r w:rsidRPr="00103469">
              <w:rPr>
                <w:color w:val="000000"/>
                <w:sz w:val="16"/>
                <w:szCs w:val="16"/>
              </w:rPr>
              <w:t>-24.182</w:t>
            </w:r>
          </w:p>
        </w:tc>
        <w:tc>
          <w:tcPr>
            <w:tcW w:w="1984" w:type="dxa"/>
            <w:noWrap/>
            <w:vAlign w:val="center"/>
            <w:hideMark/>
          </w:tcPr>
          <w:p w:rsidRPr="00103469" w:rsidR="008A59C5" w:rsidP="003F583E" w:rsidRDefault="008A59C5" w14:paraId="0B73A621" w14:textId="77777777">
            <w:pPr>
              <w:jc w:val="right"/>
              <w:rPr>
                <w:color w:val="000000"/>
                <w:sz w:val="16"/>
                <w:szCs w:val="16"/>
              </w:rPr>
            </w:pPr>
            <w:r w:rsidRPr="00103469">
              <w:rPr>
                <w:color w:val="000000"/>
                <w:sz w:val="16"/>
                <w:szCs w:val="16"/>
              </w:rPr>
              <w:t>-0,3%</w:t>
            </w:r>
          </w:p>
        </w:tc>
      </w:tr>
      <w:tr w:rsidRPr="00103469" w:rsidR="008A59C5" w:rsidTr="008A59C5" w14:paraId="7A9ACC67" w14:textId="77777777">
        <w:trPr>
          <w:trHeight w:val="283"/>
        </w:trPr>
        <w:tc>
          <w:tcPr>
            <w:tcW w:w="5353" w:type="dxa"/>
            <w:vAlign w:val="center"/>
            <w:hideMark/>
          </w:tcPr>
          <w:p w:rsidRPr="00103469" w:rsidR="008A59C5" w:rsidP="003F583E" w:rsidRDefault="008A59C5" w14:paraId="4B1B6E7A" w14:textId="77777777">
            <w:pPr>
              <w:rPr>
                <w:color w:val="000000"/>
                <w:sz w:val="16"/>
                <w:szCs w:val="16"/>
              </w:rPr>
            </w:pPr>
            <w:r w:rsidRPr="00103469">
              <w:rPr>
                <w:color w:val="000000"/>
                <w:sz w:val="16"/>
                <w:szCs w:val="16"/>
              </w:rPr>
              <w:t>Demonstratieregeling Energie- en Klimaatinnovatie (DEI+)</w:t>
            </w:r>
          </w:p>
        </w:tc>
        <w:tc>
          <w:tcPr>
            <w:tcW w:w="1276" w:type="dxa"/>
            <w:noWrap/>
            <w:vAlign w:val="center"/>
            <w:hideMark/>
          </w:tcPr>
          <w:p w:rsidRPr="00103469" w:rsidR="008A59C5" w:rsidP="003F583E" w:rsidRDefault="008A59C5" w14:paraId="766A13CF" w14:textId="77777777">
            <w:pPr>
              <w:jc w:val="right"/>
              <w:rPr>
                <w:color w:val="000000"/>
                <w:sz w:val="16"/>
                <w:szCs w:val="16"/>
              </w:rPr>
            </w:pPr>
            <w:r w:rsidRPr="00103469">
              <w:rPr>
                <w:color w:val="000000"/>
                <w:sz w:val="16"/>
                <w:szCs w:val="16"/>
              </w:rPr>
              <w:t>-23.134</w:t>
            </w:r>
          </w:p>
        </w:tc>
        <w:tc>
          <w:tcPr>
            <w:tcW w:w="1984" w:type="dxa"/>
            <w:noWrap/>
            <w:vAlign w:val="center"/>
            <w:hideMark/>
          </w:tcPr>
          <w:p w:rsidRPr="00103469" w:rsidR="008A59C5" w:rsidP="003F583E" w:rsidRDefault="008A59C5" w14:paraId="5E86F611" w14:textId="77777777">
            <w:pPr>
              <w:jc w:val="right"/>
              <w:rPr>
                <w:color w:val="000000"/>
                <w:sz w:val="16"/>
                <w:szCs w:val="16"/>
              </w:rPr>
            </w:pPr>
            <w:r w:rsidRPr="00103469">
              <w:rPr>
                <w:color w:val="000000"/>
                <w:sz w:val="16"/>
                <w:szCs w:val="16"/>
              </w:rPr>
              <w:t>-0,3%</w:t>
            </w:r>
          </w:p>
        </w:tc>
      </w:tr>
      <w:tr w:rsidRPr="00103469" w:rsidR="008A59C5" w:rsidTr="008A59C5" w14:paraId="22F6FF39" w14:textId="77777777">
        <w:trPr>
          <w:trHeight w:val="283"/>
        </w:trPr>
        <w:tc>
          <w:tcPr>
            <w:tcW w:w="5353" w:type="dxa"/>
            <w:vAlign w:val="center"/>
            <w:hideMark/>
          </w:tcPr>
          <w:p w:rsidRPr="00103469" w:rsidR="008A59C5" w:rsidP="003F583E" w:rsidRDefault="008A59C5" w14:paraId="1FA090A5" w14:textId="77777777">
            <w:pPr>
              <w:rPr>
                <w:color w:val="000000"/>
                <w:sz w:val="16"/>
                <w:szCs w:val="16"/>
              </w:rPr>
            </w:pPr>
            <w:r w:rsidRPr="00103469">
              <w:rPr>
                <w:color w:val="000000"/>
                <w:sz w:val="16"/>
                <w:szCs w:val="16"/>
              </w:rPr>
              <w:t>Diverse ontvangsten artikel 4</w:t>
            </w:r>
          </w:p>
        </w:tc>
        <w:tc>
          <w:tcPr>
            <w:tcW w:w="1276" w:type="dxa"/>
            <w:noWrap/>
            <w:vAlign w:val="center"/>
            <w:hideMark/>
          </w:tcPr>
          <w:p w:rsidRPr="00103469" w:rsidR="008A59C5" w:rsidP="003F583E" w:rsidRDefault="008A59C5" w14:paraId="6DD9BBEB" w14:textId="77777777">
            <w:pPr>
              <w:jc w:val="right"/>
              <w:rPr>
                <w:color w:val="000000"/>
                <w:sz w:val="16"/>
                <w:szCs w:val="16"/>
              </w:rPr>
            </w:pPr>
            <w:r w:rsidRPr="00103469">
              <w:rPr>
                <w:color w:val="000000"/>
                <w:sz w:val="16"/>
                <w:szCs w:val="16"/>
              </w:rPr>
              <w:t>-22.225</w:t>
            </w:r>
          </w:p>
        </w:tc>
        <w:tc>
          <w:tcPr>
            <w:tcW w:w="1984" w:type="dxa"/>
            <w:noWrap/>
            <w:vAlign w:val="center"/>
            <w:hideMark/>
          </w:tcPr>
          <w:p w:rsidRPr="00103469" w:rsidR="008A59C5" w:rsidP="003F583E" w:rsidRDefault="008A59C5" w14:paraId="550B0621" w14:textId="77777777">
            <w:pPr>
              <w:jc w:val="right"/>
              <w:rPr>
                <w:color w:val="000000"/>
                <w:sz w:val="16"/>
                <w:szCs w:val="16"/>
              </w:rPr>
            </w:pPr>
            <w:r w:rsidRPr="00103469">
              <w:rPr>
                <w:color w:val="000000"/>
                <w:sz w:val="16"/>
                <w:szCs w:val="16"/>
              </w:rPr>
              <w:t>-0,3%</w:t>
            </w:r>
          </w:p>
        </w:tc>
      </w:tr>
      <w:tr w:rsidRPr="00103469" w:rsidR="008A59C5" w:rsidTr="008A59C5" w14:paraId="6C3A0336" w14:textId="77777777">
        <w:trPr>
          <w:trHeight w:val="283"/>
        </w:trPr>
        <w:tc>
          <w:tcPr>
            <w:tcW w:w="5353" w:type="dxa"/>
            <w:vAlign w:val="center"/>
            <w:hideMark/>
          </w:tcPr>
          <w:p w:rsidRPr="00103469" w:rsidR="008A59C5" w:rsidP="003F583E" w:rsidRDefault="008A59C5" w14:paraId="78AA025F" w14:textId="77777777">
            <w:pPr>
              <w:rPr>
                <w:color w:val="000000"/>
                <w:sz w:val="16"/>
                <w:szCs w:val="16"/>
              </w:rPr>
            </w:pPr>
            <w:r w:rsidRPr="00103469">
              <w:rPr>
                <w:color w:val="000000"/>
                <w:sz w:val="16"/>
                <w:szCs w:val="16"/>
              </w:rPr>
              <w:t>Overige maatregelen en tegenvallers</w:t>
            </w:r>
          </w:p>
        </w:tc>
        <w:tc>
          <w:tcPr>
            <w:tcW w:w="1276" w:type="dxa"/>
            <w:noWrap/>
            <w:vAlign w:val="center"/>
            <w:hideMark/>
          </w:tcPr>
          <w:p w:rsidRPr="00103469" w:rsidR="008A59C5" w:rsidP="003F583E" w:rsidRDefault="008A59C5" w14:paraId="2D2A0075" w14:textId="77777777">
            <w:pPr>
              <w:jc w:val="right"/>
              <w:rPr>
                <w:color w:val="000000"/>
                <w:sz w:val="16"/>
                <w:szCs w:val="16"/>
              </w:rPr>
            </w:pPr>
            <w:r w:rsidRPr="00103469">
              <w:rPr>
                <w:color w:val="000000"/>
                <w:sz w:val="16"/>
                <w:szCs w:val="16"/>
              </w:rPr>
              <w:t>836.254</w:t>
            </w:r>
          </w:p>
        </w:tc>
        <w:tc>
          <w:tcPr>
            <w:tcW w:w="1984" w:type="dxa"/>
            <w:noWrap/>
            <w:vAlign w:val="center"/>
            <w:hideMark/>
          </w:tcPr>
          <w:p w:rsidRPr="00103469" w:rsidR="008A59C5" w:rsidP="003F583E" w:rsidRDefault="008A59C5" w14:paraId="3F604B6A" w14:textId="77777777">
            <w:pPr>
              <w:jc w:val="right"/>
              <w:rPr>
                <w:color w:val="000000"/>
                <w:sz w:val="16"/>
                <w:szCs w:val="16"/>
              </w:rPr>
            </w:pPr>
            <w:r w:rsidRPr="00103469">
              <w:rPr>
                <w:color w:val="000000"/>
                <w:sz w:val="16"/>
                <w:szCs w:val="16"/>
              </w:rPr>
              <w:t>12,1%</w:t>
            </w:r>
          </w:p>
        </w:tc>
      </w:tr>
      <w:tr w:rsidRPr="00103469" w:rsidR="008A59C5" w:rsidTr="008A59C5" w14:paraId="65AA10FE" w14:textId="77777777">
        <w:trPr>
          <w:trHeight w:val="283"/>
        </w:trPr>
        <w:tc>
          <w:tcPr>
            <w:tcW w:w="5353" w:type="dxa"/>
            <w:vAlign w:val="center"/>
            <w:hideMark/>
          </w:tcPr>
          <w:p w:rsidRPr="00103469" w:rsidR="008A59C5" w:rsidP="003F583E" w:rsidRDefault="008A59C5" w14:paraId="089A296E" w14:textId="77777777">
            <w:pPr>
              <w:rPr>
                <w:b/>
                <w:bCs/>
                <w:color w:val="000000"/>
                <w:sz w:val="16"/>
                <w:szCs w:val="16"/>
              </w:rPr>
            </w:pPr>
            <w:r w:rsidRPr="00103469">
              <w:rPr>
                <w:b/>
                <w:bCs/>
                <w:color w:val="000000"/>
                <w:sz w:val="16"/>
                <w:szCs w:val="16"/>
              </w:rPr>
              <w:t>Totaal</w:t>
            </w:r>
          </w:p>
        </w:tc>
        <w:tc>
          <w:tcPr>
            <w:tcW w:w="1276" w:type="dxa"/>
            <w:noWrap/>
            <w:vAlign w:val="center"/>
            <w:hideMark/>
          </w:tcPr>
          <w:p w:rsidRPr="00103469" w:rsidR="008A59C5" w:rsidP="003F583E" w:rsidRDefault="008A59C5" w14:paraId="1D34095A" w14:textId="77777777">
            <w:pPr>
              <w:jc w:val="right"/>
              <w:rPr>
                <w:b/>
                <w:bCs/>
                <w:color w:val="000000"/>
                <w:sz w:val="16"/>
                <w:szCs w:val="16"/>
              </w:rPr>
            </w:pPr>
            <w:r w:rsidRPr="00103469">
              <w:rPr>
                <w:b/>
                <w:bCs/>
                <w:color w:val="000000"/>
                <w:sz w:val="16"/>
                <w:szCs w:val="16"/>
              </w:rPr>
              <w:t>-1.176.238</w:t>
            </w:r>
          </w:p>
        </w:tc>
        <w:tc>
          <w:tcPr>
            <w:tcW w:w="1984" w:type="dxa"/>
            <w:noWrap/>
            <w:vAlign w:val="center"/>
            <w:hideMark/>
          </w:tcPr>
          <w:p w:rsidRPr="00103469" w:rsidR="008A59C5" w:rsidP="003F583E" w:rsidRDefault="008A59C5" w14:paraId="7057717F" w14:textId="77777777">
            <w:pPr>
              <w:jc w:val="right"/>
              <w:rPr>
                <w:b/>
                <w:bCs/>
                <w:color w:val="000000"/>
                <w:sz w:val="16"/>
                <w:szCs w:val="16"/>
              </w:rPr>
            </w:pPr>
            <w:r w:rsidRPr="00103469">
              <w:rPr>
                <w:b/>
                <w:bCs/>
                <w:color w:val="000000"/>
                <w:sz w:val="16"/>
                <w:szCs w:val="16"/>
              </w:rPr>
              <w:t>-17,0%</w:t>
            </w:r>
          </w:p>
        </w:tc>
      </w:tr>
    </w:tbl>
    <w:p w:rsidRPr="00103469" w:rsidR="005F0D54" w:rsidP="003F583E" w:rsidRDefault="005F0D54" w14:paraId="18F4F13C" w14:textId="77777777"/>
    <w:p w:rsidRPr="00103469" w:rsidR="005F0D54" w:rsidP="003F583E" w:rsidRDefault="00047E29" w14:paraId="07D74A1E" w14:textId="77777777">
      <w:r w:rsidRPr="00103469">
        <w:t>2</w:t>
      </w:r>
    </w:p>
    <w:p w:rsidRPr="00103469" w:rsidR="005F0D54" w:rsidP="003F583E" w:rsidRDefault="00A50FA9" w14:paraId="4DEFF2DB" w14:textId="08F75C2A">
      <w:r w:rsidRPr="00103469">
        <w:t>Waarom is de accijnskorting destijds uit het Nationaal Groeifonds gehaald? Wordt deze bezuiniging op de middelen van EZ op een andere manier gecompenseerd?</w:t>
      </w:r>
    </w:p>
    <w:p w:rsidRPr="00103469" w:rsidR="00A50FA9" w:rsidP="003F583E" w:rsidRDefault="00A50FA9" w14:paraId="1EB04339" w14:textId="77777777"/>
    <w:p w:rsidRPr="00103469" w:rsidR="005F0D54" w:rsidP="003F583E" w:rsidRDefault="00047E29" w14:paraId="09449F71" w14:textId="5EF957F5">
      <w:r w:rsidRPr="00103469">
        <w:t>Antwoord</w:t>
      </w:r>
    </w:p>
    <w:p w:rsidRPr="00103469" w:rsidR="00F1706E" w:rsidP="003F583E" w:rsidRDefault="006461B2" w14:paraId="52C2A56A" w14:textId="4C455060">
      <w:r w:rsidRPr="00103469">
        <w:t>De dekking voor de accijnskorting is destijds op aangeven van de Tweede Kamer uit het Nationaal Groeifonds (NGF) gehaald. Bĳ de behandeling van het Belastingplan 2024 heeft de Tweede Kamer ingestemd met amendement Erkens c.s. (kst-36418-83), waarmee besloten werd om de geplande accĳnsverhoging op benzine, diesel en LPG per 1 januari 2024 niet door te laten gaan en daarvoor 1,2</w:t>
      </w:r>
      <w:r w:rsidR="00116323">
        <w:t> </w:t>
      </w:r>
      <w:r w:rsidRPr="00103469">
        <w:t>miljard euro uit de nog onbestemde middelen van het NGF te halen. Dit is niet op een andere manier gecompenseerd.</w:t>
      </w:r>
    </w:p>
    <w:p w:rsidRPr="00103469" w:rsidR="005F0D54" w:rsidP="003F583E" w:rsidRDefault="00047E29" w14:paraId="6CEF954E" w14:textId="4FB0F563">
      <w:r w:rsidRPr="00103469">
        <w:br/>
        <w:t>3</w:t>
      </w:r>
    </w:p>
    <w:p w:rsidRPr="00103469" w:rsidR="005F0D54" w:rsidP="003F583E" w:rsidRDefault="00A50FA9" w14:paraId="3E3FD1C3" w14:textId="39043D23">
      <w:r w:rsidRPr="00103469">
        <w:t>Wat is uw opvatting over de vele regelingen die het departement heeft en de samenhang hiertussen? Ziet u mogelijkheden om regelingen meer integraal aan te vliegen en de samenhang en regie hierop te verbeteren?</w:t>
      </w:r>
    </w:p>
    <w:p w:rsidRPr="00103469" w:rsidR="005F0D54" w:rsidP="003F583E" w:rsidRDefault="005F0D54" w14:paraId="315F0C91" w14:textId="77777777"/>
    <w:p w:rsidRPr="00103469" w:rsidR="005F0D54" w:rsidP="003F583E" w:rsidRDefault="00047E29" w14:paraId="2671F1A4" w14:textId="77777777">
      <w:r w:rsidRPr="00103469">
        <w:t>Antwoord</w:t>
      </w:r>
    </w:p>
    <w:p w:rsidRPr="00103469" w:rsidR="004E505E" w:rsidP="003F583E" w:rsidRDefault="42BC181A" w14:paraId="56689F70" w14:textId="0B29021A">
      <w:r w:rsidRPr="00103469">
        <w:rPr>
          <w:rFonts w:eastAsia="Verdana" w:cs="Verdana"/>
          <w:szCs w:val="18"/>
        </w:rPr>
        <w:t>Het ministerie van Economische Zaken heeft verschillende instrumenten, zowel sector specifiek als generiek</w:t>
      </w:r>
      <w:r w:rsidR="00DD21B6">
        <w:rPr>
          <w:rFonts w:eastAsia="Verdana" w:cs="Verdana"/>
          <w:szCs w:val="18"/>
        </w:rPr>
        <w:t>.</w:t>
      </w:r>
      <w:r w:rsidRPr="00103469">
        <w:rPr>
          <w:rFonts w:eastAsia="Verdana" w:cs="Verdana"/>
          <w:szCs w:val="18"/>
        </w:rPr>
        <w:t xml:space="preserve"> </w:t>
      </w:r>
      <w:r w:rsidR="00DD21B6">
        <w:rPr>
          <w:rFonts w:eastAsia="Verdana" w:cs="Verdana"/>
          <w:szCs w:val="18"/>
        </w:rPr>
        <w:t>D</w:t>
      </w:r>
      <w:r w:rsidRPr="00103469">
        <w:rPr>
          <w:rFonts w:eastAsia="Verdana" w:cs="Verdana"/>
          <w:szCs w:val="18"/>
        </w:rPr>
        <w:t xml:space="preserve">eze instrumenten zijn er op gericht om het verdienvermogen, arbeidsproductiviteit en de economische groei van Nederland te waarborgen door verschillende type knelpunten –marktfalen— te adresseren. </w:t>
      </w:r>
    </w:p>
    <w:p w:rsidRPr="00103469" w:rsidR="004E505E" w:rsidP="003F583E" w:rsidRDefault="42BC181A" w14:paraId="1D0D6C01" w14:textId="4BC33697">
      <w:pPr>
        <w:rPr>
          <w:rFonts w:eastAsia="Verdana" w:cs="Verdana"/>
          <w:strike/>
        </w:rPr>
      </w:pPr>
      <w:r w:rsidRPr="62BC6FD4">
        <w:rPr>
          <w:rFonts w:eastAsia="Verdana" w:cs="Verdana"/>
        </w:rPr>
        <w:t xml:space="preserve">De verschillende regelingen worden periodiek geëvalueerd waarbij ook de samenhang </w:t>
      </w:r>
      <w:r w:rsidRPr="62BC6FD4" w:rsidR="00DD21B6">
        <w:rPr>
          <w:rFonts w:eastAsia="Verdana" w:cs="Verdana"/>
        </w:rPr>
        <w:t xml:space="preserve">wordt </w:t>
      </w:r>
      <w:r w:rsidRPr="62BC6FD4">
        <w:rPr>
          <w:rFonts w:eastAsia="Verdana" w:cs="Verdana"/>
        </w:rPr>
        <w:t xml:space="preserve">bekeken. Recent is in het IBO “kies voor baten” gekeken naar de samenhang tussen financieringsinstrumenten. Daarnaast zijn er dit jaar </w:t>
      </w:r>
      <w:r w:rsidRPr="62BC6FD4" w:rsidR="00DD21B6">
        <w:rPr>
          <w:rFonts w:eastAsia="Verdana" w:cs="Verdana"/>
        </w:rPr>
        <w:t>p</w:t>
      </w:r>
      <w:r w:rsidRPr="62BC6FD4">
        <w:rPr>
          <w:rFonts w:eastAsia="Verdana" w:cs="Verdana"/>
        </w:rPr>
        <w:t>eriodiek</w:t>
      </w:r>
      <w:r w:rsidRPr="62BC6FD4" w:rsidR="3DDE012C">
        <w:rPr>
          <w:rFonts w:eastAsia="Verdana" w:cs="Verdana"/>
        </w:rPr>
        <w:t>e</w:t>
      </w:r>
      <w:r w:rsidRPr="62BC6FD4">
        <w:rPr>
          <w:rFonts w:eastAsia="Verdana" w:cs="Verdana"/>
        </w:rPr>
        <w:t xml:space="preserve"> </w:t>
      </w:r>
      <w:r w:rsidRPr="62BC6FD4" w:rsidR="00DD21B6">
        <w:rPr>
          <w:rFonts w:eastAsia="Verdana" w:cs="Verdana"/>
        </w:rPr>
        <w:t>r</w:t>
      </w:r>
      <w:r w:rsidRPr="62BC6FD4">
        <w:rPr>
          <w:rFonts w:eastAsia="Verdana" w:cs="Verdana"/>
        </w:rPr>
        <w:t>apportages van het EZ innovatiebeleid en ondernemerschapsbeleid</w:t>
      </w:r>
      <w:r w:rsidRPr="62BC6FD4">
        <w:rPr>
          <w:rFonts w:eastAsia="Verdana" w:cs="Verdana"/>
          <w:strike/>
        </w:rPr>
        <w:t xml:space="preserve"> </w:t>
      </w:r>
      <w:r w:rsidRPr="62BC6FD4">
        <w:rPr>
          <w:rFonts w:eastAsia="Verdana" w:cs="Verdana"/>
        </w:rPr>
        <w:t xml:space="preserve">waarin de samenhang centraal staat. </w:t>
      </w:r>
      <w:r w:rsidRPr="62BC6FD4" w:rsidR="004523AC">
        <w:rPr>
          <w:rFonts w:eastAsia="Verdana" w:cs="Verdana"/>
        </w:rPr>
        <w:t>De</w:t>
      </w:r>
      <w:r w:rsidRPr="62BC6FD4">
        <w:rPr>
          <w:rFonts w:eastAsia="Verdana" w:cs="Verdana"/>
        </w:rPr>
        <w:t xml:space="preserve"> Kamer wordt in het najaar over de uitkomsten van deze </w:t>
      </w:r>
      <w:r w:rsidRPr="62BC6FD4" w:rsidR="004523AC">
        <w:rPr>
          <w:rFonts w:eastAsia="Verdana" w:cs="Verdana"/>
        </w:rPr>
        <w:t>p</w:t>
      </w:r>
      <w:r w:rsidRPr="62BC6FD4">
        <w:rPr>
          <w:rFonts w:eastAsia="Verdana" w:cs="Verdana"/>
        </w:rPr>
        <w:t>eriodiek</w:t>
      </w:r>
      <w:r w:rsidRPr="62BC6FD4" w:rsidR="1012AC81">
        <w:rPr>
          <w:rFonts w:eastAsia="Verdana" w:cs="Verdana"/>
        </w:rPr>
        <w:t>e</w:t>
      </w:r>
      <w:r w:rsidRPr="62BC6FD4">
        <w:rPr>
          <w:rFonts w:eastAsia="Verdana" w:cs="Verdana"/>
        </w:rPr>
        <w:t xml:space="preserve"> </w:t>
      </w:r>
      <w:r w:rsidRPr="62BC6FD4" w:rsidR="004523AC">
        <w:rPr>
          <w:rFonts w:eastAsia="Verdana" w:cs="Verdana"/>
        </w:rPr>
        <w:t>r</w:t>
      </w:r>
      <w:r w:rsidRPr="62BC6FD4">
        <w:rPr>
          <w:rFonts w:eastAsia="Verdana" w:cs="Verdana"/>
        </w:rPr>
        <w:t>apportages geïnformeerd.</w:t>
      </w:r>
    </w:p>
    <w:p w:rsidRPr="00103469" w:rsidR="00B15CD7" w:rsidP="003F583E" w:rsidRDefault="00B15CD7" w14:paraId="6FF2E9F5" w14:textId="77777777"/>
    <w:p w:rsidRPr="00103469" w:rsidR="00B15CD7" w:rsidP="003F583E" w:rsidRDefault="00B15CD7" w14:paraId="363D647E" w14:textId="468EF47F">
      <w:r w:rsidRPr="00103469">
        <w:t>4</w:t>
      </w:r>
    </w:p>
    <w:p w:rsidRPr="00103469" w:rsidR="00B15CD7" w:rsidP="003F583E" w:rsidRDefault="00B15CD7" w14:paraId="2EA040CA" w14:textId="4505E806">
      <w:r w:rsidRPr="00103469">
        <w:t>Hoe verklaart u de structurele vertraging met investeringen, bijvoorbeeld via het Toekomstfonds? Wat gaat u doen om middelen die beschikbaar zijn om te investeren ook daadwerkelijk uit te geven?</w:t>
      </w:r>
    </w:p>
    <w:p w:rsidR="00CA6E6C" w:rsidP="003F583E" w:rsidRDefault="00CA6E6C" w14:paraId="71555FA6" w14:textId="77777777"/>
    <w:p w:rsidRPr="00103469" w:rsidR="00B15CD7" w:rsidP="003F583E" w:rsidRDefault="00B15CD7" w14:paraId="7998F1C8" w14:textId="3D729F48">
      <w:r w:rsidRPr="00103469">
        <w:t>Antwoord</w:t>
      </w:r>
    </w:p>
    <w:p w:rsidR="003D5821" w:rsidP="003F583E" w:rsidRDefault="003D5821" w14:paraId="5C6F2289" w14:textId="44138625">
      <w:pPr>
        <w:rPr>
          <w:rFonts w:eastAsia="Verdana" w:cs="Verdana"/>
          <w:szCs w:val="18"/>
        </w:rPr>
      </w:pPr>
      <w:r>
        <w:rPr>
          <w:rFonts w:eastAsia="Verdana" w:cs="Verdana"/>
          <w:szCs w:val="18"/>
        </w:rPr>
        <w:t>Het doen van investeringen, bijvoorbeeld op het gebied van risicokapitaal en vroege fase-ondersteuning voor innovatieve bedrijven zoals via het Toekomstfonds gebeurt, gaat altijd gepaard met onzekerheden en langere looptijden dan één begrotingsjaar. De uitgaven worden gedaan op een manier die aansluit bij de financieringsbehoefte van de markt en bedrijven</w:t>
      </w:r>
      <w:r w:rsidR="00277798">
        <w:rPr>
          <w:rFonts w:eastAsia="Verdana" w:cs="Verdana"/>
          <w:szCs w:val="18"/>
        </w:rPr>
        <w:t>,</w:t>
      </w:r>
      <w:r>
        <w:rPr>
          <w:rFonts w:eastAsia="Verdana" w:cs="Verdana"/>
          <w:szCs w:val="18"/>
        </w:rPr>
        <w:t xml:space="preserve"> </w:t>
      </w:r>
      <w:r w:rsidR="003D5E65">
        <w:rPr>
          <w:rFonts w:eastAsia="Verdana" w:cs="Verdana"/>
          <w:szCs w:val="18"/>
        </w:rPr>
        <w:t xml:space="preserve">en </w:t>
      </w:r>
      <w:r>
        <w:rPr>
          <w:rFonts w:eastAsia="Verdana" w:cs="Verdana"/>
          <w:szCs w:val="18"/>
        </w:rPr>
        <w:t>sluit</w:t>
      </w:r>
      <w:r w:rsidR="00084421">
        <w:rPr>
          <w:rFonts w:eastAsia="Verdana" w:cs="Verdana"/>
          <w:szCs w:val="18"/>
        </w:rPr>
        <w:t>en</w:t>
      </w:r>
      <w:r>
        <w:rPr>
          <w:rFonts w:eastAsia="Verdana" w:cs="Verdana"/>
          <w:szCs w:val="18"/>
        </w:rPr>
        <w:t xml:space="preserve"> daarom niet altijd aan op de verwachte raming in de begroting. </w:t>
      </w:r>
      <w:r w:rsidR="00C50EA8">
        <w:rPr>
          <w:rFonts w:eastAsia="Verdana" w:cs="Verdana"/>
          <w:szCs w:val="18"/>
        </w:rPr>
        <w:t>H</w:t>
      </w:r>
      <w:r>
        <w:rPr>
          <w:rFonts w:eastAsia="Verdana" w:cs="Verdana"/>
          <w:szCs w:val="18"/>
        </w:rPr>
        <w:t>et vraag</w:t>
      </w:r>
      <w:r w:rsidR="00C50EA8">
        <w:rPr>
          <w:rFonts w:eastAsia="Verdana" w:cs="Verdana"/>
          <w:szCs w:val="18"/>
        </w:rPr>
        <w:t>-</w:t>
      </w:r>
      <w:r>
        <w:rPr>
          <w:rFonts w:eastAsia="Verdana" w:cs="Verdana"/>
          <w:szCs w:val="18"/>
        </w:rPr>
        <w:t xml:space="preserve">gestuurde karakter van de verschillende regelingen betekent dat financiering </w:t>
      </w:r>
      <w:r w:rsidR="00084421">
        <w:rPr>
          <w:rFonts w:eastAsia="Verdana" w:cs="Verdana"/>
          <w:szCs w:val="18"/>
        </w:rPr>
        <w:t xml:space="preserve">zich </w:t>
      </w:r>
      <w:r>
        <w:rPr>
          <w:rFonts w:eastAsia="Verdana" w:cs="Verdana"/>
          <w:szCs w:val="18"/>
        </w:rPr>
        <w:t xml:space="preserve">niet altijd materialiseert in het jaar waarin het </w:t>
      </w:r>
      <w:r w:rsidR="00C50EA8">
        <w:rPr>
          <w:rFonts w:eastAsia="Verdana" w:cs="Verdana"/>
          <w:szCs w:val="18"/>
        </w:rPr>
        <w:t>werd</w:t>
      </w:r>
      <w:r>
        <w:rPr>
          <w:rFonts w:eastAsia="Verdana" w:cs="Verdana"/>
          <w:szCs w:val="18"/>
        </w:rPr>
        <w:t xml:space="preserve"> voorzien. Waar mogelijk wordt het budget naar latere jaren op de EZ-begroting geschoven om volgens de doelstelling van het Toekomstfonds beschikbaar te blijven voor deze regelingen. Bij de Ontwerpbegroting 2025 zijn alle ramingen op het Toekomstfonds volledig herzien om deze aan te laten sluiten bij de verwachte financieringsbehoefte voor de komende jaren. Bij de 1</w:t>
      </w:r>
      <w:r>
        <w:rPr>
          <w:rFonts w:eastAsia="Verdana" w:cs="Verdana"/>
          <w:szCs w:val="18"/>
          <w:vertAlign w:val="superscript"/>
        </w:rPr>
        <w:t>e</w:t>
      </w:r>
      <w:r>
        <w:rPr>
          <w:rFonts w:eastAsia="Verdana" w:cs="Verdana"/>
          <w:szCs w:val="18"/>
        </w:rPr>
        <w:t xml:space="preserve"> suppletoire begroting 2025 zijn deze ramingen weer bijgesteld op basis van de dan bekende uitvoeringsinformatie en de verwachte uitgaven voor de komende jaren. Het periodiek bijstellen van de ramingen geeft het meest nauwkeurige beeld van het uitgavenritme op dat moment. Het schuiven van middelen is dan ook niet symptomatisch voor een gebrek aan investeringsmogelijkheden of een verminderde impact, maar zorgen voor aansluiting van de begroting bij de werkelijkheid van de regelingen en de fondsen die ermee worden gefinancierd.</w:t>
      </w:r>
    </w:p>
    <w:p w:rsidRPr="00103469" w:rsidR="00B15CD7" w:rsidP="003F583E" w:rsidRDefault="00B15CD7" w14:paraId="41CF68C5" w14:textId="77777777"/>
    <w:p w:rsidRPr="00103469" w:rsidR="00B15CD7" w:rsidP="003F583E" w:rsidRDefault="00B15CD7" w14:paraId="36452609" w14:textId="3EF9A90F">
      <w:r w:rsidRPr="00103469">
        <w:t>5</w:t>
      </w:r>
    </w:p>
    <w:p w:rsidRPr="00103469" w:rsidR="00B15CD7" w:rsidP="003F583E" w:rsidRDefault="00B15CD7" w14:paraId="0F7A7175" w14:textId="52D48BF5">
      <w:r w:rsidRPr="00103469">
        <w:t>Hoe verklaart u de stijgende apparaatskosten van het departement? Hoe verhoudt dit zich tot de ambities van het kabinet om te bezuinigen op de apparaatskosten van de overheid in zijn geheel?</w:t>
      </w:r>
    </w:p>
    <w:p w:rsidRPr="00103469" w:rsidR="00B15CD7" w:rsidP="003F583E" w:rsidRDefault="00B15CD7" w14:paraId="5501AB8B" w14:textId="77777777"/>
    <w:p w:rsidRPr="00103469" w:rsidR="00B15CD7" w:rsidP="003F583E" w:rsidRDefault="1DCD6482" w14:paraId="675F50D8" w14:textId="30DE236C">
      <w:r w:rsidRPr="00103469">
        <w:t>Antwoord</w:t>
      </w:r>
    </w:p>
    <w:p w:rsidRPr="00103469" w:rsidR="45A49D1C" w:rsidP="003F583E" w:rsidRDefault="21FE6432" w14:paraId="5E7C924A" w14:textId="365F2595">
      <w:r>
        <w:t xml:space="preserve">De afgelopen jaren is de aandacht </w:t>
      </w:r>
      <w:r w:rsidR="00B85923">
        <w:t xml:space="preserve">voor </w:t>
      </w:r>
      <w:r w:rsidR="04C8A11B">
        <w:t xml:space="preserve">verschillende onderdelen van het EZK-beleidsterrein, waaronder </w:t>
      </w:r>
      <w:r>
        <w:t xml:space="preserve">voor </w:t>
      </w:r>
      <w:r w:rsidR="1E30562B">
        <w:t xml:space="preserve">energie- en </w:t>
      </w:r>
      <w:r>
        <w:t xml:space="preserve">klimaatbeleid en de  </w:t>
      </w:r>
      <w:r w:rsidR="09DDB608">
        <w:t xml:space="preserve">hersteloperatie in </w:t>
      </w:r>
      <w:r>
        <w:t>Groningen geïntensiveerd. Niet alleen de beleidsmiddelen zijn hiervoor toegenomen, maar ook de apparaatsmiddelen zowel bij het kerndepartement als bij diverse uitvoerings</w:t>
      </w:r>
      <w:r w:rsidR="7ECC4A98">
        <w:t>- en toezichts</w:t>
      </w:r>
      <w:r>
        <w:t>organisaties, waaronder de Autoriteit Consument en Markt (ACM), de Nationaal Coördinator Groningen (NCG) en het Staatstoezicht op de Mijnen (SodM). In het jaarverslag is te zien dat de personele uitgaven zijn gestegen van € 220 miljoen in 2020 naar € 552 miljoen in 2024.</w:t>
      </w:r>
    </w:p>
    <w:p w:rsidRPr="00103469" w:rsidR="45A49D1C" w:rsidP="003F583E" w:rsidRDefault="45A49D1C" w14:paraId="7218C3D7" w14:textId="2F412BDC">
      <w:r w:rsidRPr="5697D854">
        <w:rPr>
          <w:rFonts w:eastAsia="Verdana"/>
        </w:rPr>
        <w:t xml:space="preserve"> </w:t>
      </w:r>
    </w:p>
    <w:p w:rsidRPr="00103469" w:rsidR="45A49D1C" w:rsidP="003F583E" w:rsidRDefault="45A49D1C" w14:paraId="5CAE393E" w14:textId="3BEB9FA0">
      <w:r w:rsidRPr="5697D854">
        <w:rPr>
          <w:rFonts w:eastAsia="Verdana"/>
        </w:rPr>
        <w:t xml:space="preserve">De apparaatstaakstelling, geïntroduceerd door kabinet-Schoof, is met ingang van het begrotingsjaar 2025 in de begroting </w:t>
      </w:r>
      <w:r w:rsidRPr="5697D854" w:rsidR="21FE6432">
        <w:t>verwerkt.</w:t>
      </w:r>
      <w:r w:rsidRPr="5697D854">
        <w:rPr>
          <w:rFonts w:eastAsia="Verdana"/>
        </w:rPr>
        <w:t xml:space="preserve"> In het begrotingsjaar 2024 was deze taakstelling nog niet van toepassing.</w:t>
      </w:r>
      <w:r w:rsidRPr="5697D854" w:rsidR="21FE6432">
        <w:t xml:space="preserve"> Ook </w:t>
      </w:r>
      <w:r w:rsidR="003859A8">
        <w:t>worden</w:t>
      </w:r>
      <w:r w:rsidRPr="5697D854" w:rsidR="003859A8">
        <w:t xml:space="preserve"> </w:t>
      </w:r>
      <w:r w:rsidRPr="5697D854" w:rsidR="21FE6432">
        <w:t xml:space="preserve">de apparaatsmiddelen voor de uitvoering van het beleid op het terrein van Herstel Groningen </w:t>
      </w:r>
      <w:r w:rsidR="003859A8">
        <w:t xml:space="preserve">in de eerstvolgende ontwerpbegroting overgeheveld naar BZK; voor de apparaatsmiddelen voor </w:t>
      </w:r>
      <w:r w:rsidRPr="5697D854" w:rsidR="21FE6432">
        <w:t xml:space="preserve">de Nationaal Coördinator Groningen (NCG) </w:t>
      </w:r>
      <w:r w:rsidR="003859A8">
        <w:t>is dat reeds gebeurd in de ontwerpbegroting 2025 (</w:t>
      </w:r>
      <w:r w:rsidRPr="5697D854" w:rsidR="21FE6432">
        <w:t>per 2025</w:t>
      </w:r>
      <w:r w:rsidR="003859A8">
        <w:t>)</w:t>
      </w:r>
      <w:r w:rsidRPr="5697D854" w:rsidR="21FE6432">
        <w:t>. In de eerste suppletoire begroting 2025 van EZ</w:t>
      </w:r>
      <w:r w:rsidR="4DD20048">
        <w:t>/KGG</w:t>
      </w:r>
      <w:r w:rsidRPr="5697D854" w:rsidR="21FE6432">
        <w:t xml:space="preserve"> is te zien dat de personele uitgaven in 2030 worden geraamd op € 335 miljoen.</w:t>
      </w:r>
    </w:p>
    <w:p w:rsidRPr="00103469" w:rsidR="00B15CD7" w:rsidP="003F583E" w:rsidRDefault="00B15CD7" w14:paraId="1C2CFDE4" w14:textId="77777777"/>
    <w:p w:rsidRPr="00103469" w:rsidR="00B15CD7" w:rsidP="003F583E" w:rsidRDefault="00B15CD7" w14:paraId="364CC21C" w14:textId="6CAA8229">
      <w:r w:rsidRPr="00103469">
        <w:t>6</w:t>
      </w:r>
    </w:p>
    <w:p w:rsidRPr="00103469" w:rsidR="00B15CD7" w:rsidP="003F583E" w:rsidRDefault="00C05B3F" w14:paraId="012F0DAA" w14:textId="259929E9">
      <w:r w:rsidRPr="00103469">
        <w:rPr>
          <w:rFonts w:ascii="Segoe UI Symbol" w:hAnsi="Segoe UI Symbol" w:cs="Segoe UI Symbol"/>
        </w:rPr>
        <w:t>⁠⁠</w:t>
      </w:r>
      <w:r w:rsidRPr="00103469">
        <w:t>Bestaan er concrete plannen om de externe inhuur op het kerndepartement en andere organisaties die in tabel 105 zijn genoemd terug te dringen? Zo ja, kunnen deze concrete plannen worden bijgevoegd bij de beantwoording?</w:t>
      </w:r>
    </w:p>
    <w:p w:rsidRPr="00103469" w:rsidR="00C05B3F" w:rsidP="003F583E" w:rsidRDefault="00C05B3F" w14:paraId="41045FCB" w14:textId="77777777"/>
    <w:p w:rsidRPr="00103469" w:rsidR="00B15CD7" w:rsidP="003F583E" w:rsidRDefault="00B15CD7" w14:paraId="052BF2FA" w14:textId="254AC8C1">
      <w:r w:rsidRPr="00103469">
        <w:t>Antwoord</w:t>
      </w:r>
    </w:p>
    <w:p w:rsidRPr="00103469" w:rsidR="00B15CD7" w:rsidP="003F583E" w:rsidRDefault="147BB083" w14:paraId="5B149403" w14:textId="663FC633">
      <w:pPr>
        <w:rPr>
          <w:rFonts w:eastAsia="Verdana" w:cs="Verdana"/>
        </w:rPr>
      </w:pPr>
      <w:r w:rsidRPr="62BC6FD4">
        <w:rPr>
          <w:rFonts w:eastAsia="Verdana" w:cs="Verdana"/>
        </w:rPr>
        <w:t xml:space="preserve">Om in te zetten op een daling van de externe inhuur is een aantal maatregelen genomen. Zo is bij het kerndepartement in verband met de apparaatstaakstelling, het budget voor externe inhuur verlaagd. </w:t>
      </w:r>
      <w:r w:rsidRPr="62BC6FD4" w:rsidR="4A8A2BDD">
        <w:rPr>
          <w:rFonts w:eastAsia="Verdana" w:cs="Verdana"/>
        </w:rPr>
        <w:t>Een groot deel van de externe inhuur gebeurt bij verschillende taakorganisaties,</w:t>
      </w:r>
      <w:r w:rsidRPr="62BC6FD4" w:rsidR="3D988534">
        <w:rPr>
          <w:rFonts w:eastAsia="Verdana" w:cs="Verdana"/>
        </w:rPr>
        <w:t xml:space="preserve"> zoals de Dienst ICT Uitvoering (DICTU),</w:t>
      </w:r>
      <w:r w:rsidRPr="62BC6FD4" w:rsidR="754E6BCF">
        <w:rPr>
          <w:rFonts w:eastAsia="Verdana" w:cs="Verdana"/>
        </w:rPr>
        <w:t xml:space="preserve"> RDI,</w:t>
      </w:r>
      <w:r w:rsidRPr="62BC6FD4" w:rsidR="3D988534">
        <w:rPr>
          <w:rFonts w:eastAsia="Verdana" w:cs="Verdana"/>
        </w:rPr>
        <w:t xml:space="preserve"> NCG en IMG,</w:t>
      </w:r>
      <w:r w:rsidRPr="62BC6FD4" w:rsidR="4A8A2BDD">
        <w:rPr>
          <w:rFonts w:eastAsia="Verdana" w:cs="Verdana"/>
        </w:rPr>
        <w:t xml:space="preserve"> die te kampen hebben met arbeidskrapte </w:t>
      </w:r>
      <w:r w:rsidRPr="62BC6FD4" w:rsidR="58A7A3BB">
        <w:rPr>
          <w:rFonts w:eastAsia="Verdana" w:cs="Verdana"/>
        </w:rPr>
        <w:t xml:space="preserve">voor </w:t>
      </w:r>
      <w:r w:rsidRPr="62BC6FD4" w:rsidR="4A8A2BDD">
        <w:rPr>
          <w:rFonts w:eastAsia="Verdana" w:cs="Verdana"/>
        </w:rPr>
        <w:t>specifieke expertise of een significant aandeel tijdelijke</w:t>
      </w:r>
      <w:r w:rsidRPr="62BC6FD4" w:rsidR="1D0C91E0">
        <w:rPr>
          <w:rFonts w:eastAsia="Verdana" w:cs="Verdana"/>
        </w:rPr>
        <w:t xml:space="preserve"> werkzaamhe</w:t>
      </w:r>
      <w:r w:rsidRPr="62BC6FD4" w:rsidR="450E0529">
        <w:rPr>
          <w:rFonts w:eastAsia="Verdana" w:cs="Verdana"/>
        </w:rPr>
        <w:t xml:space="preserve">den. </w:t>
      </w:r>
      <w:r w:rsidRPr="62BC6FD4" w:rsidR="00CF2385">
        <w:rPr>
          <w:rFonts w:eastAsia="Verdana" w:cs="Verdana"/>
        </w:rPr>
        <w:t xml:space="preserve"> </w:t>
      </w:r>
      <w:r w:rsidRPr="62BC6FD4">
        <w:rPr>
          <w:rFonts w:eastAsia="Verdana" w:cs="Verdana"/>
        </w:rPr>
        <w:t xml:space="preserve">DICTU </w:t>
      </w:r>
      <w:r w:rsidRPr="61D5DBD7" w:rsidR="3DEFB621">
        <w:rPr>
          <w:rFonts w:eastAsia="Verdana" w:cs="Verdana"/>
        </w:rPr>
        <w:t xml:space="preserve">is </w:t>
      </w:r>
      <w:r w:rsidRPr="61D5DBD7" w:rsidR="3BF54D65">
        <w:rPr>
          <w:rFonts w:eastAsia="Verdana" w:cs="Verdana"/>
        </w:rPr>
        <w:t>onder andere</w:t>
      </w:r>
      <w:r w:rsidRPr="62BC6FD4">
        <w:rPr>
          <w:rFonts w:eastAsia="Verdana" w:cs="Verdana"/>
        </w:rPr>
        <w:t xml:space="preserve"> bezig met het implementeren van de </w:t>
      </w:r>
      <w:r w:rsidRPr="62BC6FD4">
        <w:rPr>
          <w:rFonts w:eastAsia="Verdana" w:cs="Verdana"/>
          <w:i/>
          <w:iCs/>
        </w:rPr>
        <w:t>sourcing</w:t>
      </w:r>
      <w:r w:rsidRPr="62BC6FD4">
        <w:rPr>
          <w:rFonts w:eastAsia="Verdana" w:cs="Verdana"/>
        </w:rPr>
        <w:t xml:space="preserve"> strategie, die is bedoeld om de opdrachten waar nodig uit te besteden. Dit zal op termijn resulteren in lagere inzet op extern personeel</w:t>
      </w:r>
      <w:r w:rsidRPr="698632AB" w:rsidR="7DC6B7CD">
        <w:rPr>
          <w:rFonts w:eastAsia="Verdana" w:cs="Verdana"/>
        </w:rPr>
        <w:t xml:space="preserve"> </w:t>
      </w:r>
      <w:r w:rsidRPr="62BC6FD4">
        <w:rPr>
          <w:rFonts w:eastAsia="Verdana" w:cs="Verdana"/>
        </w:rPr>
        <w:t xml:space="preserve">en </w:t>
      </w:r>
      <w:r w:rsidRPr="27CF09BF" w:rsidR="597AE1EC">
        <w:rPr>
          <w:rFonts w:eastAsia="Verdana" w:cs="Verdana"/>
        </w:rPr>
        <w:t xml:space="preserve">RVO </w:t>
      </w:r>
      <w:r w:rsidRPr="27CF09BF" w:rsidR="3DEFB621">
        <w:rPr>
          <w:rFonts w:eastAsia="Verdana" w:cs="Verdana"/>
        </w:rPr>
        <w:t xml:space="preserve">zal </w:t>
      </w:r>
      <w:r w:rsidRPr="398C275D" w:rsidR="3DEFB621">
        <w:rPr>
          <w:rFonts w:eastAsia="Verdana" w:cs="Verdana"/>
        </w:rPr>
        <w:t>bij</w:t>
      </w:r>
      <w:r w:rsidRPr="398C275D" w:rsidR="63367C16">
        <w:rPr>
          <w:rFonts w:eastAsia="Verdana" w:cs="Verdana"/>
        </w:rPr>
        <w:t>voorbeeld bij</w:t>
      </w:r>
      <w:r w:rsidRPr="62BC6FD4">
        <w:rPr>
          <w:rFonts w:eastAsia="Verdana" w:cs="Verdana"/>
        </w:rPr>
        <w:t xml:space="preserve"> een daling in de omvang van het opdrachtenpakket in eerste instantie streven naar een afname van inzet van externe inhuur. RDI heeft nieuwe opdrachten die veel specialistische kennis vragen. Deze kennis en grote groei vangt de RDI gedeeltelijk op met externe inhuur. De opdrachten van de RDI die al ingebed zijn in de organisatie kennen een veel lager percentage inhuur omdat deze vorm van inhuur alleen ingezet wordt voor vervanging van langdurig verzuim of ouderschapsverlof.  </w:t>
      </w:r>
    </w:p>
    <w:p w:rsidRPr="00103469" w:rsidR="00B15CD7" w:rsidP="003F583E" w:rsidRDefault="147BB083" w14:paraId="204EB470" w14:textId="2979045E">
      <w:r w:rsidRPr="7C867642">
        <w:rPr>
          <w:rFonts w:eastAsia="Verdana" w:cs="Verdana"/>
          <w:szCs w:val="18"/>
        </w:rPr>
        <w:t xml:space="preserve"> </w:t>
      </w:r>
    </w:p>
    <w:p w:rsidRPr="00103469" w:rsidR="00B15CD7" w:rsidP="003F583E" w:rsidRDefault="147BB083" w14:paraId="00F6D164" w14:textId="5D55B452">
      <w:pPr>
        <w:rPr>
          <w:rFonts w:eastAsia="Verdana" w:cs="Verdana"/>
        </w:rPr>
      </w:pPr>
      <w:r w:rsidRPr="62BC6FD4">
        <w:rPr>
          <w:rFonts w:eastAsia="Verdana" w:cs="Verdana"/>
        </w:rPr>
        <w:t xml:space="preserve">Zowel de ACM als SodM </w:t>
      </w:r>
      <w:r w:rsidRPr="62BC6FD4" w:rsidR="004D68EF">
        <w:rPr>
          <w:rFonts w:eastAsia="Verdana" w:cs="Verdana"/>
        </w:rPr>
        <w:t>streven</w:t>
      </w:r>
      <w:r w:rsidRPr="62BC6FD4">
        <w:rPr>
          <w:rFonts w:eastAsia="Verdana" w:cs="Verdana"/>
        </w:rPr>
        <w:t xml:space="preserve"> ernaar de Roemernorm te behalen. Echter, de krappe arbeidsmarkt voor hun hooggespecialiseerde expertise bemoeilijkt dit. De ACM zoekt specifiek naar juridische, economische en technische professionals, terwijl SodM behoefte heeft aan zeldzame mijnbouw- en geologie-expertise voor vaste aanstellingen. Het doel is en blijft om deze essentiële functies te vervullen met ambtenaren.</w:t>
      </w:r>
    </w:p>
    <w:p w:rsidRPr="00103469" w:rsidR="002261E2" w:rsidP="003F583E" w:rsidRDefault="002261E2" w14:paraId="242239DF" w14:textId="77777777"/>
    <w:p w:rsidR="00116323" w:rsidP="003F583E" w:rsidRDefault="005473B1" w14:paraId="3553A2AF" w14:textId="77777777">
      <w:pPr>
        <w:rPr>
          <w:rStyle w:val="Zwaar"/>
          <w:b w:val="0"/>
          <w:bCs w:val="0"/>
        </w:rPr>
      </w:pPr>
      <w:r w:rsidRPr="00103469">
        <w:rPr>
          <w:b/>
        </w:rPr>
        <w:t>36740-XIII</w:t>
      </w:r>
      <w:r w:rsidRPr="00103469" w:rsidR="002261E2">
        <w:rPr>
          <w:b/>
        </w:rPr>
        <w:br/>
      </w:r>
    </w:p>
    <w:p w:rsidRPr="00103469" w:rsidR="002261E2" w:rsidP="003F583E" w:rsidRDefault="002261E2" w14:paraId="115CD508" w14:textId="4AD054D7">
      <w:pPr>
        <w:rPr>
          <w:b/>
        </w:rPr>
      </w:pPr>
      <w:r w:rsidRPr="00103469">
        <w:rPr>
          <w:rStyle w:val="Zwaar"/>
          <w:b w:val="0"/>
          <w:bCs w:val="0"/>
        </w:rPr>
        <w:t>1</w:t>
      </w:r>
      <w:r w:rsidRPr="00103469">
        <w:rPr>
          <w:rStyle w:val="Zwaar"/>
          <w:bCs w:val="0"/>
        </w:rPr>
        <w:br/>
      </w:r>
      <w:r w:rsidRPr="00103469" w:rsidR="008E1E81">
        <w:t>Wat is de reden voor de vertraging in de uitvoering die resulteert in de onderuitputting van €51 miljoen van het verplichtingsbudget voor het Nationaal Groeifondsproject AINed?</w:t>
      </w:r>
    </w:p>
    <w:p w:rsidR="00116323" w:rsidP="003F583E" w:rsidRDefault="00116323" w14:paraId="1F232FCC" w14:textId="77777777">
      <w:pPr>
        <w:rPr>
          <w:rStyle w:val="Zwaar"/>
          <w:b w:val="0"/>
          <w:bCs w:val="0"/>
        </w:rPr>
      </w:pPr>
    </w:p>
    <w:p w:rsidRPr="00103469" w:rsidR="002261E2" w:rsidP="003F583E" w:rsidRDefault="002261E2" w14:paraId="31655445" w14:textId="43C95DE0">
      <w:pPr>
        <w:rPr>
          <w:b/>
          <w:bCs/>
        </w:rPr>
      </w:pPr>
      <w:r w:rsidRPr="00103469">
        <w:rPr>
          <w:rStyle w:val="Zwaar"/>
          <w:b w:val="0"/>
          <w:bCs w:val="0"/>
        </w:rPr>
        <w:t>Antwoord</w:t>
      </w:r>
    </w:p>
    <w:p w:rsidR="5697D854" w:rsidP="003F583E" w:rsidRDefault="000C7728" w14:paraId="5D4DED36" w14:textId="2D65F103">
      <w:r>
        <w:t>De reden bij AiNed dat € 51 miljoen niet meer in 2024 kon worden verplicht, heeft in belangrijke mate te maken met de realisatie van de actielijnen Innovatielabs en Leergemeenschappen. De selectie van voorstellen voor beide actielijnen is wel in 2024 afgerond, maar het daadwerkelijk verplichten en beschikken van de subsidie voor acht geselecteerde projectvoorstellen kon niet meer voor het einde van 2024 worden afgerond en wordt in 2025 gedaan.</w:t>
      </w:r>
    </w:p>
    <w:p w:rsidRPr="00103469" w:rsidR="002261E2" w:rsidP="003F583E" w:rsidRDefault="002261E2" w14:paraId="277A1804" w14:textId="77777777"/>
    <w:p w:rsidRPr="00103469" w:rsidR="002261E2" w:rsidP="003F583E" w:rsidRDefault="002261E2" w14:paraId="11F81365" w14:textId="77777777">
      <w:r w:rsidRPr="00103469">
        <w:t>2</w:t>
      </w:r>
    </w:p>
    <w:p w:rsidRPr="00103469" w:rsidR="002261E2" w:rsidP="003F583E" w:rsidRDefault="00066CE9" w14:paraId="750CB72C" w14:textId="4B59C790">
      <w:r w:rsidRPr="00103469">
        <w:t>Kan de oorzaak ‘vertraging in de uitvoering’ verder worden uitgelegd als reden dat het kasbudget voor de Nationale Groeifonds-projecten AINed en het Nationaal Onderwĳslab (NOLA) € 21,7 miljoen niet is gerealiseerd?</w:t>
      </w:r>
    </w:p>
    <w:p w:rsidRPr="00103469" w:rsidR="002261E2" w:rsidP="003F583E" w:rsidRDefault="002261E2" w14:paraId="03DBF6A5" w14:textId="77777777"/>
    <w:p w:rsidRPr="00103469" w:rsidR="002261E2" w:rsidP="003F583E" w:rsidRDefault="002261E2" w14:paraId="2891BB89" w14:textId="77777777">
      <w:r w:rsidRPr="00103469">
        <w:t>Antwoord</w:t>
      </w:r>
    </w:p>
    <w:p w:rsidR="012BD248" w:rsidP="003F583E" w:rsidRDefault="012BD248" w14:paraId="18712684" w14:textId="6FC965BE">
      <w:r>
        <w:t xml:space="preserve">Verschillende factoren veroorzaken de 'vertraging in de uitvoering' voor </w:t>
      </w:r>
      <w:r w:rsidR="005A4307">
        <w:t xml:space="preserve">het </w:t>
      </w:r>
      <w:r w:rsidRPr="005A4307" w:rsidR="005A4307">
        <w:t>Nationaal Onderwijslab AI</w:t>
      </w:r>
      <w:r w:rsidR="005A4307">
        <w:t xml:space="preserve"> (</w:t>
      </w:r>
      <w:r>
        <w:t>NOLA</w:t>
      </w:r>
      <w:r w:rsidR="005A4307">
        <w:t>I)</w:t>
      </w:r>
      <w:r>
        <w:t xml:space="preserve">. De latere </w:t>
      </w:r>
      <w:r w:rsidR="1CD03C87">
        <w:t>vervulling van vacatures</w:t>
      </w:r>
      <w:r>
        <w:t xml:space="preserve"> en minder ‘teachers in residence’ heeft geleid tot lagere kosten dan begroot. Omdat projecten later zijn gestart vallen zowel de salaris als uitvoeringskosten lager uit dan gepland. Er zijn minder co-creatieprojecten gestart dan begroot om de kwaliteit van de projecten te waarborgen; zo kunnen de projectvoorstellen in 2025 verder ontwikkeld en uitgewerkt worden. Tenslotte vielen de kosten van de co-creatieprojecten die wel zijn gestart, lager uit dan verwacht. De doelstellingen en de investeringen in NOLAI blijven de komende jaren van kracht.</w:t>
      </w:r>
    </w:p>
    <w:p w:rsidRPr="00103469" w:rsidR="002261E2" w:rsidP="003F583E" w:rsidRDefault="002261E2" w14:paraId="200B0528" w14:textId="3C2D7D59"/>
    <w:p w:rsidR="00116323" w:rsidP="003F583E" w:rsidRDefault="00116323" w14:paraId="7276969E" w14:textId="77777777">
      <w:pPr>
        <w:rPr>
          <w:b/>
          <w:bCs/>
        </w:rPr>
      </w:pPr>
    </w:p>
    <w:p w:rsidRPr="00103469" w:rsidR="00F6644C" w:rsidP="003F583E" w:rsidRDefault="001176E9" w14:paraId="4CCF443A" w14:textId="25C0D9F7">
      <w:pPr>
        <w:rPr>
          <w:b/>
          <w:bCs/>
        </w:rPr>
      </w:pPr>
      <w:r w:rsidRPr="00103469">
        <w:rPr>
          <w:b/>
          <w:bCs/>
        </w:rPr>
        <w:t>2025Z10822</w:t>
      </w:r>
    </w:p>
    <w:p w:rsidR="00116323" w:rsidP="003F583E" w:rsidRDefault="00116323" w14:paraId="110CF521" w14:textId="77777777"/>
    <w:p w:rsidRPr="00103469" w:rsidR="00F6644C" w:rsidP="003F583E" w:rsidRDefault="00F6644C" w14:paraId="3147C90C" w14:textId="464CF2D7">
      <w:r w:rsidRPr="00103469">
        <w:t>1</w:t>
      </w:r>
    </w:p>
    <w:p w:rsidRPr="00103469" w:rsidR="00F6644C" w:rsidP="003F583E" w:rsidRDefault="00F6644C" w14:paraId="28A476A9" w14:textId="206A839C">
      <w:r w:rsidRPr="00103469">
        <w:t>Hoe gaat u er bij aanbestedingen en subsidies voor zorgen dat het (klein) Nederlands mkb beter mee kan doen? Welke vereisten aan subsidies of aanbestedingen kunt u verruimen/veranderen en welke mogelijkheden ziet u om de administratieve lasten zo te verlagen dat er 50% minder mensuren in gaat zitten en het gebruik door het mkb met 25% toeneemt in de komende vier jaar?</w:t>
      </w:r>
    </w:p>
    <w:p w:rsidRPr="00103469" w:rsidR="007D71FC" w:rsidP="003F583E" w:rsidRDefault="007D71FC" w14:paraId="73EB6571" w14:textId="77777777">
      <w:pPr>
        <w:rPr>
          <w:rStyle w:val="Zwaar"/>
          <w:b w:val="0"/>
          <w:bCs w:val="0"/>
        </w:rPr>
      </w:pPr>
    </w:p>
    <w:p w:rsidRPr="00103469" w:rsidR="007D71FC" w:rsidP="003F583E" w:rsidRDefault="007D71FC" w14:paraId="2151E85C" w14:textId="75846A35">
      <w:pPr>
        <w:rPr>
          <w:b/>
          <w:bCs/>
        </w:rPr>
      </w:pPr>
      <w:r w:rsidRPr="00103469">
        <w:rPr>
          <w:rStyle w:val="Zwaar"/>
          <w:b w:val="0"/>
          <w:bCs w:val="0"/>
        </w:rPr>
        <w:t>Antwoord</w:t>
      </w:r>
    </w:p>
    <w:p w:rsidR="004A2E37" w:rsidP="003F583E" w:rsidRDefault="004A2E37" w14:paraId="1AC8C4B1" w14:textId="6EEDBA56">
      <w:r>
        <w:t xml:space="preserve">RVO bedient ondernemend </w:t>
      </w:r>
      <w:r w:rsidR="00534DF3">
        <w:t>Nederland</w:t>
      </w:r>
      <w:r>
        <w:t xml:space="preserve"> in den brede. Afhankelijk van het doel van een regeling </w:t>
      </w:r>
      <w:r w:rsidR="53BB0669">
        <w:t xml:space="preserve">is </w:t>
      </w:r>
      <w:r>
        <w:t xml:space="preserve">deze specifiek voor </w:t>
      </w:r>
      <w:r w:rsidR="423CBE25">
        <w:t>het midden- en kleinbedrijf (MKB)</w:t>
      </w:r>
      <w:r>
        <w:t xml:space="preserve"> of breder voor alle ondernemers in </w:t>
      </w:r>
      <w:r w:rsidR="002B7B47">
        <w:t>Nederland</w:t>
      </w:r>
      <w:r>
        <w:t xml:space="preserve"> toegankelijk. RVO streeft ernaar die regelingen zo eenvoudig mogelijk toegankelijk te maken. Dat doet ze </w:t>
      </w:r>
      <w:r w:rsidR="002B7B47">
        <w:t>onder andere</w:t>
      </w:r>
      <w:r>
        <w:t xml:space="preserve"> door de inzet van regelhulpen.</w:t>
      </w:r>
    </w:p>
    <w:p w:rsidR="004A2E37" w:rsidP="003F583E" w:rsidRDefault="004A2E37" w14:paraId="0E517A76" w14:textId="77777777"/>
    <w:p w:rsidR="004A2E37" w:rsidP="003F583E" w:rsidRDefault="004A2E37" w14:paraId="17CBFC8D" w14:textId="3EC5D31B">
      <w:r>
        <w:t xml:space="preserve">Daarnaast is in 2023 de Actieagenda </w:t>
      </w:r>
      <w:r w:rsidR="4169D0F2">
        <w:t>MKB</w:t>
      </w:r>
      <w:r>
        <w:t xml:space="preserve">-dienstverlening geïntroduceerd, een plan van de Nederlandse overheid om de dienstverlening aan </w:t>
      </w:r>
      <w:r w:rsidR="7ECACFEA">
        <w:t>MKB</w:t>
      </w:r>
      <w:r>
        <w:t xml:space="preserve"> te verbeteren. Het doel is om het MKB beter te ondersteunen bij het realiseren van hun bedrijfsdoelen en om hun groei te stimuleren. RVO neemt deel aan de MKB-actieagenda en investeert </w:t>
      </w:r>
      <w:r w:rsidR="429BBBE0">
        <w:t>in</w:t>
      </w:r>
      <w:r>
        <w:t xml:space="preserve"> het nog beter aanbieden en organiseren van de dienstverlen</w:t>
      </w:r>
      <w:r w:rsidR="15A5A702">
        <w:t>ing</w:t>
      </w:r>
      <w:r>
        <w:t xml:space="preserve"> voor ondernemers.</w:t>
      </w:r>
    </w:p>
    <w:p w:rsidR="004A2E37" w:rsidP="003F583E" w:rsidRDefault="2D2C4625" w14:paraId="79244109" w14:textId="00C6C9E5">
      <w:r>
        <w:t>Het MKB heeft hierbij vooral behoefte aan een snel besluit over toekenning, inzicht in de diverse mogelijkheden en een overzicht van de verschillende formulieren voor verschillende aanvragen.</w:t>
      </w:r>
    </w:p>
    <w:p w:rsidR="004A2E37" w:rsidP="003F583E" w:rsidRDefault="004A2E37" w14:paraId="232E6DC7" w14:textId="5FF2DC12">
      <w:r>
        <w:t xml:space="preserve"> Daarnaast verstevigt RVO de samenwerking met de </w:t>
      </w:r>
      <w:r w:rsidR="00B75DDC">
        <w:t>regionale ontwikkelingsmaatschappijen (</w:t>
      </w:r>
      <w:r>
        <w:t>ROM’s</w:t>
      </w:r>
      <w:r w:rsidR="00B75DDC">
        <w:t>)</w:t>
      </w:r>
      <w:r>
        <w:t>.</w:t>
      </w:r>
    </w:p>
    <w:p w:rsidRPr="00103469" w:rsidR="004A2E37" w:rsidP="003F583E" w:rsidRDefault="004A2E37" w14:paraId="103573B1" w14:textId="77777777"/>
    <w:p w:rsidRPr="00103469" w:rsidR="007D71FC" w:rsidP="003F583E" w:rsidRDefault="007D71FC" w14:paraId="1EBC52A4" w14:textId="77777777">
      <w:r w:rsidRPr="00103469">
        <w:t>2</w:t>
      </w:r>
    </w:p>
    <w:p w:rsidRPr="00103469" w:rsidR="00F6644C" w:rsidP="003F583E" w:rsidRDefault="00F6644C" w14:paraId="486908E9" w14:textId="7B44F01C">
      <w:r w:rsidRPr="00103469">
        <w:t>Hoe waarborgt u dat RVO effectief uitvoering geeft aan subsidieregelingen voor innovatie ondanks dat effectieve uitvoering afhankelijk is van de medewerking van gemeenten, terwijl zij de noodzaak of hun rol hierin niet erkennen?</w:t>
      </w:r>
    </w:p>
    <w:p w:rsidRPr="00103469" w:rsidR="007D71FC" w:rsidP="003F583E" w:rsidRDefault="007D71FC" w14:paraId="3EC79A15" w14:textId="77777777">
      <w:pPr>
        <w:rPr>
          <w:rStyle w:val="Zwaar"/>
          <w:b w:val="0"/>
          <w:bCs w:val="0"/>
        </w:rPr>
      </w:pPr>
    </w:p>
    <w:p w:rsidRPr="00103469" w:rsidR="007D71FC" w:rsidP="003F583E" w:rsidRDefault="007D71FC" w14:paraId="259C9E02" w14:textId="7E3E8029">
      <w:pPr>
        <w:rPr>
          <w:b/>
          <w:bCs/>
        </w:rPr>
      </w:pPr>
      <w:r w:rsidRPr="00103469">
        <w:rPr>
          <w:rStyle w:val="Zwaar"/>
          <w:b w:val="0"/>
          <w:bCs w:val="0"/>
        </w:rPr>
        <w:t>Antwoord</w:t>
      </w:r>
    </w:p>
    <w:p w:rsidR="007D71FC" w:rsidP="003F583E" w:rsidRDefault="00B94011" w14:paraId="10D608C6" w14:textId="6DF99E97">
      <w:r w:rsidRPr="00B94011">
        <w:t>Bij het ontwerp van regelingen worden altijd alle stakeholders betrokken en geïnformeerd</w:t>
      </w:r>
      <w:r w:rsidR="006F7689">
        <w:t>, indien daar sprake van is worden ook decentrale overheden, zoals gemeenten betrokken</w:t>
      </w:r>
      <w:r w:rsidRPr="00B94011">
        <w:t xml:space="preserve">. </w:t>
      </w:r>
      <w:r w:rsidR="006F7689">
        <w:t>D</w:t>
      </w:r>
      <w:r w:rsidRPr="00B94011">
        <w:t xml:space="preserve">e opdrachtgever heeft hierin </w:t>
      </w:r>
      <w:r w:rsidR="006F7689">
        <w:t xml:space="preserve">ook </w:t>
      </w:r>
      <w:r w:rsidRPr="00B94011">
        <w:t>een verantwoordelijkheid als blijkt dat in de uitvoering andere overheidslagen een rol hebben.</w:t>
      </w:r>
      <w:r w:rsidR="006F7689">
        <w:t xml:space="preserve"> RVO verstuurt maandelijks een nieuwsbrief aan decentrale overheden waarin subsidieregelingen en nieuwe ontwikkelingen onder de aandacht worden gebracht. Daarnaast </w:t>
      </w:r>
      <w:r w:rsidRPr="006010C2" w:rsidR="006010C2">
        <w:t>heeft RVO regio liaisons die in de regio aanspreekpunt zijn voor de dienstverlening vanuit RVO. De liaisons helpen bij articulatie van (innovatie)vraagstukken van decentrale overheden, zoals gemeenten en koppelen daar de juiste inhoudelijke expertise aan vanuit RVO. RVO huisvest ook een aantal expert-pools (o.a. Expertpool NP-RES, Helpdesk ZON, Helpdesk Wind op Zee, NPLW, E-hubs) waar decentrale overheden gericht kennis en expertise kunnen uitvragen.</w:t>
      </w:r>
    </w:p>
    <w:p w:rsidRPr="00103469" w:rsidR="00B94011" w:rsidP="003F583E" w:rsidRDefault="00B94011" w14:paraId="3484968C" w14:textId="77777777"/>
    <w:p w:rsidRPr="00103469" w:rsidR="007D71FC" w:rsidP="003F583E" w:rsidRDefault="007D71FC" w14:paraId="31E77AAD" w14:textId="77777777">
      <w:r w:rsidRPr="00103469">
        <w:t>3</w:t>
      </w:r>
    </w:p>
    <w:p w:rsidRPr="00103469" w:rsidR="00F6644C" w:rsidP="003F583E" w:rsidRDefault="00F6644C" w14:paraId="0087B27B" w14:textId="517F1E39">
      <w:r w:rsidRPr="00103469">
        <w:t>Wanneer gaat u, in het licht van de aangenomen motie-Schonis c.s. (Kamerstuk 35 300-A, nr</w:t>
      </w:r>
      <w:r w:rsidR="00116323">
        <w:t>.</w:t>
      </w:r>
      <w:r w:rsidRPr="00103469">
        <w:t xml:space="preserve"> 43), er toezicht op houden dat hier ook uitvoering aan wordt gegeven? RVO houdt toezicht op de regeling.</w:t>
      </w:r>
    </w:p>
    <w:p w:rsidRPr="00103469" w:rsidR="007D71FC" w:rsidP="003F583E" w:rsidRDefault="007D71FC" w14:paraId="252137E3" w14:textId="77777777"/>
    <w:p w:rsidRPr="00103469" w:rsidR="007D71FC" w:rsidP="003F583E" w:rsidRDefault="007D71FC" w14:paraId="7BFA5E46" w14:textId="5E5CE24D">
      <w:pPr>
        <w:rPr>
          <w:b/>
          <w:bCs/>
        </w:rPr>
      </w:pPr>
      <w:r w:rsidRPr="00103469">
        <w:rPr>
          <w:rStyle w:val="Zwaar"/>
          <w:b w:val="0"/>
          <w:bCs w:val="0"/>
        </w:rPr>
        <w:t>Antwoord</w:t>
      </w:r>
    </w:p>
    <w:p w:rsidR="006010C2" w:rsidP="003F583E" w:rsidRDefault="00BA6D6E" w14:paraId="56C5B4B3" w14:textId="0D63FAAD">
      <w:r w:rsidRPr="00BA6D6E">
        <w:t>In de motie wordt de regering verzocht, om in het geval van bomenkap bij infrastructurele werkzaamheden de voortgang van de herplantingsverplichting actief te monitoren, en de Kamer hierover periodiek te informeren</w:t>
      </w:r>
      <w:r>
        <w:t>.</w:t>
      </w:r>
    </w:p>
    <w:p w:rsidR="007D71FC" w:rsidP="003F583E" w:rsidRDefault="00EE31AF" w14:paraId="6018AE91" w14:textId="1C46032A">
      <w:r w:rsidRPr="00EE31AF">
        <w:t>RVO houdt toezicht op de naleving en handhaaft op overtredingen van de Omgevingswet, daar waar met ruimtelijke ingrepen beschermde flora en fauna (waaronder ook houtopstanden) worden geraakt en handhaving onder de bevoegdheid van het Rijk valt. RVO ontvangt meldingen van provincies van mogelijke overtredingen op het niet naleven van de herplantplicht. Daarnaast houdt RVO actief toezicht op de naleving en controleert steekproefsgewijs of er kapmeldingen zijn ingediend, er binnen drie jaar aan de herplantplicht is voldaan e</w:t>
      </w:r>
      <w:r w:rsidR="00B71E2A">
        <w:t>n</w:t>
      </w:r>
      <w:r w:rsidR="008C5A74">
        <w:t xml:space="preserve"> </w:t>
      </w:r>
      <w:r w:rsidRPr="00EE31AF">
        <w:t>of de herplant ook is aangeslagen. RVO zet via het bestuursrecht verschillende instrumenten/middelen in om overtredingen te stoppen, te doen herstellen en herhaling te voorkomen</w:t>
      </w:r>
      <w:r w:rsidR="00DC0154">
        <w:t>.</w:t>
      </w:r>
    </w:p>
    <w:p w:rsidRPr="00103469" w:rsidR="00EE31AF" w:rsidP="003F583E" w:rsidRDefault="00EE31AF" w14:paraId="10482715" w14:textId="77777777"/>
    <w:p w:rsidRPr="00103469" w:rsidR="007D71FC" w:rsidP="003F583E" w:rsidRDefault="007D71FC" w14:paraId="5183DADD" w14:textId="07F38AD1">
      <w:r w:rsidRPr="00103469">
        <w:t>4</w:t>
      </w:r>
    </w:p>
    <w:p w:rsidRPr="00103469" w:rsidR="00F6644C" w:rsidP="003F583E" w:rsidRDefault="00F6644C" w14:paraId="70D6D85F" w14:textId="28A80991">
      <w:r w:rsidRPr="00103469">
        <w:t>Kunt u aangeven welke mogelijkheden u ziet om meer empirische data te gebruiken in het vormgeven van regelgeving? Denk hierbij aan enquêtes onder ondernemers etc.</w:t>
      </w:r>
    </w:p>
    <w:p w:rsidRPr="00103469" w:rsidR="007D71FC" w:rsidP="003F583E" w:rsidRDefault="007D71FC" w14:paraId="79716B52" w14:textId="77777777">
      <w:pPr>
        <w:rPr>
          <w:rStyle w:val="Zwaar"/>
          <w:b w:val="0"/>
          <w:bCs w:val="0"/>
        </w:rPr>
      </w:pPr>
    </w:p>
    <w:p w:rsidRPr="00103469" w:rsidR="007D71FC" w:rsidP="003F583E" w:rsidRDefault="007D71FC" w14:paraId="0F15A846" w14:textId="1B17C1C5">
      <w:pPr>
        <w:rPr>
          <w:b/>
          <w:bCs/>
        </w:rPr>
      </w:pPr>
      <w:r w:rsidRPr="00103469">
        <w:rPr>
          <w:rStyle w:val="Zwaar"/>
          <w:b w:val="0"/>
          <w:bCs w:val="0"/>
        </w:rPr>
        <w:t>Antwoord</w:t>
      </w:r>
    </w:p>
    <w:p w:rsidR="007D71FC" w:rsidP="003F583E" w:rsidRDefault="00EE31AF" w14:paraId="4AF81031" w14:textId="5627FD6D">
      <w:r w:rsidRPr="00EE31AF">
        <w:t xml:space="preserve">RVO zoekt naar mogelijkheden om regelgeving </w:t>
      </w:r>
      <w:r w:rsidR="006D1BFB">
        <w:t xml:space="preserve">beter vorm te geven en onderzoekt nu de mogelijkheden om met de inzet van AI administratieve vereenvoudiging, en slimmere processen, te realiseren. </w:t>
      </w:r>
      <w:r w:rsidR="00530A00">
        <w:t>RVO leert daarbij</w:t>
      </w:r>
      <w:r w:rsidR="006D1BFB">
        <w:t xml:space="preserve"> van buitenlandse voorbeelden</w:t>
      </w:r>
      <w:r w:rsidR="00530A00">
        <w:t xml:space="preserve">. </w:t>
      </w:r>
      <w:r w:rsidR="00D95C00">
        <w:t>RVO</w:t>
      </w:r>
      <w:r w:rsidRPr="00EE31AF">
        <w:t xml:space="preserve"> verzamel</w:t>
      </w:r>
      <w:r w:rsidR="00D95C00">
        <w:t>t</w:t>
      </w:r>
      <w:r w:rsidRPr="00EE31AF">
        <w:t xml:space="preserve"> data door </w:t>
      </w:r>
      <w:r w:rsidR="79BB30E1">
        <w:t xml:space="preserve">de </w:t>
      </w:r>
      <w:r w:rsidRPr="00EE31AF">
        <w:t xml:space="preserve">contacten met klanten, maar ook door evaluaties </w:t>
      </w:r>
      <w:r w:rsidR="00124242">
        <w:t xml:space="preserve">met ondernemers </w:t>
      </w:r>
      <w:r w:rsidRPr="00EE31AF">
        <w:t xml:space="preserve">van specifieke regelingen. </w:t>
      </w:r>
    </w:p>
    <w:p w:rsidRPr="00103469" w:rsidR="00EE31AF" w:rsidP="003F583E" w:rsidRDefault="00EE31AF" w14:paraId="7B771D65" w14:textId="77777777"/>
    <w:p w:rsidRPr="00103469" w:rsidR="007D71FC" w:rsidP="003F583E" w:rsidRDefault="007D71FC" w14:paraId="0191D8C6" w14:textId="77777777">
      <w:r w:rsidRPr="00103469">
        <w:t>5</w:t>
      </w:r>
    </w:p>
    <w:p w:rsidRPr="00103469" w:rsidR="00F6644C" w:rsidP="003F583E" w:rsidRDefault="00F6644C" w14:paraId="7D379D7C" w14:textId="72495013">
      <w:r w:rsidRPr="00103469">
        <w:t>Kunt u aangeven wat de mogelijkheden zijn om bij nieuwe regelgeving helderheid te verschaffen over de consequenties voor ondernemers als zij deze niet naleven?</w:t>
      </w:r>
    </w:p>
    <w:p w:rsidRPr="00103469" w:rsidR="007D71FC" w:rsidP="003F583E" w:rsidRDefault="007D71FC" w14:paraId="5E2F14F1" w14:textId="77777777"/>
    <w:p w:rsidRPr="00103469" w:rsidR="007D71FC" w:rsidP="003F583E" w:rsidRDefault="007D71FC" w14:paraId="475BC1CA" w14:textId="77777777">
      <w:pPr>
        <w:rPr>
          <w:b/>
          <w:bCs/>
        </w:rPr>
      </w:pPr>
      <w:r w:rsidRPr="00103469">
        <w:rPr>
          <w:rStyle w:val="Zwaar"/>
          <w:b w:val="0"/>
          <w:bCs w:val="0"/>
        </w:rPr>
        <w:t>Antwoord</w:t>
      </w:r>
    </w:p>
    <w:p w:rsidR="00EE31AF" w:rsidP="003F583E" w:rsidRDefault="00EE31AF" w14:paraId="15EB4B09" w14:textId="39D40522">
      <w:r w:rsidRPr="00EE31AF">
        <w:t xml:space="preserve">Om in aanmerking te komen voor een subsidieregeling zijn duidelijke voorwaarden gesteld. </w:t>
      </w:r>
      <w:r w:rsidR="00124242">
        <w:t xml:space="preserve">RVO voert veel subsidies en financieringsregelingen uit in opdracht van diverse ministeries en de Europese Unie. Per ministerie gelden andere subsidiespelregels. Ook voor subsidies vanuit de Europese Unie gelden algemene </w:t>
      </w:r>
      <w:r w:rsidR="00C816B6">
        <w:t xml:space="preserve">subsidieregels. Op de website van RVO staan per subsidie in de Subsidie- en financieringswijzer de spelregels vermeld. Zo moeten we resultaten gebruikt worden, zoals bedoeld in de subsidieregeling. </w:t>
      </w:r>
      <w:r w:rsidR="00D84B26">
        <w:t>Ondernemers dienen regelgeving altijd na te leven</w:t>
      </w:r>
      <w:r w:rsidR="00A260E8">
        <w:t xml:space="preserve">. Indien ondernemers zich niet aan voorwaarden van bijvoorbeeld subsidieregelingen houden, </w:t>
      </w:r>
      <w:r w:rsidR="00A168B6">
        <w:t>hebben ondernemers dus ook geen recht op de subsidie.</w:t>
      </w:r>
    </w:p>
    <w:p w:rsidRPr="00103469" w:rsidR="00EE31AF" w:rsidP="003F583E" w:rsidRDefault="00EE31AF" w14:paraId="6B502511" w14:textId="77777777"/>
    <w:p w:rsidRPr="00103469" w:rsidR="007D71FC" w:rsidP="003F583E" w:rsidRDefault="007D71FC" w14:paraId="3EB2A6F7" w14:textId="3E1B1DB7">
      <w:r w:rsidRPr="00103469">
        <w:t>6</w:t>
      </w:r>
    </w:p>
    <w:p w:rsidRPr="00103469" w:rsidR="00F6644C" w:rsidP="003F583E" w:rsidRDefault="00F6644C" w14:paraId="2D4325E3" w14:textId="0ED93AD5">
      <w:r w:rsidRPr="00103469">
        <w:t>In het kader van het borgen van de uitvoerbaarheid van beleid stelt de Algemene Rekenkamer een rode kaart voor bij onuitvoerbaar beleid. Welke mogelijkheden ziet u bij de vormgeving van deze rode kaart? Kunt u bij de beantwoording van deze vraag de hierboven genoemde criteria meenemen, evenals andere kritische punten ten aanzien van de uitvoerbaarheid voor en de impact op de RVO?</w:t>
      </w:r>
    </w:p>
    <w:p w:rsidRPr="00103469" w:rsidR="007D71FC" w:rsidP="003F583E" w:rsidRDefault="007D71FC" w14:paraId="75A60ABE" w14:textId="77777777">
      <w:pPr>
        <w:rPr>
          <w:rStyle w:val="Zwaar"/>
          <w:b w:val="0"/>
          <w:bCs w:val="0"/>
        </w:rPr>
      </w:pPr>
    </w:p>
    <w:p w:rsidRPr="00103469" w:rsidR="007D71FC" w:rsidP="003F583E" w:rsidRDefault="007D71FC" w14:paraId="6D93FE5A" w14:textId="5A2C6EDD">
      <w:pPr>
        <w:rPr>
          <w:b/>
          <w:bCs/>
        </w:rPr>
      </w:pPr>
      <w:r w:rsidRPr="00103469">
        <w:rPr>
          <w:rStyle w:val="Zwaar"/>
          <w:b w:val="0"/>
          <w:bCs w:val="0"/>
        </w:rPr>
        <w:t>Antwoord</w:t>
      </w:r>
    </w:p>
    <w:p w:rsidRPr="00103469" w:rsidR="007D71FC" w:rsidP="003F583E" w:rsidRDefault="0049527B" w14:paraId="2D0AE6CC" w14:textId="42C6E8CF">
      <w:r>
        <w:t xml:space="preserve">Ik ben het graag met </w:t>
      </w:r>
      <w:r w:rsidRPr="00F457F6" w:rsidR="00F457F6">
        <w:t xml:space="preserve">de Algemene Rekenkamer </w:t>
      </w:r>
      <w:r>
        <w:t xml:space="preserve">eens </w:t>
      </w:r>
      <w:r w:rsidRPr="00F457F6" w:rsidR="00F457F6">
        <w:t>dat beleid uitvoerbaar moet zijn. In de praktijk wordt RVO steeds vaker en in een eerder stadium door ministeries benaderd bij het ontwerpen van regelingen en wijst op de eventuele risico’s en de uitvoerbaarheid. Ook doet RVO voor alle opdrachten een opdrachttoets. Daarin wordt een uitvoeringstest gedaan waarvan de uitkomsten worden gedeeld met het departement. Bij grote bezwaren bestaat de mogelijkheid om de minister hierover direct te adviseren.</w:t>
      </w:r>
    </w:p>
    <w:sectPr w:rsidRPr="00103469" w:rsidR="007D71FC"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0C425" w14:textId="77777777" w:rsidR="002736FF" w:rsidRDefault="002736FF">
      <w:r>
        <w:separator/>
      </w:r>
    </w:p>
    <w:p w14:paraId="13E19803" w14:textId="77777777" w:rsidR="002736FF" w:rsidRDefault="002736FF"/>
  </w:endnote>
  <w:endnote w:type="continuationSeparator" w:id="0">
    <w:p w14:paraId="759D7E8F" w14:textId="77777777" w:rsidR="002736FF" w:rsidRDefault="002736FF">
      <w:r>
        <w:continuationSeparator/>
      </w:r>
    </w:p>
    <w:p w14:paraId="360D22FE" w14:textId="77777777" w:rsidR="002736FF" w:rsidRDefault="002736FF"/>
  </w:endnote>
  <w:endnote w:type="continuationNotice" w:id="1">
    <w:p w14:paraId="0CD55147" w14:textId="77777777" w:rsidR="002736FF" w:rsidRDefault="002736F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A5C94"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3B09BE" w14:paraId="40B266E9" w14:textId="77777777" w:rsidTr="00CA6A25">
      <w:trPr>
        <w:trHeight w:hRule="exact" w:val="240"/>
      </w:trPr>
      <w:tc>
        <w:tcPr>
          <w:tcW w:w="7601" w:type="dxa"/>
          <w:shd w:val="clear" w:color="auto" w:fill="auto"/>
        </w:tcPr>
        <w:p w14:paraId="217E8690" w14:textId="77777777" w:rsidR="00527BD4" w:rsidRDefault="00527BD4" w:rsidP="003F1F6B">
          <w:pPr>
            <w:pStyle w:val="Huisstijl-Rubricering"/>
          </w:pPr>
        </w:p>
      </w:tc>
      <w:tc>
        <w:tcPr>
          <w:tcW w:w="2156" w:type="dxa"/>
        </w:tcPr>
        <w:p w14:paraId="0DFD1244" w14:textId="0E2D9F44" w:rsidR="00527BD4" w:rsidRPr="00645414" w:rsidRDefault="00047E29"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3</w:t>
          </w:r>
          <w:r w:rsidRPr="00645414">
            <w:fldChar w:fldCharType="end"/>
          </w:r>
          <w:r w:rsidRPr="00645414">
            <w:t xml:space="preserve"> </w:t>
          </w:r>
          <w:r>
            <w:t>van</w:t>
          </w:r>
          <w:r w:rsidRPr="00645414">
            <w:t xml:space="preserve"> </w:t>
          </w:r>
          <w:fldSimple w:instr="SECTIONPAGES   \* MERGEFORMAT">
            <w:r w:rsidR="00025304">
              <w:t>8</w:t>
            </w:r>
          </w:fldSimple>
        </w:p>
      </w:tc>
    </w:tr>
  </w:tbl>
  <w:p w14:paraId="1722D8EE"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3B09BE" w14:paraId="23354AED" w14:textId="77777777" w:rsidTr="00CA6A25">
      <w:trPr>
        <w:trHeight w:hRule="exact" w:val="240"/>
      </w:trPr>
      <w:tc>
        <w:tcPr>
          <w:tcW w:w="7601" w:type="dxa"/>
          <w:shd w:val="clear" w:color="auto" w:fill="auto"/>
        </w:tcPr>
        <w:p w14:paraId="1BF97BAD" w14:textId="77777777" w:rsidR="00527BD4" w:rsidRDefault="00527BD4" w:rsidP="008C356D">
          <w:pPr>
            <w:pStyle w:val="Huisstijl-Rubricering"/>
          </w:pPr>
        </w:p>
      </w:tc>
      <w:tc>
        <w:tcPr>
          <w:tcW w:w="2170" w:type="dxa"/>
        </w:tcPr>
        <w:p w14:paraId="4D0A679A" w14:textId="3E8A9B63" w:rsidR="00527BD4" w:rsidRPr="00ED539E" w:rsidRDefault="00047E29"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SECTIONPAGES   \* MERGEFORMAT">
            <w:r w:rsidR="002736FF">
              <w:t>1</w:t>
            </w:r>
          </w:fldSimple>
        </w:p>
      </w:tc>
    </w:tr>
  </w:tbl>
  <w:p w14:paraId="4E88209E" w14:textId="77777777" w:rsidR="00527BD4" w:rsidRPr="00BC3B53" w:rsidRDefault="00527BD4" w:rsidP="008C356D">
    <w:pPr>
      <w:pStyle w:val="Voettekst"/>
      <w:spacing w:line="240" w:lineRule="auto"/>
      <w:rPr>
        <w:sz w:val="2"/>
        <w:szCs w:val="2"/>
      </w:rPr>
    </w:pPr>
  </w:p>
  <w:p w14:paraId="575821EB"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6F088" w14:textId="77777777" w:rsidR="002736FF" w:rsidRDefault="002736FF">
      <w:r>
        <w:separator/>
      </w:r>
    </w:p>
    <w:p w14:paraId="6DE65045" w14:textId="77777777" w:rsidR="002736FF" w:rsidRDefault="002736FF"/>
  </w:footnote>
  <w:footnote w:type="continuationSeparator" w:id="0">
    <w:p w14:paraId="68E85BD9" w14:textId="77777777" w:rsidR="002736FF" w:rsidRDefault="002736FF">
      <w:r>
        <w:continuationSeparator/>
      </w:r>
    </w:p>
    <w:p w14:paraId="35188294" w14:textId="77777777" w:rsidR="002736FF" w:rsidRDefault="002736FF"/>
  </w:footnote>
  <w:footnote w:type="continuationNotice" w:id="1">
    <w:p w14:paraId="6D0C0C6A" w14:textId="77777777" w:rsidR="002736FF" w:rsidRDefault="002736F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3B09BE" w14:paraId="6A1CFB89" w14:textId="77777777" w:rsidTr="00A50CF6">
      <w:tc>
        <w:tcPr>
          <w:tcW w:w="2156" w:type="dxa"/>
          <w:shd w:val="clear" w:color="auto" w:fill="auto"/>
        </w:tcPr>
        <w:p w14:paraId="26FD9A81" w14:textId="77777777" w:rsidR="00527BD4" w:rsidRPr="005819CE" w:rsidRDefault="00047E29" w:rsidP="00A50CF6">
          <w:pPr>
            <w:pStyle w:val="Huisstijl-Adres"/>
            <w:rPr>
              <w:b/>
            </w:rPr>
          </w:pPr>
          <w:r>
            <w:rPr>
              <w:b/>
            </w:rPr>
            <w:t>Directie Financieel Economische Zaken</w:t>
          </w:r>
          <w:r w:rsidRPr="005819CE">
            <w:rPr>
              <w:b/>
            </w:rPr>
            <w:br/>
          </w:r>
        </w:p>
      </w:tc>
    </w:tr>
    <w:tr w:rsidR="003B09BE" w14:paraId="69B6F46E" w14:textId="77777777" w:rsidTr="00A50CF6">
      <w:trPr>
        <w:trHeight w:hRule="exact" w:val="200"/>
      </w:trPr>
      <w:tc>
        <w:tcPr>
          <w:tcW w:w="2156" w:type="dxa"/>
          <w:shd w:val="clear" w:color="auto" w:fill="auto"/>
        </w:tcPr>
        <w:p w14:paraId="74EAAB35" w14:textId="77777777" w:rsidR="00527BD4" w:rsidRPr="005819CE" w:rsidRDefault="00527BD4" w:rsidP="00A50CF6"/>
      </w:tc>
    </w:tr>
    <w:tr w:rsidR="003B09BE" w14:paraId="2BD97D7E" w14:textId="77777777" w:rsidTr="00502512">
      <w:trPr>
        <w:trHeight w:hRule="exact" w:val="774"/>
      </w:trPr>
      <w:tc>
        <w:tcPr>
          <w:tcW w:w="2156" w:type="dxa"/>
          <w:shd w:val="clear" w:color="auto" w:fill="auto"/>
        </w:tcPr>
        <w:p w14:paraId="2ACC1A9F" w14:textId="77777777" w:rsidR="00527BD4" w:rsidRDefault="00047E29" w:rsidP="003A5290">
          <w:pPr>
            <w:pStyle w:val="Huisstijl-Kopje"/>
          </w:pPr>
          <w:r>
            <w:t>Ons kenmerk</w:t>
          </w:r>
        </w:p>
        <w:p w14:paraId="7326067F" w14:textId="26C9EF3F" w:rsidR="00502512" w:rsidRPr="00502512" w:rsidRDefault="00047E29" w:rsidP="003A5290">
          <w:pPr>
            <w:pStyle w:val="Huisstijl-Kopje"/>
            <w:rPr>
              <w:b w:val="0"/>
            </w:rPr>
          </w:pPr>
          <w:r>
            <w:rPr>
              <w:b w:val="0"/>
            </w:rPr>
            <w:t>FEZ</w:t>
          </w:r>
          <w:r w:rsidRPr="00502512">
            <w:rPr>
              <w:b w:val="0"/>
            </w:rPr>
            <w:t xml:space="preserve"> / </w:t>
          </w:r>
          <w:sdt>
            <w:sdtPr>
              <w:rPr>
                <w:b w:val="0"/>
              </w:rPr>
              <w:alias w:val="documentId"/>
              <w:id w:val="762191242"/>
              <w:placeholder>
                <w:docPart w:val="DefaultPlaceholder_-1854013440"/>
              </w:placeholder>
            </w:sdtPr>
            <w:sdtEndPr/>
            <w:sdtContent>
              <w:r w:rsidR="000E79E4" w:rsidRPr="000E79E4">
                <w:rPr>
                  <w:b w:val="0"/>
                </w:rPr>
                <w:t>99076843</w:t>
              </w:r>
            </w:sdtContent>
          </w:sdt>
        </w:p>
        <w:p w14:paraId="14D433F2" w14:textId="77777777" w:rsidR="00527BD4" w:rsidRPr="005819CE" w:rsidRDefault="00527BD4" w:rsidP="00361A56">
          <w:pPr>
            <w:pStyle w:val="Huisstijl-Kopje"/>
          </w:pPr>
        </w:p>
      </w:tc>
    </w:tr>
  </w:tbl>
  <w:p w14:paraId="51B0158D" w14:textId="77777777" w:rsidR="00527BD4" w:rsidRDefault="00527BD4" w:rsidP="008C356D">
    <w:pPr>
      <w:pStyle w:val="Koptekst"/>
      <w:rPr>
        <w:rFonts w:cs="Verdana-Bold"/>
        <w:b/>
        <w:bCs/>
        <w:smallCaps/>
        <w:szCs w:val="18"/>
      </w:rPr>
    </w:pPr>
  </w:p>
  <w:p w14:paraId="6B37A6B3" w14:textId="77777777" w:rsidR="00527BD4" w:rsidRDefault="00527BD4" w:rsidP="008C356D"/>
  <w:p w14:paraId="5103111F" w14:textId="77777777" w:rsidR="00527BD4" w:rsidRPr="00740712" w:rsidRDefault="00527BD4" w:rsidP="008C356D"/>
  <w:p w14:paraId="7DB4A1E8" w14:textId="77777777" w:rsidR="00527BD4" w:rsidRPr="00217880" w:rsidRDefault="00527BD4" w:rsidP="008C356D">
    <w:pPr>
      <w:spacing w:line="0" w:lineRule="atLeast"/>
      <w:rPr>
        <w:sz w:val="2"/>
        <w:szCs w:val="2"/>
      </w:rPr>
    </w:pPr>
  </w:p>
  <w:p w14:paraId="15B444B5" w14:textId="77777777" w:rsidR="00527BD4" w:rsidRDefault="00527BD4" w:rsidP="004F44C2">
    <w:pPr>
      <w:pStyle w:val="Koptekst"/>
      <w:rPr>
        <w:rFonts w:cs="Verdana-Bold"/>
        <w:b/>
        <w:bCs/>
        <w:smallCaps/>
        <w:szCs w:val="18"/>
      </w:rPr>
    </w:pPr>
  </w:p>
  <w:p w14:paraId="3FBC9E4F" w14:textId="77777777" w:rsidR="00527BD4" w:rsidRDefault="00527BD4" w:rsidP="004F44C2"/>
  <w:p w14:paraId="42120C46" w14:textId="77777777" w:rsidR="00527BD4" w:rsidRPr="00740712" w:rsidRDefault="00527BD4" w:rsidP="004F44C2"/>
  <w:p w14:paraId="496DAF86"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B09BE" w14:paraId="39CE5BC2" w14:textId="77777777" w:rsidTr="00751A6A">
      <w:trPr>
        <w:trHeight w:val="2636"/>
      </w:trPr>
      <w:tc>
        <w:tcPr>
          <w:tcW w:w="737" w:type="dxa"/>
          <w:shd w:val="clear" w:color="auto" w:fill="auto"/>
        </w:tcPr>
        <w:p w14:paraId="37BCEED5"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66232975" w14:textId="77777777" w:rsidR="00527BD4" w:rsidRDefault="00047E29"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32AA698C" wp14:editId="4E9FE70A">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6DFA63AA" w14:textId="77777777" w:rsidR="00F4553F" w:rsidRDefault="00F4553F" w:rsidP="00651CEE">
          <w:pPr>
            <w:framePr w:w="6340" w:h="2750" w:hRule="exact" w:hSpace="180" w:wrap="around" w:vAnchor="page" w:hAnchor="text" w:x="3873" w:y="-140"/>
            <w:spacing w:line="240" w:lineRule="auto"/>
          </w:pPr>
        </w:p>
      </w:tc>
    </w:tr>
  </w:tbl>
  <w:p w14:paraId="3CA2E3A4" w14:textId="77777777" w:rsidR="00527BD4" w:rsidRDefault="00527BD4" w:rsidP="00D0609E">
    <w:pPr>
      <w:framePr w:w="6340" w:h="2750" w:hRule="exact" w:hSpace="180" w:wrap="around" w:vAnchor="page" w:hAnchor="text" w:x="3873" w:y="-140"/>
    </w:pPr>
  </w:p>
  <w:p w14:paraId="5003CCF7"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3B09BE" w14:paraId="1DD5BD00" w14:textId="77777777" w:rsidTr="00A50CF6">
      <w:tc>
        <w:tcPr>
          <w:tcW w:w="2160" w:type="dxa"/>
          <w:shd w:val="clear" w:color="auto" w:fill="auto"/>
        </w:tcPr>
        <w:p w14:paraId="3CDAF706" w14:textId="77777777" w:rsidR="00527BD4" w:rsidRPr="005819CE" w:rsidRDefault="00047E29" w:rsidP="00A50CF6">
          <w:pPr>
            <w:pStyle w:val="Huisstijl-Adres"/>
            <w:rPr>
              <w:b/>
            </w:rPr>
          </w:pPr>
          <w:r>
            <w:rPr>
              <w:b/>
            </w:rPr>
            <w:t>Directie Financieel Economische Zaken</w:t>
          </w:r>
          <w:r w:rsidRPr="005819CE">
            <w:rPr>
              <w:b/>
            </w:rPr>
            <w:br/>
          </w:r>
        </w:p>
        <w:p w14:paraId="37436C1C" w14:textId="77777777" w:rsidR="00527BD4" w:rsidRPr="00BE5ED9" w:rsidRDefault="00047E29" w:rsidP="00A50CF6">
          <w:pPr>
            <w:pStyle w:val="Huisstijl-Adres"/>
          </w:pPr>
          <w:r>
            <w:rPr>
              <w:b/>
            </w:rPr>
            <w:t>Bezoekadres</w:t>
          </w:r>
          <w:r>
            <w:rPr>
              <w:b/>
            </w:rPr>
            <w:br/>
          </w:r>
          <w:r>
            <w:t>Bezuidenhoutseweg 73</w:t>
          </w:r>
          <w:r w:rsidRPr="005819CE">
            <w:br/>
          </w:r>
          <w:r>
            <w:t>2594 AC Den Haag</w:t>
          </w:r>
        </w:p>
        <w:p w14:paraId="30973A3A" w14:textId="77777777" w:rsidR="00EF495B" w:rsidRDefault="00047E29" w:rsidP="0098788A">
          <w:pPr>
            <w:pStyle w:val="Huisstijl-Adres"/>
          </w:pPr>
          <w:r>
            <w:rPr>
              <w:b/>
            </w:rPr>
            <w:t>Postadres</w:t>
          </w:r>
          <w:r>
            <w:rPr>
              <w:b/>
            </w:rPr>
            <w:br/>
          </w:r>
          <w:r>
            <w:t>Postbus 20401</w:t>
          </w:r>
          <w:r w:rsidRPr="005819CE">
            <w:br/>
            <w:t>2500 E</w:t>
          </w:r>
          <w:r>
            <w:t>K</w:t>
          </w:r>
          <w:r w:rsidRPr="005819CE">
            <w:t xml:space="preserve"> Den Haag</w:t>
          </w:r>
        </w:p>
        <w:p w14:paraId="34A1848F" w14:textId="77777777" w:rsidR="00EF495B" w:rsidRPr="005B3814" w:rsidRDefault="00047E29" w:rsidP="0098788A">
          <w:pPr>
            <w:pStyle w:val="Huisstijl-Adres"/>
          </w:pPr>
          <w:r>
            <w:rPr>
              <w:b/>
            </w:rPr>
            <w:t>Overheidsidentificatienr</w:t>
          </w:r>
          <w:r>
            <w:rPr>
              <w:b/>
            </w:rPr>
            <w:br/>
          </w:r>
          <w:r w:rsidRPr="005B3814">
            <w:t>00000001003214369000</w:t>
          </w:r>
        </w:p>
        <w:p w14:paraId="33673259" w14:textId="77777777" w:rsidR="00EF495B" w:rsidRPr="0079551B" w:rsidRDefault="00047E29" w:rsidP="0098788A">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p w14:paraId="30148241" w14:textId="4977C126" w:rsidR="00527BD4" w:rsidRPr="005819CE" w:rsidRDefault="00527BD4" w:rsidP="00A50CF6">
          <w:pPr>
            <w:pStyle w:val="Huisstijl-Adres"/>
          </w:pPr>
        </w:p>
      </w:tc>
    </w:tr>
    <w:tr w:rsidR="003B09BE" w14:paraId="0ECDB8CE" w14:textId="77777777" w:rsidTr="00A50CF6">
      <w:trPr>
        <w:trHeight w:hRule="exact" w:val="200"/>
      </w:trPr>
      <w:tc>
        <w:tcPr>
          <w:tcW w:w="2160" w:type="dxa"/>
          <w:shd w:val="clear" w:color="auto" w:fill="auto"/>
        </w:tcPr>
        <w:p w14:paraId="2BC0641F" w14:textId="77777777" w:rsidR="00527BD4" w:rsidRPr="005819CE" w:rsidRDefault="00527BD4" w:rsidP="00A50CF6"/>
      </w:tc>
    </w:tr>
    <w:tr w:rsidR="003B09BE" w14:paraId="61796C87" w14:textId="77777777" w:rsidTr="00A50CF6">
      <w:tc>
        <w:tcPr>
          <w:tcW w:w="2160" w:type="dxa"/>
          <w:shd w:val="clear" w:color="auto" w:fill="auto"/>
        </w:tcPr>
        <w:p w14:paraId="05376B84" w14:textId="77777777" w:rsidR="000C0163" w:rsidRPr="005819CE" w:rsidRDefault="00047E29" w:rsidP="000C0163">
          <w:pPr>
            <w:pStyle w:val="Huisstijl-Kopje"/>
          </w:pPr>
          <w:r>
            <w:t>Ons kenmerk</w:t>
          </w:r>
          <w:r w:rsidRPr="005819CE">
            <w:t xml:space="preserve"> </w:t>
          </w:r>
        </w:p>
        <w:p w14:paraId="7C804F91" w14:textId="13295F04" w:rsidR="00527BD4" w:rsidRPr="005819CE" w:rsidRDefault="00047E29" w:rsidP="000E79E4">
          <w:pPr>
            <w:pStyle w:val="Huisstijl-Gegeven"/>
          </w:pPr>
          <w:r>
            <w:t>FEZ</w:t>
          </w:r>
          <w:r w:rsidR="00926AE2">
            <w:t xml:space="preserve"> / </w:t>
          </w:r>
          <w:r>
            <w:t>99076843</w:t>
          </w:r>
        </w:p>
      </w:tc>
    </w:tr>
  </w:tbl>
  <w:p w14:paraId="0A4564D1"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3B09BE" w14:paraId="6ABFEF3C" w14:textId="77777777" w:rsidTr="007610AA">
      <w:trPr>
        <w:trHeight w:val="400"/>
      </w:trPr>
      <w:tc>
        <w:tcPr>
          <w:tcW w:w="7520" w:type="dxa"/>
          <w:gridSpan w:val="2"/>
          <w:shd w:val="clear" w:color="auto" w:fill="auto"/>
        </w:tcPr>
        <w:p w14:paraId="23395D60" w14:textId="77777777" w:rsidR="00527BD4" w:rsidRPr="00BC3B53" w:rsidRDefault="00047E29" w:rsidP="00A50CF6">
          <w:pPr>
            <w:pStyle w:val="Huisstijl-Retouradres"/>
          </w:pPr>
          <w:r>
            <w:t>&gt; Retouradres Postbus 20401 2500 EK Den Haag</w:t>
          </w:r>
        </w:p>
      </w:tc>
    </w:tr>
    <w:tr w:rsidR="003B09BE" w14:paraId="06D60D5D" w14:textId="77777777" w:rsidTr="007610AA">
      <w:tc>
        <w:tcPr>
          <w:tcW w:w="7520" w:type="dxa"/>
          <w:gridSpan w:val="2"/>
          <w:shd w:val="clear" w:color="auto" w:fill="auto"/>
        </w:tcPr>
        <w:p w14:paraId="6049B5F3" w14:textId="77777777" w:rsidR="00527BD4" w:rsidRPr="00983E8F" w:rsidRDefault="00527BD4" w:rsidP="00A50CF6">
          <w:pPr>
            <w:pStyle w:val="Huisstijl-Rubricering"/>
          </w:pPr>
        </w:p>
      </w:tc>
    </w:tr>
    <w:tr w:rsidR="003B09BE" w14:paraId="119B393B" w14:textId="77777777" w:rsidTr="007610AA">
      <w:trPr>
        <w:trHeight w:hRule="exact" w:val="2440"/>
      </w:trPr>
      <w:tc>
        <w:tcPr>
          <w:tcW w:w="7520" w:type="dxa"/>
          <w:gridSpan w:val="2"/>
          <w:shd w:val="clear" w:color="auto" w:fill="auto"/>
        </w:tcPr>
        <w:p w14:paraId="5CCB5358" w14:textId="77777777" w:rsidR="00527BD4" w:rsidRDefault="00047E29" w:rsidP="00A50CF6">
          <w:pPr>
            <w:pStyle w:val="Huisstijl-NAW"/>
          </w:pPr>
          <w:r>
            <w:t xml:space="preserve">De Voorzitter van de Tweede Kamer </w:t>
          </w:r>
        </w:p>
        <w:p w14:paraId="7F493766" w14:textId="77777777" w:rsidR="00D87195" w:rsidRDefault="00047E29" w:rsidP="00D87195">
          <w:pPr>
            <w:pStyle w:val="Huisstijl-NAW"/>
          </w:pPr>
          <w:r>
            <w:t>der Staten-Generaal</w:t>
          </w:r>
        </w:p>
        <w:p w14:paraId="36DF3B7E" w14:textId="77777777" w:rsidR="00EA0F13" w:rsidRDefault="00047E29" w:rsidP="00EA0F13">
          <w:pPr>
            <w:rPr>
              <w:szCs w:val="18"/>
            </w:rPr>
          </w:pPr>
          <w:r>
            <w:rPr>
              <w:szCs w:val="18"/>
            </w:rPr>
            <w:t>Prinses Irenestraat 6</w:t>
          </w:r>
        </w:p>
        <w:p w14:paraId="2CFA18EE" w14:textId="77777777" w:rsidR="00985E56" w:rsidRDefault="00047E29" w:rsidP="00EA0F13">
          <w:r>
            <w:rPr>
              <w:szCs w:val="18"/>
            </w:rPr>
            <w:t>2595 BD  DEN HAAG</w:t>
          </w:r>
        </w:p>
      </w:tc>
    </w:tr>
    <w:tr w:rsidR="003B09BE" w14:paraId="1967C8D1" w14:textId="77777777" w:rsidTr="007610AA">
      <w:trPr>
        <w:trHeight w:hRule="exact" w:val="400"/>
      </w:trPr>
      <w:tc>
        <w:tcPr>
          <w:tcW w:w="7520" w:type="dxa"/>
          <w:gridSpan w:val="2"/>
          <w:shd w:val="clear" w:color="auto" w:fill="auto"/>
        </w:tcPr>
        <w:p w14:paraId="0AEF4CF3"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3B09BE" w14:paraId="1B509D21" w14:textId="77777777" w:rsidTr="007610AA">
      <w:trPr>
        <w:trHeight w:val="240"/>
      </w:trPr>
      <w:tc>
        <w:tcPr>
          <w:tcW w:w="900" w:type="dxa"/>
          <w:shd w:val="clear" w:color="auto" w:fill="auto"/>
        </w:tcPr>
        <w:p w14:paraId="3D8FB8CB" w14:textId="77777777" w:rsidR="00527BD4" w:rsidRPr="007709EF" w:rsidRDefault="00047E29" w:rsidP="00A50CF6">
          <w:pPr>
            <w:rPr>
              <w:szCs w:val="18"/>
            </w:rPr>
          </w:pPr>
          <w:r>
            <w:rPr>
              <w:szCs w:val="18"/>
            </w:rPr>
            <w:t>Datum</w:t>
          </w:r>
        </w:p>
      </w:tc>
      <w:tc>
        <w:tcPr>
          <w:tcW w:w="6620" w:type="dxa"/>
          <w:shd w:val="clear" w:color="auto" w:fill="auto"/>
        </w:tcPr>
        <w:p w14:paraId="4DB1066F" w14:textId="0A4BD9B2" w:rsidR="00527BD4" w:rsidRPr="007709EF" w:rsidRDefault="00623C1B" w:rsidP="00A50CF6">
          <w:r>
            <w:t>10 juni 2025</w:t>
          </w:r>
        </w:p>
      </w:tc>
    </w:tr>
    <w:tr w:rsidR="003B09BE" w14:paraId="5E70DB36" w14:textId="77777777" w:rsidTr="007610AA">
      <w:trPr>
        <w:trHeight w:val="240"/>
      </w:trPr>
      <w:tc>
        <w:tcPr>
          <w:tcW w:w="900" w:type="dxa"/>
          <w:shd w:val="clear" w:color="auto" w:fill="auto"/>
        </w:tcPr>
        <w:p w14:paraId="7EA8B56E" w14:textId="77777777" w:rsidR="00527BD4" w:rsidRPr="007709EF" w:rsidRDefault="00047E29" w:rsidP="00A50CF6">
          <w:pPr>
            <w:rPr>
              <w:szCs w:val="18"/>
            </w:rPr>
          </w:pPr>
          <w:r>
            <w:rPr>
              <w:szCs w:val="18"/>
            </w:rPr>
            <w:t>Betreft</w:t>
          </w:r>
        </w:p>
      </w:tc>
      <w:tc>
        <w:tcPr>
          <w:tcW w:w="6620" w:type="dxa"/>
          <w:shd w:val="clear" w:color="auto" w:fill="auto"/>
        </w:tcPr>
        <w:p w14:paraId="294530E0" w14:textId="6501C6A4" w:rsidR="00527BD4" w:rsidRPr="007709EF" w:rsidRDefault="000523A1" w:rsidP="00A50CF6">
          <w:r w:rsidRPr="000523A1">
            <w:t>Beantwoording Kamervragen bij Verantwoordingsstukken EZK 2024</w:t>
          </w:r>
          <w:r w:rsidR="009719F0">
            <w:t xml:space="preserve"> en V-100</w:t>
          </w:r>
        </w:p>
      </w:tc>
    </w:tr>
  </w:tbl>
  <w:p w14:paraId="2A969EA7"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1A42096">
      <w:start w:val="1"/>
      <w:numFmt w:val="bullet"/>
      <w:pStyle w:val="Lijstopsomteken"/>
      <w:lvlText w:val="•"/>
      <w:lvlJc w:val="left"/>
      <w:pPr>
        <w:tabs>
          <w:tab w:val="num" w:pos="227"/>
        </w:tabs>
        <w:ind w:left="227" w:hanging="227"/>
      </w:pPr>
      <w:rPr>
        <w:rFonts w:ascii="Verdana" w:hAnsi="Verdana" w:hint="default"/>
        <w:sz w:val="18"/>
        <w:szCs w:val="18"/>
      </w:rPr>
    </w:lvl>
    <w:lvl w:ilvl="1" w:tplc="9F2CD468" w:tentative="1">
      <w:start w:val="1"/>
      <w:numFmt w:val="bullet"/>
      <w:lvlText w:val="o"/>
      <w:lvlJc w:val="left"/>
      <w:pPr>
        <w:tabs>
          <w:tab w:val="num" w:pos="1440"/>
        </w:tabs>
        <w:ind w:left="1440" w:hanging="360"/>
      </w:pPr>
      <w:rPr>
        <w:rFonts w:ascii="Courier New" w:hAnsi="Courier New" w:cs="Courier New" w:hint="default"/>
      </w:rPr>
    </w:lvl>
    <w:lvl w:ilvl="2" w:tplc="590224A8" w:tentative="1">
      <w:start w:val="1"/>
      <w:numFmt w:val="bullet"/>
      <w:lvlText w:val=""/>
      <w:lvlJc w:val="left"/>
      <w:pPr>
        <w:tabs>
          <w:tab w:val="num" w:pos="2160"/>
        </w:tabs>
        <w:ind w:left="2160" w:hanging="360"/>
      </w:pPr>
      <w:rPr>
        <w:rFonts w:ascii="Wingdings" w:hAnsi="Wingdings" w:hint="default"/>
      </w:rPr>
    </w:lvl>
    <w:lvl w:ilvl="3" w:tplc="ADF63E48" w:tentative="1">
      <w:start w:val="1"/>
      <w:numFmt w:val="bullet"/>
      <w:lvlText w:val=""/>
      <w:lvlJc w:val="left"/>
      <w:pPr>
        <w:tabs>
          <w:tab w:val="num" w:pos="2880"/>
        </w:tabs>
        <w:ind w:left="2880" w:hanging="360"/>
      </w:pPr>
      <w:rPr>
        <w:rFonts w:ascii="Symbol" w:hAnsi="Symbol" w:hint="default"/>
      </w:rPr>
    </w:lvl>
    <w:lvl w:ilvl="4" w:tplc="D1FE8C74" w:tentative="1">
      <w:start w:val="1"/>
      <w:numFmt w:val="bullet"/>
      <w:lvlText w:val="o"/>
      <w:lvlJc w:val="left"/>
      <w:pPr>
        <w:tabs>
          <w:tab w:val="num" w:pos="3600"/>
        </w:tabs>
        <w:ind w:left="3600" w:hanging="360"/>
      </w:pPr>
      <w:rPr>
        <w:rFonts w:ascii="Courier New" w:hAnsi="Courier New" w:cs="Courier New" w:hint="default"/>
      </w:rPr>
    </w:lvl>
    <w:lvl w:ilvl="5" w:tplc="B268C5BA" w:tentative="1">
      <w:start w:val="1"/>
      <w:numFmt w:val="bullet"/>
      <w:lvlText w:val=""/>
      <w:lvlJc w:val="left"/>
      <w:pPr>
        <w:tabs>
          <w:tab w:val="num" w:pos="4320"/>
        </w:tabs>
        <w:ind w:left="4320" w:hanging="360"/>
      </w:pPr>
      <w:rPr>
        <w:rFonts w:ascii="Wingdings" w:hAnsi="Wingdings" w:hint="default"/>
      </w:rPr>
    </w:lvl>
    <w:lvl w:ilvl="6" w:tplc="E5B88B80" w:tentative="1">
      <w:start w:val="1"/>
      <w:numFmt w:val="bullet"/>
      <w:lvlText w:val=""/>
      <w:lvlJc w:val="left"/>
      <w:pPr>
        <w:tabs>
          <w:tab w:val="num" w:pos="5040"/>
        </w:tabs>
        <w:ind w:left="5040" w:hanging="360"/>
      </w:pPr>
      <w:rPr>
        <w:rFonts w:ascii="Symbol" w:hAnsi="Symbol" w:hint="default"/>
      </w:rPr>
    </w:lvl>
    <w:lvl w:ilvl="7" w:tplc="34A2A5C0" w:tentative="1">
      <w:start w:val="1"/>
      <w:numFmt w:val="bullet"/>
      <w:lvlText w:val="o"/>
      <w:lvlJc w:val="left"/>
      <w:pPr>
        <w:tabs>
          <w:tab w:val="num" w:pos="5760"/>
        </w:tabs>
        <w:ind w:left="5760" w:hanging="360"/>
      </w:pPr>
      <w:rPr>
        <w:rFonts w:ascii="Courier New" w:hAnsi="Courier New" w:cs="Courier New" w:hint="default"/>
      </w:rPr>
    </w:lvl>
    <w:lvl w:ilvl="8" w:tplc="3CC6C6F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4ACE324A">
      <w:start w:val="1"/>
      <w:numFmt w:val="bullet"/>
      <w:pStyle w:val="Lijstopsomteken2"/>
      <w:lvlText w:val="–"/>
      <w:lvlJc w:val="left"/>
      <w:pPr>
        <w:tabs>
          <w:tab w:val="num" w:pos="227"/>
        </w:tabs>
        <w:ind w:left="227" w:firstLine="0"/>
      </w:pPr>
      <w:rPr>
        <w:rFonts w:ascii="Verdana" w:hAnsi="Verdana" w:hint="default"/>
      </w:rPr>
    </w:lvl>
    <w:lvl w:ilvl="1" w:tplc="BA341680" w:tentative="1">
      <w:start w:val="1"/>
      <w:numFmt w:val="bullet"/>
      <w:lvlText w:val="o"/>
      <w:lvlJc w:val="left"/>
      <w:pPr>
        <w:tabs>
          <w:tab w:val="num" w:pos="1440"/>
        </w:tabs>
        <w:ind w:left="1440" w:hanging="360"/>
      </w:pPr>
      <w:rPr>
        <w:rFonts w:ascii="Courier New" w:hAnsi="Courier New" w:cs="Courier New" w:hint="default"/>
      </w:rPr>
    </w:lvl>
    <w:lvl w:ilvl="2" w:tplc="A12EF9B0" w:tentative="1">
      <w:start w:val="1"/>
      <w:numFmt w:val="bullet"/>
      <w:lvlText w:val=""/>
      <w:lvlJc w:val="left"/>
      <w:pPr>
        <w:tabs>
          <w:tab w:val="num" w:pos="2160"/>
        </w:tabs>
        <w:ind w:left="2160" w:hanging="360"/>
      </w:pPr>
      <w:rPr>
        <w:rFonts w:ascii="Wingdings" w:hAnsi="Wingdings" w:hint="default"/>
      </w:rPr>
    </w:lvl>
    <w:lvl w:ilvl="3" w:tplc="82FC8B82" w:tentative="1">
      <w:start w:val="1"/>
      <w:numFmt w:val="bullet"/>
      <w:lvlText w:val=""/>
      <w:lvlJc w:val="left"/>
      <w:pPr>
        <w:tabs>
          <w:tab w:val="num" w:pos="2880"/>
        </w:tabs>
        <w:ind w:left="2880" w:hanging="360"/>
      </w:pPr>
      <w:rPr>
        <w:rFonts w:ascii="Symbol" w:hAnsi="Symbol" w:hint="default"/>
      </w:rPr>
    </w:lvl>
    <w:lvl w:ilvl="4" w:tplc="5AF8675E" w:tentative="1">
      <w:start w:val="1"/>
      <w:numFmt w:val="bullet"/>
      <w:lvlText w:val="o"/>
      <w:lvlJc w:val="left"/>
      <w:pPr>
        <w:tabs>
          <w:tab w:val="num" w:pos="3600"/>
        </w:tabs>
        <w:ind w:left="3600" w:hanging="360"/>
      </w:pPr>
      <w:rPr>
        <w:rFonts w:ascii="Courier New" w:hAnsi="Courier New" w:cs="Courier New" w:hint="default"/>
      </w:rPr>
    </w:lvl>
    <w:lvl w:ilvl="5" w:tplc="F7A4DA16" w:tentative="1">
      <w:start w:val="1"/>
      <w:numFmt w:val="bullet"/>
      <w:lvlText w:val=""/>
      <w:lvlJc w:val="left"/>
      <w:pPr>
        <w:tabs>
          <w:tab w:val="num" w:pos="4320"/>
        </w:tabs>
        <w:ind w:left="4320" w:hanging="360"/>
      </w:pPr>
      <w:rPr>
        <w:rFonts w:ascii="Wingdings" w:hAnsi="Wingdings" w:hint="default"/>
      </w:rPr>
    </w:lvl>
    <w:lvl w:ilvl="6" w:tplc="20805880" w:tentative="1">
      <w:start w:val="1"/>
      <w:numFmt w:val="bullet"/>
      <w:lvlText w:val=""/>
      <w:lvlJc w:val="left"/>
      <w:pPr>
        <w:tabs>
          <w:tab w:val="num" w:pos="5040"/>
        </w:tabs>
        <w:ind w:left="5040" w:hanging="360"/>
      </w:pPr>
      <w:rPr>
        <w:rFonts w:ascii="Symbol" w:hAnsi="Symbol" w:hint="default"/>
      </w:rPr>
    </w:lvl>
    <w:lvl w:ilvl="7" w:tplc="9B1AC9E8" w:tentative="1">
      <w:start w:val="1"/>
      <w:numFmt w:val="bullet"/>
      <w:lvlText w:val="o"/>
      <w:lvlJc w:val="left"/>
      <w:pPr>
        <w:tabs>
          <w:tab w:val="num" w:pos="5760"/>
        </w:tabs>
        <w:ind w:left="5760" w:hanging="360"/>
      </w:pPr>
      <w:rPr>
        <w:rFonts w:ascii="Courier New" w:hAnsi="Courier New" w:cs="Courier New" w:hint="default"/>
      </w:rPr>
    </w:lvl>
    <w:lvl w:ilvl="8" w:tplc="7C70350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84017691">
    <w:abstractNumId w:val="10"/>
  </w:num>
  <w:num w:numId="2" w16cid:durableId="392194480">
    <w:abstractNumId w:val="7"/>
  </w:num>
  <w:num w:numId="3" w16cid:durableId="1493447832">
    <w:abstractNumId w:val="6"/>
  </w:num>
  <w:num w:numId="4" w16cid:durableId="790051114">
    <w:abstractNumId w:val="5"/>
  </w:num>
  <w:num w:numId="5" w16cid:durableId="1088696791">
    <w:abstractNumId w:val="4"/>
  </w:num>
  <w:num w:numId="6" w16cid:durableId="1671059569">
    <w:abstractNumId w:val="8"/>
  </w:num>
  <w:num w:numId="7" w16cid:durableId="1676418641">
    <w:abstractNumId w:val="3"/>
  </w:num>
  <w:num w:numId="8" w16cid:durableId="338241628">
    <w:abstractNumId w:val="2"/>
  </w:num>
  <w:num w:numId="9" w16cid:durableId="1701514820">
    <w:abstractNumId w:val="1"/>
  </w:num>
  <w:num w:numId="10" w16cid:durableId="1212426667">
    <w:abstractNumId w:val="0"/>
  </w:num>
  <w:num w:numId="11" w16cid:durableId="1740130451">
    <w:abstractNumId w:val="9"/>
  </w:num>
  <w:num w:numId="12" w16cid:durableId="582840349">
    <w:abstractNumId w:val="11"/>
  </w:num>
  <w:num w:numId="13" w16cid:durableId="106968450">
    <w:abstractNumId w:val="13"/>
  </w:num>
  <w:num w:numId="14" w16cid:durableId="49800933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2BE1"/>
    <w:rsid w:val="00002F0C"/>
    <w:rsid w:val="000049FB"/>
    <w:rsid w:val="00012B4F"/>
    <w:rsid w:val="00013862"/>
    <w:rsid w:val="00014D08"/>
    <w:rsid w:val="00016012"/>
    <w:rsid w:val="00020189"/>
    <w:rsid w:val="00020EE4"/>
    <w:rsid w:val="0002129D"/>
    <w:rsid w:val="00022E81"/>
    <w:rsid w:val="00023E9A"/>
    <w:rsid w:val="00025304"/>
    <w:rsid w:val="00027C49"/>
    <w:rsid w:val="00033CDD"/>
    <w:rsid w:val="00033E50"/>
    <w:rsid w:val="00034A84"/>
    <w:rsid w:val="00035E67"/>
    <w:rsid w:val="000366F3"/>
    <w:rsid w:val="00041A4D"/>
    <w:rsid w:val="00042A5B"/>
    <w:rsid w:val="00047E29"/>
    <w:rsid w:val="000523A1"/>
    <w:rsid w:val="00056704"/>
    <w:rsid w:val="0006024D"/>
    <w:rsid w:val="00064599"/>
    <w:rsid w:val="00066CE9"/>
    <w:rsid w:val="00066F42"/>
    <w:rsid w:val="00071F28"/>
    <w:rsid w:val="00072AC7"/>
    <w:rsid w:val="00074079"/>
    <w:rsid w:val="000769C4"/>
    <w:rsid w:val="00084421"/>
    <w:rsid w:val="00092799"/>
    <w:rsid w:val="00092C5F"/>
    <w:rsid w:val="00094D42"/>
    <w:rsid w:val="00096680"/>
    <w:rsid w:val="000A0F36"/>
    <w:rsid w:val="000A174A"/>
    <w:rsid w:val="000A3E0A"/>
    <w:rsid w:val="000A65AC"/>
    <w:rsid w:val="000A7159"/>
    <w:rsid w:val="000B27A0"/>
    <w:rsid w:val="000B7281"/>
    <w:rsid w:val="000B7FAB"/>
    <w:rsid w:val="000C0163"/>
    <w:rsid w:val="000C1BA1"/>
    <w:rsid w:val="000C3CF7"/>
    <w:rsid w:val="000C3EA9"/>
    <w:rsid w:val="000C47C0"/>
    <w:rsid w:val="000C7728"/>
    <w:rsid w:val="000D0225"/>
    <w:rsid w:val="000E1ABA"/>
    <w:rsid w:val="000E7895"/>
    <w:rsid w:val="000E79E4"/>
    <w:rsid w:val="000F161D"/>
    <w:rsid w:val="000F1776"/>
    <w:rsid w:val="000F3CAA"/>
    <w:rsid w:val="000F5EE5"/>
    <w:rsid w:val="00101BD4"/>
    <w:rsid w:val="00102ABB"/>
    <w:rsid w:val="00103469"/>
    <w:rsid w:val="00103B2E"/>
    <w:rsid w:val="001152E4"/>
    <w:rsid w:val="00116001"/>
    <w:rsid w:val="00116323"/>
    <w:rsid w:val="00116AC0"/>
    <w:rsid w:val="001176E9"/>
    <w:rsid w:val="00121BF0"/>
    <w:rsid w:val="00123704"/>
    <w:rsid w:val="00123BE1"/>
    <w:rsid w:val="00124242"/>
    <w:rsid w:val="001267EE"/>
    <w:rsid w:val="00126CB8"/>
    <w:rsid w:val="001270C7"/>
    <w:rsid w:val="001275CB"/>
    <w:rsid w:val="00130DBB"/>
    <w:rsid w:val="00132540"/>
    <w:rsid w:val="00133F0F"/>
    <w:rsid w:val="001351F1"/>
    <w:rsid w:val="00136255"/>
    <w:rsid w:val="00141A32"/>
    <w:rsid w:val="00142EF8"/>
    <w:rsid w:val="00143689"/>
    <w:rsid w:val="0014786A"/>
    <w:rsid w:val="00151559"/>
    <w:rsid w:val="001516A4"/>
    <w:rsid w:val="00151E5F"/>
    <w:rsid w:val="00153E28"/>
    <w:rsid w:val="001569AB"/>
    <w:rsid w:val="00164D63"/>
    <w:rsid w:val="0016710A"/>
    <w:rsid w:val="0016725C"/>
    <w:rsid w:val="0017050E"/>
    <w:rsid w:val="001726F3"/>
    <w:rsid w:val="00173165"/>
    <w:rsid w:val="00173C51"/>
    <w:rsid w:val="00174CC2"/>
    <w:rsid w:val="00175CE5"/>
    <w:rsid w:val="00176CC6"/>
    <w:rsid w:val="00180CC7"/>
    <w:rsid w:val="00181BE4"/>
    <w:rsid w:val="00181F4A"/>
    <w:rsid w:val="00185576"/>
    <w:rsid w:val="00185951"/>
    <w:rsid w:val="0019237A"/>
    <w:rsid w:val="00196B8B"/>
    <w:rsid w:val="001A20A3"/>
    <w:rsid w:val="001A2BEA"/>
    <w:rsid w:val="001A368F"/>
    <w:rsid w:val="001A387E"/>
    <w:rsid w:val="001A6D93"/>
    <w:rsid w:val="001A7B9B"/>
    <w:rsid w:val="001B39C6"/>
    <w:rsid w:val="001B50A2"/>
    <w:rsid w:val="001B5423"/>
    <w:rsid w:val="001C10A5"/>
    <w:rsid w:val="001C32EC"/>
    <w:rsid w:val="001C38BD"/>
    <w:rsid w:val="001C4D5A"/>
    <w:rsid w:val="001C53E9"/>
    <w:rsid w:val="001D2C31"/>
    <w:rsid w:val="001D3A25"/>
    <w:rsid w:val="001E34C6"/>
    <w:rsid w:val="001E5581"/>
    <w:rsid w:val="001F3C70"/>
    <w:rsid w:val="001F42FA"/>
    <w:rsid w:val="001F4946"/>
    <w:rsid w:val="001F73FD"/>
    <w:rsid w:val="00200D88"/>
    <w:rsid w:val="002012D4"/>
    <w:rsid w:val="00201F68"/>
    <w:rsid w:val="0020479C"/>
    <w:rsid w:val="00206E82"/>
    <w:rsid w:val="00207618"/>
    <w:rsid w:val="00212219"/>
    <w:rsid w:val="00212F2A"/>
    <w:rsid w:val="00214F2B"/>
    <w:rsid w:val="00217880"/>
    <w:rsid w:val="00222D66"/>
    <w:rsid w:val="00224A8A"/>
    <w:rsid w:val="00225675"/>
    <w:rsid w:val="002261E2"/>
    <w:rsid w:val="002309A8"/>
    <w:rsid w:val="002326AF"/>
    <w:rsid w:val="00235B9F"/>
    <w:rsid w:val="00236CFE"/>
    <w:rsid w:val="00241EEB"/>
    <w:rsid w:val="002428E3"/>
    <w:rsid w:val="00243031"/>
    <w:rsid w:val="00246311"/>
    <w:rsid w:val="0025042A"/>
    <w:rsid w:val="00255191"/>
    <w:rsid w:val="0025775B"/>
    <w:rsid w:val="00260BAF"/>
    <w:rsid w:val="002650F7"/>
    <w:rsid w:val="00270906"/>
    <w:rsid w:val="002736FF"/>
    <w:rsid w:val="00273F3B"/>
    <w:rsid w:val="00274DB7"/>
    <w:rsid w:val="00275984"/>
    <w:rsid w:val="00277798"/>
    <w:rsid w:val="00280F74"/>
    <w:rsid w:val="002822CA"/>
    <w:rsid w:val="00286998"/>
    <w:rsid w:val="0029019C"/>
    <w:rsid w:val="00291AB7"/>
    <w:rsid w:val="00291C18"/>
    <w:rsid w:val="00292EB2"/>
    <w:rsid w:val="0029422B"/>
    <w:rsid w:val="002949E0"/>
    <w:rsid w:val="002A0938"/>
    <w:rsid w:val="002A3FD3"/>
    <w:rsid w:val="002A4811"/>
    <w:rsid w:val="002A4CF3"/>
    <w:rsid w:val="002B09EF"/>
    <w:rsid w:val="002B153C"/>
    <w:rsid w:val="002B3780"/>
    <w:rsid w:val="002B52FC"/>
    <w:rsid w:val="002B7B47"/>
    <w:rsid w:val="002C2291"/>
    <w:rsid w:val="002C2830"/>
    <w:rsid w:val="002C3C47"/>
    <w:rsid w:val="002D001A"/>
    <w:rsid w:val="002D0841"/>
    <w:rsid w:val="002D28E2"/>
    <w:rsid w:val="002D317B"/>
    <w:rsid w:val="002D3587"/>
    <w:rsid w:val="002D502D"/>
    <w:rsid w:val="002E0A29"/>
    <w:rsid w:val="002E0F69"/>
    <w:rsid w:val="002E1A4E"/>
    <w:rsid w:val="002E30E2"/>
    <w:rsid w:val="002F5147"/>
    <w:rsid w:val="002F7ABD"/>
    <w:rsid w:val="00301ECC"/>
    <w:rsid w:val="00303CFA"/>
    <w:rsid w:val="00312597"/>
    <w:rsid w:val="00314D4F"/>
    <w:rsid w:val="00327BA5"/>
    <w:rsid w:val="0033326F"/>
    <w:rsid w:val="00334154"/>
    <w:rsid w:val="00336115"/>
    <w:rsid w:val="003372C4"/>
    <w:rsid w:val="00340ECA"/>
    <w:rsid w:val="003412BE"/>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2E90"/>
    <w:rsid w:val="0037396C"/>
    <w:rsid w:val="0037421D"/>
    <w:rsid w:val="00376093"/>
    <w:rsid w:val="00380604"/>
    <w:rsid w:val="00383721"/>
    <w:rsid w:val="00383DA1"/>
    <w:rsid w:val="003859A8"/>
    <w:rsid w:val="00385F30"/>
    <w:rsid w:val="003930E7"/>
    <w:rsid w:val="00393696"/>
    <w:rsid w:val="00393963"/>
    <w:rsid w:val="00395575"/>
    <w:rsid w:val="00395672"/>
    <w:rsid w:val="003A06C8"/>
    <w:rsid w:val="003A0D7C"/>
    <w:rsid w:val="003A5290"/>
    <w:rsid w:val="003A5567"/>
    <w:rsid w:val="003A7F78"/>
    <w:rsid w:val="003B0155"/>
    <w:rsid w:val="003B09BE"/>
    <w:rsid w:val="003B291E"/>
    <w:rsid w:val="003B2E63"/>
    <w:rsid w:val="003B334D"/>
    <w:rsid w:val="003B492D"/>
    <w:rsid w:val="003B7EE7"/>
    <w:rsid w:val="003C2CCB"/>
    <w:rsid w:val="003D39EC"/>
    <w:rsid w:val="003D5821"/>
    <w:rsid w:val="003D5DED"/>
    <w:rsid w:val="003D5E65"/>
    <w:rsid w:val="003E049F"/>
    <w:rsid w:val="003E1DE1"/>
    <w:rsid w:val="003E3DD5"/>
    <w:rsid w:val="003F0010"/>
    <w:rsid w:val="003F07C6"/>
    <w:rsid w:val="003F1321"/>
    <w:rsid w:val="003F1F6B"/>
    <w:rsid w:val="003F3757"/>
    <w:rsid w:val="003F38BD"/>
    <w:rsid w:val="003F44B7"/>
    <w:rsid w:val="003F583E"/>
    <w:rsid w:val="004008E9"/>
    <w:rsid w:val="00413D48"/>
    <w:rsid w:val="004237DE"/>
    <w:rsid w:val="00423A19"/>
    <w:rsid w:val="00423B46"/>
    <w:rsid w:val="00423F0D"/>
    <w:rsid w:val="00437B2F"/>
    <w:rsid w:val="00441AC2"/>
    <w:rsid w:val="0044249B"/>
    <w:rsid w:val="00444EA6"/>
    <w:rsid w:val="0045023C"/>
    <w:rsid w:val="00451A5B"/>
    <w:rsid w:val="004523AC"/>
    <w:rsid w:val="00452BCD"/>
    <w:rsid w:val="00452CEA"/>
    <w:rsid w:val="00463971"/>
    <w:rsid w:val="004644D5"/>
    <w:rsid w:val="004654B8"/>
    <w:rsid w:val="00465B52"/>
    <w:rsid w:val="00466170"/>
    <w:rsid w:val="004666E6"/>
    <w:rsid w:val="0046708E"/>
    <w:rsid w:val="00472A65"/>
    <w:rsid w:val="00474463"/>
    <w:rsid w:val="004744FB"/>
    <w:rsid w:val="00474B75"/>
    <w:rsid w:val="00476379"/>
    <w:rsid w:val="00476BE9"/>
    <w:rsid w:val="00480EC5"/>
    <w:rsid w:val="004823CA"/>
    <w:rsid w:val="0048378B"/>
    <w:rsid w:val="00483F0B"/>
    <w:rsid w:val="004864F3"/>
    <w:rsid w:val="00494712"/>
    <w:rsid w:val="0049527B"/>
    <w:rsid w:val="00496319"/>
    <w:rsid w:val="00497279"/>
    <w:rsid w:val="00497C6D"/>
    <w:rsid w:val="004A163B"/>
    <w:rsid w:val="004A2E37"/>
    <w:rsid w:val="004A670A"/>
    <w:rsid w:val="004B2F0C"/>
    <w:rsid w:val="004B2F3A"/>
    <w:rsid w:val="004B3F6D"/>
    <w:rsid w:val="004B5465"/>
    <w:rsid w:val="004B70F0"/>
    <w:rsid w:val="004C21A8"/>
    <w:rsid w:val="004C4388"/>
    <w:rsid w:val="004C6E3F"/>
    <w:rsid w:val="004D505E"/>
    <w:rsid w:val="004D68EF"/>
    <w:rsid w:val="004D72CA"/>
    <w:rsid w:val="004E1D93"/>
    <w:rsid w:val="004E2242"/>
    <w:rsid w:val="004E3607"/>
    <w:rsid w:val="004E505E"/>
    <w:rsid w:val="004F0A03"/>
    <w:rsid w:val="004F42FF"/>
    <w:rsid w:val="004F44C2"/>
    <w:rsid w:val="00502512"/>
    <w:rsid w:val="00502CF0"/>
    <w:rsid w:val="00503FD2"/>
    <w:rsid w:val="00505262"/>
    <w:rsid w:val="00511080"/>
    <w:rsid w:val="00516022"/>
    <w:rsid w:val="00521CEE"/>
    <w:rsid w:val="00524FB4"/>
    <w:rsid w:val="00527BD4"/>
    <w:rsid w:val="00530A00"/>
    <w:rsid w:val="00534DF3"/>
    <w:rsid w:val="00535AA1"/>
    <w:rsid w:val="00537095"/>
    <w:rsid w:val="005403C8"/>
    <w:rsid w:val="005429CE"/>
    <w:rsid w:val="005429DC"/>
    <w:rsid w:val="0054364E"/>
    <w:rsid w:val="005473B1"/>
    <w:rsid w:val="00555D64"/>
    <w:rsid w:val="005565F9"/>
    <w:rsid w:val="005624F2"/>
    <w:rsid w:val="00564B70"/>
    <w:rsid w:val="00573041"/>
    <w:rsid w:val="0057388D"/>
    <w:rsid w:val="00575B80"/>
    <w:rsid w:val="00575C1D"/>
    <w:rsid w:val="0057620F"/>
    <w:rsid w:val="005819CE"/>
    <w:rsid w:val="0058298D"/>
    <w:rsid w:val="00584C1A"/>
    <w:rsid w:val="00591E4A"/>
    <w:rsid w:val="00593C2B"/>
    <w:rsid w:val="00595231"/>
    <w:rsid w:val="00596166"/>
    <w:rsid w:val="00597F64"/>
    <w:rsid w:val="005A207F"/>
    <w:rsid w:val="005A2F35"/>
    <w:rsid w:val="005A4307"/>
    <w:rsid w:val="005A4DAD"/>
    <w:rsid w:val="005A78DD"/>
    <w:rsid w:val="005B3814"/>
    <w:rsid w:val="005B463E"/>
    <w:rsid w:val="005B5934"/>
    <w:rsid w:val="005C34E1"/>
    <w:rsid w:val="005C3E1C"/>
    <w:rsid w:val="005C3FE0"/>
    <w:rsid w:val="005C65B5"/>
    <w:rsid w:val="005C6F9D"/>
    <w:rsid w:val="005C740C"/>
    <w:rsid w:val="005D20A5"/>
    <w:rsid w:val="005D5D10"/>
    <w:rsid w:val="005D625B"/>
    <w:rsid w:val="005E5D32"/>
    <w:rsid w:val="005E6FDA"/>
    <w:rsid w:val="005F0D54"/>
    <w:rsid w:val="005F122D"/>
    <w:rsid w:val="005F62D3"/>
    <w:rsid w:val="005F6D11"/>
    <w:rsid w:val="00600CF0"/>
    <w:rsid w:val="006010C2"/>
    <w:rsid w:val="006017BE"/>
    <w:rsid w:val="00603B1B"/>
    <w:rsid w:val="006048F4"/>
    <w:rsid w:val="0060660A"/>
    <w:rsid w:val="006077D9"/>
    <w:rsid w:val="00613B1D"/>
    <w:rsid w:val="00617A44"/>
    <w:rsid w:val="006202B6"/>
    <w:rsid w:val="00623C1B"/>
    <w:rsid w:val="00624B2D"/>
    <w:rsid w:val="00625CD0"/>
    <w:rsid w:val="0062627D"/>
    <w:rsid w:val="00627432"/>
    <w:rsid w:val="00630F1A"/>
    <w:rsid w:val="00634B93"/>
    <w:rsid w:val="0064084E"/>
    <w:rsid w:val="00641FF1"/>
    <w:rsid w:val="006448E4"/>
    <w:rsid w:val="00645414"/>
    <w:rsid w:val="006461B2"/>
    <w:rsid w:val="00651A9E"/>
    <w:rsid w:val="00651CEE"/>
    <w:rsid w:val="00653606"/>
    <w:rsid w:val="00657905"/>
    <w:rsid w:val="006610E9"/>
    <w:rsid w:val="00661591"/>
    <w:rsid w:val="006636B6"/>
    <w:rsid w:val="00663F4E"/>
    <w:rsid w:val="00664678"/>
    <w:rsid w:val="00665F65"/>
    <w:rsid w:val="0066632F"/>
    <w:rsid w:val="00674A89"/>
    <w:rsid w:val="00674F3D"/>
    <w:rsid w:val="0067579E"/>
    <w:rsid w:val="00677434"/>
    <w:rsid w:val="00685545"/>
    <w:rsid w:val="006864B3"/>
    <w:rsid w:val="00690FE0"/>
    <w:rsid w:val="00691300"/>
    <w:rsid w:val="00692D64"/>
    <w:rsid w:val="006935F5"/>
    <w:rsid w:val="00694FBB"/>
    <w:rsid w:val="00697C62"/>
    <w:rsid w:val="006A10F8"/>
    <w:rsid w:val="006A16D4"/>
    <w:rsid w:val="006A2100"/>
    <w:rsid w:val="006A33A2"/>
    <w:rsid w:val="006A5C3B"/>
    <w:rsid w:val="006A72E0"/>
    <w:rsid w:val="006B0BF3"/>
    <w:rsid w:val="006B562F"/>
    <w:rsid w:val="006B775E"/>
    <w:rsid w:val="006B7A36"/>
    <w:rsid w:val="006B7BC7"/>
    <w:rsid w:val="006C1450"/>
    <w:rsid w:val="006C2535"/>
    <w:rsid w:val="006C441E"/>
    <w:rsid w:val="006C4B90"/>
    <w:rsid w:val="006D08EB"/>
    <w:rsid w:val="006D0A69"/>
    <w:rsid w:val="006D1016"/>
    <w:rsid w:val="006D17F2"/>
    <w:rsid w:val="006D1BFB"/>
    <w:rsid w:val="006D45C2"/>
    <w:rsid w:val="006E07F2"/>
    <w:rsid w:val="006E3546"/>
    <w:rsid w:val="006E3FA9"/>
    <w:rsid w:val="006E7D82"/>
    <w:rsid w:val="006F038F"/>
    <w:rsid w:val="006F0F93"/>
    <w:rsid w:val="006F0FAF"/>
    <w:rsid w:val="006F31F2"/>
    <w:rsid w:val="006F3271"/>
    <w:rsid w:val="006F3D08"/>
    <w:rsid w:val="006F7494"/>
    <w:rsid w:val="006F751F"/>
    <w:rsid w:val="006F7689"/>
    <w:rsid w:val="006F7DF6"/>
    <w:rsid w:val="00702F2E"/>
    <w:rsid w:val="00704E26"/>
    <w:rsid w:val="0071070C"/>
    <w:rsid w:val="00714D5A"/>
    <w:rsid w:val="00714DC5"/>
    <w:rsid w:val="00715237"/>
    <w:rsid w:val="00721AE1"/>
    <w:rsid w:val="007254A5"/>
    <w:rsid w:val="00725748"/>
    <w:rsid w:val="00734DDC"/>
    <w:rsid w:val="00735D88"/>
    <w:rsid w:val="0073720D"/>
    <w:rsid w:val="00737507"/>
    <w:rsid w:val="00740712"/>
    <w:rsid w:val="00740FF3"/>
    <w:rsid w:val="00742AB9"/>
    <w:rsid w:val="00747885"/>
    <w:rsid w:val="00751A6A"/>
    <w:rsid w:val="00751C4D"/>
    <w:rsid w:val="00753933"/>
    <w:rsid w:val="00754FBF"/>
    <w:rsid w:val="007610AA"/>
    <w:rsid w:val="007709EF"/>
    <w:rsid w:val="00770A44"/>
    <w:rsid w:val="007718C5"/>
    <w:rsid w:val="00771D94"/>
    <w:rsid w:val="00772118"/>
    <w:rsid w:val="0077519E"/>
    <w:rsid w:val="00782701"/>
    <w:rsid w:val="00783559"/>
    <w:rsid w:val="0079551B"/>
    <w:rsid w:val="00797AA5"/>
    <w:rsid w:val="007A26BD"/>
    <w:rsid w:val="007A4105"/>
    <w:rsid w:val="007B4503"/>
    <w:rsid w:val="007B5020"/>
    <w:rsid w:val="007C04FF"/>
    <w:rsid w:val="007C078C"/>
    <w:rsid w:val="007C1B54"/>
    <w:rsid w:val="007C406E"/>
    <w:rsid w:val="007C465D"/>
    <w:rsid w:val="007C4DC6"/>
    <w:rsid w:val="007C5183"/>
    <w:rsid w:val="007C615A"/>
    <w:rsid w:val="007C6DBE"/>
    <w:rsid w:val="007C7573"/>
    <w:rsid w:val="007D2A72"/>
    <w:rsid w:val="007D3F7B"/>
    <w:rsid w:val="007D71FC"/>
    <w:rsid w:val="007E2B20"/>
    <w:rsid w:val="007E3F0A"/>
    <w:rsid w:val="007E5205"/>
    <w:rsid w:val="007F3645"/>
    <w:rsid w:val="007F439C"/>
    <w:rsid w:val="007F4915"/>
    <w:rsid w:val="007F510A"/>
    <w:rsid w:val="007F5331"/>
    <w:rsid w:val="0080012F"/>
    <w:rsid w:val="00800CCA"/>
    <w:rsid w:val="00806120"/>
    <w:rsid w:val="0080649B"/>
    <w:rsid w:val="00806F63"/>
    <w:rsid w:val="00807600"/>
    <w:rsid w:val="00810C93"/>
    <w:rsid w:val="00812028"/>
    <w:rsid w:val="008120EF"/>
    <w:rsid w:val="00812DD8"/>
    <w:rsid w:val="00813082"/>
    <w:rsid w:val="00814D03"/>
    <w:rsid w:val="00815890"/>
    <w:rsid w:val="00816136"/>
    <w:rsid w:val="00817531"/>
    <w:rsid w:val="00820371"/>
    <w:rsid w:val="00821FC1"/>
    <w:rsid w:val="00823AE2"/>
    <w:rsid w:val="008277AD"/>
    <w:rsid w:val="0083178B"/>
    <w:rsid w:val="00831EE4"/>
    <w:rsid w:val="00833695"/>
    <w:rsid w:val="008336B7"/>
    <w:rsid w:val="00833A8E"/>
    <w:rsid w:val="00834203"/>
    <w:rsid w:val="00836ACA"/>
    <w:rsid w:val="0083719B"/>
    <w:rsid w:val="0084019F"/>
    <w:rsid w:val="00842CD8"/>
    <w:rsid w:val="008431FA"/>
    <w:rsid w:val="00845065"/>
    <w:rsid w:val="00846C28"/>
    <w:rsid w:val="00847444"/>
    <w:rsid w:val="0085128B"/>
    <w:rsid w:val="008517C6"/>
    <w:rsid w:val="00852D62"/>
    <w:rsid w:val="008547BA"/>
    <w:rsid w:val="008553C7"/>
    <w:rsid w:val="00857FEB"/>
    <w:rsid w:val="008601AF"/>
    <w:rsid w:val="00860890"/>
    <w:rsid w:val="008620C4"/>
    <w:rsid w:val="00864ECF"/>
    <w:rsid w:val="0086616B"/>
    <w:rsid w:val="008714A4"/>
    <w:rsid w:val="00872271"/>
    <w:rsid w:val="008722A2"/>
    <w:rsid w:val="008735CA"/>
    <w:rsid w:val="00880597"/>
    <w:rsid w:val="008809B0"/>
    <w:rsid w:val="00883137"/>
    <w:rsid w:val="00884109"/>
    <w:rsid w:val="00894A3B"/>
    <w:rsid w:val="008A1F5D"/>
    <w:rsid w:val="008A28F5"/>
    <w:rsid w:val="008A59C5"/>
    <w:rsid w:val="008B034A"/>
    <w:rsid w:val="008B1198"/>
    <w:rsid w:val="008B28FA"/>
    <w:rsid w:val="008B3471"/>
    <w:rsid w:val="008B3929"/>
    <w:rsid w:val="008B3C44"/>
    <w:rsid w:val="008B4125"/>
    <w:rsid w:val="008B4CB3"/>
    <w:rsid w:val="008B567B"/>
    <w:rsid w:val="008B7B24"/>
    <w:rsid w:val="008C356D"/>
    <w:rsid w:val="008C35E9"/>
    <w:rsid w:val="008C38AF"/>
    <w:rsid w:val="008C5A74"/>
    <w:rsid w:val="008C79C9"/>
    <w:rsid w:val="008D43B5"/>
    <w:rsid w:val="008D62C9"/>
    <w:rsid w:val="008E0B3F"/>
    <w:rsid w:val="008E1E81"/>
    <w:rsid w:val="008E49AD"/>
    <w:rsid w:val="008E56D1"/>
    <w:rsid w:val="008E698E"/>
    <w:rsid w:val="008F2584"/>
    <w:rsid w:val="008F3246"/>
    <w:rsid w:val="008F3C1B"/>
    <w:rsid w:val="008F508C"/>
    <w:rsid w:val="00901BE9"/>
    <w:rsid w:val="0090271B"/>
    <w:rsid w:val="009074D8"/>
    <w:rsid w:val="00910642"/>
    <w:rsid w:val="00910DDF"/>
    <w:rsid w:val="00920D95"/>
    <w:rsid w:val="00921639"/>
    <w:rsid w:val="00923CBD"/>
    <w:rsid w:val="00926AE2"/>
    <w:rsid w:val="00930B13"/>
    <w:rsid w:val="009311C8"/>
    <w:rsid w:val="009328A8"/>
    <w:rsid w:val="00933376"/>
    <w:rsid w:val="00933A2F"/>
    <w:rsid w:val="00941743"/>
    <w:rsid w:val="00962C44"/>
    <w:rsid w:val="00966EE5"/>
    <w:rsid w:val="009716D8"/>
    <w:rsid w:val="009718F9"/>
    <w:rsid w:val="009719F0"/>
    <w:rsid w:val="00971F42"/>
    <w:rsid w:val="00972FB9"/>
    <w:rsid w:val="00975112"/>
    <w:rsid w:val="0098083F"/>
    <w:rsid w:val="00980ADB"/>
    <w:rsid w:val="00981768"/>
    <w:rsid w:val="00983708"/>
    <w:rsid w:val="00983E8F"/>
    <w:rsid w:val="009842FB"/>
    <w:rsid w:val="009857E3"/>
    <w:rsid w:val="00985E56"/>
    <w:rsid w:val="0098788A"/>
    <w:rsid w:val="00991438"/>
    <w:rsid w:val="00992B90"/>
    <w:rsid w:val="00994FDA"/>
    <w:rsid w:val="009A31BF"/>
    <w:rsid w:val="009A3B71"/>
    <w:rsid w:val="009A517C"/>
    <w:rsid w:val="009A61BC"/>
    <w:rsid w:val="009B0138"/>
    <w:rsid w:val="009B0FE9"/>
    <w:rsid w:val="009B173A"/>
    <w:rsid w:val="009C3F20"/>
    <w:rsid w:val="009C7CA1"/>
    <w:rsid w:val="009D043D"/>
    <w:rsid w:val="009D6573"/>
    <w:rsid w:val="009E6BF9"/>
    <w:rsid w:val="009F3259"/>
    <w:rsid w:val="009F6B22"/>
    <w:rsid w:val="009F7021"/>
    <w:rsid w:val="00A037D5"/>
    <w:rsid w:val="00A056DE"/>
    <w:rsid w:val="00A1247D"/>
    <w:rsid w:val="00A128AD"/>
    <w:rsid w:val="00A12AD0"/>
    <w:rsid w:val="00A13B5E"/>
    <w:rsid w:val="00A164D0"/>
    <w:rsid w:val="00A168B6"/>
    <w:rsid w:val="00A21E76"/>
    <w:rsid w:val="00A23BC8"/>
    <w:rsid w:val="00A245F8"/>
    <w:rsid w:val="00A260E8"/>
    <w:rsid w:val="00A30E68"/>
    <w:rsid w:val="00A31529"/>
    <w:rsid w:val="00A3187E"/>
    <w:rsid w:val="00A31933"/>
    <w:rsid w:val="00A32072"/>
    <w:rsid w:val="00A329D2"/>
    <w:rsid w:val="00A34AA0"/>
    <w:rsid w:val="00A3715C"/>
    <w:rsid w:val="00A413B4"/>
    <w:rsid w:val="00A41FE2"/>
    <w:rsid w:val="00A4578D"/>
    <w:rsid w:val="00A46FEF"/>
    <w:rsid w:val="00A47948"/>
    <w:rsid w:val="00A50CF6"/>
    <w:rsid w:val="00A50FA9"/>
    <w:rsid w:val="00A5305C"/>
    <w:rsid w:val="00A56946"/>
    <w:rsid w:val="00A6170E"/>
    <w:rsid w:val="00A625E6"/>
    <w:rsid w:val="00A63B8C"/>
    <w:rsid w:val="00A715F8"/>
    <w:rsid w:val="00A71707"/>
    <w:rsid w:val="00A736D3"/>
    <w:rsid w:val="00A77F6F"/>
    <w:rsid w:val="00A831FD"/>
    <w:rsid w:val="00A83352"/>
    <w:rsid w:val="00A850A2"/>
    <w:rsid w:val="00A91FA3"/>
    <w:rsid w:val="00A927D3"/>
    <w:rsid w:val="00A92E39"/>
    <w:rsid w:val="00AA022C"/>
    <w:rsid w:val="00AA0C1B"/>
    <w:rsid w:val="00AA43C1"/>
    <w:rsid w:val="00AA48C0"/>
    <w:rsid w:val="00AA7FC9"/>
    <w:rsid w:val="00AB0AF4"/>
    <w:rsid w:val="00AB0EED"/>
    <w:rsid w:val="00AB237D"/>
    <w:rsid w:val="00AB5933"/>
    <w:rsid w:val="00AD0142"/>
    <w:rsid w:val="00AE013D"/>
    <w:rsid w:val="00AE11B7"/>
    <w:rsid w:val="00AE4CE4"/>
    <w:rsid w:val="00AE7F68"/>
    <w:rsid w:val="00AF1AE7"/>
    <w:rsid w:val="00AF2321"/>
    <w:rsid w:val="00AF52F6"/>
    <w:rsid w:val="00AF52FD"/>
    <w:rsid w:val="00AF54A8"/>
    <w:rsid w:val="00AF6022"/>
    <w:rsid w:val="00AF7237"/>
    <w:rsid w:val="00B0043A"/>
    <w:rsid w:val="00B00D75"/>
    <w:rsid w:val="00B00FC4"/>
    <w:rsid w:val="00B070CB"/>
    <w:rsid w:val="00B12456"/>
    <w:rsid w:val="00B12ACA"/>
    <w:rsid w:val="00B145F0"/>
    <w:rsid w:val="00B15CD7"/>
    <w:rsid w:val="00B23366"/>
    <w:rsid w:val="00B259C8"/>
    <w:rsid w:val="00B26CCF"/>
    <w:rsid w:val="00B26D39"/>
    <w:rsid w:val="00B30FC2"/>
    <w:rsid w:val="00B324C1"/>
    <w:rsid w:val="00B331A2"/>
    <w:rsid w:val="00B40886"/>
    <w:rsid w:val="00B425F0"/>
    <w:rsid w:val="00B428BD"/>
    <w:rsid w:val="00B42DFA"/>
    <w:rsid w:val="00B531DD"/>
    <w:rsid w:val="00B55014"/>
    <w:rsid w:val="00B55136"/>
    <w:rsid w:val="00B62232"/>
    <w:rsid w:val="00B70BF3"/>
    <w:rsid w:val="00B71DC2"/>
    <w:rsid w:val="00B71E2A"/>
    <w:rsid w:val="00B75DDC"/>
    <w:rsid w:val="00B849F5"/>
    <w:rsid w:val="00B85923"/>
    <w:rsid w:val="00B91CFC"/>
    <w:rsid w:val="00B93893"/>
    <w:rsid w:val="00B94011"/>
    <w:rsid w:val="00BA1397"/>
    <w:rsid w:val="00BA51E1"/>
    <w:rsid w:val="00BA63AB"/>
    <w:rsid w:val="00BA6D6E"/>
    <w:rsid w:val="00BA7E0A"/>
    <w:rsid w:val="00BB4515"/>
    <w:rsid w:val="00BB71CE"/>
    <w:rsid w:val="00BC2C00"/>
    <w:rsid w:val="00BC3B53"/>
    <w:rsid w:val="00BC3B96"/>
    <w:rsid w:val="00BC45D7"/>
    <w:rsid w:val="00BC4AE3"/>
    <w:rsid w:val="00BC5B28"/>
    <w:rsid w:val="00BD0CC1"/>
    <w:rsid w:val="00BD2370"/>
    <w:rsid w:val="00BD5E81"/>
    <w:rsid w:val="00BE3F88"/>
    <w:rsid w:val="00BE4756"/>
    <w:rsid w:val="00BE5ED9"/>
    <w:rsid w:val="00BE7B41"/>
    <w:rsid w:val="00BF49CF"/>
    <w:rsid w:val="00BF780D"/>
    <w:rsid w:val="00C0370A"/>
    <w:rsid w:val="00C05B3F"/>
    <w:rsid w:val="00C10AC6"/>
    <w:rsid w:val="00C15A91"/>
    <w:rsid w:val="00C206F1"/>
    <w:rsid w:val="00C217E1"/>
    <w:rsid w:val="00C219B1"/>
    <w:rsid w:val="00C2418B"/>
    <w:rsid w:val="00C258E2"/>
    <w:rsid w:val="00C32924"/>
    <w:rsid w:val="00C32AF5"/>
    <w:rsid w:val="00C33986"/>
    <w:rsid w:val="00C36FC4"/>
    <w:rsid w:val="00C377DB"/>
    <w:rsid w:val="00C4015B"/>
    <w:rsid w:val="00C40C60"/>
    <w:rsid w:val="00C40D1B"/>
    <w:rsid w:val="00C43074"/>
    <w:rsid w:val="00C435ED"/>
    <w:rsid w:val="00C50EA8"/>
    <w:rsid w:val="00C5258E"/>
    <w:rsid w:val="00C530C9"/>
    <w:rsid w:val="00C619A7"/>
    <w:rsid w:val="00C673F2"/>
    <w:rsid w:val="00C73D5F"/>
    <w:rsid w:val="00C75219"/>
    <w:rsid w:val="00C816B6"/>
    <w:rsid w:val="00C82AFE"/>
    <w:rsid w:val="00C83DBC"/>
    <w:rsid w:val="00C84ACC"/>
    <w:rsid w:val="00C90702"/>
    <w:rsid w:val="00C93998"/>
    <w:rsid w:val="00C93F3D"/>
    <w:rsid w:val="00C95314"/>
    <w:rsid w:val="00C97C80"/>
    <w:rsid w:val="00CA47D3"/>
    <w:rsid w:val="00CA6533"/>
    <w:rsid w:val="00CA6A25"/>
    <w:rsid w:val="00CA6A3F"/>
    <w:rsid w:val="00CA6E6C"/>
    <w:rsid w:val="00CA7C99"/>
    <w:rsid w:val="00CB3BA1"/>
    <w:rsid w:val="00CC6290"/>
    <w:rsid w:val="00CD21D1"/>
    <w:rsid w:val="00CD233D"/>
    <w:rsid w:val="00CD3499"/>
    <w:rsid w:val="00CD362D"/>
    <w:rsid w:val="00CD7099"/>
    <w:rsid w:val="00CE101D"/>
    <w:rsid w:val="00CE1814"/>
    <w:rsid w:val="00CE1A95"/>
    <w:rsid w:val="00CE1C84"/>
    <w:rsid w:val="00CE4506"/>
    <w:rsid w:val="00CE49B8"/>
    <w:rsid w:val="00CE5055"/>
    <w:rsid w:val="00CE78E9"/>
    <w:rsid w:val="00CF053F"/>
    <w:rsid w:val="00CF1A17"/>
    <w:rsid w:val="00CF2385"/>
    <w:rsid w:val="00CF5CDB"/>
    <w:rsid w:val="00D027AF"/>
    <w:rsid w:val="00D0375A"/>
    <w:rsid w:val="00D0609E"/>
    <w:rsid w:val="00D078E1"/>
    <w:rsid w:val="00D100E9"/>
    <w:rsid w:val="00D11A91"/>
    <w:rsid w:val="00D16AB7"/>
    <w:rsid w:val="00D17942"/>
    <w:rsid w:val="00D20FA4"/>
    <w:rsid w:val="00D21E4B"/>
    <w:rsid w:val="00D22441"/>
    <w:rsid w:val="00D23522"/>
    <w:rsid w:val="00D25B84"/>
    <w:rsid w:val="00D264D6"/>
    <w:rsid w:val="00D329BE"/>
    <w:rsid w:val="00D33BF0"/>
    <w:rsid w:val="00D33DE0"/>
    <w:rsid w:val="00D348F5"/>
    <w:rsid w:val="00D36427"/>
    <w:rsid w:val="00D36447"/>
    <w:rsid w:val="00D46502"/>
    <w:rsid w:val="00D50573"/>
    <w:rsid w:val="00D516BE"/>
    <w:rsid w:val="00D51C33"/>
    <w:rsid w:val="00D53081"/>
    <w:rsid w:val="00D5423B"/>
    <w:rsid w:val="00D54E6A"/>
    <w:rsid w:val="00D54F4E"/>
    <w:rsid w:val="00D578AA"/>
    <w:rsid w:val="00D57A56"/>
    <w:rsid w:val="00D604B3"/>
    <w:rsid w:val="00D60BA4"/>
    <w:rsid w:val="00D62419"/>
    <w:rsid w:val="00D62F5B"/>
    <w:rsid w:val="00D70E12"/>
    <w:rsid w:val="00D72E22"/>
    <w:rsid w:val="00D77870"/>
    <w:rsid w:val="00D80977"/>
    <w:rsid w:val="00D80CCE"/>
    <w:rsid w:val="00D82494"/>
    <w:rsid w:val="00D84B26"/>
    <w:rsid w:val="00D86EEA"/>
    <w:rsid w:val="00D87195"/>
    <w:rsid w:val="00D87D03"/>
    <w:rsid w:val="00D9360B"/>
    <w:rsid w:val="00D95C00"/>
    <w:rsid w:val="00D95C88"/>
    <w:rsid w:val="00D97B2E"/>
    <w:rsid w:val="00DA008C"/>
    <w:rsid w:val="00DA0A6A"/>
    <w:rsid w:val="00DA241E"/>
    <w:rsid w:val="00DA314D"/>
    <w:rsid w:val="00DB08B9"/>
    <w:rsid w:val="00DB1359"/>
    <w:rsid w:val="00DB36FE"/>
    <w:rsid w:val="00DB533A"/>
    <w:rsid w:val="00DB60AE"/>
    <w:rsid w:val="00DB6307"/>
    <w:rsid w:val="00DB7457"/>
    <w:rsid w:val="00DC0154"/>
    <w:rsid w:val="00DC06DA"/>
    <w:rsid w:val="00DC0EA2"/>
    <w:rsid w:val="00DC1615"/>
    <w:rsid w:val="00DC4D1C"/>
    <w:rsid w:val="00DC53CC"/>
    <w:rsid w:val="00DC5B21"/>
    <w:rsid w:val="00DC6C40"/>
    <w:rsid w:val="00DD021C"/>
    <w:rsid w:val="00DD1DCD"/>
    <w:rsid w:val="00DD21B6"/>
    <w:rsid w:val="00DD338F"/>
    <w:rsid w:val="00DD66F2"/>
    <w:rsid w:val="00DE3FE0"/>
    <w:rsid w:val="00DE4CCA"/>
    <w:rsid w:val="00DE546D"/>
    <w:rsid w:val="00DE578A"/>
    <w:rsid w:val="00DF2583"/>
    <w:rsid w:val="00DF54D9"/>
    <w:rsid w:val="00DF7283"/>
    <w:rsid w:val="00E01A59"/>
    <w:rsid w:val="00E10DC6"/>
    <w:rsid w:val="00E11F8E"/>
    <w:rsid w:val="00E15881"/>
    <w:rsid w:val="00E16A8F"/>
    <w:rsid w:val="00E171C1"/>
    <w:rsid w:val="00E21DE3"/>
    <w:rsid w:val="00E26664"/>
    <w:rsid w:val="00E273C5"/>
    <w:rsid w:val="00E307D1"/>
    <w:rsid w:val="00E37283"/>
    <w:rsid w:val="00E3731D"/>
    <w:rsid w:val="00E46D17"/>
    <w:rsid w:val="00E5102F"/>
    <w:rsid w:val="00E51469"/>
    <w:rsid w:val="00E616AA"/>
    <w:rsid w:val="00E629E6"/>
    <w:rsid w:val="00E634E3"/>
    <w:rsid w:val="00E636A3"/>
    <w:rsid w:val="00E717C4"/>
    <w:rsid w:val="00E72FB6"/>
    <w:rsid w:val="00E77E18"/>
    <w:rsid w:val="00E77F89"/>
    <w:rsid w:val="00E80330"/>
    <w:rsid w:val="00E806C5"/>
    <w:rsid w:val="00E806E2"/>
    <w:rsid w:val="00E80AAC"/>
    <w:rsid w:val="00E80E71"/>
    <w:rsid w:val="00E850D3"/>
    <w:rsid w:val="00E853D6"/>
    <w:rsid w:val="00E876B9"/>
    <w:rsid w:val="00EA0F13"/>
    <w:rsid w:val="00EB6265"/>
    <w:rsid w:val="00EC0DFF"/>
    <w:rsid w:val="00EC237D"/>
    <w:rsid w:val="00EC2918"/>
    <w:rsid w:val="00EC41DA"/>
    <w:rsid w:val="00EC4D0E"/>
    <w:rsid w:val="00EC4E2B"/>
    <w:rsid w:val="00EC65E3"/>
    <w:rsid w:val="00EC6D0E"/>
    <w:rsid w:val="00ED072A"/>
    <w:rsid w:val="00ED539E"/>
    <w:rsid w:val="00ED7804"/>
    <w:rsid w:val="00EE2140"/>
    <w:rsid w:val="00EE31AF"/>
    <w:rsid w:val="00EE4A1F"/>
    <w:rsid w:val="00EE4C2D"/>
    <w:rsid w:val="00EE748B"/>
    <w:rsid w:val="00EF1B5A"/>
    <w:rsid w:val="00EF24FB"/>
    <w:rsid w:val="00EF2CCA"/>
    <w:rsid w:val="00EF495B"/>
    <w:rsid w:val="00EF5C3F"/>
    <w:rsid w:val="00EF60DC"/>
    <w:rsid w:val="00EF61CE"/>
    <w:rsid w:val="00EF6D37"/>
    <w:rsid w:val="00F00F54"/>
    <w:rsid w:val="00F03963"/>
    <w:rsid w:val="00F11068"/>
    <w:rsid w:val="00F11E7C"/>
    <w:rsid w:val="00F1256D"/>
    <w:rsid w:val="00F13A4E"/>
    <w:rsid w:val="00F1706E"/>
    <w:rsid w:val="00F172BB"/>
    <w:rsid w:val="00F17B10"/>
    <w:rsid w:val="00F21BEF"/>
    <w:rsid w:val="00F2315B"/>
    <w:rsid w:val="00F3686A"/>
    <w:rsid w:val="00F41A6F"/>
    <w:rsid w:val="00F421F2"/>
    <w:rsid w:val="00F4553F"/>
    <w:rsid w:val="00F457F6"/>
    <w:rsid w:val="00F45A25"/>
    <w:rsid w:val="00F45A2B"/>
    <w:rsid w:val="00F50F86"/>
    <w:rsid w:val="00F53F91"/>
    <w:rsid w:val="00F61569"/>
    <w:rsid w:val="00F61A72"/>
    <w:rsid w:val="00F62312"/>
    <w:rsid w:val="00F62B67"/>
    <w:rsid w:val="00F62EE2"/>
    <w:rsid w:val="00F6644C"/>
    <w:rsid w:val="00F6692D"/>
    <w:rsid w:val="00F66F13"/>
    <w:rsid w:val="00F70346"/>
    <w:rsid w:val="00F716F7"/>
    <w:rsid w:val="00F73900"/>
    <w:rsid w:val="00F74073"/>
    <w:rsid w:val="00F75603"/>
    <w:rsid w:val="00F82E4D"/>
    <w:rsid w:val="00F845B4"/>
    <w:rsid w:val="00F8713B"/>
    <w:rsid w:val="00F91BA6"/>
    <w:rsid w:val="00F93F9E"/>
    <w:rsid w:val="00F94B23"/>
    <w:rsid w:val="00FA0020"/>
    <w:rsid w:val="00FA08FF"/>
    <w:rsid w:val="00FA0FA6"/>
    <w:rsid w:val="00FA1A0C"/>
    <w:rsid w:val="00FA2CD7"/>
    <w:rsid w:val="00FB06ED"/>
    <w:rsid w:val="00FB73EC"/>
    <w:rsid w:val="00FC0042"/>
    <w:rsid w:val="00FC2311"/>
    <w:rsid w:val="00FC3165"/>
    <w:rsid w:val="00FC36AB"/>
    <w:rsid w:val="00FC4300"/>
    <w:rsid w:val="00FC5845"/>
    <w:rsid w:val="00FC7F66"/>
    <w:rsid w:val="00FD1B20"/>
    <w:rsid w:val="00FD5776"/>
    <w:rsid w:val="00FD6BF2"/>
    <w:rsid w:val="00FE1CB6"/>
    <w:rsid w:val="00FE486B"/>
    <w:rsid w:val="00FE4F08"/>
    <w:rsid w:val="00FF0E9F"/>
    <w:rsid w:val="00FF192E"/>
    <w:rsid w:val="012BD248"/>
    <w:rsid w:val="01EDE5F0"/>
    <w:rsid w:val="030A1DB8"/>
    <w:rsid w:val="03ADADBC"/>
    <w:rsid w:val="03CA1F91"/>
    <w:rsid w:val="04260361"/>
    <w:rsid w:val="04C8A11B"/>
    <w:rsid w:val="061B6014"/>
    <w:rsid w:val="07386C91"/>
    <w:rsid w:val="094A2F24"/>
    <w:rsid w:val="09741FF8"/>
    <w:rsid w:val="09DDB608"/>
    <w:rsid w:val="0AB4EFFB"/>
    <w:rsid w:val="0D5BE279"/>
    <w:rsid w:val="0D8952C3"/>
    <w:rsid w:val="0E729DE4"/>
    <w:rsid w:val="0EFB7F31"/>
    <w:rsid w:val="1012AC81"/>
    <w:rsid w:val="147BB083"/>
    <w:rsid w:val="14EE1516"/>
    <w:rsid w:val="151DD770"/>
    <w:rsid w:val="15A5A702"/>
    <w:rsid w:val="16891A23"/>
    <w:rsid w:val="18FACAEA"/>
    <w:rsid w:val="19BA8A88"/>
    <w:rsid w:val="1B4F9AC1"/>
    <w:rsid w:val="1BFD7AAF"/>
    <w:rsid w:val="1C9D5DBF"/>
    <w:rsid w:val="1CCD4F7E"/>
    <w:rsid w:val="1CD03C87"/>
    <w:rsid w:val="1D0C91E0"/>
    <w:rsid w:val="1DCD6482"/>
    <w:rsid w:val="1DE27F3D"/>
    <w:rsid w:val="1E30562B"/>
    <w:rsid w:val="21A874F9"/>
    <w:rsid w:val="21FE6432"/>
    <w:rsid w:val="221D9E7C"/>
    <w:rsid w:val="2529E6B0"/>
    <w:rsid w:val="26FC1A79"/>
    <w:rsid w:val="27B58D75"/>
    <w:rsid w:val="27CF09BF"/>
    <w:rsid w:val="2B39EE70"/>
    <w:rsid w:val="2B820FA6"/>
    <w:rsid w:val="2B8A2428"/>
    <w:rsid w:val="2CF720E1"/>
    <w:rsid w:val="2D2C4625"/>
    <w:rsid w:val="2D623020"/>
    <w:rsid w:val="2FAE5ABB"/>
    <w:rsid w:val="30E655FD"/>
    <w:rsid w:val="3130BD4C"/>
    <w:rsid w:val="31A4ED1A"/>
    <w:rsid w:val="331F3B73"/>
    <w:rsid w:val="34479A2F"/>
    <w:rsid w:val="3509CE7B"/>
    <w:rsid w:val="369F3CED"/>
    <w:rsid w:val="371ACC3A"/>
    <w:rsid w:val="37808402"/>
    <w:rsid w:val="38EF50CF"/>
    <w:rsid w:val="391E5171"/>
    <w:rsid w:val="3943BFF2"/>
    <w:rsid w:val="398C275D"/>
    <w:rsid w:val="3BF54D65"/>
    <w:rsid w:val="3C0FF7FB"/>
    <w:rsid w:val="3D2ED452"/>
    <w:rsid w:val="3D988534"/>
    <w:rsid w:val="3DDE012C"/>
    <w:rsid w:val="3DEFB621"/>
    <w:rsid w:val="412DC002"/>
    <w:rsid w:val="415C9292"/>
    <w:rsid w:val="4169D0F2"/>
    <w:rsid w:val="41C29B7D"/>
    <w:rsid w:val="423CBE25"/>
    <w:rsid w:val="4275E7EA"/>
    <w:rsid w:val="429BBBE0"/>
    <w:rsid w:val="42BC181A"/>
    <w:rsid w:val="43A80982"/>
    <w:rsid w:val="44021683"/>
    <w:rsid w:val="44C4D7AA"/>
    <w:rsid w:val="450E0529"/>
    <w:rsid w:val="45923B60"/>
    <w:rsid w:val="45A49D1C"/>
    <w:rsid w:val="45F0B8AF"/>
    <w:rsid w:val="47C7B5F6"/>
    <w:rsid w:val="484BA7BA"/>
    <w:rsid w:val="49DA1667"/>
    <w:rsid w:val="4A8A2BDD"/>
    <w:rsid w:val="4AAB8A08"/>
    <w:rsid w:val="4B59323D"/>
    <w:rsid w:val="4DD20048"/>
    <w:rsid w:val="4DE67486"/>
    <w:rsid w:val="4EAA7B6B"/>
    <w:rsid w:val="4F1BEBCF"/>
    <w:rsid w:val="4FBE09B6"/>
    <w:rsid w:val="51E81C64"/>
    <w:rsid w:val="52BCAD5C"/>
    <w:rsid w:val="53BB0669"/>
    <w:rsid w:val="54FB1502"/>
    <w:rsid w:val="5603E3CA"/>
    <w:rsid w:val="5697D854"/>
    <w:rsid w:val="58A7A3BB"/>
    <w:rsid w:val="597AE1EC"/>
    <w:rsid w:val="59BE6D3C"/>
    <w:rsid w:val="5AA0B276"/>
    <w:rsid w:val="5CD7E417"/>
    <w:rsid w:val="5D89DDF0"/>
    <w:rsid w:val="5E32824B"/>
    <w:rsid w:val="5EB80A4C"/>
    <w:rsid w:val="5F0C788F"/>
    <w:rsid w:val="5FD49B78"/>
    <w:rsid w:val="601B1425"/>
    <w:rsid w:val="603F9CD1"/>
    <w:rsid w:val="61D5DBD7"/>
    <w:rsid w:val="62A984FE"/>
    <w:rsid w:val="62BC6FD4"/>
    <w:rsid w:val="63367C16"/>
    <w:rsid w:val="64661A92"/>
    <w:rsid w:val="64935954"/>
    <w:rsid w:val="64DAF07C"/>
    <w:rsid w:val="6513E987"/>
    <w:rsid w:val="6623EAE5"/>
    <w:rsid w:val="6711A99F"/>
    <w:rsid w:val="698632AB"/>
    <w:rsid w:val="6A4E4F94"/>
    <w:rsid w:val="6B3F2012"/>
    <w:rsid w:val="6B7EB4F6"/>
    <w:rsid w:val="6E5E7D4A"/>
    <w:rsid w:val="6E86A4DB"/>
    <w:rsid w:val="6EAD3F4D"/>
    <w:rsid w:val="6FEB5435"/>
    <w:rsid w:val="70A8135F"/>
    <w:rsid w:val="70D7973C"/>
    <w:rsid w:val="727C3C43"/>
    <w:rsid w:val="72C712CB"/>
    <w:rsid w:val="7428ECE3"/>
    <w:rsid w:val="745FA31F"/>
    <w:rsid w:val="754E6BCF"/>
    <w:rsid w:val="7915CD4C"/>
    <w:rsid w:val="79BB30E1"/>
    <w:rsid w:val="7AA35692"/>
    <w:rsid w:val="7AD3E478"/>
    <w:rsid w:val="7B0FF55F"/>
    <w:rsid w:val="7C781621"/>
    <w:rsid w:val="7C867642"/>
    <w:rsid w:val="7CC293EB"/>
    <w:rsid w:val="7CFA57EE"/>
    <w:rsid w:val="7D5C6E06"/>
    <w:rsid w:val="7DC6B7CD"/>
    <w:rsid w:val="7E1E2667"/>
    <w:rsid w:val="7ECACFEA"/>
    <w:rsid w:val="7ECC4A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D8C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erwijzingopmerking">
    <w:name w:val="annotation reference"/>
    <w:basedOn w:val="Standaardalinea-lettertype"/>
    <w:semiHidden/>
    <w:unhideWhenUsed/>
    <w:rsid w:val="002261E2"/>
    <w:rPr>
      <w:sz w:val="16"/>
      <w:szCs w:val="16"/>
    </w:rPr>
  </w:style>
  <w:style w:type="paragraph" w:styleId="Tekstopmerking">
    <w:name w:val="annotation text"/>
    <w:basedOn w:val="Standaard"/>
    <w:link w:val="TekstopmerkingChar"/>
    <w:unhideWhenUsed/>
    <w:rsid w:val="002261E2"/>
    <w:pPr>
      <w:spacing w:line="240" w:lineRule="auto"/>
    </w:pPr>
    <w:rPr>
      <w:sz w:val="20"/>
      <w:szCs w:val="20"/>
    </w:rPr>
  </w:style>
  <w:style w:type="character" w:customStyle="1" w:styleId="TekstopmerkingChar">
    <w:name w:val="Tekst opmerking Char"/>
    <w:basedOn w:val="Standaardalinea-lettertype"/>
    <w:link w:val="Tekstopmerking"/>
    <w:rsid w:val="002261E2"/>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2261E2"/>
    <w:rPr>
      <w:b/>
      <w:bCs/>
    </w:rPr>
  </w:style>
  <w:style w:type="character" w:customStyle="1" w:styleId="OnderwerpvanopmerkingChar">
    <w:name w:val="Onderwerp van opmerking Char"/>
    <w:basedOn w:val="TekstopmerkingChar"/>
    <w:link w:val="Onderwerpvanopmerking"/>
    <w:semiHidden/>
    <w:rsid w:val="002261E2"/>
    <w:rPr>
      <w:rFonts w:ascii="Verdana" w:hAnsi="Verdana"/>
      <w:b/>
      <w:bCs/>
      <w:lang w:val="nl-NL" w:eastAsia="nl-NL"/>
    </w:rPr>
  </w:style>
  <w:style w:type="paragraph" w:styleId="Revisie">
    <w:name w:val="Revision"/>
    <w:hidden/>
    <w:uiPriority w:val="99"/>
    <w:semiHidden/>
    <w:rsid w:val="00770A44"/>
    <w:rPr>
      <w:rFonts w:ascii="Verdana" w:hAnsi="Verdana"/>
      <w:sz w:val="18"/>
      <w:szCs w:val="24"/>
      <w:lang w:val="nl-NL" w:eastAsia="nl-NL"/>
    </w:rPr>
  </w:style>
  <w:style w:type="character" w:styleId="Vermelding">
    <w:name w:val="Mention"/>
    <w:basedOn w:val="Standaardalinea-lettertype"/>
    <w:uiPriority w:val="99"/>
    <w:unhideWhenUsed/>
    <w:rsid w:val="00DC5B2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9563">
      <w:bodyDiv w:val="1"/>
      <w:marLeft w:val="0"/>
      <w:marRight w:val="0"/>
      <w:marTop w:val="0"/>
      <w:marBottom w:val="0"/>
      <w:divBdr>
        <w:top w:val="none" w:sz="0" w:space="0" w:color="auto"/>
        <w:left w:val="none" w:sz="0" w:space="0" w:color="auto"/>
        <w:bottom w:val="none" w:sz="0" w:space="0" w:color="auto"/>
        <w:right w:val="none" w:sz="0" w:space="0" w:color="auto"/>
      </w:divBdr>
    </w:div>
    <w:div w:id="45302674">
      <w:bodyDiv w:val="1"/>
      <w:marLeft w:val="0"/>
      <w:marRight w:val="0"/>
      <w:marTop w:val="0"/>
      <w:marBottom w:val="0"/>
      <w:divBdr>
        <w:top w:val="none" w:sz="0" w:space="0" w:color="auto"/>
        <w:left w:val="none" w:sz="0" w:space="0" w:color="auto"/>
        <w:bottom w:val="none" w:sz="0" w:space="0" w:color="auto"/>
        <w:right w:val="none" w:sz="0" w:space="0" w:color="auto"/>
      </w:divBdr>
    </w:div>
    <w:div w:id="154492311">
      <w:bodyDiv w:val="1"/>
      <w:marLeft w:val="0"/>
      <w:marRight w:val="0"/>
      <w:marTop w:val="0"/>
      <w:marBottom w:val="0"/>
      <w:divBdr>
        <w:top w:val="none" w:sz="0" w:space="0" w:color="auto"/>
        <w:left w:val="none" w:sz="0" w:space="0" w:color="auto"/>
        <w:bottom w:val="none" w:sz="0" w:space="0" w:color="auto"/>
        <w:right w:val="none" w:sz="0" w:space="0" w:color="auto"/>
      </w:divBdr>
    </w:div>
    <w:div w:id="475531283">
      <w:bodyDiv w:val="1"/>
      <w:marLeft w:val="0"/>
      <w:marRight w:val="0"/>
      <w:marTop w:val="0"/>
      <w:marBottom w:val="0"/>
      <w:divBdr>
        <w:top w:val="none" w:sz="0" w:space="0" w:color="auto"/>
        <w:left w:val="none" w:sz="0" w:space="0" w:color="auto"/>
        <w:bottom w:val="none" w:sz="0" w:space="0" w:color="auto"/>
        <w:right w:val="none" w:sz="0" w:space="0" w:color="auto"/>
      </w:divBdr>
    </w:div>
    <w:div w:id="567691256">
      <w:bodyDiv w:val="1"/>
      <w:marLeft w:val="0"/>
      <w:marRight w:val="0"/>
      <w:marTop w:val="0"/>
      <w:marBottom w:val="0"/>
      <w:divBdr>
        <w:top w:val="none" w:sz="0" w:space="0" w:color="auto"/>
        <w:left w:val="none" w:sz="0" w:space="0" w:color="auto"/>
        <w:bottom w:val="none" w:sz="0" w:space="0" w:color="auto"/>
        <w:right w:val="none" w:sz="0" w:space="0" w:color="auto"/>
      </w:divBdr>
    </w:div>
    <w:div w:id="645204635">
      <w:bodyDiv w:val="1"/>
      <w:marLeft w:val="0"/>
      <w:marRight w:val="0"/>
      <w:marTop w:val="0"/>
      <w:marBottom w:val="0"/>
      <w:divBdr>
        <w:top w:val="none" w:sz="0" w:space="0" w:color="auto"/>
        <w:left w:val="none" w:sz="0" w:space="0" w:color="auto"/>
        <w:bottom w:val="none" w:sz="0" w:space="0" w:color="auto"/>
        <w:right w:val="none" w:sz="0" w:space="0" w:color="auto"/>
      </w:divBdr>
    </w:div>
    <w:div w:id="889151308">
      <w:bodyDiv w:val="1"/>
      <w:marLeft w:val="0"/>
      <w:marRight w:val="0"/>
      <w:marTop w:val="0"/>
      <w:marBottom w:val="0"/>
      <w:divBdr>
        <w:top w:val="none" w:sz="0" w:space="0" w:color="auto"/>
        <w:left w:val="none" w:sz="0" w:space="0" w:color="auto"/>
        <w:bottom w:val="none" w:sz="0" w:space="0" w:color="auto"/>
        <w:right w:val="none" w:sz="0" w:space="0" w:color="auto"/>
      </w:divBdr>
    </w:div>
    <w:div w:id="992175424">
      <w:bodyDiv w:val="1"/>
      <w:marLeft w:val="0"/>
      <w:marRight w:val="0"/>
      <w:marTop w:val="0"/>
      <w:marBottom w:val="0"/>
      <w:divBdr>
        <w:top w:val="none" w:sz="0" w:space="0" w:color="auto"/>
        <w:left w:val="none" w:sz="0" w:space="0" w:color="auto"/>
        <w:bottom w:val="none" w:sz="0" w:space="0" w:color="auto"/>
        <w:right w:val="none" w:sz="0" w:space="0" w:color="auto"/>
      </w:divBdr>
    </w:div>
    <w:div w:id="1092430069">
      <w:bodyDiv w:val="1"/>
      <w:marLeft w:val="0"/>
      <w:marRight w:val="0"/>
      <w:marTop w:val="0"/>
      <w:marBottom w:val="0"/>
      <w:divBdr>
        <w:top w:val="none" w:sz="0" w:space="0" w:color="auto"/>
        <w:left w:val="none" w:sz="0" w:space="0" w:color="auto"/>
        <w:bottom w:val="none" w:sz="0" w:space="0" w:color="auto"/>
        <w:right w:val="none" w:sz="0" w:space="0" w:color="auto"/>
      </w:divBdr>
    </w:div>
    <w:div w:id="1099524468">
      <w:bodyDiv w:val="1"/>
      <w:marLeft w:val="0"/>
      <w:marRight w:val="0"/>
      <w:marTop w:val="0"/>
      <w:marBottom w:val="0"/>
      <w:divBdr>
        <w:top w:val="none" w:sz="0" w:space="0" w:color="auto"/>
        <w:left w:val="none" w:sz="0" w:space="0" w:color="auto"/>
        <w:bottom w:val="none" w:sz="0" w:space="0" w:color="auto"/>
        <w:right w:val="none" w:sz="0" w:space="0" w:color="auto"/>
      </w:divBdr>
    </w:div>
    <w:div w:id="1263147359">
      <w:bodyDiv w:val="1"/>
      <w:marLeft w:val="0"/>
      <w:marRight w:val="0"/>
      <w:marTop w:val="0"/>
      <w:marBottom w:val="0"/>
      <w:divBdr>
        <w:top w:val="none" w:sz="0" w:space="0" w:color="auto"/>
        <w:left w:val="none" w:sz="0" w:space="0" w:color="auto"/>
        <w:bottom w:val="none" w:sz="0" w:space="0" w:color="auto"/>
        <w:right w:val="none" w:sz="0" w:space="0" w:color="auto"/>
      </w:divBdr>
    </w:div>
    <w:div w:id="1341157224">
      <w:bodyDiv w:val="1"/>
      <w:marLeft w:val="0"/>
      <w:marRight w:val="0"/>
      <w:marTop w:val="0"/>
      <w:marBottom w:val="0"/>
      <w:divBdr>
        <w:top w:val="none" w:sz="0" w:space="0" w:color="auto"/>
        <w:left w:val="none" w:sz="0" w:space="0" w:color="auto"/>
        <w:bottom w:val="none" w:sz="0" w:space="0" w:color="auto"/>
        <w:right w:val="none" w:sz="0" w:space="0" w:color="auto"/>
      </w:divBdr>
    </w:div>
    <w:div w:id="1343437300">
      <w:bodyDiv w:val="1"/>
      <w:marLeft w:val="0"/>
      <w:marRight w:val="0"/>
      <w:marTop w:val="0"/>
      <w:marBottom w:val="0"/>
      <w:divBdr>
        <w:top w:val="none" w:sz="0" w:space="0" w:color="auto"/>
        <w:left w:val="none" w:sz="0" w:space="0" w:color="auto"/>
        <w:bottom w:val="none" w:sz="0" w:space="0" w:color="auto"/>
        <w:right w:val="none" w:sz="0" w:space="0" w:color="auto"/>
      </w:divBdr>
    </w:div>
    <w:div w:id="1469012897">
      <w:bodyDiv w:val="1"/>
      <w:marLeft w:val="0"/>
      <w:marRight w:val="0"/>
      <w:marTop w:val="0"/>
      <w:marBottom w:val="0"/>
      <w:divBdr>
        <w:top w:val="none" w:sz="0" w:space="0" w:color="auto"/>
        <w:left w:val="none" w:sz="0" w:space="0" w:color="auto"/>
        <w:bottom w:val="none" w:sz="0" w:space="0" w:color="auto"/>
        <w:right w:val="none" w:sz="0" w:space="0" w:color="auto"/>
      </w:divBdr>
    </w:div>
    <w:div w:id="1504392742">
      <w:bodyDiv w:val="1"/>
      <w:marLeft w:val="0"/>
      <w:marRight w:val="0"/>
      <w:marTop w:val="0"/>
      <w:marBottom w:val="0"/>
      <w:divBdr>
        <w:top w:val="none" w:sz="0" w:space="0" w:color="auto"/>
        <w:left w:val="none" w:sz="0" w:space="0" w:color="auto"/>
        <w:bottom w:val="none" w:sz="0" w:space="0" w:color="auto"/>
        <w:right w:val="none" w:sz="0" w:space="0" w:color="auto"/>
      </w:divBdr>
    </w:div>
    <w:div w:id="1513951336">
      <w:bodyDiv w:val="1"/>
      <w:marLeft w:val="0"/>
      <w:marRight w:val="0"/>
      <w:marTop w:val="0"/>
      <w:marBottom w:val="0"/>
      <w:divBdr>
        <w:top w:val="none" w:sz="0" w:space="0" w:color="auto"/>
        <w:left w:val="none" w:sz="0" w:space="0" w:color="auto"/>
        <w:bottom w:val="none" w:sz="0" w:space="0" w:color="auto"/>
        <w:right w:val="none" w:sz="0" w:space="0" w:color="auto"/>
      </w:divBdr>
    </w:div>
    <w:div w:id="1542595430">
      <w:bodyDiv w:val="1"/>
      <w:marLeft w:val="0"/>
      <w:marRight w:val="0"/>
      <w:marTop w:val="0"/>
      <w:marBottom w:val="0"/>
      <w:divBdr>
        <w:top w:val="none" w:sz="0" w:space="0" w:color="auto"/>
        <w:left w:val="none" w:sz="0" w:space="0" w:color="auto"/>
        <w:bottom w:val="none" w:sz="0" w:space="0" w:color="auto"/>
        <w:right w:val="none" w:sz="0" w:space="0" w:color="auto"/>
      </w:divBdr>
    </w:div>
    <w:div w:id="1569420451">
      <w:bodyDiv w:val="1"/>
      <w:marLeft w:val="0"/>
      <w:marRight w:val="0"/>
      <w:marTop w:val="0"/>
      <w:marBottom w:val="0"/>
      <w:divBdr>
        <w:top w:val="none" w:sz="0" w:space="0" w:color="auto"/>
        <w:left w:val="none" w:sz="0" w:space="0" w:color="auto"/>
        <w:bottom w:val="none" w:sz="0" w:space="0" w:color="auto"/>
        <w:right w:val="none" w:sz="0" w:space="0" w:color="auto"/>
      </w:divBdr>
    </w:div>
    <w:div w:id="1610549152">
      <w:bodyDiv w:val="1"/>
      <w:marLeft w:val="0"/>
      <w:marRight w:val="0"/>
      <w:marTop w:val="0"/>
      <w:marBottom w:val="0"/>
      <w:divBdr>
        <w:top w:val="none" w:sz="0" w:space="0" w:color="auto"/>
        <w:left w:val="none" w:sz="0" w:space="0" w:color="auto"/>
        <w:bottom w:val="none" w:sz="0" w:space="0" w:color="auto"/>
        <w:right w:val="none" w:sz="0" w:space="0" w:color="auto"/>
      </w:divBdr>
    </w:div>
    <w:div w:id="1660769684">
      <w:bodyDiv w:val="1"/>
      <w:marLeft w:val="0"/>
      <w:marRight w:val="0"/>
      <w:marTop w:val="0"/>
      <w:marBottom w:val="0"/>
      <w:divBdr>
        <w:top w:val="none" w:sz="0" w:space="0" w:color="auto"/>
        <w:left w:val="none" w:sz="0" w:space="0" w:color="auto"/>
        <w:bottom w:val="none" w:sz="0" w:space="0" w:color="auto"/>
        <w:right w:val="none" w:sz="0" w:space="0" w:color="auto"/>
      </w:divBdr>
    </w:div>
    <w:div w:id="1718115926">
      <w:bodyDiv w:val="1"/>
      <w:marLeft w:val="0"/>
      <w:marRight w:val="0"/>
      <w:marTop w:val="0"/>
      <w:marBottom w:val="0"/>
      <w:divBdr>
        <w:top w:val="none" w:sz="0" w:space="0" w:color="auto"/>
        <w:left w:val="none" w:sz="0" w:space="0" w:color="auto"/>
        <w:bottom w:val="none" w:sz="0" w:space="0" w:color="auto"/>
        <w:right w:val="none" w:sz="0" w:space="0" w:color="auto"/>
      </w:divBdr>
    </w:div>
    <w:div w:id="1799762435">
      <w:bodyDiv w:val="1"/>
      <w:marLeft w:val="0"/>
      <w:marRight w:val="0"/>
      <w:marTop w:val="0"/>
      <w:marBottom w:val="0"/>
      <w:divBdr>
        <w:top w:val="none" w:sz="0" w:space="0" w:color="auto"/>
        <w:left w:val="none" w:sz="0" w:space="0" w:color="auto"/>
        <w:bottom w:val="none" w:sz="0" w:space="0" w:color="auto"/>
        <w:right w:val="none" w:sz="0" w:space="0" w:color="auto"/>
      </w:divBdr>
    </w:div>
    <w:div w:id="1952861216">
      <w:bodyDiv w:val="1"/>
      <w:marLeft w:val="0"/>
      <w:marRight w:val="0"/>
      <w:marTop w:val="0"/>
      <w:marBottom w:val="0"/>
      <w:divBdr>
        <w:top w:val="none" w:sz="0" w:space="0" w:color="auto"/>
        <w:left w:val="none" w:sz="0" w:space="0" w:color="auto"/>
        <w:bottom w:val="none" w:sz="0" w:space="0" w:color="auto"/>
        <w:right w:val="none" w:sz="0" w:space="0" w:color="auto"/>
      </w:divBdr>
    </w:div>
    <w:div w:id="202108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9E10E0">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056704"/>
    <w:rsid w:val="00113C39"/>
    <w:rsid w:val="001152E4"/>
    <w:rsid w:val="00136255"/>
    <w:rsid w:val="00180CC7"/>
    <w:rsid w:val="00255191"/>
    <w:rsid w:val="00286855"/>
    <w:rsid w:val="002B3780"/>
    <w:rsid w:val="002E3D2B"/>
    <w:rsid w:val="003A7F78"/>
    <w:rsid w:val="004823CA"/>
    <w:rsid w:val="004E3607"/>
    <w:rsid w:val="00511080"/>
    <w:rsid w:val="005624F2"/>
    <w:rsid w:val="005F08E1"/>
    <w:rsid w:val="005F57E5"/>
    <w:rsid w:val="00657905"/>
    <w:rsid w:val="008620C4"/>
    <w:rsid w:val="008D23DB"/>
    <w:rsid w:val="0098083F"/>
    <w:rsid w:val="009857E3"/>
    <w:rsid w:val="009D1401"/>
    <w:rsid w:val="009E10E0"/>
    <w:rsid w:val="009E319F"/>
    <w:rsid w:val="00A164D0"/>
    <w:rsid w:val="00A22FC5"/>
    <w:rsid w:val="00B30FD1"/>
    <w:rsid w:val="00B324C1"/>
    <w:rsid w:val="00B66B2E"/>
    <w:rsid w:val="00BA670D"/>
    <w:rsid w:val="00BB4515"/>
    <w:rsid w:val="00C93998"/>
    <w:rsid w:val="00CD2493"/>
    <w:rsid w:val="00D23A01"/>
    <w:rsid w:val="00DC1376"/>
    <w:rsid w:val="00DC1615"/>
    <w:rsid w:val="00E30830"/>
    <w:rsid w:val="00E616AA"/>
    <w:rsid w:val="00EC65E3"/>
    <w:rsid w:val="00ED780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2542</ap:Words>
  <ap:Characters>13981</ap:Characters>
  <ap:DocSecurity>0</ap:DocSecurity>
  <ap:Lines>116</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16491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2025-06-10T15:26:00.0000000Z</dcterms:created>
  <dcterms:modified xsi:type="dcterms:W3CDTF">2025-06-10T15:27:00.0000000Z</dcterms:modified>
  <dc:description>------------------------</dc:description>
  <version/>
  <category/>
</coreProperties>
</file>