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31614" w:rsidP="00C31614" w:rsidRDefault="00C31614" w14:paraId="572E7E45" w14:textId="77777777">
      <w:r>
        <w:t>Geachte Voorzitter,</w:t>
      </w:r>
    </w:p>
    <w:p w:rsidR="00C31614" w:rsidP="00C31614" w:rsidRDefault="00C31614" w14:paraId="2DAF0D4F" w14:textId="77777777"/>
    <w:p w:rsidR="00C31614" w:rsidP="00C31614" w:rsidRDefault="00C31614" w14:paraId="2F9E6D49" w14:textId="77777777">
      <w:r>
        <w:t xml:space="preserve">De afgelopen tijd heb ik gewerkt aan een vrijwillige saneringsregeling voor de garnalensector, op verzoek van en in overleg met de visserijsector. Ik vind het belangrijk dat vissers die – om wat voor reden dan ook – hun visserijonderneming willen beëindigen, dit op een fatsoenlijke manier kunnen </w:t>
      </w:r>
      <w:r w:rsidRPr="00216A53">
        <w:t>doen. Op die manier kunnen vissers hun bedrijf waardig beëindigen en komt er</w:t>
      </w:r>
      <w:r>
        <w:t xml:space="preserve"> meer ruimte voor de blijvers. Met deze blijvers wil ik door, ik ben daarom ook een toekomstvisie voor de garnalensector aan het opstellen. </w:t>
      </w:r>
    </w:p>
    <w:p w:rsidR="00C31614" w:rsidP="00C31614" w:rsidRDefault="00C31614" w14:paraId="6BD35E56" w14:textId="77777777"/>
    <w:p w:rsidR="00C31614" w:rsidP="00C31614" w:rsidRDefault="00C31614" w14:paraId="26D6FAC3" w14:textId="368EF625">
      <w:r>
        <w:t xml:space="preserve">Deze regeling betreft staatssteun en moest daarom worden goedgekeurd door de Europese Commissie. </w:t>
      </w:r>
      <w:bookmarkStart w:name="_Hlk200528706" w:id="0"/>
      <w:r>
        <w:t xml:space="preserve">Deze goedkeuring is </w:t>
      </w:r>
      <w:r w:rsidR="006F52D4">
        <w:t>dinsdag 10 juni</w:t>
      </w:r>
      <w:r w:rsidR="00F33AB7">
        <w:t xml:space="preserve"> </w:t>
      </w:r>
      <w:r w:rsidR="006F52D4">
        <w:t>ontvangen</w:t>
      </w:r>
      <w:r>
        <w:t xml:space="preserve">. </w:t>
      </w:r>
      <w:bookmarkEnd w:id="0"/>
      <w:r>
        <w:t xml:space="preserve">Nu de regeling is goedgekeurd, zal ik de regeling </w:t>
      </w:r>
      <w:r w:rsidR="00044ED4">
        <w:t>vaststellen</w:t>
      </w:r>
      <w:r>
        <w:t xml:space="preserve"> en publiceren. Binnen het ministerie is alles </w:t>
      </w:r>
      <w:r w:rsidR="00EF2E4A">
        <w:t xml:space="preserve">daarvoor </w:t>
      </w:r>
      <w:r>
        <w:t xml:space="preserve">klaargezet, ik zet me ervoor in om de regeling binnen een aantal weken te publiceren. </w:t>
      </w:r>
      <w:r w:rsidRPr="00F20270">
        <w:t xml:space="preserve">Ik ben me </w:t>
      </w:r>
      <w:r>
        <w:t xml:space="preserve">er </w:t>
      </w:r>
      <w:r w:rsidRPr="00F20270">
        <w:t>namelijk zeer bewust van dat deze sanering grote impact gaat hebben op de vissers die gaan stoppen. Deze groep heeft behoefte aan duidelijkheid,</w:t>
      </w:r>
      <w:r w:rsidR="00D83BB3">
        <w:t xml:space="preserve"> en die wil ik ze zo snel mogelijk geven.</w:t>
      </w:r>
      <w:r>
        <w:t xml:space="preserve"> </w:t>
      </w:r>
    </w:p>
    <w:p w:rsidR="00C31614" w:rsidP="00C31614" w:rsidRDefault="00C31614" w14:paraId="205EC583" w14:textId="77777777"/>
    <w:p w:rsidR="00C31614" w:rsidP="00C31614" w:rsidRDefault="00C31614" w14:paraId="6ECBEEAE" w14:textId="25C08981">
      <w:r>
        <w:t xml:space="preserve">Ik ben voornemens de regeling </w:t>
      </w:r>
      <w:r w:rsidR="00093B8C">
        <w:t xml:space="preserve">begin november </w:t>
      </w:r>
      <w:r w:rsidR="00EF2E4A">
        <w:t xml:space="preserve">voor aanvragen </w:t>
      </w:r>
      <w:r>
        <w:t>open te stellen</w:t>
      </w:r>
      <w:r w:rsidR="00093B8C">
        <w:t>, de regeling zal vervolgens drie maanden openstaan</w:t>
      </w:r>
      <w:r>
        <w:t xml:space="preserve">. </w:t>
      </w:r>
      <w:r w:rsidR="00E65418">
        <w:t xml:space="preserve">Ik zal </w:t>
      </w:r>
      <w:r>
        <w:t>uw Kamer</w:t>
      </w:r>
      <w:r w:rsidR="00E65418">
        <w:t xml:space="preserve"> </w:t>
      </w:r>
      <w:r>
        <w:t>nader informeren</w:t>
      </w:r>
      <w:r w:rsidR="00E65418">
        <w:t xml:space="preserve"> over de uitwerking van de regeling</w:t>
      </w:r>
      <w:r>
        <w:t xml:space="preserve">. </w:t>
      </w:r>
    </w:p>
    <w:p w:rsidR="00C31614" w:rsidP="00C31614" w:rsidRDefault="00C31614" w14:paraId="20907CFA" w14:textId="77777777"/>
    <w:p w:rsidR="00C31614" w:rsidP="00C31614" w:rsidRDefault="00C31614" w14:paraId="3333E91F" w14:textId="77777777">
      <w:pPr>
        <w:rPr>
          <w:szCs w:val="18"/>
        </w:rPr>
      </w:pPr>
    </w:p>
    <w:p w:rsidR="00CE6CDF" w:rsidP="00C31614" w:rsidRDefault="00CE6CDF" w14:paraId="3897C23C" w14:textId="77777777">
      <w:pPr>
        <w:rPr>
          <w:szCs w:val="18"/>
        </w:rPr>
      </w:pPr>
    </w:p>
    <w:p w:rsidR="00C31614" w:rsidP="00C31614" w:rsidRDefault="00C31614" w14:paraId="698322E6" w14:textId="77777777">
      <w:pPr>
        <w:rPr>
          <w:szCs w:val="18"/>
        </w:rPr>
      </w:pPr>
    </w:p>
    <w:p w:rsidR="00C31614" w:rsidP="00C31614" w:rsidRDefault="00C31614" w14:paraId="66DECD2F" w14:textId="77777777">
      <w:pPr>
        <w:tabs>
          <w:tab w:val="left" w:pos="945"/>
        </w:tabs>
        <w:rPr>
          <w:szCs w:val="18"/>
        </w:rPr>
      </w:pPr>
    </w:p>
    <w:p w:rsidRPr="00A54BCC" w:rsidR="00C31614" w:rsidP="00C31614" w:rsidRDefault="00C31614" w14:paraId="0C72790A" w14:textId="77777777">
      <w:pPr>
        <w:rPr>
          <w:szCs w:val="18"/>
        </w:rPr>
      </w:pPr>
      <w:r>
        <w:t xml:space="preserve">Jean </w:t>
      </w:r>
      <w:proofErr w:type="spellStart"/>
      <w:r>
        <w:t>Rummenie</w:t>
      </w:r>
      <w:proofErr w:type="spellEnd"/>
    </w:p>
    <w:p w:rsidRPr="00426BC7" w:rsidR="00C31614" w:rsidP="00C31614" w:rsidRDefault="00C31614" w14:paraId="1E9A3CDE" w14:textId="77777777">
      <w:pPr>
        <w:rPr>
          <w:rFonts w:cs="Arial"/>
          <w:color w:val="000000"/>
          <w:szCs w:val="18"/>
        </w:rPr>
      </w:pPr>
      <w:r w:rsidRPr="00A359BC">
        <w:rPr>
          <w:rFonts w:cs="Arial"/>
          <w:color w:val="000000"/>
          <w:szCs w:val="18"/>
        </w:rPr>
        <w:t xml:space="preserve">Staatssecretaris van </w:t>
      </w:r>
      <w:r w:rsidRPr="000A4D70">
        <w:rPr>
          <w:rFonts w:cs="Arial"/>
          <w:color w:val="000000"/>
          <w:szCs w:val="18"/>
        </w:rPr>
        <w:t>Landbouw, Visserij, Voedselzekerheid en Natuur</w:t>
      </w:r>
    </w:p>
    <w:p w:rsidR="00144B73" w:rsidP="00810C93" w:rsidRDefault="00144B73" w14:paraId="7AA95CFC" w14:textId="77777777"/>
    <w:p w:rsidRPr="00144B73" w:rsidR="00144B73" w:rsidP="00810C93" w:rsidRDefault="00144B73" w14:paraId="4E6134EB" w14:textId="77777777">
      <w:pPr>
        <w:rPr>
          <w:i/>
          <w:iCs/>
        </w:rPr>
      </w:pPr>
    </w:p>
    <w:sectPr w:rsidRPr="00144B73" w:rsidR="00144B73" w:rsidSect="00D604B3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2398" w:right="2818" w:bottom="1077" w:left="1559" w:header="2398" w:footer="56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F00D04" w14:textId="77777777" w:rsidR="007E5007" w:rsidRDefault="007E5007">
      <w:r>
        <w:separator/>
      </w:r>
    </w:p>
    <w:p w14:paraId="64300853" w14:textId="77777777" w:rsidR="007E5007" w:rsidRDefault="007E5007"/>
  </w:endnote>
  <w:endnote w:type="continuationSeparator" w:id="0">
    <w:p w14:paraId="4F49273E" w14:textId="77777777" w:rsidR="007E5007" w:rsidRDefault="007E5007">
      <w:r>
        <w:continuationSeparator/>
      </w:r>
    </w:p>
    <w:p w14:paraId="44734FBD" w14:textId="77777777" w:rsidR="007E5007" w:rsidRDefault="007E500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grofont">
    <w:panose1 w:val="020B0503040100020103"/>
    <w:charset w:val="00"/>
    <w:family w:val="swiss"/>
    <w:pitch w:val="variable"/>
    <w:sig w:usb0="800000A7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7BB43F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5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56"/>
    </w:tblGrid>
    <w:tr w:rsidR="00965310" w14:paraId="5F6AB679" w14:textId="77777777" w:rsidTr="00CA6A25">
      <w:trPr>
        <w:trHeight w:hRule="exact" w:val="240"/>
      </w:trPr>
      <w:tc>
        <w:tcPr>
          <w:tcW w:w="7601" w:type="dxa"/>
          <w:shd w:val="clear" w:color="auto" w:fill="auto"/>
        </w:tcPr>
        <w:p w14:paraId="4DBEAF06" w14:textId="77777777" w:rsidR="00527BD4" w:rsidRDefault="00527BD4" w:rsidP="003F1F6B">
          <w:pPr>
            <w:pStyle w:val="Huisstijl-Rubricering"/>
          </w:pPr>
        </w:p>
      </w:tc>
      <w:tc>
        <w:tcPr>
          <w:tcW w:w="2156" w:type="dxa"/>
        </w:tcPr>
        <w:p w14:paraId="274D66BA" w14:textId="21C9028A" w:rsidR="00527BD4" w:rsidRPr="00645414" w:rsidRDefault="00DF4301" w:rsidP="00645414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6247BE">
            <w:t>2</w:t>
          </w:r>
          <w:r w:rsidRPr="00645414">
            <w:fldChar w:fldCharType="end"/>
          </w:r>
          <w:r w:rsidRPr="00645414">
            <w:t xml:space="preserve"> </w:t>
          </w:r>
          <w:r>
            <w:t>van</w:t>
          </w:r>
          <w:r w:rsidRPr="00645414">
            <w:t xml:space="preserve"> </w:t>
          </w:r>
          <w:r w:rsidR="00144B73">
            <w:fldChar w:fldCharType="begin"/>
          </w:r>
          <w:r>
            <w:instrText xml:space="preserve"> SECTIONPAGES   \* MERGEFORMAT </w:instrText>
          </w:r>
          <w:r w:rsidR="00144B73">
            <w:fldChar w:fldCharType="separate"/>
          </w:r>
          <w:r w:rsidR="00E62E02">
            <w:t>2</w:t>
          </w:r>
          <w:r w:rsidR="00144B73">
            <w:fldChar w:fldCharType="end"/>
          </w:r>
        </w:p>
      </w:tc>
    </w:tr>
  </w:tbl>
  <w:p w14:paraId="1BE7360C" w14:textId="77777777" w:rsidR="00527BD4" w:rsidRPr="00BC3B53" w:rsidRDefault="00527BD4" w:rsidP="00BC3B53">
    <w:pPr>
      <w:pStyle w:val="Voettekst"/>
      <w:spacing w:line="240" w:lineRule="auto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70"/>
    </w:tblGrid>
    <w:tr w:rsidR="00965310" w14:paraId="05285B32" w14:textId="77777777" w:rsidTr="00CA6A25">
      <w:trPr>
        <w:trHeight w:hRule="exact" w:val="240"/>
      </w:trPr>
      <w:tc>
        <w:tcPr>
          <w:tcW w:w="7601" w:type="dxa"/>
          <w:shd w:val="clear" w:color="auto" w:fill="auto"/>
        </w:tcPr>
        <w:p w14:paraId="335D7D03" w14:textId="77777777" w:rsidR="00527BD4" w:rsidRDefault="00527BD4" w:rsidP="008C356D">
          <w:pPr>
            <w:pStyle w:val="Huisstijl-Rubricering"/>
          </w:pPr>
        </w:p>
      </w:tc>
      <w:tc>
        <w:tcPr>
          <w:tcW w:w="2170" w:type="dxa"/>
        </w:tcPr>
        <w:p w14:paraId="2491B70E" w14:textId="4B37E63D" w:rsidR="00527BD4" w:rsidRPr="00ED539E" w:rsidRDefault="00DF4301" w:rsidP="00ED539E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39201D">
            <w:t>1</w:t>
          </w:r>
          <w:r w:rsidRPr="00645414">
            <w:fldChar w:fldCharType="end"/>
          </w:r>
          <w:r w:rsidRPr="00ED539E">
            <w:rPr>
              <w:rStyle w:val="Huisstijl-GegevenCharChar"/>
            </w:rPr>
            <w:t xml:space="preserve"> </w:t>
          </w:r>
          <w:r>
            <w:t>van</w:t>
          </w:r>
          <w:r w:rsidRPr="00ED539E">
            <w:t xml:space="preserve"> </w:t>
          </w:r>
          <w:r w:rsidR="00144B73">
            <w:fldChar w:fldCharType="begin"/>
          </w:r>
          <w:r>
            <w:instrText xml:space="preserve"> SECTIONPAGES   \* MERGEFORMAT </w:instrText>
          </w:r>
          <w:r w:rsidR="00144B73">
            <w:fldChar w:fldCharType="separate"/>
          </w:r>
          <w:r w:rsidR="002A6C19">
            <w:t>1</w:t>
          </w:r>
          <w:r w:rsidR="00144B73">
            <w:fldChar w:fldCharType="end"/>
          </w:r>
        </w:p>
      </w:tc>
    </w:tr>
  </w:tbl>
  <w:p w14:paraId="783F4F19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p w14:paraId="2FCA6C4B" w14:textId="77777777" w:rsidR="00527BD4" w:rsidRPr="00BC3B53" w:rsidRDefault="00527BD4" w:rsidP="00023E9A">
    <w:pPr>
      <w:pStyle w:val="Voettekst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41AD96" w14:textId="77777777" w:rsidR="007E5007" w:rsidRDefault="007E5007">
      <w:r>
        <w:separator/>
      </w:r>
    </w:p>
    <w:p w14:paraId="52AD2EAE" w14:textId="77777777" w:rsidR="007E5007" w:rsidRDefault="007E5007"/>
  </w:footnote>
  <w:footnote w:type="continuationSeparator" w:id="0">
    <w:p w14:paraId="56A357A5" w14:textId="77777777" w:rsidR="007E5007" w:rsidRDefault="007E5007">
      <w:r>
        <w:continuationSeparator/>
      </w:r>
    </w:p>
    <w:p w14:paraId="536629E9" w14:textId="77777777" w:rsidR="007E5007" w:rsidRDefault="007E500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vertAnchor="page" w:tblpX="7628" w:tblpY="2978"/>
      <w:tblOverlap w:val="never"/>
      <w:tblW w:w="215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56"/>
    </w:tblGrid>
    <w:tr w:rsidR="00965310" w14:paraId="40AE34CC" w14:textId="77777777" w:rsidTr="00A50CF6">
      <w:tc>
        <w:tcPr>
          <w:tcW w:w="2156" w:type="dxa"/>
          <w:shd w:val="clear" w:color="auto" w:fill="auto"/>
        </w:tcPr>
        <w:p w14:paraId="41A060CB" w14:textId="77777777" w:rsidR="00527BD4" w:rsidRPr="005819CE" w:rsidRDefault="00DF4301" w:rsidP="00A50CF6">
          <w:pPr>
            <w:pStyle w:val="Huisstijl-Adres"/>
            <w:rPr>
              <w:b/>
            </w:rPr>
          </w:pPr>
          <w:r>
            <w:rPr>
              <w:b/>
            </w:rPr>
            <w:t>Directoraat-generaal Natuur en Visserij</w:t>
          </w:r>
          <w:r w:rsidRPr="005819CE">
            <w:rPr>
              <w:b/>
            </w:rPr>
            <w:br/>
          </w:r>
          <w:r>
            <w:t>Team Visserij</w:t>
          </w:r>
        </w:p>
      </w:tc>
    </w:tr>
    <w:tr w:rsidR="00965310" w14:paraId="1B0FC574" w14:textId="77777777" w:rsidTr="00A50CF6">
      <w:trPr>
        <w:trHeight w:hRule="exact" w:val="200"/>
      </w:trPr>
      <w:tc>
        <w:tcPr>
          <w:tcW w:w="2156" w:type="dxa"/>
          <w:shd w:val="clear" w:color="auto" w:fill="auto"/>
        </w:tcPr>
        <w:p w14:paraId="762C42E8" w14:textId="77777777" w:rsidR="00527BD4" w:rsidRPr="005819CE" w:rsidRDefault="00527BD4" w:rsidP="00A50CF6"/>
      </w:tc>
    </w:tr>
    <w:tr w:rsidR="00965310" w14:paraId="2D39F6E1" w14:textId="77777777" w:rsidTr="00502512">
      <w:trPr>
        <w:trHeight w:hRule="exact" w:val="774"/>
      </w:trPr>
      <w:tc>
        <w:tcPr>
          <w:tcW w:w="2156" w:type="dxa"/>
          <w:shd w:val="clear" w:color="auto" w:fill="auto"/>
        </w:tcPr>
        <w:p w14:paraId="4716C0B1" w14:textId="77777777" w:rsidR="00527BD4" w:rsidRDefault="00DF4301" w:rsidP="003A5290">
          <w:pPr>
            <w:pStyle w:val="Huisstijl-Kopje"/>
          </w:pPr>
          <w:r>
            <w:t>Ons kenmerk</w:t>
          </w:r>
        </w:p>
        <w:p w14:paraId="4EEB2010" w14:textId="77777777" w:rsidR="00527BD4" w:rsidRPr="005819CE" w:rsidRDefault="00DF4301" w:rsidP="001E6117">
          <w:pPr>
            <w:pStyle w:val="Huisstijl-Kopje"/>
          </w:pPr>
          <w:r>
            <w:rPr>
              <w:b w:val="0"/>
            </w:rPr>
            <w:t>DGNV-V</w:t>
          </w:r>
          <w:r w:rsidRPr="00502512">
            <w:rPr>
              <w:b w:val="0"/>
            </w:rPr>
            <w:t xml:space="preserve"> / </w:t>
          </w:r>
          <w:r>
            <w:rPr>
              <w:b w:val="0"/>
            </w:rPr>
            <w:t>99269256</w:t>
          </w:r>
        </w:p>
      </w:tc>
    </w:tr>
  </w:tbl>
  <w:p w14:paraId="23C0F340" w14:textId="77777777" w:rsidR="00527BD4" w:rsidRDefault="00527BD4" w:rsidP="008C356D"/>
  <w:p w14:paraId="3C40AC1A" w14:textId="77777777" w:rsidR="00527BD4" w:rsidRPr="00740712" w:rsidRDefault="00527BD4" w:rsidP="008C356D"/>
  <w:p w14:paraId="181730B9" w14:textId="77777777" w:rsidR="00527BD4" w:rsidRPr="00217880" w:rsidRDefault="00527BD4" w:rsidP="008C356D">
    <w:pPr>
      <w:spacing w:line="0" w:lineRule="atLeast"/>
      <w:rPr>
        <w:sz w:val="2"/>
        <w:szCs w:val="2"/>
      </w:rPr>
    </w:pPr>
  </w:p>
  <w:p w14:paraId="4CB4E36D" w14:textId="77777777" w:rsidR="00527BD4" w:rsidRDefault="00527BD4" w:rsidP="004F44C2">
    <w:pPr>
      <w:pStyle w:val="Koptekst"/>
      <w:rPr>
        <w:rFonts w:cs="Verdana-Bold"/>
        <w:b/>
        <w:bCs/>
        <w:smallCaps/>
        <w:szCs w:val="18"/>
      </w:rPr>
    </w:pPr>
  </w:p>
  <w:p w14:paraId="5285AB9B" w14:textId="77777777" w:rsidR="00527BD4" w:rsidRDefault="00527BD4" w:rsidP="004F44C2"/>
  <w:p w14:paraId="6D153F6F" w14:textId="77777777" w:rsidR="00527BD4" w:rsidRPr="00740712" w:rsidRDefault="00527BD4" w:rsidP="004F44C2"/>
  <w:p w14:paraId="632F7544" w14:textId="77777777"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965310" w14:paraId="65BE9C6E" w14:textId="77777777" w:rsidTr="00751A6A">
      <w:trPr>
        <w:trHeight w:val="2636"/>
      </w:trPr>
      <w:tc>
        <w:tcPr>
          <w:tcW w:w="737" w:type="dxa"/>
          <w:shd w:val="clear" w:color="auto" w:fill="auto"/>
        </w:tcPr>
        <w:p w14:paraId="7D395AD3" w14:textId="77777777" w:rsidR="00527BD4" w:rsidRDefault="00527BD4" w:rsidP="00D0609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  <w:tc>
        <w:tcPr>
          <w:tcW w:w="5156" w:type="dxa"/>
          <w:shd w:val="clear" w:color="auto" w:fill="auto"/>
        </w:tcPr>
        <w:p w14:paraId="1C5E3908" w14:textId="77777777" w:rsidR="00527BD4" w:rsidRDefault="00DF4301" w:rsidP="00D0609E">
          <w:pPr>
            <w:framePr w:w="6340" w:h="2750" w:hRule="exact" w:hSpace="180" w:wrap="around" w:vAnchor="page" w:hAnchor="text" w:x="3873" w:y="-140"/>
            <w:spacing w:line="240" w:lineRule="auto"/>
          </w:pPr>
          <w:r>
            <w:t xml:space="preserve">   </w:t>
          </w:r>
          <w:r w:rsidRPr="00DE35B7">
            <w:rPr>
              <w:sz w:val="2"/>
              <w:szCs w:val="2"/>
            </w:rPr>
            <w:t xml:space="preserve"> </w:t>
          </w:r>
          <w:r>
            <w:rPr>
              <w:noProof/>
              <w:szCs w:val="18"/>
            </w:rPr>
            <w:drawing>
              <wp:inline distT="0" distB="0" distL="0" distR="0" wp14:anchorId="7302D8B1" wp14:editId="4F3FFDFA">
                <wp:extent cx="2340000" cy="1584000"/>
                <wp:effectExtent l="0" t="0" r="3175" b="0"/>
                <wp:docPr id="1" name="Afbeelding 5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40000" cy="158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5C840E76" w14:textId="77777777" w:rsidR="00527BD4" w:rsidRDefault="00527BD4" w:rsidP="00D0609E">
    <w:pPr>
      <w:framePr w:w="6340" w:h="2750" w:hRule="exact" w:hSpace="180" w:wrap="around" w:vAnchor="page" w:hAnchor="text" w:x="3873" w:y="-140"/>
    </w:pPr>
  </w:p>
  <w:p w14:paraId="512BB14A" w14:textId="77777777" w:rsidR="00527BD4" w:rsidRDefault="00527BD4" w:rsidP="000049FB">
    <w:pPr>
      <w:pStyle w:val="Koptekst"/>
      <w:tabs>
        <w:tab w:val="clear" w:pos="4536"/>
        <w:tab w:val="clear" w:pos="9072"/>
      </w:tabs>
    </w:pPr>
  </w:p>
  <w:tbl>
    <w:tblPr>
      <w:tblpPr w:leftFromText="142" w:rightFromText="142" w:vertAnchor="page" w:tblpX="7616" w:tblpY="2978"/>
      <w:tblOverlap w:val="never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965310" w:rsidRPr="00216A53" w14:paraId="7D9A5152" w14:textId="77777777" w:rsidTr="00A50CF6">
      <w:tc>
        <w:tcPr>
          <w:tcW w:w="2160" w:type="dxa"/>
          <w:shd w:val="clear" w:color="auto" w:fill="auto"/>
        </w:tcPr>
        <w:p w14:paraId="143D375B" w14:textId="77777777" w:rsidR="00527BD4" w:rsidRPr="005819CE" w:rsidRDefault="00DF4301" w:rsidP="00A50CF6">
          <w:pPr>
            <w:pStyle w:val="Huisstijl-Adres"/>
            <w:rPr>
              <w:b/>
            </w:rPr>
          </w:pPr>
          <w:r>
            <w:rPr>
              <w:b/>
            </w:rPr>
            <w:t>Directoraat-generaal Natuur en Visserij</w:t>
          </w:r>
          <w:r w:rsidRPr="005819CE">
            <w:rPr>
              <w:b/>
            </w:rPr>
            <w:br/>
          </w:r>
          <w:r>
            <w:t>Team Visserij</w:t>
          </w:r>
        </w:p>
        <w:p w14:paraId="0B815EE0" w14:textId="77777777" w:rsidR="00527BD4" w:rsidRPr="00BE5ED9" w:rsidRDefault="00DF4301" w:rsidP="00A50CF6">
          <w:pPr>
            <w:pStyle w:val="Huisstijl-Adres"/>
          </w:pPr>
          <w:r>
            <w:rPr>
              <w:b/>
            </w:rPr>
            <w:t>Bezoekadres</w:t>
          </w:r>
          <w:r>
            <w:rPr>
              <w:b/>
            </w:rPr>
            <w:br/>
          </w:r>
          <w:r>
            <w:t>Bezuidenhoutseweg 73</w:t>
          </w:r>
          <w:r w:rsidRPr="005819CE">
            <w:br/>
          </w:r>
          <w:r>
            <w:t>2594 AC Den Haag</w:t>
          </w:r>
        </w:p>
        <w:p w14:paraId="7D216F6B" w14:textId="77777777" w:rsidR="00EF495B" w:rsidRDefault="00DF4301" w:rsidP="0098788A">
          <w:pPr>
            <w:pStyle w:val="Huisstijl-Adres"/>
          </w:pPr>
          <w:r>
            <w:rPr>
              <w:b/>
            </w:rPr>
            <w:t>Postadres</w:t>
          </w:r>
          <w:r>
            <w:rPr>
              <w:b/>
            </w:rPr>
            <w:br/>
          </w:r>
          <w:r>
            <w:t>Postbus 20401</w:t>
          </w:r>
          <w:r w:rsidRPr="005819CE">
            <w:br/>
            <w:t>2500 E</w:t>
          </w:r>
          <w:r>
            <w:t>K</w:t>
          </w:r>
          <w:r w:rsidRPr="005819CE">
            <w:t xml:space="preserve"> Den Haag</w:t>
          </w:r>
        </w:p>
        <w:p w14:paraId="06BC56FB" w14:textId="77777777" w:rsidR="00556BEE" w:rsidRPr="005B3814" w:rsidRDefault="00DF4301" w:rsidP="0098788A">
          <w:pPr>
            <w:pStyle w:val="Huisstijl-Adres"/>
          </w:pPr>
          <w:r>
            <w:rPr>
              <w:b/>
            </w:rPr>
            <w:t>Overheidsidentificatienr</w:t>
          </w:r>
          <w:r>
            <w:rPr>
              <w:b/>
            </w:rPr>
            <w:br/>
          </w:r>
          <w:r w:rsidR="00BA129E">
            <w:rPr>
              <w:rFonts w:cs="Agrofont"/>
              <w:iCs/>
            </w:rPr>
            <w:t>00000001858272854000</w:t>
          </w:r>
        </w:p>
        <w:p w14:paraId="7573FC13" w14:textId="353B8E90" w:rsidR="00527BD4" w:rsidRPr="00CE6CDF" w:rsidRDefault="00DF4301" w:rsidP="00A50CF6">
          <w:pPr>
            <w:pStyle w:val="Huisstijl-Adres"/>
            <w:rPr>
              <w:u w:val="single"/>
            </w:rPr>
          </w:pPr>
          <w:r>
            <w:t>T</w:t>
          </w:r>
          <w:r>
            <w:tab/>
            <w:t>070 379 8911 (algemeen)</w:t>
          </w:r>
          <w:r w:rsidRPr="005819CE">
            <w:br/>
          </w:r>
          <w:r w:rsidR="006F751F">
            <w:t>F</w:t>
          </w:r>
          <w:r w:rsidR="006F751F">
            <w:tab/>
            <w:t>0</w:t>
          </w:r>
          <w:r>
            <w:t>70 378 6011</w:t>
          </w:r>
          <w:r w:rsidR="006F751F">
            <w:t xml:space="preserve"> (algemeen)</w:t>
          </w:r>
          <w:r w:rsidR="006F751F" w:rsidRPr="005819CE">
            <w:br/>
          </w:r>
          <w:r>
            <w:t>www.rijksoverheid.nl/lvvn</w:t>
          </w:r>
        </w:p>
      </w:tc>
    </w:tr>
    <w:tr w:rsidR="00965310" w:rsidRPr="00216A53" w14:paraId="2E3D8AE3" w14:textId="77777777" w:rsidTr="00CE6CDF">
      <w:trPr>
        <w:trHeight w:hRule="exact" w:val="80"/>
      </w:trPr>
      <w:tc>
        <w:tcPr>
          <w:tcW w:w="2160" w:type="dxa"/>
          <w:shd w:val="clear" w:color="auto" w:fill="auto"/>
        </w:tcPr>
        <w:p w14:paraId="242EB0B3" w14:textId="77777777" w:rsidR="00527BD4" w:rsidRPr="00BE45DA" w:rsidRDefault="00527BD4" w:rsidP="00A50CF6"/>
      </w:tc>
    </w:tr>
    <w:tr w:rsidR="00965310" w14:paraId="34FAD9F7" w14:textId="77777777" w:rsidTr="00A50CF6">
      <w:tc>
        <w:tcPr>
          <w:tcW w:w="2160" w:type="dxa"/>
          <w:shd w:val="clear" w:color="auto" w:fill="auto"/>
        </w:tcPr>
        <w:p w14:paraId="0A05E15D" w14:textId="77777777" w:rsidR="000C0163" w:rsidRPr="005819CE" w:rsidRDefault="00DF4301" w:rsidP="000C0163">
          <w:pPr>
            <w:pStyle w:val="Huisstijl-Kopje"/>
          </w:pPr>
          <w:r>
            <w:t>Ons kenmerk</w:t>
          </w:r>
          <w:r w:rsidRPr="005819CE">
            <w:t xml:space="preserve"> </w:t>
          </w:r>
        </w:p>
        <w:p w14:paraId="1EA3576C" w14:textId="77777777" w:rsidR="000C0163" w:rsidRPr="005819CE" w:rsidRDefault="00DF4301" w:rsidP="000C0163">
          <w:pPr>
            <w:pStyle w:val="Huisstijl-Gegeven"/>
          </w:pPr>
          <w:r>
            <w:t>DGNV-V /</w:t>
          </w:r>
          <w:r w:rsidR="00486354">
            <w:t xml:space="preserve"> </w:t>
          </w:r>
          <w:r>
            <w:t>99269256</w:t>
          </w:r>
        </w:p>
        <w:p w14:paraId="433074BA" w14:textId="2D0AC11D" w:rsidR="00527BD4" w:rsidRPr="005819CE" w:rsidRDefault="00527BD4" w:rsidP="00CE6CDF">
          <w:pPr>
            <w:pStyle w:val="Huisstijl-Kopje"/>
          </w:pPr>
        </w:p>
      </w:tc>
    </w:tr>
  </w:tbl>
  <w:p w14:paraId="16889CC5" w14:textId="77777777" w:rsidR="00121BF0" w:rsidRPr="00121BF0" w:rsidRDefault="00121BF0" w:rsidP="00121BF0">
    <w:pPr>
      <w:rPr>
        <w:vanish/>
      </w:rPr>
    </w:pPr>
  </w:p>
  <w:tbl>
    <w:tblPr>
      <w:tblW w:w="73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82"/>
      <w:gridCol w:w="6489"/>
    </w:tblGrid>
    <w:tr w:rsidR="00965310" w14:paraId="2DE22D53" w14:textId="77777777" w:rsidTr="009E2051">
      <w:trPr>
        <w:trHeight w:val="400"/>
      </w:trPr>
      <w:tc>
        <w:tcPr>
          <w:tcW w:w="7520" w:type="dxa"/>
          <w:gridSpan w:val="2"/>
          <w:shd w:val="clear" w:color="auto" w:fill="auto"/>
        </w:tcPr>
        <w:p w14:paraId="11F2E259" w14:textId="77777777" w:rsidR="00527BD4" w:rsidRPr="00BC3B53" w:rsidRDefault="00DF4301" w:rsidP="00A50CF6">
          <w:pPr>
            <w:pStyle w:val="Huisstijl-Retouradres"/>
          </w:pPr>
          <w:r>
            <w:t>&gt; Retouradres Postbus 20401 2500 EK Den Haag</w:t>
          </w:r>
        </w:p>
      </w:tc>
    </w:tr>
    <w:tr w:rsidR="00965310" w14:paraId="48320584" w14:textId="77777777" w:rsidTr="009E2051">
      <w:tc>
        <w:tcPr>
          <w:tcW w:w="7520" w:type="dxa"/>
          <w:gridSpan w:val="2"/>
          <w:shd w:val="clear" w:color="auto" w:fill="auto"/>
        </w:tcPr>
        <w:p w14:paraId="58F19D72" w14:textId="77777777" w:rsidR="00527BD4" w:rsidRPr="00983E8F" w:rsidRDefault="00527BD4" w:rsidP="00A50CF6">
          <w:pPr>
            <w:pStyle w:val="Huisstijl-Rubricering"/>
          </w:pPr>
        </w:p>
      </w:tc>
    </w:tr>
    <w:tr w:rsidR="00965310" w14:paraId="01D70B15" w14:textId="77777777" w:rsidTr="009E2051">
      <w:trPr>
        <w:trHeight w:hRule="exact" w:val="2440"/>
      </w:trPr>
      <w:tc>
        <w:tcPr>
          <w:tcW w:w="7520" w:type="dxa"/>
          <w:gridSpan w:val="2"/>
          <w:shd w:val="clear" w:color="auto" w:fill="auto"/>
        </w:tcPr>
        <w:p w14:paraId="25AB26A7" w14:textId="77777777" w:rsidR="00CE6CDF" w:rsidRDefault="00DF4301" w:rsidP="00A50CF6">
          <w:pPr>
            <w:pStyle w:val="Huisstijl-NAW"/>
          </w:pPr>
          <w:r>
            <w:t xml:space="preserve">De Voorzitter van de Tweede Kamer </w:t>
          </w:r>
        </w:p>
        <w:p w14:paraId="420A7065" w14:textId="1E906CD0" w:rsidR="00527BD4" w:rsidRDefault="00DF4301" w:rsidP="00A50CF6">
          <w:pPr>
            <w:pStyle w:val="Huisstijl-NAW"/>
          </w:pPr>
          <w:r>
            <w:t>der Staten-Generaal</w:t>
          </w:r>
        </w:p>
        <w:p w14:paraId="2586AB8F" w14:textId="77777777" w:rsidR="00965310" w:rsidRDefault="00DF4301">
          <w:pPr>
            <w:pStyle w:val="Huisstijl-NAW"/>
          </w:pPr>
          <w:r>
            <w:t>Prinses Irenestraat 6</w:t>
          </w:r>
        </w:p>
        <w:p w14:paraId="3A7050C3" w14:textId="542797C8" w:rsidR="00965310" w:rsidRDefault="00DF4301">
          <w:pPr>
            <w:pStyle w:val="Huisstijl-NAW"/>
          </w:pPr>
          <w:r>
            <w:t xml:space="preserve">2595 BD </w:t>
          </w:r>
          <w:r w:rsidR="00CE6CDF">
            <w:t xml:space="preserve"> DEN HAAG</w:t>
          </w:r>
        </w:p>
      </w:tc>
    </w:tr>
    <w:tr w:rsidR="00965310" w14:paraId="3186F1F0" w14:textId="77777777" w:rsidTr="009E2051">
      <w:trPr>
        <w:trHeight w:hRule="exact" w:val="400"/>
      </w:trPr>
      <w:tc>
        <w:tcPr>
          <w:tcW w:w="7520" w:type="dxa"/>
          <w:gridSpan w:val="2"/>
          <w:shd w:val="clear" w:color="auto" w:fill="auto"/>
        </w:tcPr>
        <w:p w14:paraId="31D0C79F" w14:textId="77777777" w:rsidR="00527BD4" w:rsidRPr="00035E67" w:rsidRDefault="00527BD4" w:rsidP="00A50CF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965310" w14:paraId="77DF80FE" w14:textId="77777777" w:rsidTr="009E2051">
      <w:trPr>
        <w:trHeight w:val="240"/>
      </w:trPr>
      <w:tc>
        <w:tcPr>
          <w:tcW w:w="900" w:type="dxa"/>
          <w:shd w:val="clear" w:color="auto" w:fill="auto"/>
        </w:tcPr>
        <w:p w14:paraId="20FC4022" w14:textId="77777777" w:rsidR="00527BD4" w:rsidRPr="007709EF" w:rsidRDefault="00DF4301" w:rsidP="00A50CF6">
          <w:pPr>
            <w:rPr>
              <w:szCs w:val="18"/>
            </w:rPr>
          </w:pPr>
          <w:r>
            <w:rPr>
              <w:szCs w:val="18"/>
            </w:rPr>
            <w:t>Datum</w:t>
          </w:r>
        </w:p>
      </w:tc>
      <w:tc>
        <w:tcPr>
          <w:tcW w:w="6620" w:type="dxa"/>
          <w:shd w:val="clear" w:color="auto" w:fill="auto"/>
        </w:tcPr>
        <w:p w14:paraId="083517D2" w14:textId="69870DC2" w:rsidR="00527BD4" w:rsidRPr="007709EF" w:rsidRDefault="007B1D89" w:rsidP="00A50CF6">
          <w:r>
            <w:t>11 juni 2025</w:t>
          </w:r>
        </w:p>
      </w:tc>
    </w:tr>
    <w:tr w:rsidR="00965310" w14:paraId="146EBDB0" w14:textId="77777777" w:rsidTr="009E2051">
      <w:trPr>
        <w:trHeight w:val="240"/>
      </w:trPr>
      <w:tc>
        <w:tcPr>
          <w:tcW w:w="900" w:type="dxa"/>
          <w:shd w:val="clear" w:color="auto" w:fill="auto"/>
        </w:tcPr>
        <w:p w14:paraId="546488D5" w14:textId="77777777" w:rsidR="00527BD4" w:rsidRPr="007709EF" w:rsidRDefault="00DF4301" w:rsidP="00A50CF6">
          <w:pPr>
            <w:rPr>
              <w:szCs w:val="18"/>
            </w:rPr>
          </w:pPr>
          <w:r>
            <w:rPr>
              <w:szCs w:val="18"/>
            </w:rPr>
            <w:t>Betreft</w:t>
          </w:r>
        </w:p>
      </w:tc>
      <w:tc>
        <w:tcPr>
          <w:tcW w:w="6620" w:type="dxa"/>
          <w:shd w:val="clear" w:color="auto" w:fill="auto"/>
        </w:tcPr>
        <w:p w14:paraId="2FE23742" w14:textId="4CD560CF" w:rsidR="00527BD4" w:rsidRPr="007709EF" w:rsidRDefault="00DF4301" w:rsidP="00A50CF6">
          <w:r>
            <w:t>Aankondiging vrijwillige saneringsre</w:t>
          </w:r>
          <w:r w:rsidR="00216A53">
            <w:t>ge</w:t>
          </w:r>
          <w:r>
            <w:t>ling garnalensector</w:t>
          </w:r>
        </w:p>
      </w:tc>
    </w:tr>
  </w:tbl>
  <w:p w14:paraId="776FD330" w14:textId="77777777" w:rsidR="00527BD4" w:rsidRPr="00BC4AE3" w:rsidRDefault="00527BD4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E3C3CD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AC68D9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4114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45ED74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BACCD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3F4DA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4BC604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298071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B67C4694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2EBAE63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0AC13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086203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8D29A2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762E33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8EA205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7C2722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6B4884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555FEF"/>
    <w:multiLevelType w:val="hybridMultilevel"/>
    <w:tmpl w:val="50F0923E"/>
    <w:lvl w:ilvl="0" w:tplc="EA68419A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2D3A772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012944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A4C76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2661EE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460527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F864B6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A2939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FD6303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55080999">
    <w:abstractNumId w:val="10"/>
  </w:num>
  <w:num w:numId="2" w16cid:durableId="1026905617">
    <w:abstractNumId w:val="7"/>
  </w:num>
  <w:num w:numId="3" w16cid:durableId="256643339">
    <w:abstractNumId w:val="6"/>
  </w:num>
  <w:num w:numId="4" w16cid:durableId="1662736445">
    <w:abstractNumId w:val="5"/>
  </w:num>
  <w:num w:numId="5" w16cid:durableId="1478647027">
    <w:abstractNumId w:val="4"/>
  </w:num>
  <w:num w:numId="6" w16cid:durableId="509566533">
    <w:abstractNumId w:val="8"/>
  </w:num>
  <w:num w:numId="7" w16cid:durableId="1538930411">
    <w:abstractNumId w:val="3"/>
  </w:num>
  <w:num w:numId="8" w16cid:durableId="1311254606">
    <w:abstractNumId w:val="2"/>
  </w:num>
  <w:num w:numId="9" w16cid:durableId="565184917">
    <w:abstractNumId w:val="1"/>
  </w:num>
  <w:num w:numId="10" w16cid:durableId="1743521148">
    <w:abstractNumId w:val="0"/>
  </w:num>
  <w:num w:numId="11" w16cid:durableId="166603034">
    <w:abstractNumId w:val="9"/>
  </w:num>
  <w:num w:numId="12" w16cid:durableId="59330081">
    <w:abstractNumId w:val="11"/>
  </w:num>
  <w:num w:numId="13" w16cid:durableId="601643086">
    <w:abstractNumId w:val="13"/>
  </w:num>
  <w:num w:numId="14" w16cid:durableId="1635718045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021"/>
    <w:rsid w:val="000049FB"/>
    <w:rsid w:val="00013862"/>
    <w:rsid w:val="000152A5"/>
    <w:rsid w:val="00016012"/>
    <w:rsid w:val="00020189"/>
    <w:rsid w:val="00020EE4"/>
    <w:rsid w:val="00023E8D"/>
    <w:rsid w:val="00023E9A"/>
    <w:rsid w:val="000255DB"/>
    <w:rsid w:val="000301C7"/>
    <w:rsid w:val="00033CDD"/>
    <w:rsid w:val="00034A84"/>
    <w:rsid w:val="00035E67"/>
    <w:rsid w:val="000366F3"/>
    <w:rsid w:val="00044ED4"/>
    <w:rsid w:val="0006024D"/>
    <w:rsid w:val="00064021"/>
    <w:rsid w:val="00071F28"/>
    <w:rsid w:val="00074079"/>
    <w:rsid w:val="00092799"/>
    <w:rsid w:val="00092C5F"/>
    <w:rsid w:val="00093B8C"/>
    <w:rsid w:val="00096680"/>
    <w:rsid w:val="000A0F36"/>
    <w:rsid w:val="000A174A"/>
    <w:rsid w:val="000A3E0A"/>
    <w:rsid w:val="000A4D70"/>
    <w:rsid w:val="000A65AC"/>
    <w:rsid w:val="000B7281"/>
    <w:rsid w:val="000B7FAB"/>
    <w:rsid w:val="000C0163"/>
    <w:rsid w:val="000C1BA1"/>
    <w:rsid w:val="000C3EA9"/>
    <w:rsid w:val="000D0225"/>
    <w:rsid w:val="000D73D7"/>
    <w:rsid w:val="000E7895"/>
    <w:rsid w:val="000F1558"/>
    <w:rsid w:val="000F161D"/>
    <w:rsid w:val="00121BF0"/>
    <w:rsid w:val="00123704"/>
    <w:rsid w:val="001270C7"/>
    <w:rsid w:val="00132540"/>
    <w:rsid w:val="00144B73"/>
    <w:rsid w:val="0014786A"/>
    <w:rsid w:val="001516A4"/>
    <w:rsid w:val="00151E5F"/>
    <w:rsid w:val="001536B3"/>
    <w:rsid w:val="001569AB"/>
    <w:rsid w:val="00164D63"/>
    <w:rsid w:val="0016725C"/>
    <w:rsid w:val="001726F3"/>
    <w:rsid w:val="00173C51"/>
    <w:rsid w:val="00174CC2"/>
    <w:rsid w:val="00176CC6"/>
    <w:rsid w:val="00181BE4"/>
    <w:rsid w:val="00185576"/>
    <w:rsid w:val="00185951"/>
    <w:rsid w:val="00196B8B"/>
    <w:rsid w:val="001A2BEA"/>
    <w:rsid w:val="001A6D93"/>
    <w:rsid w:val="001B36C9"/>
    <w:rsid w:val="001B54C4"/>
    <w:rsid w:val="001C32EC"/>
    <w:rsid w:val="001C38BD"/>
    <w:rsid w:val="001C4D5A"/>
    <w:rsid w:val="001E34C6"/>
    <w:rsid w:val="001E5581"/>
    <w:rsid w:val="001E6117"/>
    <w:rsid w:val="001F3C70"/>
    <w:rsid w:val="00200D88"/>
    <w:rsid w:val="00201F68"/>
    <w:rsid w:val="00212F2A"/>
    <w:rsid w:val="00214F2B"/>
    <w:rsid w:val="00216A53"/>
    <w:rsid w:val="00217880"/>
    <w:rsid w:val="00222D66"/>
    <w:rsid w:val="00224A8A"/>
    <w:rsid w:val="00225022"/>
    <w:rsid w:val="002309A8"/>
    <w:rsid w:val="00236CFE"/>
    <w:rsid w:val="002428E3"/>
    <w:rsid w:val="00243031"/>
    <w:rsid w:val="00260BAF"/>
    <w:rsid w:val="002650F7"/>
    <w:rsid w:val="002720A9"/>
    <w:rsid w:val="00273F3B"/>
    <w:rsid w:val="00274DB7"/>
    <w:rsid w:val="00275984"/>
    <w:rsid w:val="00280F74"/>
    <w:rsid w:val="00286998"/>
    <w:rsid w:val="00291AB7"/>
    <w:rsid w:val="0029422B"/>
    <w:rsid w:val="002A6C19"/>
    <w:rsid w:val="002B153C"/>
    <w:rsid w:val="002B52FC"/>
    <w:rsid w:val="002C073A"/>
    <w:rsid w:val="002C2830"/>
    <w:rsid w:val="002D001A"/>
    <w:rsid w:val="002D28E2"/>
    <w:rsid w:val="002D317B"/>
    <w:rsid w:val="002D3587"/>
    <w:rsid w:val="002D502D"/>
    <w:rsid w:val="002E0F69"/>
    <w:rsid w:val="002F5147"/>
    <w:rsid w:val="002F7ABD"/>
    <w:rsid w:val="00312597"/>
    <w:rsid w:val="00327BA5"/>
    <w:rsid w:val="00334154"/>
    <w:rsid w:val="003372C4"/>
    <w:rsid w:val="00340ECA"/>
    <w:rsid w:val="00341FA0"/>
    <w:rsid w:val="00344F3D"/>
    <w:rsid w:val="00345299"/>
    <w:rsid w:val="00351A8D"/>
    <w:rsid w:val="003526BB"/>
    <w:rsid w:val="00352BCF"/>
    <w:rsid w:val="00353932"/>
    <w:rsid w:val="0035464B"/>
    <w:rsid w:val="0035550C"/>
    <w:rsid w:val="00361A56"/>
    <w:rsid w:val="0036252A"/>
    <w:rsid w:val="00364D9D"/>
    <w:rsid w:val="00371048"/>
    <w:rsid w:val="0037396C"/>
    <w:rsid w:val="0037421D"/>
    <w:rsid w:val="00376093"/>
    <w:rsid w:val="00377C58"/>
    <w:rsid w:val="0038181A"/>
    <w:rsid w:val="00383DA1"/>
    <w:rsid w:val="00385F30"/>
    <w:rsid w:val="0039201D"/>
    <w:rsid w:val="00393696"/>
    <w:rsid w:val="00393963"/>
    <w:rsid w:val="00395575"/>
    <w:rsid w:val="00395672"/>
    <w:rsid w:val="003A06C8"/>
    <w:rsid w:val="003A0D7C"/>
    <w:rsid w:val="003A1B16"/>
    <w:rsid w:val="003A5290"/>
    <w:rsid w:val="003B0155"/>
    <w:rsid w:val="003B7EE7"/>
    <w:rsid w:val="003C2CCB"/>
    <w:rsid w:val="003D39EC"/>
    <w:rsid w:val="003E3DD5"/>
    <w:rsid w:val="003F07C6"/>
    <w:rsid w:val="003F1F6B"/>
    <w:rsid w:val="003F3757"/>
    <w:rsid w:val="003F38BD"/>
    <w:rsid w:val="003F44B7"/>
    <w:rsid w:val="004008E9"/>
    <w:rsid w:val="00413D48"/>
    <w:rsid w:val="00426BC7"/>
    <w:rsid w:val="00441AC2"/>
    <w:rsid w:val="0044249B"/>
    <w:rsid w:val="0045023C"/>
    <w:rsid w:val="00451A5B"/>
    <w:rsid w:val="00452BCD"/>
    <w:rsid w:val="00452CEA"/>
    <w:rsid w:val="00465B52"/>
    <w:rsid w:val="0046708E"/>
    <w:rsid w:val="00472A65"/>
    <w:rsid w:val="00474463"/>
    <w:rsid w:val="00474B75"/>
    <w:rsid w:val="00483984"/>
    <w:rsid w:val="00483F0B"/>
    <w:rsid w:val="00486354"/>
    <w:rsid w:val="00494237"/>
    <w:rsid w:val="00496319"/>
    <w:rsid w:val="00497279"/>
    <w:rsid w:val="004A670A"/>
    <w:rsid w:val="004B5465"/>
    <w:rsid w:val="004B70F0"/>
    <w:rsid w:val="004D505E"/>
    <w:rsid w:val="004D72CA"/>
    <w:rsid w:val="004E2242"/>
    <w:rsid w:val="004F42FF"/>
    <w:rsid w:val="004F44C2"/>
    <w:rsid w:val="00502512"/>
    <w:rsid w:val="00505262"/>
    <w:rsid w:val="0051132F"/>
    <w:rsid w:val="005133C0"/>
    <w:rsid w:val="00515D25"/>
    <w:rsid w:val="00516022"/>
    <w:rsid w:val="00521CEE"/>
    <w:rsid w:val="00524FB4"/>
    <w:rsid w:val="00527BD4"/>
    <w:rsid w:val="005403C8"/>
    <w:rsid w:val="005429DC"/>
    <w:rsid w:val="005565F9"/>
    <w:rsid w:val="00556BEE"/>
    <w:rsid w:val="005654C3"/>
    <w:rsid w:val="00573041"/>
    <w:rsid w:val="00575B80"/>
    <w:rsid w:val="0057620F"/>
    <w:rsid w:val="005819CE"/>
    <w:rsid w:val="0058298D"/>
    <w:rsid w:val="00584BAC"/>
    <w:rsid w:val="00593C2B"/>
    <w:rsid w:val="00595231"/>
    <w:rsid w:val="00596166"/>
    <w:rsid w:val="00597F64"/>
    <w:rsid w:val="005A207F"/>
    <w:rsid w:val="005A2F35"/>
    <w:rsid w:val="005B3814"/>
    <w:rsid w:val="005B463E"/>
    <w:rsid w:val="005C34E1"/>
    <w:rsid w:val="005C3FE0"/>
    <w:rsid w:val="005C740C"/>
    <w:rsid w:val="005D625B"/>
    <w:rsid w:val="005F62D3"/>
    <w:rsid w:val="005F6D11"/>
    <w:rsid w:val="00600CF0"/>
    <w:rsid w:val="00602398"/>
    <w:rsid w:val="006048F4"/>
    <w:rsid w:val="0060660A"/>
    <w:rsid w:val="00613B1D"/>
    <w:rsid w:val="00617A44"/>
    <w:rsid w:val="006202B6"/>
    <w:rsid w:val="006247BE"/>
    <w:rsid w:val="00625CD0"/>
    <w:rsid w:val="0062627D"/>
    <w:rsid w:val="00627432"/>
    <w:rsid w:val="00635CE2"/>
    <w:rsid w:val="006448E4"/>
    <w:rsid w:val="00645414"/>
    <w:rsid w:val="00653606"/>
    <w:rsid w:val="006610E9"/>
    <w:rsid w:val="00661591"/>
    <w:rsid w:val="0066632F"/>
    <w:rsid w:val="00674A89"/>
    <w:rsid w:val="00674F3D"/>
    <w:rsid w:val="00685545"/>
    <w:rsid w:val="006864B3"/>
    <w:rsid w:val="00692D64"/>
    <w:rsid w:val="006A10F8"/>
    <w:rsid w:val="006A2100"/>
    <w:rsid w:val="006A5C3B"/>
    <w:rsid w:val="006A72E0"/>
    <w:rsid w:val="006B0BF3"/>
    <w:rsid w:val="006B775E"/>
    <w:rsid w:val="006B7BC7"/>
    <w:rsid w:val="006C2535"/>
    <w:rsid w:val="006C441E"/>
    <w:rsid w:val="006C4B90"/>
    <w:rsid w:val="006D1016"/>
    <w:rsid w:val="006D17F2"/>
    <w:rsid w:val="006E3546"/>
    <w:rsid w:val="006E3FA9"/>
    <w:rsid w:val="006E4BA0"/>
    <w:rsid w:val="006E7D82"/>
    <w:rsid w:val="006F038F"/>
    <w:rsid w:val="006F0F93"/>
    <w:rsid w:val="006F31F2"/>
    <w:rsid w:val="006F52D4"/>
    <w:rsid w:val="006F7494"/>
    <w:rsid w:val="006F751F"/>
    <w:rsid w:val="00714DC5"/>
    <w:rsid w:val="00715237"/>
    <w:rsid w:val="007254A5"/>
    <w:rsid w:val="00725748"/>
    <w:rsid w:val="00735D88"/>
    <w:rsid w:val="0073720D"/>
    <w:rsid w:val="00737507"/>
    <w:rsid w:val="00740712"/>
    <w:rsid w:val="007426AA"/>
    <w:rsid w:val="00742AB9"/>
    <w:rsid w:val="00751A6A"/>
    <w:rsid w:val="00754FBF"/>
    <w:rsid w:val="007709EF"/>
    <w:rsid w:val="00783367"/>
    <w:rsid w:val="00783559"/>
    <w:rsid w:val="00794B12"/>
    <w:rsid w:val="0079551B"/>
    <w:rsid w:val="00797AA5"/>
    <w:rsid w:val="007A26BD"/>
    <w:rsid w:val="007A4105"/>
    <w:rsid w:val="007B1D89"/>
    <w:rsid w:val="007B4503"/>
    <w:rsid w:val="007B7E16"/>
    <w:rsid w:val="007C23B5"/>
    <w:rsid w:val="007C406E"/>
    <w:rsid w:val="007C5183"/>
    <w:rsid w:val="007C7573"/>
    <w:rsid w:val="007E0027"/>
    <w:rsid w:val="007E2B20"/>
    <w:rsid w:val="007E2B88"/>
    <w:rsid w:val="007E5007"/>
    <w:rsid w:val="007F510A"/>
    <w:rsid w:val="007F5331"/>
    <w:rsid w:val="00800CCA"/>
    <w:rsid w:val="00806120"/>
    <w:rsid w:val="00810C93"/>
    <w:rsid w:val="00812028"/>
    <w:rsid w:val="00812DD8"/>
    <w:rsid w:val="00813082"/>
    <w:rsid w:val="008131C3"/>
    <w:rsid w:val="00814D03"/>
    <w:rsid w:val="00821FC1"/>
    <w:rsid w:val="00823AE2"/>
    <w:rsid w:val="0083178B"/>
    <w:rsid w:val="00833695"/>
    <w:rsid w:val="008336B7"/>
    <w:rsid w:val="00833A8E"/>
    <w:rsid w:val="00835B38"/>
    <w:rsid w:val="00842CD8"/>
    <w:rsid w:val="008431FA"/>
    <w:rsid w:val="00846BAA"/>
    <w:rsid w:val="00847444"/>
    <w:rsid w:val="008547BA"/>
    <w:rsid w:val="008553C7"/>
    <w:rsid w:val="00856ABC"/>
    <w:rsid w:val="00857CE6"/>
    <w:rsid w:val="00857FEB"/>
    <w:rsid w:val="008601AF"/>
    <w:rsid w:val="00872271"/>
    <w:rsid w:val="00883137"/>
    <w:rsid w:val="008A1F5D"/>
    <w:rsid w:val="008A28F5"/>
    <w:rsid w:val="008B1198"/>
    <w:rsid w:val="008B3471"/>
    <w:rsid w:val="008B3929"/>
    <w:rsid w:val="008B4125"/>
    <w:rsid w:val="008B4CB3"/>
    <w:rsid w:val="008B567B"/>
    <w:rsid w:val="008B7B24"/>
    <w:rsid w:val="008C29E3"/>
    <w:rsid w:val="008C356D"/>
    <w:rsid w:val="008E0B3F"/>
    <w:rsid w:val="008E49AD"/>
    <w:rsid w:val="008E698E"/>
    <w:rsid w:val="008F2209"/>
    <w:rsid w:val="008F2584"/>
    <w:rsid w:val="008F3246"/>
    <w:rsid w:val="008F3C1B"/>
    <w:rsid w:val="008F508C"/>
    <w:rsid w:val="0090271B"/>
    <w:rsid w:val="00910642"/>
    <w:rsid w:val="00910DDF"/>
    <w:rsid w:val="009143D7"/>
    <w:rsid w:val="00930B13"/>
    <w:rsid w:val="009311C8"/>
    <w:rsid w:val="00933376"/>
    <w:rsid w:val="00933A2F"/>
    <w:rsid w:val="00965310"/>
    <w:rsid w:val="009716D8"/>
    <w:rsid w:val="009718F9"/>
    <w:rsid w:val="00972FB9"/>
    <w:rsid w:val="00975112"/>
    <w:rsid w:val="00981768"/>
    <w:rsid w:val="00983E8F"/>
    <w:rsid w:val="009850B1"/>
    <w:rsid w:val="0098788A"/>
    <w:rsid w:val="00994FDA"/>
    <w:rsid w:val="009A31BF"/>
    <w:rsid w:val="009A3B71"/>
    <w:rsid w:val="009A61BC"/>
    <w:rsid w:val="009A6D59"/>
    <w:rsid w:val="009B0138"/>
    <w:rsid w:val="009B0EC1"/>
    <w:rsid w:val="009B0FE9"/>
    <w:rsid w:val="009B173A"/>
    <w:rsid w:val="009C3F20"/>
    <w:rsid w:val="009C7CA1"/>
    <w:rsid w:val="009D043D"/>
    <w:rsid w:val="009E2051"/>
    <w:rsid w:val="009F3259"/>
    <w:rsid w:val="00A056DE"/>
    <w:rsid w:val="00A128AD"/>
    <w:rsid w:val="00A158AA"/>
    <w:rsid w:val="00A21E76"/>
    <w:rsid w:val="00A23BC8"/>
    <w:rsid w:val="00A30E68"/>
    <w:rsid w:val="00A31933"/>
    <w:rsid w:val="00A329D2"/>
    <w:rsid w:val="00A34AA0"/>
    <w:rsid w:val="00A359BC"/>
    <w:rsid w:val="00A3715C"/>
    <w:rsid w:val="00A41FE2"/>
    <w:rsid w:val="00A452B0"/>
    <w:rsid w:val="00A46FEF"/>
    <w:rsid w:val="00A47948"/>
    <w:rsid w:val="00A50CF6"/>
    <w:rsid w:val="00A54BCC"/>
    <w:rsid w:val="00A56946"/>
    <w:rsid w:val="00A6170E"/>
    <w:rsid w:val="00A63B8C"/>
    <w:rsid w:val="00A715F8"/>
    <w:rsid w:val="00A75525"/>
    <w:rsid w:val="00A77F6F"/>
    <w:rsid w:val="00A831FD"/>
    <w:rsid w:val="00A83352"/>
    <w:rsid w:val="00A850A2"/>
    <w:rsid w:val="00A91FA3"/>
    <w:rsid w:val="00A927D3"/>
    <w:rsid w:val="00AA7FC9"/>
    <w:rsid w:val="00AB237D"/>
    <w:rsid w:val="00AB5933"/>
    <w:rsid w:val="00AE013D"/>
    <w:rsid w:val="00AE11B7"/>
    <w:rsid w:val="00AE7F68"/>
    <w:rsid w:val="00AF2321"/>
    <w:rsid w:val="00AF52F6"/>
    <w:rsid w:val="00AF52FD"/>
    <w:rsid w:val="00AF54A8"/>
    <w:rsid w:val="00AF7237"/>
    <w:rsid w:val="00B0043A"/>
    <w:rsid w:val="00B00D75"/>
    <w:rsid w:val="00B070CB"/>
    <w:rsid w:val="00B12456"/>
    <w:rsid w:val="00B145F0"/>
    <w:rsid w:val="00B259C8"/>
    <w:rsid w:val="00B26CCF"/>
    <w:rsid w:val="00B30FC2"/>
    <w:rsid w:val="00B331A2"/>
    <w:rsid w:val="00B425F0"/>
    <w:rsid w:val="00B42DFA"/>
    <w:rsid w:val="00B531DD"/>
    <w:rsid w:val="00B55014"/>
    <w:rsid w:val="00B62232"/>
    <w:rsid w:val="00B70BF3"/>
    <w:rsid w:val="00B71DC2"/>
    <w:rsid w:val="00B91CFC"/>
    <w:rsid w:val="00B9300F"/>
    <w:rsid w:val="00B93893"/>
    <w:rsid w:val="00BA11F9"/>
    <w:rsid w:val="00BA129E"/>
    <w:rsid w:val="00BA6EB2"/>
    <w:rsid w:val="00BA7E0A"/>
    <w:rsid w:val="00BC3B53"/>
    <w:rsid w:val="00BC3B96"/>
    <w:rsid w:val="00BC4AE3"/>
    <w:rsid w:val="00BC5B28"/>
    <w:rsid w:val="00BE3F88"/>
    <w:rsid w:val="00BE45DA"/>
    <w:rsid w:val="00BE4756"/>
    <w:rsid w:val="00BE5ED9"/>
    <w:rsid w:val="00BE7B41"/>
    <w:rsid w:val="00C15A91"/>
    <w:rsid w:val="00C206F1"/>
    <w:rsid w:val="00C217E1"/>
    <w:rsid w:val="00C219B1"/>
    <w:rsid w:val="00C31614"/>
    <w:rsid w:val="00C4015B"/>
    <w:rsid w:val="00C40C60"/>
    <w:rsid w:val="00C5258E"/>
    <w:rsid w:val="00C530C9"/>
    <w:rsid w:val="00C619A7"/>
    <w:rsid w:val="00C73D5F"/>
    <w:rsid w:val="00C8584E"/>
    <w:rsid w:val="00C90702"/>
    <w:rsid w:val="00C97C80"/>
    <w:rsid w:val="00CA47D3"/>
    <w:rsid w:val="00CA6533"/>
    <w:rsid w:val="00CA6A25"/>
    <w:rsid w:val="00CA6A3F"/>
    <w:rsid w:val="00CA7C99"/>
    <w:rsid w:val="00CC6290"/>
    <w:rsid w:val="00CC7BA8"/>
    <w:rsid w:val="00CD233D"/>
    <w:rsid w:val="00CD362D"/>
    <w:rsid w:val="00CE101D"/>
    <w:rsid w:val="00CE1814"/>
    <w:rsid w:val="00CE1C84"/>
    <w:rsid w:val="00CE5055"/>
    <w:rsid w:val="00CE6CDF"/>
    <w:rsid w:val="00CF053F"/>
    <w:rsid w:val="00CF1A17"/>
    <w:rsid w:val="00D0375A"/>
    <w:rsid w:val="00D0609E"/>
    <w:rsid w:val="00D069C7"/>
    <w:rsid w:val="00D078E1"/>
    <w:rsid w:val="00D100E9"/>
    <w:rsid w:val="00D17AF8"/>
    <w:rsid w:val="00D21E4B"/>
    <w:rsid w:val="00D23522"/>
    <w:rsid w:val="00D264D6"/>
    <w:rsid w:val="00D33BF0"/>
    <w:rsid w:val="00D33DE0"/>
    <w:rsid w:val="00D36447"/>
    <w:rsid w:val="00D516BE"/>
    <w:rsid w:val="00D5423B"/>
    <w:rsid w:val="00D54F4E"/>
    <w:rsid w:val="00D604B3"/>
    <w:rsid w:val="00D60BA4"/>
    <w:rsid w:val="00D62419"/>
    <w:rsid w:val="00D75078"/>
    <w:rsid w:val="00D77870"/>
    <w:rsid w:val="00D80977"/>
    <w:rsid w:val="00D80CCE"/>
    <w:rsid w:val="00D83BB3"/>
    <w:rsid w:val="00D86EEA"/>
    <w:rsid w:val="00D87D03"/>
    <w:rsid w:val="00D91579"/>
    <w:rsid w:val="00D95C88"/>
    <w:rsid w:val="00D97B2E"/>
    <w:rsid w:val="00DA1FAE"/>
    <w:rsid w:val="00DA241E"/>
    <w:rsid w:val="00DB36FE"/>
    <w:rsid w:val="00DB533A"/>
    <w:rsid w:val="00DB6307"/>
    <w:rsid w:val="00DD1DCD"/>
    <w:rsid w:val="00DD338F"/>
    <w:rsid w:val="00DD66F2"/>
    <w:rsid w:val="00DE2CF1"/>
    <w:rsid w:val="00DE35B7"/>
    <w:rsid w:val="00DE3FE0"/>
    <w:rsid w:val="00DE578A"/>
    <w:rsid w:val="00DF2583"/>
    <w:rsid w:val="00DF4301"/>
    <w:rsid w:val="00DF54D9"/>
    <w:rsid w:val="00DF7283"/>
    <w:rsid w:val="00E01A59"/>
    <w:rsid w:val="00E10DC6"/>
    <w:rsid w:val="00E11F8E"/>
    <w:rsid w:val="00E15881"/>
    <w:rsid w:val="00E16A8F"/>
    <w:rsid w:val="00E21DE3"/>
    <w:rsid w:val="00E307D1"/>
    <w:rsid w:val="00E3731D"/>
    <w:rsid w:val="00E51469"/>
    <w:rsid w:val="00E62E02"/>
    <w:rsid w:val="00E634E3"/>
    <w:rsid w:val="00E65418"/>
    <w:rsid w:val="00E717C4"/>
    <w:rsid w:val="00E77E18"/>
    <w:rsid w:val="00E77F89"/>
    <w:rsid w:val="00E80330"/>
    <w:rsid w:val="00E806C5"/>
    <w:rsid w:val="00E80E71"/>
    <w:rsid w:val="00E850D3"/>
    <w:rsid w:val="00E853D6"/>
    <w:rsid w:val="00E876B9"/>
    <w:rsid w:val="00EC0DFF"/>
    <w:rsid w:val="00EC237D"/>
    <w:rsid w:val="00EC4D0E"/>
    <w:rsid w:val="00EC4E2B"/>
    <w:rsid w:val="00ED072A"/>
    <w:rsid w:val="00ED539E"/>
    <w:rsid w:val="00ED62CF"/>
    <w:rsid w:val="00EE4A1F"/>
    <w:rsid w:val="00EE4C2D"/>
    <w:rsid w:val="00EF105C"/>
    <w:rsid w:val="00EF1B5A"/>
    <w:rsid w:val="00EF24FB"/>
    <w:rsid w:val="00EF2CCA"/>
    <w:rsid w:val="00EF2E4A"/>
    <w:rsid w:val="00EF495B"/>
    <w:rsid w:val="00EF60DC"/>
    <w:rsid w:val="00F00F54"/>
    <w:rsid w:val="00F03963"/>
    <w:rsid w:val="00F11068"/>
    <w:rsid w:val="00F1256D"/>
    <w:rsid w:val="00F13A4E"/>
    <w:rsid w:val="00F172BB"/>
    <w:rsid w:val="00F17B10"/>
    <w:rsid w:val="00F21BEF"/>
    <w:rsid w:val="00F2315B"/>
    <w:rsid w:val="00F33AB7"/>
    <w:rsid w:val="00F41A6F"/>
    <w:rsid w:val="00F42593"/>
    <w:rsid w:val="00F45A25"/>
    <w:rsid w:val="00F50F86"/>
    <w:rsid w:val="00F53F91"/>
    <w:rsid w:val="00F61569"/>
    <w:rsid w:val="00F61A72"/>
    <w:rsid w:val="00F62B67"/>
    <w:rsid w:val="00F66F13"/>
    <w:rsid w:val="00F74073"/>
    <w:rsid w:val="00F75603"/>
    <w:rsid w:val="00F845B4"/>
    <w:rsid w:val="00F8713B"/>
    <w:rsid w:val="00F90A14"/>
    <w:rsid w:val="00F93F9E"/>
    <w:rsid w:val="00FA2CD7"/>
    <w:rsid w:val="00FB06ED"/>
    <w:rsid w:val="00FC02F0"/>
    <w:rsid w:val="00FC3165"/>
    <w:rsid w:val="00FC36AB"/>
    <w:rsid w:val="00FC4300"/>
    <w:rsid w:val="00FC7F66"/>
    <w:rsid w:val="00FD5776"/>
    <w:rsid w:val="00FE1CB6"/>
    <w:rsid w:val="00FE486B"/>
    <w:rsid w:val="00FE4F08"/>
    <w:rsid w:val="00FF1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14AB7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0301C7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1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1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1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1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1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character" w:styleId="Tekstvantijdelijkeaanduiding">
    <w:name w:val="Placeholder Text"/>
    <w:basedOn w:val="Standaardalinea-lettertype"/>
    <w:uiPriority w:val="99"/>
    <w:semiHidden/>
    <w:rsid w:val="00BA6EB2"/>
    <w:rPr>
      <w:color w:val="808080"/>
    </w:rPr>
  </w:style>
  <w:style w:type="paragraph" w:styleId="Voetnoottekst">
    <w:name w:val="footnote text"/>
    <w:basedOn w:val="Standaard"/>
    <w:link w:val="VoetnoottekstChar"/>
    <w:unhideWhenUsed/>
    <w:rsid w:val="000301C7"/>
    <w:pPr>
      <w:spacing w:line="180" w:lineRule="atLeast"/>
    </w:pPr>
    <w:rPr>
      <w:sz w:val="13"/>
      <w:szCs w:val="20"/>
    </w:rPr>
  </w:style>
  <w:style w:type="character" w:customStyle="1" w:styleId="VoetnoottekstChar">
    <w:name w:val="Voetnoottekst Char"/>
    <w:basedOn w:val="Standaardalinea-lettertype"/>
    <w:link w:val="Voetnoottekst"/>
    <w:rsid w:val="000301C7"/>
    <w:rPr>
      <w:rFonts w:ascii="Verdana" w:hAnsi="Verdana"/>
      <w:sz w:val="13"/>
      <w:lang w:val="nl-NL" w:eastAsia="nl-NL"/>
    </w:rPr>
  </w:style>
  <w:style w:type="paragraph" w:styleId="Ballontekst">
    <w:name w:val="Balloon Text"/>
    <w:basedOn w:val="Standaard"/>
    <w:link w:val="BallontekstChar"/>
    <w:rsid w:val="008C29E3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rsid w:val="008C29E3"/>
    <w:rPr>
      <w:rFonts w:ascii="Segoe UI" w:hAnsi="Segoe UI" w:cs="Segoe UI"/>
      <w:sz w:val="18"/>
      <w:szCs w:val="18"/>
      <w:lang w:val="nl-NL" w:eastAsia="nl-NL"/>
    </w:rPr>
  </w:style>
  <w:style w:type="character" w:customStyle="1" w:styleId="KoptekstChar">
    <w:name w:val="Koptekst Char"/>
    <w:basedOn w:val="Standaardalinea-lettertype"/>
    <w:rsid w:val="00841CD9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Kop1Char">
    <w:name w:val="Kop 1 Char"/>
    <w:basedOn w:val="Standaardalinea-lettertype"/>
    <w:rsid w:val="00841CD9"/>
    <w:rPr>
      <w:rFonts w:ascii="Verdana" w:eastAsia="Times New Roman" w:hAnsi="Verdana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rsid w:val="00841CD9"/>
    <w:rPr>
      <w:rFonts w:ascii="Verdana" w:eastAsia="Times New Roman" w:hAnsi="Verdana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rsid w:val="00841CD9"/>
    <w:rPr>
      <w:rFonts w:ascii="Verdana" w:eastAsia="Times New Roman" w:hAnsi="Verdana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VoettekstChar">
    <w:name w:val="Voettekst Char"/>
    <w:basedOn w:val="Standaardalinea-lettertype"/>
    <w:rsid w:val="00DE555F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KoptekstChar1">
    <w:name w:val="Koptekst Char1"/>
    <w:basedOn w:val="Standaardalinea-lettertype"/>
    <w:link w:val="Koptekst"/>
    <w:rsid w:val="00841CD9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Kop1Char1">
    <w:name w:val="Kop 1 Char1"/>
    <w:basedOn w:val="Standaardalinea-lettertype"/>
    <w:link w:val="Kop1"/>
    <w:rsid w:val="00841CD9"/>
    <w:rPr>
      <w:rFonts w:ascii="Verdana" w:eastAsia="Times New Roman" w:hAnsi="Verdana" w:cs="Arial"/>
      <w:b/>
      <w:bCs/>
      <w:kern w:val="32"/>
      <w:sz w:val="32"/>
      <w:szCs w:val="32"/>
      <w:lang w:val="nl-NL" w:eastAsia="nl-NL"/>
    </w:rPr>
  </w:style>
  <w:style w:type="character" w:customStyle="1" w:styleId="Kop2Char1">
    <w:name w:val="Kop 2 Char1"/>
    <w:basedOn w:val="Standaardalinea-lettertype"/>
    <w:link w:val="Kop2"/>
    <w:rsid w:val="00841CD9"/>
    <w:rPr>
      <w:rFonts w:ascii="Verdana" w:eastAsia="Times New Roman" w:hAnsi="Verdana" w:cs="Arial"/>
      <w:b/>
      <w:bCs/>
      <w:i/>
      <w:iCs/>
      <w:sz w:val="28"/>
      <w:szCs w:val="28"/>
      <w:lang w:val="nl-NL" w:eastAsia="nl-NL"/>
    </w:rPr>
  </w:style>
  <w:style w:type="character" w:customStyle="1" w:styleId="Kop3Char1">
    <w:name w:val="Kop 3 Char1"/>
    <w:basedOn w:val="Standaardalinea-lettertype"/>
    <w:link w:val="Kop3"/>
    <w:rsid w:val="00841CD9"/>
    <w:rPr>
      <w:rFonts w:ascii="Verdana" w:eastAsia="Times New Roman" w:hAnsi="Verdana" w:cs="Arial"/>
      <w:b/>
      <w:bCs/>
      <w:sz w:val="26"/>
      <w:szCs w:val="26"/>
      <w:lang w:val="nl-NL" w:eastAsia="nl-NL"/>
    </w:rPr>
  </w:style>
  <w:style w:type="character" w:customStyle="1" w:styleId="VoettekstChar1">
    <w:name w:val="Voettekst Char1"/>
    <w:basedOn w:val="Standaardalinea-lettertype"/>
    <w:link w:val="Voettekst"/>
    <w:rsid w:val="00DE555F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styleId="Verwijzingopmerking">
    <w:name w:val="annotation reference"/>
    <w:basedOn w:val="Standaardalinea-lettertype"/>
    <w:semiHidden/>
    <w:unhideWhenUsed/>
    <w:rsid w:val="00216A53"/>
    <w:rPr>
      <w:sz w:val="16"/>
      <w:szCs w:val="16"/>
    </w:rPr>
  </w:style>
  <w:style w:type="paragraph" w:styleId="Tekstopmerking">
    <w:name w:val="annotation text"/>
    <w:basedOn w:val="Standaard"/>
    <w:link w:val="TekstopmerkingChar"/>
    <w:unhideWhenUsed/>
    <w:rsid w:val="00216A53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216A53"/>
    <w:rPr>
      <w:rFonts w:ascii="Verdana" w:hAnsi="Verdana"/>
      <w:lang w:val="nl-NL"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semiHidden/>
    <w:unhideWhenUsed/>
    <w:rsid w:val="00216A53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216A53"/>
    <w:rPr>
      <w:rFonts w:ascii="Verdana" w:hAnsi="Verdana"/>
      <w:b/>
      <w:bCs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4bde8109-f994-4a60-a1d3-5c95e2ff3620}" enabled="1" method="Privileged" siteId="{1321633e-f6b9-44e2-a44f-59b9d264ecb7}" contentBits="0" removed="0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210</ap:Words>
  <ap:Characters>1161</ap:Characters>
  <ap:DocSecurity>0</ap:DocSecurity>
  <ap:Lines>9</ap:Lines>
  <ap:Paragraphs>2</ap:Paragraphs>
  <ap:ScaleCrop>false</ap:ScaleCrop>
  <ap:LinksUpToDate>false</ap:LinksUpToDate>
  <ap:CharactersWithSpaces>1369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2025-06-11T09:06:00.0000000Z</dcterms:created>
  <dcterms:modified xsi:type="dcterms:W3CDTF">2025-06-11T09:06:00.0000000Z</dcterms:modified>
  <dc:description>------------------------</dc:description>
  <dc:subject/>
  <keywords/>
  <version/>
  <category/>
</coreProperties>
</file>