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441F6" w:rsidTr="00D9561B" w14:paraId="41977CE3" w14:textId="77777777">
        <w:trPr>
          <w:trHeight w:val="1514"/>
        </w:trPr>
        <w:tc>
          <w:tcPr>
            <w:tcW w:w="7522" w:type="dxa"/>
            <w:tcBorders>
              <w:top w:val="nil"/>
              <w:left w:val="nil"/>
              <w:bottom w:val="nil"/>
              <w:right w:val="nil"/>
            </w:tcBorders>
            <w:tcMar>
              <w:left w:w="0" w:type="dxa"/>
              <w:right w:w="0" w:type="dxa"/>
            </w:tcMar>
          </w:tcPr>
          <w:p w:rsidR="00374412" w:rsidP="008672C0" w:rsidRDefault="00BE7E1B" w14:paraId="0489C651" w14:textId="77777777">
            <w:r>
              <w:t>De v</w:t>
            </w:r>
            <w:r w:rsidR="008E3932">
              <w:t>oorzitter van de Tweede Kamer der Staten-Generaal</w:t>
            </w:r>
          </w:p>
          <w:p w:rsidR="00374412" w:rsidP="008672C0" w:rsidRDefault="00BE7E1B" w14:paraId="3489C3C7" w14:textId="77777777">
            <w:r>
              <w:t>Postbus 20018</w:t>
            </w:r>
          </w:p>
          <w:p w:rsidR="008E3932" w:rsidP="008672C0" w:rsidRDefault="00BE7E1B" w14:paraId="24288588"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1441F6" w:rsidTr="00FF66F9" w14:paraId="6B84F743" w14:textId="77777777">
        <w:trPr>
          <w:trHeight w:val="289" w:hRule="exact"/>
        </w:trPr>
        <w:tc>
          <w:tcPr>
            <w:tcW w:w="929" w:type="dxa"/>
          </w:tcPr>
          <w:p w:rsidRPr="00434042" w:rsidR="0005404B" w:rsidP="008672C0" w:rsidRDefault="00BE7E1B" w14:paraId="6B9ED911" w14:textId="77777777">
            <w:pPr>
              <w:rPr>
                <w:lang w:eastAsia="en-US"/>
              </w:rPr>
            </w:pPr>
            <w:r>
              <w:rPr>
                <w:lang w:eastAsia="en-US"/>
              </w:rPr>
              <w:t>Datum</w:t>
            </w:r>
          </w:p>
        </w:tc>
        <w:tc>
          <w:tcPr>
            <w:tcW w:w="6581" w:type="dxa"/>
          </w:tcPr>
          <w:p w:rsidRPr="00434042" w:rsidR="0005404B" w:rsidP="008672C0" w:rsidRDefault="0005404B" w14:paraId="47FA61C1" w14:textId="77777777">
            <w:pPr>
              <w:rPr>
                <w:lang w:eastAsia="en-US"/>
              </w:rPr>
            </w:pPr>
          </w:p>
        </w:tc>
      </w:tr>
      <w:tr w:rsidR="001441F6" w:rsidTr="00FF66F9" w14:paraId="36B5CA7A" w14:textId="77777777">
        <w:trPr>
          <w:trHeight w:val="368"/>
        </w:trPr>
        <w:tc>
          <w:tcPr>
            <w:tcW w:w="929" w:type="dxa"/>
          </w:tcPr>
          <w:p w:rsidR="0005404B" w:rsidP="008672C0" w:rsidRDefault="00BE7E1B" w14:paraId="670EB07C" w14:textId="77777777">
            <w:pPr>
              <w:rPr>
                <w:lang w:eastAsia="en-US"/>
              </w:rPr>
            </w:pPr>
            <w:r>
              <w:rPr>
                <w:lang w:eastAsia="en-US"/>
              </w:rPr>
              <w:t>Betreft</w:t>
            </w:r>
          </w:p>
        </w:tc>
        <w:tc>
          <w:tcPr>
            <w:tcW w:w="6581" w:type="dxa"/>
          </w:tcPr>
          <w:p w:rsidR="0005404B" w:rsidP="008672C0" w:rsidRDefault="00BE7E1B" w14:paraId="39957BA9" w14:textId="77777777">
            <w:pPr>
              <w:rPr>
                <w:lang w:eastAsia="en-US"/>
              </w:rPr>
            </w:pPr>
            <w:r>
              <w:rPr>
                <w:lang w:eastAsia="en-US"/>
              </w:rPr>
              <w:t xml:space="preserve">Reactie op Monitor Praktijkgericht Onderzoek </w:t>
            </w:r>
          </w:p>
        </w:tc>
      </w:tr>
    </w:tbl>
    <w:p w:rsidR="001441F6" w:rsidP="008672C0" w:rsidRDefault="001C2C36" w14:paraId="77257A1E"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441F6" w:rsidTr="00A421A1" w14:paraId="2E5F57D6" w14:textId="77777777">
        <w:tc>
          <w:tcPr>
            <w:tcW w:w="2160" w:type="dxa"/>
          </w:tcPr>
          <w:p w:rsidRPr="00F53C9D" w:rsidR="006205C0" w:rsidP="008672C0" w:rsidRDefault="00BE7E1B" w14:paraId="73CABBE5" w14:textId="77777777">
            <w:pPr>
              <w:pStyle w:val="Colofonkop"/>
              <w:framePr w:hSpace="0" w:wrap="auto" w:hAnchor="text" w:vAnchor="margin" w:xAlign="left" w:yAlign="inline"/>
            </w:pPr>
            <w:r>
              <w:t>Onderzoek en Wetenschapsbeleid</w:t>
            </w:r>
          </w:p>
          <w:p w:rsidR="006205C0" w:rsidP="008672C0" w:rsidRDefault="00BE7E1B" w14:paraId="439728B7" w14:textId="77777777">
            <w:pPr>
              <w:pStyle w:val="Huisstijl-Gegeven"/>
              <w:spacing w:after="0"/>
            </w:pPr>
            <w:r>
              <w:t xml:space="preserve">Rijnstraat 50 </w:t>
            </w:r>
          </w:p>
          <w:p w:rsidR="004425A7" w:rsidP="008672C0" w:rsidRDefault="00BE7E1B" w14:paraId="1901DD4F" w14:textId="77777777">
            <w:pPr>
              <w:pStyle w:val="Huisstijl-Gegeven"/>
              <w:spacing w:after="0"/>
            </w:pPr>
            <w:r>
              <w:t>Den Haag</w:t>
            </w:r>
          </w:p>
          <w:p w:rsidR="004425A7" w:rsidP="008672C0" w:rsidRDefault="00BE7E1B" w14:paraId="7793D798" w14:textId="77777777">
            <w:pPr>
              <w:pStyle w:val="Huisstijl-Gegeven"/>
              <w:spacing w:after="0"/>
            </w:pPr>
            <w:r>
              <w:t>Postbus 16375</w:t>
            </w:r>
          </w:p>
          <w:p w:rsidR="004425A7" w:rsidP="008672C0" w:rsidRDefault="00BE7E1B" w14:paraId="7DC2CF63" w14:textId="77777777">
            <w:pPr>
              <w:pStyle w:val="Huisstijl-Gegeven"/>
              <w:spacing w:after="0"/>
            </w:pPr>
            <w:r>
              <w:t>2500 BJ Den Haag</w:t>
            </w:r>
          </w:p>
          <w:p w:rsidR="004425A7" w:rsidP="008672C0" w:rsidRDefault="00BE7E1B" w14:paraId="359AFBD5" w14:textId="77777777">
            <w:pPr>
              <w:pStyle w:val="Huisstijl-Gegeven"/>
              <w:spacing w:after="90"/>
            </w:pPr>
            <w:r>
              <w:t>www.rijksoverheid.nl</w:t>
            </w:r>
          </w:p>
          <w:p w:rsidRPr="00D86CC6" w:rsidR="006205C0" w:rsidP="008672C0" w:rsidRDefault="00BE7E1B" w14:paraId="15BBDF64" w14:textId="77777777">
            <w:pPr>
              <w:spacing w:line="180" w:lineRule="exact"/>
              <w:rPr>
                <w:b/>
                <w:sz w:val="13"/>
                <w:szCs w:val="13"/>
              </w:rPr>
            </w:pPr>
            <w:r>
              <w:rPr>
                <w:b/>
                <w:sz w:val="13"/>
                <w:szCs w:val="13"/>
              </w:rPr>
              <w:t>Contactpersoon</w:t>
            </w:r>
          </w:p>
          <w:p w:rsidRPr="00A32073" w:rsidR="006205C0" w:rsidP="008672C0" w:rsidRDefault="006205C0" w14:paraId="6EEDA853" w14:textId="5E2BD071">
            <w:pPr>
              <w:spacing w:line="180" w:lineRule="exact"/>
              <w:rPr>
                <w:sz w:val="13"/>
                <w:szCs w:val="13"/>
              </w:rPr>
            </w:pPr>
          </w:p>
        </w:tc>
      </w:tr>
      <w:tr w:rsidR="001441F6" w:rsidTr="00A421A1" w14:paraId="5A2D96A5" w14:textId="77777777">
        <w:trPr>
          <w:trHeight w:val="200" w:hRule="exact"/>
        </w:trPr>
        <w:tc>
          <w:tcPr>
            <w:tcW w:w="2160" w:type="dxa"/>
          </w:tcPr>
          <w:p w:rsidRPr="00356D2B" w:rsidR="006205C0" w:rsidP="008672C0" w:rsidRDefault="006205C0" w14:paraId="1AB984EF" w14:textId="77777777">
            <w:pPr>
              <w:spacing w:after="90" w:line="180" w:lineRule="exact"/>
              <w:rPr>
                <w:sz w:val="13"/>
                <w:szCs w:val="13"/>
              </w:rPr>
            </w:pPr>
          </w:p>
        </w:tc>
      </w:tr>
      <w:tr w:rsidR="001441F6" w:rsidTr="00A421A1" w14:paraId="1A3E9F3A" w14:textId="77777777">
        <w:trPr>
          <w:trHeight w:val="450"/>
        </w:trPr>
        <w:tc>
          <w:tcPr>
            <w:tcW w:w="2160" w:type="dxa"/>
          </w:tcPr>
          <w:p w:rsidR="00F51A76" w:rsidP="008672C0" w:rsidRDefault="00BE7E1B" w14:paraId="21F91F45" w14:textId="77777777">
            <w:pPr>
              <w:spacing w:line="180" w:lineRule="exact"/>
              <w:rPr>
                <w:b/>
                <w:sz w:val="13"/>
                <w:szCs w:val="13"/>
              </w:rPr>
            </w:pPr>
            <w:r>
              <w:rPr>
                <w:b/>
                <w:sz w:val="13"/>
                <w:szCs w:val="13"/>
              </w:rPr>
              <w:t>Onze referentie</w:t>
            </w:r>
          </w:p>
          <w:p w:rsidRPr="00FA7882" w:rsidR="006205C0" w:rsidP="008672C0" w:rsidRDefault="00BE7E1B" w14:paraId="6D31600C" w14:textId="77777777">
            <w:pPr>
              <w:spacing w:line="180" w:lineRule="exact"/>
              <w:rPr>
                <w:sz w:val="13"/>
                <w:szCs w:val="13"/>
              </w:rPr>
            </w:pPr>
            <w:r>
              <w:rPr>
                <w:sz w:val="13"/>
                <w:szCs w:val="13"/>
              </w:rPr>
              <w:t>52735060</w:t>
            </w:r>
          </w:p>
        </w:tc>
      </w:tr>
      <w:tr w:rsidR="001441F6" w:rsidTr="00A421A1" w14:paraId="6E1DC035" w14:textId="77777777">
        <w:trPr>
          <w:trHeight w:val="136"/>
        </w:trPr>
        <w:tc>
          <w:tcPr>
            <w:tcW w:w="2160" w:type="dxa"/>
          </w:tcPr>
          <w:p w:rsidRPr="00C5333A" w:rsidR="006205C0" w:rsidP="008672C0" w:rsidRDefault="00BE7E1B" w14:paraId="6F6F3914" w14:textId="77777777">
            <w:pPr>
              <w:tabs>
                <w:tab w:val="left" w:pos="1890"/>
              </w:tabs>
              <w:spacing w:line="180" w:lineRule="exact"/>
              <w:rPr>
                <w:b/>
                <w:sz w:val="13"/>
                <w:szCs w:val="13"/>
              </w:rPr>
            </w:pPr>
            <w:r w:rsidRPr="00003544">
              <w:rPr>
                <w:b/>
                <w:sz w:val="13"/>
                <w:szCs w:val="13"/>
              </w:rPr>
              <w:t>Uw brief</w:t>
            </w:r>
          </w:p>
          <w:p w:rsidRPr="00E06CD4" w:rsidR="00E91674" w:rsidP="008672C0" w:rsidRDefault="008D7E42" w14:paraId="18ED9946" w14:textId="10BF6C8F">
            <w:pPr>
              <w:tabs>
                <w:tab w:val="left" w:pos="1890"/>
              </w:tabs>
              <w:spacing w:after="92" w:line="180" w:lineRule="exact"/>
              <w:rPr>
                <w:sz w:val="13"/>
                <w:szCs w:val="13"/>
              </w:rPr>
            </w:pPr>
            <w:r>
              <w:rPr>
                <w:sz w:val="13"/>
                <w:szCs w:val="13"/>
              </w:rPr>
              <w:t>11</w:t>
            </w:r>
            <w:r w:rsidR="00BE7E1B">
              <w:rPr>
                <w:sz w:val="13"/>
                <w:szCs w:val="13"/>
              </w:rPr>
              <w:t xml:space="preserve"> </w:t>
            </w:r>
            <w:r>
              <w:rPr>
                <w:sz w:val="13"/>
                <w:szCs w:val="13"/>
              </w:rPr>
              <w:t xml:space="preserve">april </w:t>
            </w:r>
            <w:r w:rsidR="00BE7E1B">
              <w:rPr>
                <w:sz w:val="13"/>
                <w:szCs w:val="13"/>
              </w:rPr>
              <w:t>2025</w:t>
            </w:r>
          </w:p>
        </w:tc>
      </w:tr>
      <w:tr w:rsidR="001441F6" w:rsidTr="00A421A1" w14:paraId="42F54976" w14:textId="77777777">
        <w:trPr>
          <w:trHeight w:val="227"/>
        </w:trPr>
        <w:tc>
          <w:tcPr>
            <w:tcW w:w="2160" w:type="dxa"/>
          </w:tcPr>
          <w:p w:rsidRPr="004A65A5" w:rsidR="006205C0" w:rsidP="008672C0" w:rsidRDefault="00BE7E1B" w14:paraId="0663B0C9" w14:textId="77777777">
            <w:pPr>
              <w:spacing w:line="180" w:lineRule="exact"/>
              <w:rPr>
                <w:b/>
                <w:sz w:val="13"/>
                <w:szCs w:val="13"/>
              </w:rPr>
            </w:pPr>
            <w:r>
              <w:rPr>
                <w:b/>
                <w:sz w:val="13"/>
                <w:szCs w:val="13"/>
              </w:rPr>
              <w:t>Uw referentie</w:t>
            </w:r>
          </w:p>
          <w:p w:rsidRPr="00D74F66" w:rsidR="006205C0" w:rsidP="008672C0" w:rsidRDefault="00BE7E1B" w14:paraId="3981C87E" w14:textId="77777777">
            <w:pPr>
              <w:spacing w:after="90" w:line="180" w:lineRule="exact"/>
              <w:rPr>
                <w:sz w:val="13"/>
              </w:rPr>
            </w:pPr>
            <w:r>
              <w:rPr>
                <w:sz w:val="13"/>
              </w:rPr>
              <w:t xml:space="preserve">2025D16259 </w:t>
            </w:r>
          </w:p>
        </w:tc>
      </w:tr>
    </w:tbl>
    <w:p w:rsidR="00215356" w:rsidP="008672C0" w:rsidRDefault="00215356" w14:paraId="57101CD7" w14:textId="77777777"/>
    <w:p w:rsidRPr="004E7C51" w:rsidR="00BF12CF" w:rsidP="008672C0" w:rsidRDefault="00BF12CF" w14:paraId="4C06E7B2" w14:textId="743936D3">
      <w:pPr>
        <w:rPr>
          <w:szCs w:val="18"/>
        </w:rPr>
      </w:pPr>
      <w:r w:rsidRPr="004E7C51">
        <w:rPr>
          <w:szCs w:val="18"/>
        </w:rPr>
        <w:t xml:space="preserve">Het </w:t>
      </w:r>
      <w:proofErr w:type="spellStart"/>
      <w:r w:rsidRPr="004E7C51">
        <w:rPr>
          <w:szCs w:val="18"/>
        </w:rPr>
        <w:t>Rathenau</w:t>
      </w:r>
      <w:proofErr w:type="spellEnd"/>
      <w:r w:rsidRPr="004E7C51">
        <w:rPr>
          <w:szCs w:val="18"/>
        </w:rPr>
        <w:t xml:space="preserve"> Instituut heeft in maart jl. </w:t>
      </w:r>
      <w:r>
        <w:rPr>
          <w:szCs w:val="18"/>
        </w:rPr>
        <w:t xml:space="preserve">de </w:t>
      </w:r>
      <w:r w:rsidRPr="004E7C51">
        <w:rPr>
          <w:szCs w:val="18"/>
        </w:rPr>
        <w:t xml:space="preserve">monitor Praktijkgericht Onderzoek 2023 met uw </w:t>
      </w:r>
      <w:r w:rsidR="00E73EE1">
        <w:rPr>
          <w:szCs w:val="18"/>
        </w:rPr>
        <w:t>K</w:t>
      </w:r>
      <w:r w:rsidRPr="004E7C51">
        <w:rPr>
          <w:szCs w:val="18"/>
        </w:rPr>
        <w:t xml:space="preserve">amer gedeeld. In deze rapportage worden de ontwikkelingen </w:t>
      </w:r>
      <w:r>
        <w:rPr>
          <w:szCs w:val="18"/>
        </w:rPr>
        <w:t xml:space="preserve">rondom </w:t>
      </w:r>
      <w:r w:rsidRPr="004E7C51">
        <w:rPr>
          <w:szCs w:val="18"/>
        </w:rPr>
        <w:t>praktijkgericht onderzoek (PGO) weergegeven</w:t>
      </w:r>
      <w:r>
        <w:rPr>
          <w:szCs w:val="18"/>
        </w:rPr>
        <w:t>.</w:t>
      </w:r>
      <w:r w:rsidRPr="004E7C51">
        <w:rPr>
          <w:rStyle w:val="Voetnootmarkering"/>
          <w:szCs w:val="18"/>
        </w:rPr>
        <w:footnoteReference w:id="1"/>
      </w:r>
      <w:r w:rsidRPr="004E7C51">
        <w:rPr>
          <w:szCs w:val="18"/>
        </w:rPr>
        <w:t xml:space="preserve"> Deze brief is een reactie op dit rapport</w:t>
      </w:r>
      <w:r w:rsidR="00E73EE1">
        <w:rPr>
          <w:szCs w:val="18"/>
        </w:rPr>
        <w:t>. T</w:t>
      </w:r>
      <w:r>
        <w:rPr>
          <w:szCs w:val="18"/>
        </w:rPr>
        <w:t>ege</w:t>
      </w:r>
      <w:r w:rsidR="00040D65">
        <w:rPr>
          <w:szCs w:val="18"/>
        </w:rPr>
        <w:softHyphen/>
      </w:r>
      <w:r>
        <w:rPr>
          <w:szCs w:val="18"/>
        </w:rPr>
        <w:t>lijkertijd</w:t>
      </w:r>
      <w:r w:rsidRPr="004E7C51">
        <w:rPr>
          <w:szCs w:val="18"/>
        </w:rPr>
        <w:t xml:space="preserve"> </w:t>
      </w:r>
      <w:r w:rsidR="00E73EE1">
        <w:rPr>
          <w:szCs w:val="18"/>
        </w:rPr>
        <w:t>geef</w:t>
      </w:r>
      <w:r w:rsidRPr="004E7C51" w:rsidR="00E73EE1">
        <w:rPr>
          <w:szCs w:val="18"/>
        </w:rPr>
        <w:t xml:space="preserve"> </w:t>
      </w:r>
      <w:r w:rsidR="00E73EE1">
        <w:rPr>
          <w:szCs w:val="18"/>
        </w:rPr>
        <w:t xml:space="preserve">ik </w:t>
      </w:r>
      <w:r w:rsidRPr="004E7C51">
        <w:rPr>
          <w:szCs w:val="18"/>
        </w:rPr>
        <w:t>een update over de stand van zaken rondom het praktijkgericht onder</w:t>
      </w:r>
      <w:r w:rsidR="00040D65">
        <w:rPr>
          <w:szCs w:val="18"/>
        </w:rPr>
        <w:softHyphen/>
      </w:r>
      <w:r w:rsidRPr="004E7C51">
        <w:rPr>
          <w:szCs w:val="18"/>
        </w:rPr>
        <w:t xml:space="preserve">zoek. </w:t>
      </w:r>
      <w:r w:rsidR="00E73EE1">
        <w:rPr>
          <w:szCs w:val="18"/>
        </w:rPr>
        <w:t>Tot slot</w:t>
      </w:r>
      <w:r>
        <w:rPr>
          <w:szCs w:val="18"/>
        </w:rPr>
        <w:t xml:space="preserve"> schets ik in deze brief het belang van het PGO, als onderdeel van een verdere professionalisering van het hbo en </w:t>
      </w:r>
      <w:r w:rsidR="00893759">
        <w:rPr>
          <w:szCs w:val="18"/>
        </w:rPr>
        <w:t xml:space="preserve">onderschrijf ik het belang van dit type onderzoek en waarom ik er in wil blijven investeren. </w:t>
      </w:r>
    </w:p>
    <w:p w:rsidRPr="004E7C51" w:rsidR="00BF12CF" w:rsidP="008672C0" w:rsidRDefault="00BF12CF" w14:paraId="3FF36D88" w14:textId="77777777">
      <w:pPr>
        <w:rPr>
          <w:szCs w:val="18"/>
        </w:rPr>
      </w:pPr>
    </w:p>
    <w:p w:rsidRPr="007F7DF8" w:rsidR="00BF12CF" w:rsidP="008672C0" w:rsidRDefault="00BF12CF" w14:paraId="78BDDA63" w14:textId="77777777">
      <w:pPr>
        <w:rPr>
          <w:b/>
          <w:bCs/>
          <w:i/>
          <w:iCs/>
          <w:szCs w:val="18"/>
        </w:rPr>
      </w:pPr>
      <w:r w:rsidRPr="007F7DF8">
        <w:rPr>
          <w:b/>
          <w:bCs/>
          <w:i/>
          <w:iCs/>
          <w:szCs w:val="18"/>
        </w:rPr>
        <w:t>Wat is praktijkgericht onderzoek</w:t>
      </w:r>
      <w:r>
        <w:rPr>
          <w:b/>
          <w:bCs/>
          <w:i/>
          <w:iCs/>
          <w:szCs w:val="18"/>
        </w:rPr>
        <w:t>?</w:t>
      </w:r>
    </w:p>
    <w:p w:rsidRPr="004E7C51" w:rsidR="00BF12CF" w:rsidP="008672C0" w:rsidRDefault="00BF12CF" w14:paraId="266FFBF5" w14:textId="55CCD6CB">
      <w:pPr>
        <w:rPr>
          <w:szCs w:val="18"/>
        </w:rPr>
      </w:pPr>
      <w:r w:rsidRPr="004E7C51">
        <w:rPr>
          <w:szCs w:val="18"/>
        </w:rPr>
        <w:t>Praktijkgericht onderzoek</w:t>
      </w:r>
      <w:r>
        <w:rPr>
          <w:szCs w:val="18"/>
        </w:rPr>
        <w:t xml:space="preserve"> (PGO)</w:t>
      </w:r>
      <w:r w:rsidRPr="004E7C51">
        <w:rPr>
          <w:szCs w:val="18"/>
        </w:rPr>
        <w:t xml:space="preserve"> is onderzoek </w:t>
      </w:r>
      <w:r>
        <w:rPr>
          <w:szCs w:val="18"/>
        </w:rPr>
        <w:t>vanuit een (maatschappelijke) vraag of vanuit een uitdaging in de praktijk, dat wordt uitgevoerd door hoge</w:t>
      </w:r>
      <w:r w:rsidR="00040D65">
        <w:rPr>
          <w:szCs w:val="18"/>
        </w:rPr>
        <w:softHyphen/>
      </w:r>
      <w:r>
        <w:rPr>
          <w:szCs w:val="18"/>
        </w:rPr>
        <w:t>scho</w:t>
      </w:r>
      <w:r w:rsidR="00040D65">
        <w:rPr>
          <w:szCs w:val="18"/>
        </w:rPr>
        <w:softHyphen/>
      </w:r>
      <w:r>
        <w:rPr>
          <w:szCs w:val="18"/>
        </w:rPr>
        <w:t xml:space="preserve">len in verbinding met partijen uit het veld. Deze vorm van onderzoek </w:t>
      </w:r>
      <w:r w:rsidRPr="004E7C51">
        <w:rPr>
          <w:szCs w:val="18"/>
        </w:rPr>
        <w:t xml:space="preserve">vervult een </w:t>
      </w:r>
      <w:r w:rsidR="008672C0">
        <w:rPr>
          <w:szCs w:val="18"/>
        </w:rPr>
        <w:t>belangrijke</w:t>
      </w:r>
      <w:r w:rsidRPr="004E7C51" w:rsidR="008672C0">
        <w:rPr>
          <w:szCs w:val="18"/>
        </w:rPr>
        <w:t xml:space="preserve"> </w:t>
      </w:r>
      <w:r w:rsidRPr="004E7C51">
        <w:rPr>
          <w:szCs w:val="18"/>
        </w:rPr>
        <w:t>rol binnen het kennisecosysteem</w:t>
      </w:r>
      <w:r>
        <w:rPr>
          <w:szCs w:val="18"/>
        </w:rPr>
        <w:t xml:space="preserve"> en heeft zich sinds het begin van deze eeuw</w:t>
      </w:r>
      <w:r w:rsidR="005C1341">
        <w:rPr>
          <w:szCs w:val="18"/>
        </w:rPr>
        <w:t xml:space="preserve"> krachtig</w:t>
      </w:r>
      <w:r w:rsidR="00893759">
        <w:rPr>
          <w:szCs w:val="18"/>
        </w:rPr>
        <w:t xml:space="preserve"> en in zijn geheel </w:t>
      </w:r>
      <w:r>
        <w:rPr>
          <w:szCs w:val="18"/>
        </w:rPr>
        <w:t>doorontwikkeld tot een eigen onderzoekspraktijk</w:t>
      </w:r>
      <w:r w:rsidR="00893759">
        <w:rPr>
          <w:szCs w:val="18"/>
        </w:rPr>
        <w:t xml:space="preserve">. Met daarin </w:t>
      </w:r>
      <w:r>
        <w:rPr>
          <w:szCs w:val="18"/>
        </w:rPr>
        <w:t xml:space="preserve">sterke verbinding tussen beroepspraktijk en onderwijs, in combinatie met regionale en thematische samenwerking. </w:t>
      </w:r>
      <w:r w:rsidRPr="004E7C51">
        <w:rPr>
          <w:szCs w:val="18"/>
        </w:rPr>
        <w:t>De samenwerking tussen onderzoeksafdelingen binnen het hbo (onder aanvoering van lectoren), het bedrijfsleven (</w:t>
      </w:r>
      <w:r>
        <w:rPr>
          <w:szCs w:val="18"/>
        </w:rPr>
        <w:t xml:space="preserve">inclusief </w:t>
      </w:r>
      <w:r w:rsidRPr="004E7C51">
        <w:rPr>
          <w:szCs w:val="18"/>
        </w:rPr>
        <w:t>het mkb) en de maatschappelijke organisaties levert direct toepasbare uitkomsten op waar</w:t>
      </w:r>
      <w:r w:rsidRPr="004E7C51" w:rsidR="00E73EE1">
        <w:rPr>
          <w:szCs w:val="18"/>
        </w:rPr>
        <w:t xml:space="preserve">van </w:t>
      </w:r>
      <w:r w:rsidRPr="004E7C51">
        <w:rPr>
          <w:szCs w:val="18"/>
        </w:rPr>
        <w:t xml:space="preserve">de samenleving profiteert. </w:t>
      </w:r>
    </w:p>
    <w:p w:rsidRPr="004E7C51" w:rsidR="00BF12CF" w:rsidP="00E0451F" w:rsidRDefault="00BF12CF" w14:paraId="3121A060" w14:textId="77777777">
      <w:pPr>
        <w:rPr>
          <w:szCs w:val="18"/>
        </w:rPr>
      </w:pPr>
    </w:p>
    <w:p w:rsidR="00BF12CF" w:rsidP="00E0451F" w:rsidRDefault="00BF12CF" w14:paraId="72124974" w14:textId="2E58FAF8">
      <w:pPr>
        <w:rPr>
          <w:szCs w:val="18"/>
        </w:rPr>
      </w:pPr>
      <w:r>
        <w:rPr>
          <w:szCs w:val="18"/>
        </w:rPr>
        <w:t>Vanwege het belang van dit type onderzoek</w:t>
      </w:r>
      <w:r w:rsidR="00893759">
        <w:rPr>
          <w:szCs w:val="18"/>
        </w:rPr>
        <w:t xml:space="preserve"> voor het creëren van maatschappelijke impact en het oplossen van maatschappelijke uitdagingen </w:t>
      </w:r>
      <w:r w:rsidRPr="004E7C51">
        <w:rPr>
          <w:szCs w:val="18"/>
        </w:rPr>
        <w:t xml:space="preserve">blijf ik investeren </w:t>
      </w:r>
      <w:r>
        <w:rPr>
          <w:szCs w:val="18"/>
        </w:rPr>
        <w:t xml:space="preserve">in PGO </w:t>
      </w:r>
      <w:r w:rsidRPr="004E7C51">
        <w:rPr>
          <w:szCs w:val="18"/>
        </w:rPr>
        <w:t>en con</w:t>
      </w:r>
      <w:r w:rsidR="00040D65">
        <w:rPr>
          <w:szCs w:val="18"/>
        </w:rPr>
        <w:softHyphen/>
      </w:r>
      <w:r w:rsidRPr="004E7C51">
        <w:rPr>
          <w:szCs w:val="18"/>
        </w:rPr>
        <w:t>tinu</w:t>
      </w:r>
      <w:r w:rsidR="00040D65">
        <w:rPr>
          <w:szCs w:val="18"/>
        </w:rPr>
        <w:softHyphen/>
      </w:r>
      <w:r w:rsidRPr="004E7C51">
        <w:rPr>
          <w:szCs w:val="18"/>
        </w:rPr>
        <w:t>e</w:t>
      </w:r>
      <w:r>
        <w:rPr>
          <w:szCs w:val="18"/>
        </w:rPr>
        <w:t>er</w:t>
      </w:r>
      <w:r w:rsidR="00717FA5">
        <w:rPr>
          <w:szCs w:val="18"/>
        </w:rPr>
        <w:t xml:space="preserve">t het </w:t>
      </w:r>
      <w:r>
        <w:rPr>
          <w:szCs w:val="18"/>
        </w:rPr>
        <w:t xml:space="preserve">kabinet </w:t>
      </w:r>
      <w:r w:rsidRPr="004E7C51">
        <w:rPr>
          <w:szCs w:val="18"/>
        </w:rPr>
        <w:t xml:space="preserve">de extra investering uit het bestuursakkoord 2022. Conform </w:t>
      </w:r>
      <w:r>
        <w:rPr>
          <w:szCs w:val="18"/>
        </w:rPr>
        <w:t>de</w:t>
      </w:r>
      <w:r w:rsidRPr="004E7C51">
        <w:rPr>
          <w:szCs w:val="18"/>
        </w:rPr>
        <w:t xml:space="preserve"> afspraken </w:t>
      </w:r>
      <w:r>
        <w:rPr>
          <w:szCs w:val="18"/>
        </w:rPr>
        <w:t xml:space="preserve">uit het bestuursakkoord </w:t>
      </w:r>
      <w:r w:rsidRPr="004E7C51">
        <w:rPr>
          <w:szCs w:val="18"/>
        </w:rPr>
        <w:t xml:space="preserve">rapporteer ik over de resultaten van de investering in praktijkgericht onderzoek op basis van de volgende drie bestedingsdoelen: (1) </w:t>
      </w:r>
      <w:r>
        <w:rPr>
          <w:szCs w:val="18"/>
        </w:rPr>
        <w:t>k</w:t>
      </w:r>
      <w:r w:rsidRPr="004E7C51">
        <w:rPr>
          <w:szCs w:val="18"/>
        </w:rPr>
        <w:t>wantitatieve verduurzaming van praktijkgericht onder</w:t>
      </w:r>
      <w:r w:rsidR="00040D65">
        <w:rPr>
          <w:szCs w:val="18"/>
        </w:rPr>
        <w:softHyphen/>
      </w:r>
      <w:r w:rsidRPr="004E7C51">
        <w:rPr>
          <w:szCs w:val="18"/>
        </w:rPr>
        <w:t xml:space="preserve">zoek; (2) </w:t>
      </w:r>
      <w:r>
        <w:rPr>
          <w:szCs w:val="18"/>
        </w:rPr>
        <w:t>k</w:t>
      </w:r>
      <w:r w:rsidRPr="004E7C51">
        <w:rPr>
          <w:szCs w:val="18"/>
        </w:rPr>
        <w:t xml:space="preserve">walitatieve verduurzaming van praktijkgericht </w:t>
      </w:r>
      <w:r w:rsidRPr="004E7C51">
        <w:rPr>
          <w:szCs w:val="18"/>
        </w:rPr>
        <w:lastRenderedPageBreak/>
        <w:t xml:space="preserve">onderzoek; en (3) </w:t>
      </w:r>
      <w:r>
        <w:rPr>
          <w:szCs w:val="18"/>
        </w:rPr>
        <w:t>i</w:t>
      </w:r>
      <w:r w:rsidRPr="004E7C51">
        <w:rPr>
          <w:szCs w:val="18"/>
        </w:rPr>
        <w:t>nte</w:t>
      </w:r>
      <w:r w:rsidR="00040D65">
        <w:rPr>
          <w:szCs w:val="18"/>
        </w:rPr>
        <w:softHyphen/>
      </w:r>
      <w:r w:rsidRPr="004E7C51">
        <w:rPr>
          <w:szCs w:val="18"/>
        </w:rPr>
        <w:t xml:space="preserve">gratie van praktijkgericht onderzoek in het kennisecosysteem. </w:t>
      </w:r>
    </w:p>
    <w:p w:rsidR="00E73EE1" w:rsidP="008672C0" w:rsidRDefault="00E73EE1" w14:paraId="63032850" w14:textId="77777777">
      <w:pPr>
        <w:spacing w:line="240" w:lineRule="auto"/>
        <w:rPr>
          <w:b/>
          <w:bCs/>
          <w:szCs w:val="18"/>
        </w:rPr>
      </w:pPr>
    </w:p>
    <w:p w:rsidRPr="00367D05" w:rsidR="00BF12CF" w:rsidP="008672C0" w:rsidRDefault="00BF12CF" w14:paraId="05CDD52A" w14:textId="442BE529">
      <w:pPr>
        <w:spacing w:line="240" w:lineRule="auto"/>
        <w:rPr>
          <w:b/>
          <w:bCs/>
          <w:szCs w:val="18"/>
        </w:rPr>
      </w:pPr>
      <w:r w:rsidRPr="00367D05">
        <w:rPr>
          <w:b/>
          <w:bCs/>
          <w:szCs w:val="18"/>
        </w:rPr>
        <w:t>Kwantitatieve en kwalitatieve verduurzaming</w:t>
      </w:r>
    </w:p>
    <w:p w:rsidRPr="004E7C51" w:rsidR="00BF12CF" w:rsidP="00E0451F" w:rsidRDefault="00BF12CF" w14:paraId="447753AC" w14:textId="60840D2B">
      <w:pPr>
        <w:rPr>
          <w:szCs w:val="18"/>
        </w:rPr>
      </w:pPr>
      <w:r w:rsidRPr="004E7C51">
        <w:rPr>
          <w:szCs w:val="18"/>
        </w:rPr>
        <w:t xml:space="preserve">Het </w:t>
      </w:r>
      <w:proofErr w:type="spellStart"/>
      <w:r>
        <w:rPr>
          <w:szCs w:val="18"/>
        </w:rPr>
        <w:t>Rathenau</w:t>
      </w:r>
      <w:proofErr w:type="spellEnd"/>
      <w:r>
        <w:rPr>
          <w:szCs w:val="18"/>
        </w:rPr>
        <w:t xml:space="preserve"> rapport wijst op de </w:t>
      </w:r>
      <w:r w:rsidR="001C1650">
        <w:rPr>
          <w:szCs w:val="18"/>
        </w:rPr>
        <w:t xml:space="preserve">succesvolle en </w:t>
      </w:r>
      <w:r>
        <w:rPr>
          <w:szCs w:val="18"/>
        </w:rPr>
        <w:t xml:space="preserve">zichtbare ontwikkeling van het PGO </w:t>
      </w:r>
      <w:r w:rsidRPr="004E7C51">
        <w:rPr>
          <w:szCs w:val="18"/>
        </w:rPr>
        <w:t>in de afgelopen jaren, mede dankzij de investeringen uit het bestuursakkoord.</w:t>
      </w:r>
      <w:r w:rsidRPr="004E7C51">
        <w:rPr>
          <w:rStyle w:val="Voetnootmarkering"/>
          <w:szCs w:val="18"/>
        </w:rPr>
        <w:footnoteReference w:id="2"/>
      </w:r>
      <w:r w:rsidRPr="004E7C51">
        <w:rPr>
          <w:szCs w:val="18"/>
        </w:rPr>
        <w:t xml:space="preserve"> </w:t>
      </w:r>
      <w:r w:rsidR="00E73EE1">
        <w:rPr>
          <w:szCs w:val="18"/>
        </w:rPr>
        <w:t>Ik ben blij</w:t>
      </w:r>
      <w:r w:rsidRPr="004E7C51">
        <w:rPr>
          <w:szCs w:val="18"/>
        </w:rPr>
        <w:t xml:space="preserve"> dat wij in</w:t>
      </w:r>
      <w:r>
        <w:rPr>
          <w:szCs w:val="18"/>
        </w:rPr>
        <w:t xml:space="preserve"> </w:t>
      </w:r>
      <w:r w:rsidRPr="004E7C51">
        <w:rPr>
          <w:szCs w:val="18"/>
        </w:rPr>
        <w:t>Nederland over 772 lectoren be</w:t>
      </w:r>
      <w:r w:rsidR="00040D65">
        <w:rPr>
          <w:szCs w:val="18"/>
        </w:rPr>
        <w:softHyphen/>
      </w:r>
      <w:r w:rsidRPr="004E7C51">
        <w:rPr>
          <w:szCs w:val="18"/>
        </w:rPr>
        <w:t>schik</w:t>
      </w:r>
      <w:r w:rsidR="00040D65">
        <w:rPr>
          <w:szCs w:val="18"/>
        </w:rPr>
        <w:softHyphen/>
      </w:r>
      <w:r w:rsidR="00040D65">
        <w:rPr>
          <w:szCs w:val="18"/>
        </w:rPr>
        <w:softHyphen/>
      </w:r>
      <w:r w:rsidRPr="004E7C51">
        <w:rPr>
          <w:szCs w:val="18"/>
        </w:rPr>
        <w:t>ken en dat dit aantal met 7% gestegen is ten opzichte van vorig jaar.</w:t>
      </w:r>
      <w:r>
        <w:rPr>
          <w:rStyle w:val="Voetnootmarkering"/>
          <w:szCs w:val="18"/>
        </w:rPr>
        <w:footnoteReference w:id="3"/>
      </w:r>
      <w:r>
        <w:rPr>
          <w:szCs w:val="18"/>
        </w:rPr>
        <w:t xml:space="preserve"> Deze stijging ging gepaard met een stijging van het aantal betrokken mkb’s (ruim 800</w:t>
      </w:r>
      <w:r w:rsidRPr="00FC31E8" w:rsidR="00FC31E8">
        <w:rPr>
          <w:szCs w:val="18"/>
        </w:rPr>
        <w:t xml:space="preserve"> </w:t>
      </w:r>
      <w:r w:rsidR="00FC31E8">
        <w:rPr>
          <w:szCs w:val="18"/>
        </w:rPr>
        <w:t>in 2023</w:t>
      </w:r>
      <w:r>
        <w:rPr>
          <w:szCs w:val="18"/>
        </w:rPr>
        <w:t>).</w:t>
      </w:r>
      <w:r>
        <w:rPr>
          <w:rStyle w:val="Voetnootmarkering"/>
          <w:szCs w:val="18"/>
        </w:rPr>
        <w:footnoteReference w:id="4"/>
      </w:r>
      <w:r w:rsidRPr="004E7C51">
        <w:rPr>
          <w:szCs w:val="18"/>
        </w:rPr>
        <w:t xml:space="preserve"> </w:t>
      </w:r>
      <w:r w:rsidRPr="004E7C51" w:rsidR="00893759">
        <w:rPr>
          <w:szCs w:val="18"/>
        </w:rPr>
        <w:t>Succes</w:t>
      </w:r>
      <w:r w:rsidR="00893759">
        <w:rPr>
          <w:szCs w:val="18"/>
        </w:rPr>
        <w:softHyphen/>
      </w:r>
      <w:r w:rsidRPr="004E7C51" w:rsidR="00893759">
        <w:rPr>
          <w:szCs w:val="18"/>
        </w:rPr>
        <w:t>volle subsidieaanvragen zijn met 27% gestegen</w:t>
      </w:r>
      <w:r w:rsidR="00893759">
        <w:rPr>
          <w:szCs w:val="18"/>
        </w:rPr>
        <w:t xml:space="preserve"> </w:t>
      </w:r>
      <w:r w:rsidRPr="004E7C51" w:rsidR="00893759">
        <w:rPr>
          <w:szCs w:val="18"/>
        </w:rPr>
        <w:t>ten opzichte van 2022</w:t>
      </w:r>
      <w:r w:rsidR="00893759">
        <w:rPr>
          <w:szCs w:val="18"/>
        </w:rPr>
        <w:t>,</w:t>
      </w:r>
      <w:r w:rsidRPr="004E7C51" w:rsidR="00893759">
        <w:rPr>
          <w:szCs w:val="18"/>
        </w:rPr>
        <w:t xml:space="preserve"> wat leidde tot meer continuïteit en stabiliteit voor lectoraten</w:t>
      </w:r>
      <w:r w:rsidR="00893759">
        <w:rPr>
          <w:szCs w:val="18"/>
        </w:rPr>
        <w:t>, en de daarbij behorende onder</w:t>
      </w:r>
      <w:r w:rsidR="00893759">
        <w:rPr>
          <w:szCs w:val="18"/>
        </w:rPr>
        <w:softHyphen/>
        <w:t>zoeks</w:t>
      </w:r>
      <w:r w:rsidR="00893759">
        <w:rPr>
          <w:szCs w:val="18"/>
        </w:rPr>
        <w:softHyphen/>
        <w:t>groepen.</w:t>
      </w:r>
      <w:r w:rsidR="00893759">
        <w:rPr>
          <w:rStyle w:val="Voetnootmarkering"/>
          <w:szCs w:val="18"/>
        </w:rPr>
        <w:footnoteReference w:id="5"/>
      </w:r>
      <w:r w:rsidRPr="004E7C51" w:rsidR="00893759">
        <w:rPr>
          <w:szCs w:val="18"/>
        </w:rPr>
        <w:t xml:space="preserve"> </w:t>
      </w:r>
      <w:r w:rsidRPr="004E7C51">
        <w:rPr>
          <w:szCs w:val="18"/>
        </w:rPr>
        <w:t xml:space="preserve">Dankzij de extra investering </w:t>
      </w:r>
      <w:r>
        <w:rPr>
          <w:szCs w:val="18"/>
        </w:rPr>
        <w:t>is</w:t>
      </w:r>
      <w:r w:rsidRPr="004E7C51">
        <w:rPr>
          <w:szCs w:val="18"/>
        </w:rPr>
        <w:t xml:space="preserve"> er meer ruimte ontstaan voor lectoren</w:t>
      </w:r>
      <w:r>
        <w:rPr>
          <w:szCs w:val="18"/>
        </w:rPr>
        <w:t xml:space="preserve">, </w:t>
      </w:r>
      <w:r w:rsidRPr="004E7C51">
        <w:rPr>
          <w:szCs w:val="18"/>
        </w:rPr>
        <w:t>startende onderzoekers</w:t>
      </w:r>
      <w:r>
        <w:rPr>
          <w:szCs w:val="18"/>
        </w:rPr>
        <w:t xml:space="preserve">, </w:t>
      </w:r>
      <w:r w:rsidRPr="004E7C51">
        <w:rPr>
          <w:szCs w:val="18"/>
        </w:rPr>
        <w:t>meer</w:t>
      </w:r>
      <w:r>
        <w:rPr>
          <w:szCs w:val="18"/>
        </w:rPr>
        <w:t xml:space="preserve"> </w:t>
      </w:r>
      <w:r w:rsidRPr="004E7C51">
        <w:rPr>
          <w:szCs w:val="18"/>
        </w:rPr>
        <w:t>diverse onderzoeksthema’s</w:t>
      </w:r>
      <w:r>
        <w:rPr>
          <w:szCs w:val="18"/>
        </w:rPr>
        <w:t xml:space="preserve">, </w:t>
      </w:r>
      <w:r w:rsidRPr="004E7C51">
        <w:rPr>
          <w:szCs w:val="18"/>
        </w:rPr>
        <w:t>ruimere personele be</w:t>
      </w:r>
      <w:r w:rsidR="00040D65">
        <w:rPr>
          <w:szCs w:val="18"/>
        </w:rPr>
        <w:softHyphen/>
      </w:r>
      <w:r w:rsidRPr="004E7C51">
        <w:rPr>
          <w:szCs w:val="18"/>
        </w:rPr>
        <w:t>zetting</w:t>
      </w:r>
      <w:r>
        <w:rPr>
          <w:szCs w:val="18"/>
        </w:rPr>
        <w:t xml:space="preserve"> en meer samenwerkingsverbanden</w:t>
      </w:r>
      <w:r w:rsidRPr="004E7C51">
        <w:rPr>
          <w:szCs w:val="18"/>
        </w:rPr>
        <w:t>.</w:t>
      </w:r>
      <w:r>
        <w:rPr>
          <w:rStyle w:val="Voetnootmarkering"/>
          <w:szCs w:val="18"/>
        </w:rPr>
        <w:footnoteReference w:id="6"/>
      </w:r>
      <w:r w:rsidRPr="004E7C51">
        <w:rPr>
          <w:szCs w:val="18"/>
        </w:rPr>
        <w:t xml:space="preserve"> </w:t>
      </w:r>
      <w:r w:rsidR="00893759">
        <w:rPr>
          <w:szCs w:val="18"/>
        </w:rPr>
        <w:t>Dit verhoogt de kwaliteit van PGO en hogescholen.</w:t>
      </w:r>
    </w:p>
    <w:p w:rsidRPr="004E7C51" w:rsidR="00BF12CF" w:rsidP="008672C0" w:rsidRDefault="00BF12CF" w14:paraId="30D1B5CB" w14:textId="77777777">
      <w:pPr>
        <w:rPr>
          <w:szCs w:val="18"/>
        </w:rPr>
      </w:pPr>
    </w:p>
    <w:tbl>
      <w:tblPr>
        <w:tblStyle w:val="Tabelraster"/>
        <w:tblW w:w="0" w:type="auto"/>
        <w:tblLook w:val="04A0" w:firstRow="1" w:lastRow="0" w:firstColumn="1" w:lastColumn="0" w:noHBand="0" w:noVBand="1"/>
      </w:tblPr>
      <w:tblGrid>
        <w:gridCol w:w="7490"/>
      </w:tblGrid>
      <w:tr w:rsidRPr="004E7C51" w:rsidR="00BF12CF" w:rsidTr="001411F4" w14:paraId="57A6A8D9" w14:textId="77777777">
        <w:tc>
          <w:tcPr>
            <w:tcW w:w="7640" w:type="dxa"/>
          </w:tcPr>
          <w:p w:rsidRPr="00E148A9" w:rsidR="00BF12CF" w:rsidP="008672C0" w:rsidRDefault="00BF12CF" w14:paraId="7837EB15" w14:textId="77777777">
            <w:pPr>
              <w:rPr>
                <w:sz w:val="14"/>
                <w:szCs w:val="14"/>
              </w:rPr>
            </w:pPr>
            <w:r w:rsidRPr="00E148A9">
              <w:rPr>
                <w:sz w:val="14"/>
                <w:szCs w:val="14"/>
              </w:rPr>
              <w:t xml:space="preserve">Praktijkvoorbeeld I: </w:t>
            </w:r>
          </w:p>
          <w:p w:rsidRPr="00DF186F" w:rsidR="00BF12CF" w:rsidP="008672C0" w:rsidRDefault="00BF12CF" w14:paraId="144289A1" w14:textId="77777777">
            <w:pPr>
              <w:rPr>
                <w:sz w:val="16"/>
                <w:szCs w:val="16"/>
              </w:rPr>
            </w:pPr>
            <w:r w:rsidRPr="00E148A9">
              <w:rPr>
                <w:sz w:val="14"/>
                <w:szCs w:val="14"/>
              </w:rPr>
              <w:t xml:space="preserve">Het lectoraat ‘Publiek Vertrouwen in Veiligheid’ van de hogeschool </w:t>
            </w:r>
            <w:proofErr w:type="spellStart"/>
            <w:r w:rsidRPr="00E148A9">
              <w:rPr>
                <w:sz w:val="14"/>
                <w:szCs w:val="14"/>
              </w:rPr>
              <w:t>Inholland</w:t>
            </w:r>
            <w:proofErr w:type="spellEnd"/>
            <w:r w:rsidRPr="00E148A9">
              <w:rPr>
                <w:sz w:val="14"/>
                <w:szCs w:val="14"/>
              </w:rPr>
              <w:t xml:space="preserve"> werkt samen met de gemeente Rotterdam aan een participatieve wijkaanpak om de veiligheidsbeleving van met name jonge vrouwen te versterken. Ze doen hoofdzakelijk onderzoek in wijken waar de veiligheidsbeleving van inwoners het slechtst is. Het doel is om in kaart te brengen waar, wanneer en bij wie sprake is van onveiligheidsbeleving en inzicht te geven in de factoren die daarop van invloed zijn. Het onderzoek levert aanknopingspunten op voor het ontwikkelen van concreet handelingsperspectief om de veiligheidsbeleving in betreffende wijken waar nodig en mogelijk te verbeteren.</w:t>
            </w:r>
            <w:r w:rsidRPr="00E148A9">
              <w:rPr>
                <w:rStyle w:val="Voetnootmarkering"/>
                <w:sz w:val="14"/>
                <w:szCs w:val="14"/>
              </w:rPr>
              <w:footnoteReference w:id="7"/>
            </w:r>
            <w:r w:rsidRPr="00E148A9">
              <w:rPr>
                <w:sz w:val="14"/>
                <w:szCs w:val="14"/>
              </w:rPr>
              <w:t xml:space="preserve"> Dit heeft bijvoorbeeld geleid tot aanpassingen in de publieke ruimtes.  </w:t>
            </w:r>
          </w:p>
        </w:tc>
      </w:tr>
    </w:tbl>
    <w:p w:rsidRPr="004E7C51" w:rsidR="00BF12CF" w:rsidP="008672C0" w:rsidRDefault="00BF12CF" w14:paraId="2FA871FD" w14:textId="77777777">
      <w:pPr>
        <w:rPr>
          <w:i/>
          <w:iCs/>
          <w:szCs w:val="18"/>
        </w:rPr>
      </w:pPr>
    </w:p>
    <w:p w:rsidR="008672C0" w:rsidP="00E0451F" w:rsidRDefault="00BF12CF" w14:paraId="6C179D0D" w14:textId="6DBF0A63">
      <w:pPr>
        <w:rPr>
          <w:szCs w:val="18"/>
        </w:rPr>
      </w:pPr>
      <w:r w:rsidRPr="004E7C51">
        <w:rPr>
          <w:szCs w:val="18"/>
        </w:rPr>
        <w:t xml:space="preserve">Naast de kwantitatieve groei van </w:t>
      </w:r>
      <w:r>
        <w:rPr>
          <w:szCs w:val="18"/>
        </w:rPr>
        <w:t>PGO</w:t>
      </w:r>
      <w:r w:rsidRPr="004E7C51">
        <w:rPr>
          <w:szCs w:val="18"/>
        </w:rPr>
        <w:t xml:space="preserve"> worden er ook </w:t>
      </w:r>
      <w:r w:rsidR="00893759">
        <w:rPr>
          <w:szCs w:val="18"/>
        </w:rPr>
        <w:t>belangrijke</w:t>
      </w:r>
      <w:r w:rsidR="00C778D7">
        <w:rPr>
          <w:szCs w:val="18"/>
        </w:rPr>
        <w:t xml:space="preserve"> </w:t>
      </w:r>
      <w:r w:rsidRPr="004E7C51">
        <w:rPr>
          <w:szCs w:val="18"/>
        </w:rPr>
        <w:t>stappen gezet te</w:t>
      </w:r>
      <w:r>
        <w:rPr>
          <w:szCs w:val="18"/>
        </w:rPr>
        <w:t>r versterking</w:t>
      </w:r>
      <w:r w:rsidRPr="004E7C51">
        <w:rPr>
          <w:szCs w:val="18"/>
        </w:rPr>
        <w:t xml:space="preserve"> van de onderzoekskwaliteit op hogescholen. Dit is noodzakelijk voor verdere professionaliserin</w:t>
      </w:r>
      <w:r>
        <w:rPr>
          <w:szCs w:val="18"/>
        </w:rPr>
        <w:t>g</w:t>
      </w:r>
      <w:r w:rsidRPr="004E7C51">
        <w:rPr>
          <w:szCs w:val="18"/>
        </w:rPr>
        <w:t xml:space="preserve">. </w:t>
      </w:r>
      <w:r>
        <w:rPr>
          <w:szCs w:val="18"/>
        </w:rPr>
        <w:t>Allereerst is daartoe het Professionele Doctoraat (PD) op</w:t>
      </w:r>
      <w:r w:rsidR="008672C0">
        <w:rPr>
          <w:szCs w:val="18"/>
        </w:rPr>
        <w:softHyphen/>
      </w:r>
      <w:r>
        <w:rPr>
          <w:szCs w:val="18"/>
        </w:rPr>
        <w:t>ge</w:t>
      </w:r>
      <w:r w:rsidR="008672C0">
        <w:rPr>
          <w:szCs w:val="18"/>
        </w:rPr>
        <w:softHyphen/>
      </w:r>
      <w:r>
        <w:rPr>
          <w:szCs w:val="18"/>
        </w:rPr>
        <w:t xml:space="preserve">zet. </w:t>
      </w:r>
      <w:r w:rsidRPr="004E7C51">
        <w:rPr>
          <w:szCs w:val="18"/>
        </w:rPr>
        <w:t xml:space="preserve">Het PD </w:t>
      </w:r>
      <w:r>
        <w:rPr>
          <w:szCs w:val="18"/>
        </w:rPr>
        <w:t xml:space="preserve">is een traject </w:t>
      </w:r>
      <w:r w:rsidRPr="00674F10">
        <w:rPr>
          <w:szCs w:val="18"/>
        </w:rPr>
        <w:t>waarin praktijkgericht onderzoek centraal staat. Kandidaten worden opgeleid tot hooggekwalificeerde onderzoekende professionals die leren interveniëren in complexe praktijken op niveau EQF-8 (doctoraats</w:t>
      </w:r>
      <w:r w:rsidR="008672C0">
        <w:rPr>
          <w:szCs w:val="18"/>
        </w:rPr>
        <w:softHyphen/>
      </w:r>
      <w:r w:rsidRPr="00674F10">
        <w:rPr>
          <w:szCs w:val="18"/>
        </w:rPr>
        <w:t>niveau).</w:t>
      </w:r>
      <w:r>
        <w:rPr>
          <w:szCs w:val="18"/>
        </w:rPr>
        <w:t xml:space="preserve"> Hiermee voorziet het PD in de groeiende behoefte naar dit type personeel, en een verdere uitbouw van het PGO</w:t>
      </w:r>
      <w:r w:rsidRPr="004E7C51">
        <w:rPr>
          <w:szCs w:val="18"/>
        </w:rPr>
        <w:t>.</w:t>
      </w:r>
      <w:r w:rsidRPr="004E7C51">
        <w:rPr>
          <w:rStyle w:val="Voetnootmarkering"/>
          <w:szCs w:val="18"/>
        </w:rPr>
        <w:footnoteReference w:id="8"/>
      </w:r>
      <w:r w:rsidRPr="004E7C51">
        <w:rPr>
          <w:szCs w:val="18"/>
        </w:rPr>
        <w:t xml:space="preserve"> In 2023 zijn 32 kandidaten gestart met de pilot van het doctoraatstraject, de derde cyclus van een hogeschool.</w:t>
      </w:r>
      <w:r>
        <w:rPr>
          <w:rStyle w:val="Voetnootmarkering"/>
          <w:szCs w:val="18"/>
        </w:rPr>
        <w:footnoteReference w:id="9"/>
      </w:r>
      <w:r w:rsidRPr="004E7C51">
        <w:rPr>
          <w:szCs w:val="18"/>
        </w:rPr>
        <w:t xml:space="preserve"> Begin dit jaar ben ik gestart met de wettelijke verankering van het professionele doctoraat</w:t>
      </w:r>
      <w:r>
        <w:rPr>
          <w:szCs w:val="18"/>
        </w:rPr>
        <w:t>. I</w:t>
      </w:r>
      <w:r w:rsidRPr="004E7C51">
        <w:rPr>
          <w:szCs w:val="18"/>
        </w:rPr>
        <w:t xml:space="preserve">k zie </w:t>
      </w:r>
      <w:r w:rsidR="00893759">
        <w:rPr>
          <w:szCs w:val="18"/>
        </w:rPr>
        <w:t xml:space="preserve">het grote belang </w:t>
      </w:r>
      <w:r w:rsidR="00121D7A">
        <w:rPr>
          <w:szCs w:val="18"/>
        </w:rPr>
        <w:t>van</w:t>
      </w:r>
      <w:r w:rsidRPr="004E7C51" w:rsidR="00121D7A">
        <w:rPr>
          <w:szCs w:val="18"/>
        </w:rPr>
        <w:t xml:space="preserve"> </w:t>
      </w:r>
      <w:r w:rsidRPr="004E7C51">
        <w:rPr>
          <w:szCs w:val="18"/>
        </w:rPr>
        <w:t>hooggekwalificeerde professionals in de beroepspraktijk</w:t>
      </w:r>
      <w:r>
        <w:rPr>
          <w:szCs w:val="18"/>
        </w:rPr>
        <w:t>,</w:t>
      </w:r>
      <w:r w:rsidRPr="004E7C51">
        <w:rPr>
          <w:szCs w:val="18"/>
        </w:rPr>
        <w:t xml:space="preserve"> en</w:t>
      </w:r>
      <w:r>
        <w:rPr>
          <w:szCs w:val="18"/>
        </w:rPr>
        <w:t xml:space="preserve"> </w:t>
      </w:r>
      <w:r w:rsidR="00893759">
        <w:rPr>
          <w:szCs w:val="18"/>
        </w:rPr>
        <w:t>draag</w:t>
      </w:r>
      <w:r w:rsidRPr="004E7C51" w:rsidR="00893759">
        <w:rPr>
          <w:szCs w:val="18"/>
        </w:rPr>
        <w:t xml:space="preserve"> </w:t>
      </w:r>
      <w:r w:rsidR="00121D7A">
        <w:rPr>
          <w:szCs w:val="18"/>
        </w:rPr>
        <w:t xml:space="preserve">daar </w:t>
      </w:r>
      <w:r w:rsidR="00893759">
        <w:rPr>
          <w:szCs w:val="18"/>
        </w:rPr>
        <w:t xml:space="preserve">graag </w:t>
      </w:r>
      <w:r w:rsidRPr="004E7C51">
        <w:rPr>
          <w:szCs w:val="18"/>
        </w:rPr>
        <w:t xml:space="preserve">aan </w:t>
      </w:r>
      <w:r w:rsidRPr="004E7C51" w:rsidR="00121D7A">
        <w:rPr>
          <w:szCs w:val="18"/>
        </w:rPr>
        <w:t>bi</w:t>
      </w:r>
      <w:r w:rsidR="00121D7A">
        <w:rPr>
          <w:szCs w:val="18"/>
        </w:rPr>
        <w:t>j</w:t>
      </w:r>
      <w:r w:rsidRPr="004E7C51" w:rsidR="00121D7A">
        <w:rPr>
          <w:szCs w:val="18"/>
        </w:rPr>
        <w:t xml:space="preserve"> </w:t>
      </w:r>
      <w:r w:rsidRPr="004E7C51">
        <w:rPr>
          <w:szCs w:val="18"/>
        </w:rPr>
        <w:t xml:space="preserve">door het PD wettelijk te verankeren. </w:t>
      </w:r>
    </w:p>
    <w:p w:rsidR="00BF12CF" w:rsidP="00E0451F" w:rsidRDefault="00BF12CF" w14:paraId="16B69B6A" w14:textId="77777777">
      <w:pPr>
        <w:rPr>
          <w:szCs w:val="18"/>
        </w:rPr>
      </w:pPr>
    </w:p>
    <w:p w:rsidRPr="00727D68" w:rsidR="00BF12CF" w:rsidP="00C778D7" w:rsidRDefault="00BF12CF" w14:paraId="7674EB93" w14:textId="5D7790FD">
      <w:pPr>
        <w:rPr>
          <w:szCs w:val="18"/>
        </w:rPr>
      </w:pPr>
      <w:r>
        <w:rPr>
          <w:szCs w:val="18"/>
        </w:rPr>
        <w:t xml:space="preserve">Daarnaast deel ik het beeld van het </w:t>
      </w:r>
      <w:proofErr w:type="spellStart"/>
      <w:r>
        <w:rPr>
          <w:szCs w:val="18"/>
        </w:rPr>
        <w:t>Rathenau</w:t>
      </w:r>
      <w:proofErr w:type="spellEnd"/>
      <w:r>
        <w:rPr>
          <w:szCs w:val="18"/>
        </w:rPr>
        <w:t xml:space="preserve"> Instituut dat het van belang is dat het onderzoek aan de hogescholen goed is ingebed in de organisatie.</w:t>
      </w:r>
      <w:r w:rsidR="00C778D7">
        <w:rPr>
          <w:szCs w:val="18"/>
        </w:rPr>
        <w:t xml:space="preserve"> Ik ben </w:t>
      </w:r>
      <w:r w:rsidR="00C778D7">
        <w:rPr>
          <w:szCs w:val="18"/>
        </w:rPr>
        <w:lastRenderedPageBreak/>
        <w:t xml:space="preserve">enthousiast over de ontwikkelingen die het PGO </w:t>
      </w:r>
      <w:r w:rsidR="00893759">
        <w:rPr>
          <w:szCs w:val="18"/>
        </w:rPr>
        <w:t>hierin heeft gerealiseerd</w:t>
      </w:r>
      <w:r w:rsidR="00C778D7">
        <w:rPr>
          <w:szCs w:val="18"/>
        </w:rPr>
        <w:t xml:space="preserve">. </w:t>
      </w:r>
      <w:r>
        <w:rPr>
          <w:szCs w:val="18"/>
        </w:rPr>
        <w:t xml:space="preserve"> Er zijn echter ook een paar punten van aandacht. </w:t>
      </w:r>
      <w:r w:rsidRPr="004E7C51">
        <w:rPr>
          <w:szCs w:val="18"/>
        </w:rPr>
        <w:t>Startende onderzoekers en</w:t>
      </w:r>
      <w:r>
        <w:rPr>
          <w:szCs w:val="18"/>
        </w:rPr>
        <w:t xml:space="preserve"> de</w:t>
      </w:r>
      <w:r w:rsidRPr="004E7C51">
        <w:rPr>
          <w:szCs w:val="18"/>
        </w:rPr>
        <w:t xml:space="preserve"> Vere</w:t>
      </w:r>
      <w:r w:rsidR="008672C0">
        <w:rPr>
          <w:szCs w:val="18"/>
        </w:rPr>
        <w:softHyphen/>
      </w:r>
      <w:r w:rsidRPr="004E7C51">
        <w:rPr>
          <w:szCs w:val="18"/>
        </w:rPr>
        <w:t>nig</w:t>
      </w:r>
      <w:r w:rsidR="008672C0">
        <w:rPr>
          <w:szCs w:val="18"/>
        </w:rPr>
        <w:softHyphen/>
      </w:r>
      <w:r w:rsidRPr="004E7C51">
        <w:rPr>
          <w:szCs w:val="18"/>
        </w:rPr>
        <w:t>ing Lectoren hebben aangegeven beperkingen te ervaren door het gebrek</w:t>
      </w:r>
      <w:r w:rsidR="00893759">
        <w:rPr>
          <w:szCs w:val="18"/>
        </w:rPr>
        <w:t xml:space="preserve"> aan</w:t>
      </w:r>
      <w:r w:rsidRPr="004E7C51">
        <w:rPr>
          <w:szCs w:val="18"/>
        </w:rPr>
        <w:t xml:space="preserve"> passende functieprofielen, onderzoeksfaciliteiten en waardering voor </w:t>
      </w:r>
      <w:r>
        <w:rPr>
          <w:szCs w:val="18"/>
        </w:rPr>
        <w:t>PGO</w:t>
      </w:r>
      <w:r w:rsidRPr="004E7C51">
        <w:rPr>
          <w:szCs w:val="18"/>
        </w:rPr>
        <w:t>.</w:t>
      </w:r>
      <w:r w:rsidRPr="00F83993">
        <w:rPr>
          <w:szCs w:val="18"/>
        </w:rPr>
        <w:t xml:space="preserve"> </w:t>
      </w:r>
      <w:r w:rsidRPr="004E7C51">
        <w:rPr>
          <w:rStyle w:val="Voetnootmarkering"/>
          <w:szCs w:val="18"/>
        </w:rPr>
        <w:t>1</w:t>
      </w:r>
      <w:r>
        <w:rPr>
          <w:rStyle w:val="Voetnootmarkering"/>
          <w:szCs w:val="18"/>
        </w:rPr>
        <w:t>,</w:t>
      </w:r>
      <w:r>
        <w:rPr>
          <w:rStyle w:val="Voetnootmarkering"/>
          <w:szCs w:val="18"/>
        </w:rPr>
        <w:footnoteReference w:id="10"/>
      </w:r>
      <w:r w:rsidRPr="004E7C51">
        <w:rPr>
          <w:szCs w:val="18"/>
        </w:rPr>
        <w:t xml:space="preserve"> </w:t>
      </w:r>
      <w:r>
        <w:rPr>
          <w:szCs w:val="18"/>
        </w:rPr>
        <w:t>Het bieden van voldoende carrièreperspectief is van groot belang voor het kunnen aan</w:t>
      </w:r>
      <w:r w:rsidR="008672C0">
        <w:rPr>
          <w:szCs w:val="18"/>
        </w:rPr>
        <w:softHyphen/>
      </w:r>
      <w:r>
        <w:rPr>
          <w:szCs w:val="18"/>
        </w:rPr>
        <w:t>trekken en behouden van</w:t>
      </w:r>
      <w:r w:rsidR="00893759">
        <w:rPr>
          <w:szCs w:val="18"/>
        </w:rPr>
        <w:t xml:space="preserve"> talentvolle</w:t>
      </w:r>
      <w:r>
        <w:rPr>
          <w:szCs w:val="18"/>
        </w:rPr>
        <w:t xml:space="preserve"> onderzoekers. </w:t>
      </w:r>
      <w:r w:rsidRPr="004E7C51">
        <w:rPr>
          <w:szCs w:val="18"/>
        </w:rPr>
        <w:t>Diverse hogescholen zijn gestart met initiatieven voor de doorontwikkeling van het functiehuis en professionalisering van het personeel.</w:t>
      </w:r>
      <w:r>
        <w:rPr>
          <w:rStyle w:val="Voetnootmarkering"/>
          <w:szCs w:val="18"/>
        </w:rPr>
        <w:footnoteReference w:id="11"/>
      </w:r>
      <w:r w:rsidRPr="004E7C51">
        <w:rPr>
          <w:szCs w:val="18"/>
        </w:rPr>
        <w:t xml:space="preserve"> </w:t>
      </w:r>
      <w:r w:rsidR="00C778D7">
        <w:rPr>
          <w:szCs w:val="18"/>
        </w:rPr>
        <w:t xml:space="preserve">Om de positie en continuïteit tussen de hogescholen en PGO te verstevigen </w:t>
      </w:r>
      <w:r w:rsidR="00121D7A">
        <w:rPr>
          <w:szCs w:val="18"/>
        </w:rPr>
        <w:t xml:space="preserve">wil </w:t>
      </w:r>
      <w:r w:rsidR="00C778D7">
        <w:rPr>
          <w:szCs w:val="18"/>
        </w:rPr>
        <w:t>i</w:t>
      </w:r>
      <w:r>
        <w:rPr>
          <w:szCs w:val="18"/>
        </w:rPr>
        <w:t>k de Vereniging Hogescholen (VH) aan</w:t>
      </w:r>
      <w:r w:rsidR="00121D7A">
        <w:rPr>
          <w:szCs w:val="18"/>
        </w:rPr>
        <w:t>sporen</w:t>
      </w:r>
      <w:r>
        <w:rPr>
          <w:szCs w:val="18"/>
        </w:rPr>
        <w:t xml:space="preserve"> om tot een gezamenlijk functiehuis te komen. Daarnaast vraag ik de VH om diverse carrièrepaden te identificeren waarin onderzoek goed is ingebed</w:t>
      </w:r>
      <w:r w:rsidR="00717FA5">
        <w:rPr>
          <w:szCs w:val="18"/>
        </w:rPr>
        <w:t xml:space="preserve">. Hierbij </w:t>
      </w:r>
      <w:r>
        <w:rPr>
          <w:szCs w:val="18"/>
        </w:rPr>
        <w:t>kunnen de uitgangs</w:t>
      </w:r>
      <w:r w:rsidR="008672C0">
        <w:rPr>
          <w:szCs w:val="18"/>
        </w:rPr>
        <w:softHyphen/>
      </w:r>
      <w:r>
        <w:rPr>
          <w:szCs w:val="18"/>
        </w:rPr>
        <w:t>punten van het programma Erkennen &amp; Waarderen van de universiteiten en weten</w:t>
      </w:r>
      <w:r w:rsidR="008672C0">
        <w:rPr>
          <w:szCs w:val="18"/>
        </w:rPr>
        <w:softHyphen/>
      </w:r>
      <w:r>
        <w:rPr>
          <w:szCs w:val="18"/>
        </w:rPr>
        <w:t xml:space="preserve">schapsfinanciers </w:t>
      </w:r>
      <w:r w:rsidR="00121D7A">
        <w:rPr>
          <w:szCs w:val="18"/>
        </w:rPr>
        <w:t>als uitgangspunt</w:t>
      </w:r>
      <w:r>
        <w:rPr>
          <w:szCs w:val="18"/>
        </w:rPr>
        <w:t xml:space="preserve"> benut worden. </w:t>
      </w:r>
      <w:r>
        <w:rPr>
          <w:rStyle w:val="Voetnootmarkering"/>
          <w:szCs w:val="18"/>
        </w:rPr>
        <w:footnoteReference w:id="12"/>
      </w:r>
    </w:p>
    <w:p w:rsidRPr="004E7C51" w:rsidR="00BF12CF" w:rsidP="008672C0" w:rsidRDefault="00BF12CF" w14:paraId="7E7E5DD6" w14:textId="77777777">
      <w:pPr>
        <w:spacing w:line="240" w:lineRule="auto"/>
        <w:rPr>
          <w:b/>
          <w:bCs/>
          <w:szCs w:val="18"/>
        </w:rPr>
      </w:pPr>
    </w:p>
    <w:p w:rsidRPr="004E7C51" w:rsidR="00BF12CF" w:rsidP="00E0451F" w:rsidRDefault="00BF12CF" w14:paraId="50E2C943" w14:textId="77777777">
      <w:pPr>
        <w:rPr>
          <w:b/>
          <w:bCs/>
          <w:szCs w:val="18"/>
        </w:rPr>
      </w:pPr>
      <w:r w:rsidRPr="004E7C51">
        <w:rPr>
          <w:b/>
          <w:bCs/>
          <w:szCs w:val="18"/>
        </w:rPr>
        <w:t xml:space="preserve">Integratie in het kennisecosysteem </w:t>
      </w:r>
    </w:p>
    <w:p w:rsidR="00BF12CF" w:rsidP="00E0451F" w:rsidRDefault="00BF12CF" w14:paraId="274FE62F" w14:textId="79656D16">
      <w:pPr>
        <w:rPr>
          <w:szCs w:val="18"/>
        </w:rPr>
      </w:pPr>
      <w:r>
        <w:rPr>
          <w:szCs w:val="18"/>
        </w:rPr>
        <w:t xml:space="preserve">PGO biedt </w:t>
      </w:r>
      <w:r w:rsidRPr="004E7C51">
        <w:rPr>
          <w:szCs w:val="18"/>
        </w:rPr>
        <w:t>onderzoekers de vaardigheden en methodes om maatschappelijke uitdagingen actief op te pakken en op te lossen. Het hbo</w:t>
      </w:r>
      <w:r>
        <w:rPr>
          <w:szCs w:val="18"/>
        </w:rPr>
        <w:t xml:space="preserve"> vormt, onder andere </w:t>
      </w:r>
      <w:r w:rsidR="008672C0">
        <w:rPr>
          <w:szCs w:val="18"/>
        </w:rPr>
        <w:t>dank</w:t>
      </w:r>
      <w:r w:rsidR="008672C0">
        <w:rPr>
          <w:szCs w:val="18"/>
        </w:rPr>
        <w:softHyphen/>
        <w:t xml:space="preserve">zij </w:t>
      </w:r>
      <w:r>
        <w:rPr>
          <w:szCs w:val="18"/>
        </w:rPr>
        <w:t xml:space="preserve">het PGO, een </w:t>
      </w:r>
      <w:r w:rsidR="00EA4327">
        <w:rPr>
          <w:szCs w:val="18"/>
        </w:rPr>
        <w:t xml:space="preserve">cruciaal </w:t>
      </w:r>
      <w:r w:rsidRPr="004E7C51">
        <w:rPr>
          <w:szCs w:val="18"/>
        </w:rPr>
        <w:t xml:space="preserve">knooppunt tussen </w:t>
      </w:r>
      <w:r w:rsidR="008672C0">
        <w:rPr>
          <w:szCs w:val="18"/>
        </w:rPr>
        <w:t xml:space="preserve">onderzoek </w:t>
      </w:r>
      <w:r w:rsidRPr="004E7C51">
        <w:rPr>
          <w:szCs w:val="18"/>
        </w:rPr>
        <w:t>en maatschappij. Hoge</w:t>
      </w:r>
      <w:r w:rsidR="008672C0">
        <w:rPr>
          <w:szCs w:val="18"/>
        </w:rPr>
        <w:softHyphen/>
      </w:r>
      <w:r w:rsidRPr="004E7C51">
        <w:rPr>
          <w:szCs w:val="18"/>
        </w:rPr>
        <w:t>scholen leggen verbindingen aan alle kanten; naar het fundamentele onderzoek op universiteiten, maar ook naar de praktische kennis en kunde waarin mbo</w:t>
      </w:r>
      <w:r w:rsidR="008672C0">
        <w:rPr>
          <w:szCs w:val="18"/>
        </w:rPr>
        <w:t>’</w:t>
      </w:r>
      <w:r w:rsidRPr="004E7C51">
        <w:rPr>
          <w:szCs w:val="18"/>
        </w:rPr>
        <w:t>s uit</w:t>
      </w:r>
      <w:r w:rsidR="008672C0">
        <w:rPr>
          <w:szCs w:val="18"/>
        </w:rPr>
        <w:softHyphen/>
      </w:r>
      <w:r w:rsidRPr="004E7C51">
        <w:rPr>
          <w:szCs w:val="18"/>
        </w:rPr>
        <w:t>blinken.</w:t>
      </w:r>
      <w:r>
        <w:rPr>
          <w:szCs w:val="18"/>
        </w:rPr>
        <w:t xml:space="preserve"> </w:t>
      </w:r>
      <w:r w:rsidRPr="004E7C51">
        <w:rPr>
          <w:szCs w:val="18"/>
        </w:rPr>
        <w:t xml:space="preserve"> </w:t>
      </w:r>
    </w:p>
    <w:p w:rsidRPr="004E7C51" w:rsidR="00BF12CF" w:rsidP="00E0451F" w:rsidRDefault="00BF12CF" w14:paraId="3F3E608E" w14:textId="77777777">
      <w:pPr>
        <w:rPr>
          <w:szCs w:val="18"/>
        </w:rPr>
      </w:pPr>
      <w:r w:rsidRPr="004E7C51">
        <w:rPr>
          <w:szCs w:val="18"/>
        </w:rPr>
        <w:t xml:space="preserve">  </w:t>
      </w:r>
    </w:p>
    <w:p w:rsidRPr="004E7C51" w:rsidR="00BF12CF" w:rsidP="00E0451F" w:rsidRDefault="00BF12CF" w14:paraId="570B0C5D" w14:textId="5D8C41B4">
      <w:pPr>
        <w:rPr>
          <w:szCs w:val="18"/>
        </w:rPr>
      </w:pPr>
      <w:r>
        <w:rPr>
          <w:szCs w:val="18"/>
        </w:rPr>
        <w:t>Juist</w:t>
      </w:r>
      <w:r w:rsidRPr="004E7C51">
        <w:rPr>
          <w:szCs w:val="18"/>
        </w:rPr>
        <w:t xml:space="preserve"> in de regio speelt praktijkgericht onderzoek een </w:t>
      </w:r>
      <w:r w:rsidR="00EA4327">
        <w:rPr>
          <w:szCs w:val="18"/>
        </w:rPr>
        <w:t>betekenisvolle</w:t>
      </w:r>
      <w:r w:rsidRPr="004E7C51" w:rsidR="00EA4327">
        <w:rPr>
          <w:szCs w:val="18"/>
        </w:rPr>
        <w:t xml:space="preserve"> </w:t>
      </w:r>
      <w:r w:rsidRPr="004E7C51">
        <w:rPr>
          <w:szCs w:val="18"/>
        </w:rPr>
        <w:t>rol.</w:t>
      </w:r>
      <w:r>
        <w:rPr>
          <w:szCs w:val="18"/>
        </w:rPr>
        <w:t xml:space="preserve"> Zo draagt Hogeschool </w:t>
      </w:r>
      <w:proofErr w:type="spellStart"/>
      <w:r>
        <w:rPr>
          <w:szCs w:val="18"/>
        </w:rPr>
        <w:t>Fontys</w:t>
      </w:r>
      <w:proofErr w:type="spellEnd"/>
      <w:r>
        <w:rPr>
          <w:szCs w:val="18"/>
        </w:rPr>
        <w:t xml:space="preserve"> bij aan het verder ontwikkelen van het artificiële intelligentie in de Brainportregio en werkt NHL Stenden met regionale partijen aan markttoeganke</w:t>
      </w:r>
      <w:r w:rsidR="008672C0">
        <w:rPr>
          <w:szCs w:val="18"/>
        </w:rPr>
        <w:softHyphen/>
      </w:r>
      <w:r>
        <w:rPr>
          <w:szCs w:val="18"/>
        </w:rPr>
        <w:t xml:space="preserve">lijke systemen voor het verwerken van </w:t>
      </w:r>
      <w:proofErr w:type="spellStart"/>
      <w:r>
        <w:rPr>
          <w:szCs w:val="18"/>
        </w:rPr>
        <w:t>bioplastics</w:t>
      </w:r>
      <w:proofErr w:type="spellEnd"/>
      <w:r>
        <w:rPr>
          <w:szCs w:val="18"/>
        </w:rPr>
        <w:t>.</w:t>
      </w:r>
      <w:r w:rsidRPr="004E7C51">
        <w:rPr>
          <w:szCs w:val="18"/>
        </w:rPr>
        <w:t xml:space="preserve"> In diverse samenwer</w:t>
      </w:r>
      <w:r w:rsidR="008672C0">
        <w:rPr>
          <w:szCs w:val="18"/>
        </w:rPr>
        <w:softHyphen/>
      </w:r>
      <w:r w:rsidRPr="004E7C51">
        <w:rPr>
          <w:szCs w:val="18"/>
        </w:rPr>
        <w:t>kings</w:t>
      </w:r>
      <w:r w:rsidR="008672C0">
        <w:rPr>
          <w:szCs w:val="18"/>
        </w:rPr>
        <w:softHyphen/>
      </w:r>
      <w:r w:rsidRPr="004E7C51">
        <w:rPr>
          <w:szCs w:val="18"/>
        </w:rPr>
        <w:t>ver</w:t>
      </w:r>
      <w:r w:rsidR="008672C0">
        <w:rPr>
          <w:szCs w:val="18"/>
        </w:rPr>
        <w:softHyphen/>
      </w:r>
      <w:r w:rsidRPr="004E7C51">
        <w:rPr>
          <w:szCs w:val="18"/>
        </w:rPr>
        <w:t>ban</w:t>
      </w:r>
      <w:r w:rsidR="008672C0">
        <w:rPr>
          <w:szCs w:val="18"/>
        </w:rPr>
        <w:softHyphen/>
      </w:r>
      <w:r w:rsidRPr="004E7C51">
        <w:rPr>
          <w:szCs w:val="18"/>
        </w:rPr>
        <w:t>den werken hogescholen met de (regionale) maatschappelijke part</w:t>
      </w:r>
      <w:r w:rsidR="008672C0">
        <w:rPr>
          <w:szCs w:val="18"/>
        </w:rPr>
        <w:softHyphen/>
      </w:r>
      <w:r w:rsidRPr="004E7C51">
        <w:rPr>
          <w:szCs w:val="18"/>
        </w:rPr>
        <w:t>ners aan het ontwikkelen van nieuwe kennis en innovatie.</w:t>
      </w:r>
      <w:r>
        <w:rPr>
          <w:rStyle w:val="Voetnootmarkering"/>
          <w:szCs w:val="18"/>
        </w:rPr>
        <w:footnoteReference w:id="13"/>
      </w:r>
      <w:r w:rsidRPr="004E7C51">
        <w:rPr>
          <w:szCs w:val="18"/>
        </w:rPr>
        <w:t xml:space="preserve"> </w:t>
      </w:r>
      <w:r>
        <w:rPr>
          <w:szCs w:val="18"/>
        </w:rPr>
        <w:t>Hogescholen zijn actieve part</w:t>
      </w:r>
      <w:r w:rsidR="008672C0">
        <w:rPr>
          <w:szCs w:val="18"/>
        </w:rPr>
        <w:softHyphen/>
      </w:r>
      <w:r>
        <w:rPr>
          <w:szCs w:val="18"/>
        </w:rPr>
        <w:t xml:space="preserve">ners in het </w:t>
      </w:r>
      <w:proofErr w:type="spellStart"/>
      <w:r>
        <w:rPr>
          <w:szCs w:val="18"/>
        </w:rPr>
        <w:t>missiegedreven</w:t>
      </w:r>
      <w:proofErr w:type="spellEnd"/>
      <w:r>
        <w:rPr>
          <w:szCs w:val="18"/>
        </w:rPr>
        <w:t xml:space="preserve"> innovatiebeleid, NWA calls, groeifonds</w:t>
      </w:r>
      <w:r w:rsidR="008672C0">
        <w:rPr>
          <w:szCs w:val="18"/>
        </w:rPr>
        <w:softHyphen/>
      </w:r>
      <w:r>
        <w:rPr>
          <w:szCs w:val="18"/>
        </w:rPr>
        <w:t xml:space="preserve">projecten, en dragen via PGO en </w:t>
      </w:r>
      <w:proofErr w:type="spellStart"/>
      <w:r>
        <w:rPr>
          <w:szCs w:val="18"/>
        </w:rPr>
        <w:t>Centres</w:t>
      </w:r>
      <w:proofErr w:type="spellEnd"/>
      <w:r>
        <w:rPr>
          <w:szCs w:val="18"/>
        </w:rPr>
        <w:t xml:space="preserve"> of Expertise ook actief bij aan meerdere innovatie-agenda’s (publiek-private samenwerkingen). Ook is het PGO betrokken op de ondersteuning bij de vraagarticulatie van het ministerie van Defensie, en zetten zij hun netwerk in om met hen te bouwen aan de brede uitdagingen. </w:t>
      </w:r>
      <w:r w:rsidRPr="004E7C51">
        <w:rPr>
          <w:szCs w:val="18"/>
        </w:rPr>
        <w:t>Stu</w:t>
      </w:r>
      <w:r w:rsidR="008672C0">
        <w:rPr>
          <w:szCs w:val="18"/>
        </w:rPr>
        <w:softHyphen/>
      </w:r>
      <w:r w:rsidRPr="004E7C51">
        <w:rPr>
          <w:szCs w:val="18"/>
        </w:rPr>
        <w:t>denten en onderzoekers pakken uitdagingen aan die zich voordoen in de regio en ontwik</w:t>
      </w:r>
      <w:r w:rsidR="008672C0">
        <w:rPr>
          <w:szCs w:val="18"/>
        </w:rPr>
        <w:softHyphen/>
      </w:r>
      <w:r w:rsidRPr="004E7C51">
        <w:rPr>
          <w:szCs w:val="18"/>
        </w:rPr>
        <w:t>kelen een sterk en gevarieerd netwerk bestaande uit private en maat</w:t>
      </w:r>
      <w:r w:rsidR="008672C0">
        <w:rPr>
          <w:szCs w:val="18"/>
        </w:rPr>
        <w:softHyphen/>
      </w:r>
      <w:r w:rsidRPr="004E7C51">
        <w:rPr>
          <w:szCs w:val="18"/>
        </w:rPr>
        <w:t>schappe</w:t>
      </w:r>
      <w:r w:rsidR="008672C0">
        <w:rPr>
          <w:szCs w:val="18"/>
        </w:rPr>
        <w:softHyphen/>
      </w:r>
      <w:r w:rsidRPr="004E7C51">
        <w:rPr>
          <w:szCs w:val="18"/>
        </w:rPr>
        <w:t xml:space="preserve">lijke </w:t>
      </w:r>
      <w:r>
        <w:rPr>
          <w:szCs w:val="18"/>
        </w:rPr>
        <w:t>partijen</w:t>
      </w:r>
      <w:r w:rsidRPr="004E7C51">
        <w:rPr>
          <w:szCs w:val="18"/>
        </w:rPr>
        <w:t xml:space="preserve">. Dit zie ik ook terug in het aantal </w:t>
      </w:r>
      <w:proofErr w:type="spellStart"/>
      <w:r w:rsidRPr="007F7DF8">
        <w:rPr>
          <w:i/>
          <w:iCs/>
          <w:szCs w:val="18"/>
        </w:rPr>
        <w:t>centres</w:t>
      </w:r>
      <w:proofErr w:type="spellEnd"/>
      <w:r w:rsidRPr="007F7DF8">
        <w:rPr>
          <w:i/>
          <w:iCs/>
          <w:szCs w:val="18"/>
        </w:rPr>
        <w:t xml:space="preserve"> of expertise</w:t>
      </w:r>
      <w:r w:rsidRPr="004E7C51">
        <w:rPr>
          <w:szCs w:val="18"/>
        </w:rPr>
        <w:t>, dat in het afge</w:t>
      </w:r>
      <w:r w:rsidR="008672C0">
        <w:rPr>
          <w:szCs w:val="18"/>
        </w:rPr>
        <w:softHyphen/>
      </w:r>
      <w:r w:rsidRPr="004E7C51">
        <w:rPr>
          <w:szCs w:val="18"/>
        </w:rPr>
        <w:t>lo</w:t>
      </w:r>
      <w:r w:rsidR="008672C0">
        <w:rPr>
          <w:szCs w:val="18"/>
        </w:rPr>
        <w:softHyphen/>
      </w:r>
      <w:r w:rsidRPr="004E7C51">
        <w:rPr>
          <w:szCs w:val="18"/>
        </w:rPr>
        <w:t xml:space="preserve">pen jaar stabiel </w:t>
      </w:r>
      <w:r w:rsidR="00893759">
        <w:rPr>
          <w:szCs w:val="18"/>
        </w:rPr>
        <w:t xml:space="preserve">is </w:t>
      </w:r>
      <w:r w:rsidRPr="004E7C51">
        <w:rPr>
          <w:szCs w:val="18"/>
        </w:rPr>
        <w:t>gebleven (46). D</w:t>
      </w:r>
      <w:r>
        <w:rPr>
          <w:szCs w:val="18"/>
        </w:rPr>
        <w:t xml:space="preserve">eze stabilisatie </w:t>
      </w:r>
      <w:r w:rsidR="00EA4327">
        <w:rPr>
          <w:szCs w:val="18"/>
        </w:rPr>
        <w:t xml:space="preserve">doet mij deugd, het </w:t>
      </w:r>
      <w:r w:rsidRPr="004E7C51">
        <w:rPr>
          <w:szCs w:val="18"/>
        </w:rPr>
        <w:t xml:space="preserve">duidt </w:t>
      </w:r>
      <w:r>
        <w:rPr>
          <w:szCs w:val="18"/>
        </w:rPr>
        <w:t>er op</w:t>
      </w:r>
      <w:r w:rsidRPr="004E7C51">
        <w:rPr>
          <w:szCs w:val="18"/>
        </w:rPr>
        <w:t xml:space="preserve"> dat de focus van hogescholen verschoven is van verbindingen leggen naar professiona</w:t>
      </w:r>
      <w:r w:rsidR="008672C0">
        <w:rPr>
          <w:szCs w:val="18"/>
        </w:rPr>
        <w:softHyphen/>
      </w:r>
      <w:r w:rsidRPr="004E7C51">
        <w:rPr>
          <w:szCs w:val="18"/>
        </w:rPr>
        <w:t>lisering.</w:t>
      </w:r>
      <w:r>
        <w:rPr>
          <w:rStyle w:val="Voetnootmarkering"/>
          <w:szCs w:val="18"/>
        </w:rPr>
        <w:footnoteReference w:id="14"/>
      </w:r>
    </w:p>
    <w:p w:rsidR="00BF12CF" w:rsidP="00E0451F" w:rsidRDefault="00BF12CF" w14:paraId="5DE63163" w14:textId="77777777">
      <w:pPr>
        <w:rPr>
          <w:szCs w:val="18"/>
        </w:rPr>
      </w:pPr>
    </w:p>
    <w:tbl>
      <w:tblPr>
        <w:tblStyle w:val="Tabelraster"/>
        <w:tblW w:w="0" w:type="auto"/>
        <w:tblLook w:val="04A0" w:firstRow="1" w:lastRow="0" w:firstColumn="1" w:lastColumn="0" w:noHBand="0" w:noVBand="1"/>
      </w:tblPr>
      <w:tblGrid>
        <w:gridCol w:w="7490"/>
      </w:tblGrid>
      <w:tr w:rsidR="00BF12CF" w:rsidTr="001411F4" w14:paraId="01BE2790" w14:textId="77777777">
        <w:tc>
          <w:tcPr>
            <w:tcW w:w="7490" w:type="dxa"/>
          </w:tcPr>
          <w:p w:rsidRPr="00E148A9" w:rsidR="00BF12CF" w:rsidP="00E0451F" w:rsidRDefault="00BF12CF" w14:paraId="6301887E" w14:textId="77777777">
            <w:pPr>
              <w:rPr>
                <w:sz w:val="14"/>
                <w:szCs w:val="14"/>
              </w:rPr>
            </w:pPr>
            <w:r w:rsidRPr="00E148A9">
              <w:rPr>
                <w:sz w:val="14"/>
                <w:szCs w:val="14"/>
              </w:rPr>
              <w:t>Praktijkvoorbeeld II:</w:t>
            </w:r>
          </w:p>
          <w:p w:rsidR="00BF12CF" w:rsidP="00E0451F" w:rsidRDefault="00BF12CF" w14:paraId="4CDE2855" w14:textId="2A69234F">
            <w:pPr>
              <w:rPr>
                <w:szCs w:val="18"/>
              </w:rPr>
            </w:pPr>
            <w:r w:rsidRPr="00E148A9">
              <w:rPr>
                <w:sz w:val="14"/>
                <w:szCs w:val="14"/>
              </w:rPr>
              <w:t>Hogeschool Windesheim doet onderzoek naar factoren die een rol spelen bij samenwerkingsrelaties die familiebedrijven aangaan met bijvoorbeeld leveranciers voor duurzame en circulaire productinnovaties. Familiebedrijven hebben speciale</w:t>
            </w:r>
            <w:r w:rsidR="00806F7B">
              <w:rPr>
                <w:sz w:val="14"/>
                <w:szCs w:val="14"/>
              </w:rPr>
              <w:t xml:space="preserve"> </w:t>
            </w:r>
            <w:r w:rsidRPr="00E148A9">
              <w:rPr>
                <w:sz w:val="14"/>
                <w:szCs w:val="14"/>
              </w:rPr>
              <w:t xml:space="preserve">kenmerken die productinnovatie positief of </w:t>
            </w:r>
            <w:r w:rsidRPr="00E148A9">
              <w:rPr>
                <w:sz w:val="14"/>
                <w:szCs w:val="14"/>
              </w:rPr>
              <w:lastRenderedPageBreak/>
              <w:t xml:space="preserve">negatief kunnen beïnvloeden en zijn zich niet altijd bewust van potentieel belemmerende factoren. Hogeschool Windesheim ontwikkelt een tool voor familiebedrijven die duurzame productinnovatie willen incorporeren en nog niet weten hoe ze de samenwerking daarin moeten aanpakken. </w:t>
            </w:r>
            <w:r w:rsidRPr="00E148A9">
              <w:rPr>
                <w:rStyle w:val="Voetnootmarkering"/>
                <w:sz w:val="14"/>
                <w:szCs w:val="14"/>
              </w:rPr>
              <w:footnoteReference w:id="15"/>
            </w:r>
          </w:p>
        </w:tc>
      </w:tr>
    </w:tbl>
    <w:p w:rsidR="00BF12CF" w:rsidP="00EA4327" w:rsidRDefault="00F61054" w14:paraId="68855271" w14:textId="6ADA412D">
      <w:pPr>
        <w:rPr>
          <w:i/>
          <w:iCs/>
          <w:szCs w:val="18"/>
        </w:rPr>
      </w:pPr>
      <w:bookmarkStart w:name="_Hlk199761609" w:id="0"/>
      <w:r>
        <w:rPr>
          <w:szCs w:val="18"/>
        </w:rPr>
        <w:lastRenderedPageBreak/>
        <w:br/>
      </w:r>
      <w:r w:rsidR="00BF12CF">
        <w:rPr>
          <w:szCs w:val="18"/>
        </w:rPr>
        <w:t xml:space="preserve">In </w:t>
      </w:r>
      <w:r w:rsidR="00121D7A">
        <w:rPr>
          <w:szCs w:val="18"/>
        </w:rPr>
        <w:t xml:space="preserve">de </w:t>
      </w:r>
      <w:r w:rsidR="00BF12CF">
        <w:rPr>
          <w:szCs w:val="18"/>
        </w:rPr>
        <w:t xml:space="preserve">vorige </w:t>
      </w:r>
      <w:r w:rsidR="00E73EE1">
        <w:rPr>
          <w:szCs w:val="18"/>
        </w:rPr>
        <w:t>K</w:t>
      </w:r>
      <w:r w:rsidRPr="004E7C51" w:rsidR="00BF12CF">
        <w:rPr>
          <w:szCs w:val="18"/>
        </w:rPr>
        <w:t xml:space="preserve">amerbrief over praktijkgericht onderzoek </w:t>
      </w:r>
      <w:r w:rsidR="00121D7A">
        <w:rPr>
          <w:szCs w:val="18"/>
        </w:rPr>
        <w:t>heeft mijn ambtsvoorganger</w:t>
      </w:r>
      <w:r w:rsidRPr="004E7C51" w:rsidR="00BF12CF">
        <w:rPr>
          <w:szCs w:val="18"/>
        </w:rPr>
        <w:t xml:space="preserve"> </w:t>
      </w:r>
      <w:r w:rsidR="00BF12CF">
        <w:rPr>
          <w:szCs w:val="18"/>
        </w:rPr>
        <w:t>opgemerkt</w:t>
      </w:r>
      <w:r w:rsidRPr="004E7C51" w:rsidR="00BF12CF">
        <w:rPr>
          <w:szCs w:val="18"/>
        </w:rPr>
        <w:t xml:space="preserve"> dat er een wereld te winnen is als het gaat om de rol van Nederlandse hogescholen in Europees gefinancierd onderzoek</w:t>
      </w:r>
      <w:r w:rsidR="00BF12CF">
        <w:rPr>
          <w:szCs w:val="18"/>
        </w:rPr>
        <w:t>.</w:t>
      </w:r>
      <w:r w:rsidRPr="004E7C51" w:rsidR="00BF12CF">
        <w:rPr>
          <w:rStyle w:val="Voetnootmarkering"/>
          <w:szCs w:val="18"/>
        </w:rPr>
        <w:footnoteReference w:id="16"/>
      </w:r>
      <w:r w:rsidR="00BF12CF">
        <w:rPr>
          <w:szCs w:val="18"/>
        </w:rPr>
        <w:t xml:space="preserve"> </w:t>
      </w:r>
      <w:r w:rsidR="00E73EE1">
        <w:rPr>
          <w:szCs w:val="18"/>
        </w:rPr>
        <w:t>Ik ben blij</w:t>
      </w:r>
      <w:r w:rsidR="00BF12CF">
        <w:rPr>
          <w:szCs w:val="18"/>
        </w:rPr>
        <w:t xml:space="preserve"> dat de hogescholen sinds</w:t>
      </w:r>
      <w:r w:rsidR="008672C0">
        <w:rPr>
          <w:szCs w:val="18"/>
        </w:rPr>
        <w:softHyphen/>
      </w:r>
      <w:r w:rsidR="00BF12CF">
        <w:rPr>
          <w:szCs w:val="18"/>
        </w:rPr>
        <w:t xml:space="preserve">dien hun positie in Europa </w:t>
      </w:r>
      <w:r w:rsidR="00EA4327">
        <w:rPr>
          <w:szCs w:val="18"/>
        </w:rPr>
        <w:t xml:space="preserve">duidelijk </w:t>
      </w:r>
      <w:r w:rsidR="00BF12CF">
        <w:rPr>
          <w:szCs w:val="18"/>
        </w:rPr>
        <w:t>hebben verstevigd.</w:t>
      </w:r>
      <w:r w:rsidR="00BF12CF">
        <w:rPr>
          <w:rStyle w:val="Voetnootmarkering"/>
          <w:szCs w:val="18"/>
        </w:rPr>
        <w:footnoteReference w:id="17"/>
      </w:r>
      <w:r w:rsidR="00BF12CF">
        <w:rPr>
          <w:szCs w:val="18"/>
        </w:rPr>
        <w:t xml:space="preserve"> Meerdere hogescholen hebben zich aangesloten bij het samenwerkingsverband </w:t>
      </w:r>
      <w:proofErr w:type="spellStart"/>
      <w:r w:rsidR="00BF12CF">
        <w:rPr>
          <w:szCs w:val="18"/>
        </w:rPr>
        <w:t>Universities</w:t>
      </w:r>
      <w:proofErr w:type="spellEnd"/>
      <w:r w:rsidR="00BF12CF">
        <w:rPr>
          <w:szCs w:val="18"/>
        </w:rPr>
        <w:t xml:space="preserve"> of </w:t>
      </w:r>
      <w:proofErr w:type="spellStart"/>
      <w:r w:rsidR="00BF12CF">
        <w:rPr>
          <w:szCs w:val="18"/>
        </w:rPr>
        <w:t>Applied</w:t>
      </w:r>
      <w:proofErr w:type="spellEnd"/>
      <w:r w:rsidR="00BF12CF">
        <w:rPr>
          <w:szCs w:val="18"/>
        </w:rPr>
        <w:t xml:space="preserve"> Sciences Netherlands (UASNL)</w:t>
      </w:r>
      <w:r w:rsidR="00121D7A">
        <w:rPr>
          <w:szCs w:val="18"/>
        </w:rPr>
        <w:t>.</w:t>
      </w:r>
      <w:r w:rsidR="00BF12CF">
        <w:rPr>
          <w:szCs w:val="18"/>
        </w:rPr>
        <w:t xml:space="preserve"> </w:t>
      </w:r>
      <w:r w:rsidR="00121D7A">
        <w:rPr>
          <w:szCs w:val="18"/>
        </w:rPr>
        <w:t>Zij</w:t>
      </w:r>
      <w:r w:rsidR="00BF12CF">
        <w:rPr>
          <w:szCs w:val="18"/>
        </w:rPr>
        <w:t xml:space="preserve"> geven hier</w:t>
      </w:r>
      <w:r w:rsidR="00121D7A">
        <w:rPr>
          <w:szCs w:val="18"/>
        </w:rPr>
        <w:t>mee</w:t>
      </w:r>
      <w:r w:rsidR="00BF12CF">
        <w:rPr>
          <w:szCs w:val="18"/>
        </w:rPr>
        <w:t xml:space="preserve"> het </w:t>
      </w:r>
      <w:r w:rsidRPr="0014605F" w:rsidR="00BF12CF">
        <w:rPr>
          <w:szCs w:val="18"/>
        </w:rPr>
        <w:t xml:space="preserve">signaal af </w:t>
      </w:r>
      <w:bookmarkEnd w:id="0"/>
      <w:r w:rsidRPr="0014605F" w:rsidR="00BF12CF">
        <w:rPr>
          <w:szCs w:val="18"/>
        </w:rPr>
        <w:t>open te staan voor samenwerking in Europa en deelname in Europese projecten. Tevens heeft RVO, als National Contact Point voor het Europese kaderprogramma voor O&amp;I, de deelna</w:t>
      </w:r>
      <w:r w:rsidR="008672C0">
        <w:rPr>
          <w:szCs w:val="18"/>
        </w:rPr>
        <w:softHyphen/>
      </w:r>
      <w:r w:rsidRPr="0014605F" w:rsidR="00BF12CF">
        <w:rPr>
          <w:szCs w:val="18"/>
        </w:rPr>
        <w:t xml:space="preserve">me van </w:t>
      </w:r>
      <w:r w:rsidR="00121D7A">
        <w:rPr>
          <w:szCs w:val="18"/>
        </w:rPr>
        <w:t>h</w:t>
      </w:r>
      <w:r w:rsidRPr="0014605F" w:rsidR="00BF12CF">
        <w:rPr>
          <w:szCs w:val="18"/>
        </w:rPr>
        <w:t>ogescholen in Europese projecten bevorderd door meer op maat ge</w:t>
      </w:r>
      <w:r w:rsidR="008672C0">
        <w:rPr>
          <w:szCs w:val="18"/>
        </w:rPr>
        <w:softHyphen/>
      </w:r>
      <w:r w:rsidRPr="0014605F" w:rsidR="00BF12CF">
        <w:rPr>
          <w:szCs w:val="18"/>
        </w:rPr>
        <w:t>maakte ondersteuning. Daarnaast is het Regieorgaan SIA gestart met de Pilot Net</w:t>
      </w:r>
      <w:r w:rsidR="008672C0">
        <w:rPr>
          <w:szCs w:val="18"/>
        </w:rPr>
        <w:softHyphen/>
      </w:r>
      <w:r w:rsidRPr="0014605F" w:rsidR="00BF12CF">
        <w:rPr>
          <w:szCs w:val="18"/>
        </w:rPr>
        <w:t>werkontwikkeling Richting Europa, waarin onderzoekers van hogescholen de mogelijkheid krijgen om met Europese partners samenwerkingsverbanden op te zetten om praktijkgericht onderzoek uit te voeren. Deze pilot verbindt regionale en nationale expertise met de Europese ontwikkelingen. De effecten hiervan zijn niet op korte termijn zichtbaar</w:t>
      </w:r>
      <w:r w:rsidR="00EA4327">
        <w:rPr>
          <w:szCs w:val="18"/>
        </w:rPr>
        <w:t xml:space="preserve"> en ik zal </w:t>
      </w:r>
      <w:r w:rsidR="00E148A9">
        <w:rPr>
          <w:szCs w:val="18"/>
        </w:rPr>
        <w:t xml:space="preserve">met aandacht </w:t>
      </w:r>
      <w:r w:rsidR="00EA4327">
        <w:rPr>
          <w:szCs w:val="18"/>
        </w:rPr>
        <w:t>de deelname van h</w:t>
      </w:r>
      <w:r w:rsidRPr="0014605F" w:rsidR="00BF12CF">
        <w:rPr>
          <w:szCs w:val="18"/>
        </w:rPr>
        <w:t xml:space="preserve">ogescholen in Europese projecten </w:t>
      </w:r>
      <w:r w:rsidR="00EA4327">
        <w:rPr>
          <w:szCs w:val="18"/>
        </w:rPr>
        <w:t>blijven volgen</w:t>
      </w:r>
      <w:r w:rsidRPr="0014605F" w:rsidR="00BF12CF">
        <w:rPr>
          <w:szCs w:val="18"/>
        </w:rPr>
        <w:t>.</w:t>
      </w:r>
      <w:r w:rsidRPr="0014605F" w:rsidR="00BF12CF">
        <w:rPr>
          <w:i/>
          <w:iCs/>
          <w:szCs w:val="18"/>
        </w:rPr>
        <w:t xml:space="preserve">  </w:t>
      </w:r>
    </w:p>
    <w:p w:rsidRPr="004E7C51" w:rsidR="00BF12CF" w:rsidP="00E0451F" w:rsidRDefault="00BF12CF" w14:paraId="5DB8A41F" w14:textId="77777777">
      <w:pPr>
        <w:rPr>
          <w:b/>
          <w:bCs/>
          <w:szCs w:val="18"/>
        </w:rPr>
      </w:pPr>
    </w:p>
    <w:p w:rsidRPr="004E7C51" w:rsidR="00BF12CF" w:rsidP="008672C0" w:rsidRDefault="00BF12CF" w14:paraId="0F7D28C2" w14:textId="77777777">
      <w:pPr>
        <w:rPr>
          <w:b/>
          <w:bCs/>
          <w:szCs w:val="18"/>
        </w:rPr>
      </w:pPr>
      <w:r>
        <w:rPr>
          <w:b/>
          <w:bCs/>
          <w:szCs w:val="18"/>
        </w:rPr>
        <w:t>Richting de toekomst</w:t>
      </w:r>
    </w:p>
    <w:p w:rsidR="00040D65" w:rsidP="008672C0" w:rsidRDefault="00E148A9" w14:paraId="7998BEBC" w14:textId="57D03FEA">
      <w:pPr>
        <w:rPr>
          <w:szCs w:val="18"/>
        </w:rPr>
      </w:pPr>
      <w:r>
        <w:rPr>
          <w:szCs w:val="18"/>
        </w:rPr>
        <w:t>De</w:t>
      </w:r>
      <w:r w:rsidR="00EA4327">
        <w:rPr>
          <w:szCs w:val="18"/>
        </w:rPr>
        <w:t xml:space="preserve"> </w:t>
      </w:r>
      <w:r>
        <w:rPr>
          <w:szCs w:val="18"/>
        </w:rPr>
        <w:t>bijzondere</w:t>
      </w:r>
      <w:r w:rsidR="00EA4327">
        <w:rPr>
          <w:szCs w:val="18"/>
        </w:rPr>
        <w:t xml:space="preserve"> </w:t>
      </w:r>
      <w:r>
        <w:rPr>
          <w:szCs w:val="18"/>
        </w:rPr>
        <w:t>gerichtheid</w:t>
      </w:r>
      <w:r w:rsidR="00EA4327">
        <w:rPr>
          <w:szCs w:val="18"/>
        </w:rPr>
        <w:t xml:space="preserve"> van PGO, waarbij samengewerkt wordt met en in het regionale veld</w:t>
      </w:r>
      <w:r w:rsidR="00121D7A">
        <w:rPr>
          <w:szCs w:val="18"/>
        </w:rPr>
        <w:t>,</w:t>
      </w:r>
      <w:r w:rsidR="00EA4327">
        <w:rPr>
          <w:szCs w:val="18"/>
        </w:rPr>
        <w:t xml:space="preserve"> </w:t>
      </w:r>
      <w:r>
        <w:rPr>
          <w:szCs w:val="18"/>
        </w:rPr>
        <w:t xml:space="preserve">leidt tot onderzoek met </w:t>
      </w:r>
      <w:r w:rsidR="00121D7A">
        <w:rPr>
          <w:szCs w:val="18"/>
        </w:rPr>
        <w:t xml:space="preserve">concrete en bruikbare </w:t>
      </w:r>
      <w:r>
        <w:rPr>
          <w:szCs w:val="18"/>
        </w:rPr>
        <w:t xml:space="preserve">resultaten. Door de impact van PGO vind ik het van groot belang om in PGO te blijven investeren. </w:t>
      </w:r>
      <w:r w:rsidR="00BF12CF">
        <w:rPr>
          <w:szCs w:val="18"/>
        </w:rPr>
        <w:t>De aankomen</w:t>
      </w:r>
      <w:r w:rsidR="008672C0">
        <w:rPr>
          <w:szCs w:val="18"/>
        </w:rPr>
        <w:softHyphen/>
      </w:r>
      <w:r w:rsidR="00BF12CF">
        <w:rPr>
          <w:szCs w:val="18"/>
        </w:rPr>
        <w:t>de jaren (</w:t>
      </w:r>
      <w:r w:rsidRPr="00A71EC3" w:rsidR="00BF12CF">
        <w:rPr>
          <w:szCs w:val="18"/>
        </w:rPr>
        <w:t xml:space="preserve">tot en met 2031) </w:t>
      </w:r>
      <w:r w:rsidR="00BF12CF">
        <w:rPr>
          <w:szCs w:val="18"/>
        </w:rPr>
        <w:t>continue</w:t>
      </w:r>
      <w:r w:rsidR="00121D7A">
        <w:rPr>
          <w:szCs w:val="18"/>
        </w:rPr>
        <w:t>e</w:t>
      </w:r>
      <w:r w:rsidR="00BF12CF">
        <w:rPr>
          <w:szCs w:val="18"/>
        </w:rPr>
        <w:t xml:space="preserve">r </w:t>
      </w:r>
      <w:r w:rsidR="00121D7A">
        <w:rPr>
          <w:szCs w:val="18"/>
        </w:rPr>
        <w:t xml:space="preserve">ik </w:t>
      </w:r>
      <w:r w:rsidR="00EA4327">
        <w:rPr>
          <w:szCs w:val="18"/>
        </w:rPr>
        <w:t xml:space="preserve">daarom </w:t>
      </w:r>
      <w:r w:rsidR="00BF12CF">
        <w:rPr>
          <w:szCs w:val="18"/>
        </w:rPr>
        <w:t xml:space="preserve">de investering van </w:t>
      </w:r>
      <w:r w:rsidRPr="004A3592" w:rsidR="00717FA5">
        <w:rPr>
          <w:szCs w:val="18"/>
        </w:rPr>
        <w:t xml:space="preserve">ongeveer </w:t>
      </w:r>
      <w:r w:rsidRPr="004A3592" w:rsidR="00BF12CF">
        <w:rPr>
          <w:szCs w:val="18"/>
        </w:rPr>
        <w:t>€</w:t>
      </w:r>
      <w:r w:rsidRPr="004A3592" w:rsidR="00717FA5">
        <w:rPr>
          <w:szCs w:val="18"/>
        </w:rPr>
        <w:t>115</w:t>
      </w:r>
      <w:r w:rsidRPr="004A3592" w:rsidR="00BF12CF">
        <w:rPr>
          <w:szCs w:val="18"/>
        </w:rPr>
        <w:t xml:space="preserve"> </w:t>
      </w:r>
      <w:r w:rsidR="00BF12CF">
        <w:rPr>
          <w:szCs w:val="18"/>
        </w:rPr>
        <w:t>miljoen in praktijkgericht onderzoek</w:t>
      </w:r>
      <w:r w:rsidR="00FC31E8">
        <w:rPr>
          <w:szCs w:val="18"/>
        </w:rPr>
        <w:t xml:space="preserve"> uit het bestuursakkoord</w:t>
      </w:r>
      <w:r w:rsidR="00BF12CF">
        <w:rPr>
          <w:szCs w:val="18"/>
        </w:rPr>
        <w:t xml:space="preserve">. </w:t>
      </w:r>
      <w:r w:rsidRPr="007F7DF8" w:rsidR="00BF12CF">
        <w:rPr>
          <w:szCs w:val="18"/>
        </w:rPr>
        <w:t>Voor het einde van het jaar zal ik uw Kamer infor</w:t>
      </w:r>
      <w:r w:rsidR="008672C0">
        <w:rPr>
          <w:szCs w:val="18"/>
        </w:rPr>
        <w:softHyphen/>
      </w:r>
      <w:r w:rsidRPr="007F7DF8" w:rsidR="00BF12CF">
        <w:rPr>
          <w:szCs w:val="18"/>
        </w:rPr>
        <w:t>me</w:t>
      </w:r>
      <w:r w:rsidR="008672C0">
        <w:rPr>
          <w:szCs w:val="18"/>
        </w:rPr>
        <w:softHyphen/>
      </w:r>
      <w:r w:rsidRPr="007F7DF8" w:rsidR="00BF12CF">
        <w:rPr>
          <w:szCs w:val="18"/>
        </w:rPr>
        <w:t xml:space="preserve">ren over de evaluatie van de Nederlandse Organisatie voor Wetenschappelijk Onderzoek (NWO) </w:t>
      </w:r>
      <w:r w:rsidR="00121D7A">
        <w:rPr>
          <w:szCs w:val="18"/>
        </w:rPr>
        <w:t>en daarbij ook</w:t>
      </w:r>
      <w:r w:rsidRPr="007F7DF8" w:rsidR="00BF12CF">
        <w:rPr>
          <w:szCs w:val="18"/>
        </w:rPr>
        <w:t xml:space="preserve"> over de </w:t>
      </w:r>
      <w:r w:rsidR="00BF12CF">
        <w:rPr>
          <w:szCs w:val="18"/>
        </w:rPr>
        <w:t xml:space="preserve">structurele </w:t>
      </w:r>
      <w:r w:rsidRPr="007F7DF8" w:rsidR="00BF12CF">
        <w:rPr>
          <w:szCs w:val="18"/>
        </w:rPr>
        <w:t>inbedding</w:t>
      </w:r>
      <w:r w:rsidR="00BF12CF">
        <w:rPr>
          <w:szCs w:val="18"/>
        </w:rPr>
        <w:t xml:space="preserve"> van</w:t>
      </w:r>
      <w:r w:rsidRPr="007F7DF8" w:rsidR="00BF12CF">
        <w:rPr>
          <w:szCs w:val="18"/>
        </w:rPr>
        <w:t xml:space="preserve"> </w:t>
      </w:r>
      <w:r w:rsidR="00BF12CF">
        <w:rPr>
          <w:szCs w:val="18"/>
        </w:rPr>
        <w:t xml:space="preserve">Regieorgaan </w:t>
      </w:r>
      <w:r w:rsidRPr="007F7DF8" w:rsidR="00BF12CF">
        <w:rPr>
          <w:szCs w:val="18"/>
        </w:rPr>
        <w:t>SIA</w:t>
      </w:r>
      <w:r w:rsidR="00BF12CF">
        <w:rPr>
          <w:szCs w:val="18"/>
        </w:rPr>
        <w:t xml:space="preserve">, </w:t>
      </w:r>
      <w:r w:rsidRPr="007F7DF8" w:rsidR="00BF12CF">
        <w:rPr>
          <w:szCs w:val="18"/>
        </w:rPr>
        <w:t xml:space="preserve">de financier van </w:t>
      </w:r>
      <w:r w:rsidR="002D5DF5">
        <w:rPr>
          <w:szCs w:val="18"/>
        </w:rPr>
        <w:t>PGO</w:t>
      </w:r>
      <w:r w:rsidR="00BF12CF">
        <w:rPr>
          <w:szCs w:val="18"/>
        </w:rPr>
        <w:t xml:space="preserve"> in de tweede geldstroom</w:t>
      </w:r>
      <w:r w:rsidRPr="007F7DF8" w:rsidR="00BF12CF">
        <w:rPr>
          <w:szCs w:val="18"/>
        </w:rPr>
        <w:t xml:space="preserve">, </w:t>
      </w:r>
      <w:r w:rsidR="00BF12CF">
        <w:rPr>
          <w:szCs w:val="18"/>
        </w:rPr>
        <w:t>binnen</w:t>
      </w:r>
      <w:r w:rsidRPr="007F7DF8" w:rsidR="00BF12CF">
        <w:rPr>
          <w:szCs w:val="18"/>
        </w:rPr>
        <w:t xml:space="preserve"> NWO</w:t>
      </w:r>
      <w:r w:rsidRPr="00674F10" w:rsidR="00BF12CF">
        <w:rPr>
          <w:szCs w:val="18"/>
        </w:rPr>
        <w:t>.</w:t>
      </w:r>
      <w:r w:rsidRPr="004E7C51" w:rsidR="00BF12CF">
        <w:rPr>
          <w:szCs w:val="18"/>
        </w:rPr>
        <w:t xml:space="preserve"> Daarnaast zal ik </w:t>
      </w:r>
      <w:r w:rsidR="00121D7A">
        <w:rPr>
          <w:szCs w:val="18"/>
        </w:rPr>
        <w:t xml:space="preserve">in </w:t>
      </w:r>
      <w:r w:rsidRPr="004E7C51" w:rsidR="00BF12CF">
        <w:rPr>
          <w:szCs w:val="18"/>
        </w:rPr>
        <w:t>2028 de kamer opnieuw informeren over de resultaten van de investering</w:t>
      </w:r>
      <w:r w:rsidR="00BF12CF">
        <w:rPr>
          <w:szCs w:val="18"/>
        </w:rPr>
        <w:t>en</w:t>
      </w:r>
      <w:r w:rsidRPr="004E7C51" w:rsidR="00BF12CF">
        <w:rPr>
          <w:szCs w:val="18"/>
        </w:rPr>
        <w:t xml:space="preserve"> in praktijkgericht onderzoek. Bij de eva</w:t>
      </w:r>
      <w:r w:rsidR="008672C0">
        <w:rPr>
          <w:szCs w:val="18"/>
        </w:rPr>
        <w:softHyphen/>
      </w:r>
      <w:r w:rsidRPr="004E7C51" w:rsidR="00BF12CF">
        <w:rPr>
          <w:szCs w:val="18"/>
        </w:rPr>
        <w:t xml:space="preserve">luatie van deze middelen zal ik meer aandacht besteden </w:t>
      </w:r>
      <w:r w:rsidR="00BF12CF">
        <w:rPr>
          <w:szCs w:val="18"/>
        </w:rPr>
        <w:t>aan sterkere pro</w:t>
      </w:r>
      <w:r w:rsidR="008672C0">
        <w:rPr>
          <w:szCs w:val="18"/>
        </w:rPr>
        <w:softHyphen/>
      </w:r>
      <w:r w:rsidR="00BF12CF">
        <w:rPr>
          <w:szCs w:val="18"/>
        </w:rPr>
        <w:t xml:space="preserve">filering </w:t>
      </w:r>
      <w:r w:rsidRPr="004E7C51" w:rsidR="00BF12CF">
        <w:rPr>
          <w:szCs w:val="18"/>
        </w:rPr>
        <w:t xml:space="preserve">van hogescholen, de rol die praktijkgericht onderzoek heeft in de regio en de verschillende samenwerkingsverbanden </w:t>
      </w:r>
      <w:r w:rsidR="00BF12CF">
        <w:rPr>
          <w:szCs w:val="18"/>
        </w:rPr>
        <w:t>tussen</w:t>
      </w:r>
      <w:r w:rsidRPr="004E7C51" w:rsidR="00BF12CF">
        <w:rPr>
          <w:szCs w:val="18"/>
        </w:rPr>
        <w:t xml:space="preserve"> kennisinstellingen; zowel </w:t>
      </w:r>
      <w:r w:rsidR="00BF12CF">
        <w:rPr>
          <w:szCs w:val="18"/>
        </w:rPr>
        <w:t>van hoge</w:t>
      </w:r>
      <w:r w:rsidR="008672C0">
        <w:rPr>
          <w:szCs w:val="18"/>
        </w:rPr>
        <w:softHyphen/>
      </w:r>
      <w:r w:rsidR="00BF12CF">
        <w:rPr>
          <w:szCs w:val="18"/>
        </w:rPr>
        <w:t xml:space="preserve">scholen </w:t>
      </w:r>
      <w:r w:rsidRPr="004E7C51" w:rsidR="00BF12CF">
        <w:rPr>
          <w:szCs w:val="18"/>
        </w:rPr>
        <w:t>met mbo-instellingen en universiteiten als tussen hogescholen. Dit zal ik wederom in goed overleg vorm</w:t>
      </w:r>
      <w:r w:rsidR="00121D7A">
        <w:rPr>
          <w:szCs w:val="18"/>
        </w:rPr>
        <w:t xml:space="preserve"> </w:t>
      </w:r>
      <w:r w:rsidRPr="004E7C51" w:rsidR="00BF12CF">
        <w:rPr>
          <w:szCs w:val="18"/>
        </w:rPr>
        <w:t xml:space="preserve">geven met de VH en het </w:t>
      </w:r>
      <w:proofErr w:type="spellStart"/>
      <w:r w:rsidRPr="004E7C51" w:rsidR="00BF12CF">
        <w:rPr>
          <w:szCs w:val="18"/>
        </w:rPr>
        <w:t>Rathenau</w:t>
      </w:r>
      <w:proofErr w:type="spellEnd"/>
      <w:r w:rsidRPr="004E7C51" w:rsidR="00BF12CF">
        <w:rPr>
          <w:szCs w:val="18"/>
        </w:rPr>
        <w:t xml:space="preserve"> Instituut. </w:t>
      </w:r>
    </w:p>
    <w:p w:rsidR="00EA4327" w:rsidP="008672C0" w:rsidRDefault="00EA4327" w14:paraId="406A9E1C" w14:textId="77777777">
      <w:pPr>
        <w:rPr>
          <w:szCs w:val="18"/>
        </w:rPr>
      </w:pPr>
    </w:p>
    <w:p w:rsidRPr="004E7C51" w:rsidR="00BF12CF" w:rsidP="008672C0" w:rsidRDefault="00BF12CF" w14:paraId="56C65154" w14:textId="542F94C1">
      <w:pPr>
        <w:rPr>
          <w:szCs w:val="18"/>
        </w:rPr>
      </w:pPr>
      <w:r>
        <w:rPr>
          <w:szCs w:val="18"/>
        </w:rPr>
        <w:t>D</w:t>
      </w:r>
      <w:r w:rsidRPr="004E7C51">
        <w:rPr>
          <w:szCs w:val="18"/>
        </w:rPr>
        <w:t>e minister van Onderwijs, Cultuur en Wetenschap,</w:t>
      </w:r>
    </w:p>
    <w:p w:rsidRPr="004E7C51" w:rsidR="00BF12CF" w:rsidP="008672C0" w:rsidRDefault="00BF12CF" w14:paraId="112ADD0F" w14:textId="77777777">
      <w:pPr>
        <w:rPr>
          <w:szCs w:val="18"/>
        </w:rPr>
      </w:pPr>
    </w:p>
    <w:p w:rsidR="00BF12CF" w:rsidP="008672C0" w:rsidRDefault="00BF12CF" w14:paraId="2AB3E0C3" w14:textId="77777777">
      <w:pPr>
        <w:rPr>
          <w:szCs w:val="18"/>
        </w:rPr>
      </w:pPr>
    </w:p>
    <w:p w:rsidRPr="004E7C51" w:rsidR="00E73EE1" w:rsidP="008672C0" w:rsidRDefault="00E73EE1" w14:paraId="36F8A599" w14:textId="77777777">
      <w:pPr>
        <w:rPr>
          <w:szCs w:val="18"/>
        </w:rPr>
      </w:pPr>
    </w:p>
    <w:p w:rsidR="00184B30" w:rsidP="00E73EE1" w:rsidRDefault="00BF12CF" w14:paraId="59746D75" w14:textId="01C90878">
      <w:pPr>
        <w:pStyle w:val="standaard-tekst"/>
      </w:pPr>
      <w:proofErr w:type="spellStart"/>
      <w:r w:rsidRPr="004E7C51">
        <w:t>Eppo</w:t>
      </w:r>
      <w:proofErr w:type="spellEnd"/>
      <w:r w:rsidRPr="004E7C51">
        <w:t xml:space="preserve"> Bruins</w:t>
      </w:r>
    </w:p>
    <w:sectPr w:rsidR="00184B30"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0C419" w14:textId="77777777" w:rsidR="00225116" w:rsidRDefault="00225116">
      <w:r>
        <w:separator/>
      </w:r>
    </w:p>
    <w:p w14:paraId="630FD157" w14:textId="77777777" w:rsidR="00225116" w:rsidRDefault="00225116"/>
  </w:endnote>
  <w:endnote w:type="continuationSeparator" w:id="0">
    <w:p w14:paraId="31DAD576" w14:textId="77777777" w:rsidR="00225116" w:rsidRDefault="00225116">
      <w:r>
        <w:continuationSeparator/>
      </w:r>
    </w:p>
    <w:p w14:paraId="333BEC1B" w14:textId="77777777" w:rsidR="00225116" w:rsidRDefault="00225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5A8D"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7F6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441F6" w14:paraId="721B1578" w14:textId="77777777" w:rsidTr="004C7E1D">
      <w:trPr>
        <w:trHeight w:hRule="exact" w:val="357"/>
      </w:trPr>
      <w:tc>
        <w:tcPr>
          <w:tcW w:w="7603" w:type="dxa"/>
          <w:shd w:val="clear" w:color="auto" w:fill="auto"/>
        </w:tcPr>
        <w:p w14:paraId="0340D802" w14:textId="77777777" w:rsidR="002F71BB" w:rsidRPr="004C7E1D" w:rsidRDefault="002F71BB" w:rsidP="004C7E1D">
          <w:pPr>
            <w:spacing w:line="180" w:lineRule="exact"/>
            <w:rPr>
              <w:sz w:val="13"/>
              <w:szCs w:val="13"/>
            </w:rPr>
          </w:pPr>
        </w:p>
      </w:tc>
      <w:tc>
        <w:tcPr>
          <w:tcW w:w="2172" w:type="dxa"/>
          <w:shd w:val="clear" w:color="auto" w:fill="auto"/>
        </w:tcPr>
        <w:p w14:paraId="69AB77AD" w14:textId="07CFCCDA" w:rsidR="002F71BB" w:rsidRPr="004C7E1D" w:rsidRDefault="00BE7E1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A7EDA">
            <w:rPr>
              <w:szCs w:val="13"/>
            </w:rPr>
            <w:t>4</w:t>
          </w:r>
          <w:r w:rsidRPr="004C7E1D">
            <w:rPr>
              <w:szCs w:val="13"/>
            </w:rPr>
            <w:fldChar w:fldCharType="end"/>
          </w:r>
        </w:p>
      </w:tc>
    </w:tr>
  </w:tbl>
  <w:p w14:paraId="14138379"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1441F6" w14:paraId="0BF6ED25" w14:textId="77777777" w:rsidTr="004C7E1D">
      <w:trPr>
        <w:trHeight w:hRule="exact" w:val="357"/>
      </w:trPr>
      <w:tc>
        <w:tcPr>
          <w:tcW w:w="7709" w:type="dxa"/>
          <w:shd w:val="clear" w:color="auto" w:fill="auto"/>
        </w:tcPr>
        <w:p w14:paraId="1D56F640" w14:textId="77777777" w:rsidR="00D17084" w:rsidRPr="004C7E1D" w:rsidRDefault="00D17084" w:rsidP="004C7E1D">
          <w:pPr>
            <w:spacing w:line="180" w:lineRule="exact"/>
            <w:rPr>
              <w:sz w:val="13"/>
              <w:szCs w:val="13"/>
            </w:rPr>
          </w:pPr>
        </w:p>
      </w:tc>
      <w:tc>
        <w:tcPr>
          <w:tcW w:w="2060" w:type="dxa"/>
          <w:shd w:val="clear" w:color="auto" w:fill="auto"/>
        </w:tcPr>
        <w:p w14:paraId="2C31C247" w14:textId="7513CEF1" w:rsidR="00D17084" w:rsidRPr="004C7E1D" w:rsidRDefault="00BE7E1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A7EDA">
            <w:rPr>
              <w:szCs w:val="13"/>
            </w:rPr>
            <w:t>4</w:t>
          </w:r>
          <w:r w:rsidRPr="004C7E1D">
            <w:rPr>
              <w:szCs w:val="13"/>
            </w:rPr>
            <w:fldChar w:fldCharType="end"/>
          </w:r>
        </w:p>
      </w:tc>
    </w:tr>
  </w:tbl>
  <w:p w14:paraId="1AF465A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D581" w14:textId="77777777" w:rsidR="00225116" w:rsidRDefault="00225116">
      <w:r>
        <w:separator/>
      </w:r>
    </w:p>
    <w:p w14:paraId="192170E9" w14:textId="77777777" w:rsidR="00225116" w:rsidRDefault="00225116"/>
  </w:footnote>
  <w:footnote w:type="continuationSeparator" w:id="0">
    <w:p w14:paraId="08864425" w14:textId="77777777" w:rsidR="00225116" w:rsidRDefault="00225116">
      <w:r>
        <w:continuationSeparator/>
      </w:r>
    </w:p>
    <w:p w14:paraId="21F0E6C8" w14:textId="77777777" w:rsidR="00225116" w:rsidRDefault="00225116"/>
  </w:footnote>
  <w:footnote w:id="1">
    <w:p w14:paraId="29DAAAA0" w14:textId="77777777" w:rsidR="00BF12CF" w:rsidRPr="00F61054" w:rsidRDefault="00BF12CF" w:rsidP="00BF12CF">
      <w:pPr>
        <w:pStyle w:val="Voetnoottekst"/>
        <w:rPr>
          <w:szCs w:val="13"/>
        </w:rPr>
      </w:pPr>
      <w:r w:rsidRPr="00F61054">
        <w:rPr>
          <w:rStyle w:val="Voetnootmarkering"/>
          <w:szCs w:val="13"/>
        </w:rPr>
        <w:footnoteRef/>
      </w:r>
      <w:r w:rsidRPr="00F61054">
        <w:rPr>
          <w:szCs w:val="13"/>
        </w:rPr>
        <w:t xml:space="preserve"> </w:t>
      </w:r>
      <w:hyperlink r:id="rId1" w:history="1">
        <w:r w:rsidRPr="00F61054">
          <w:rPr>
            <w:rStyle w:val="Hyperlink"/>
            <w:szCs w:val="13"/>
          </w:rPr>
          <w:t xml:space="preserve">Monitor praktijkgericht onderzoek 2023 | </w:t>
        </w:r>
        <w:proofErr w:type="spellStart"/>
        <w:r w:rsidRPr="00F61054">
          <w:rPr>
            <w:rStyle w:val="Hyperlink"/>
            <w:szCs w:val="13"/>
          </w:rPr>
          <w:t>Rathenau</w:t>
        </w:r>
        <w:proofErr w:type="spellEnd"/>
        <w:r w:rsidRPr="00F61054">
          <w:rPr>
            <w:rStyle w:val="Hyperlink"/>
            <w:szCs w:val="13"/>
          </w:rPr>
          <w:t xml:space="preserve"> Instituut</w:t>
        </w:r>
      </w:hyperlink>
    </w:p>
  </w:footnote>
  <w:footnote w:id="2">
    <w:p w14:paraId="44D09584" w14:textId="77777777" w:rsidR="00BF12CF" w:rsidRPr="00F61054" w:rsidRDefault="00BF12CF" w:rsidP="00BF12CF">
      <w:pPr>
        <w:pStyle w:val="Voetnoottekst"/>
        <w:rPr>
          <w:szCs w:val="13"/>
        </w:rPr>
      </w:pPr>
      <w:r w:rsidRPr="00F61054">
        <w:rPr>
          <w:rStyle w:val="Voetnootmarkering"/>
          <w:szCs w:val="13"/>
        </w:rPr>
        <w:t>2</w:t>
      </w:r>
      <w:r w:rsidRPr="00F61054">
        <w:rPr>
          <w:rStyle w:val="Hyperlink"/>
          <w:szCs w:val="13"/>
        </w:rPr>
        <w:t xml:space="preserve"> </w:t>
      </w:r>
      <w:hyperlink r:id="rId2" w:history="1">
        <w:r w:rsidRPr="00F61054">
          <w:rPr>
            <w:rStyle w:val="Hyperlink"/>
            <w:szCs w:val="13"/>
          </w:rPr>
          <w:t>Bestuursakkoord 2022 hoger onderwijs en wetenschap</w:t>
        </w:r>
      </w:hyperlink>
    </w:p>
  </w:footnote>
  <w:footnote w:id="3">
    <w:p w14:paraId="7CF42B76" w14:textId="77777777" w:rsidR="00BF12CF" w:rsidRPr="00F61054" w:rsidRDefault="00BF12CF" w:rsidP="00BF12CF">
      <w:pPr>
        <w:pStyle w:val="Voetnoottekst"/>
        <w:rPr>
          <w:szCs w:val="13"/>
        </w:rPr>
      </w:pPr>
      <w:r w:rsidRPr="00F61054">
        <w:rPr>
          <w:rStyle w:val="Voetnootmarkering"/>
          <w:szCs w:val="13"/>
        </w:rPr>
        <w:footnoteRef/>
      </w:r>
      <w:r w:rsidRPr="00F61054">
        <w:rPr>
          <w:szCs w:val="13"/>
        </w:rPr>
        <w:t xml:space="preserve"> </w:t>
      </w:r>
      <w:hyperlink r:id="rId3" w:history="1">
        <w:r w:rsidRPr="00F61054">
          <w:rPr>
            <w:rStyle w:val="Hyperlink"/>
            <w:szCs w:val="13"/>
          </w:rPr>
          <w:t xml:space="preserve">Monitor praktijkgericht onderzoek 2023 | </w:t>
        </w:r>
        <w:proofErr w:type="spellStart"/>
        <w:r w:rsidRPr="00F61054">
          <w:rPr>
            <w:rStyle w:val="Hyperlink"/>
            <w:szCs w:val="13"/>
          </w:rPr>
          <w:t>Rathenau</w:t>
        </w:r>
        <w:proofErr w:type="spellEnd"/>
        <w:r w:rsidRPr="00F61054">
          <w:rPr>
            <w:rStyle w:val="Hyperlink"/>
            <w:szCs w:val="13"/>
          </w:rPr>
          <w:t xml:space="preserve"> Instituut</w:t>
        </w:r>
      </w:hyperlink>
      <w:r w:rsidRPr="00F61054">
        <w:rPr>
          <w:rStyle w:val="Hyperlink"/>
          <w:szCs w:val="13"/>
        </w:rPr>
        <w:t>, p. 20</w:t>
      </w:r>
    </w:p>
  </w:footnote>
  <w:footnote w:id="4">
    <w:p w14:paraId="3E344035" w14:textId="77777777" w:rsidR="00BF12CF" w:rsidRPr="00F61054" w:rsidRDefault="00BF12CF" w:rsidP="00BF12CF">
      <w:pPr>
        <w:pStyle w:val="Voetnoottekst"/>
        <w:rPr>
          <w:szCs w:val="13"/>
        </w:rPr>
      </w:pPr>
      <w:r w:rsidRPr="00F61054">
        <w:rPr>
          <w:rStyle w:val="Voetnootmarkering"/>
          <w:szCs w:val="13"/>
        </w:rPr>
        <w:footnoteRef/>
      </w:r>
      <w:r w:rsidRPr="00F61054">
        <w:rPr>
          <w:szCs w:val="13"/>
        </w:rPr>
        <w:t xml:space="preserve"> </w:t>
      </w:r>
      <w:hyperlink r:id="rId4" w:history="1">
        <w:r w:rsidRPr="00F61054">
          <w:rPr>
            <w:rStyle w:val="Hyperlink"/>
            <w:szCs w:val="13"/>
          </w:rPr>
          <w:t>Monitor praktijkgericht onderzoek 2023</w:t>
        </w:r>
      </w:hyperlink>
      <w:r w:rsidRPr="00F61054">
        <w:rPr>
          <w:rStyle w:val="Hyperlink"/>
          <w:szCs w:val="13"/>
        </w:rPr>
        <w:t>, p.41</w:t>
      </w:r>
      <w:r w:rsidRPr="00F61054">
        <w:rPr>
          <w:szCs w:val="13"/>
        </w:rPr>
        <w:t xml:space="preserve"> </w:t>
      </w:r>
    </w:p>
  </w:footnote>
  <w:footnote w:id="5">
    <w:p w14:paraId="45A00055" w14:textId="77777777" w:rsidR="00893759" w:rsidRPr="00F61054" w:rsidRDefault="00893759" w:rsidP="00893759">
      <w:pPr>
        <w:pStyle w:val="Voetnoottekst"/>
        <w:rPr>
          <w:szCs w:val="13"/>
        </w:rPr>
      </w:pPr>
      <w:r w:rsidRPr="00F61054">
        <w:rPr>
          <w:rStyle w:val="Voetnootmarkering"/>
          <w:szCs w:val="13"/>
        </w:rPr>
        <w:footnoteRef/>
      </w:r>
      <w:r w:rsidRPr="00F61054">
        <w:rPr>
          <w:szCs w:val="13"/>
        </w:rPr>
        <w:t xml:space="preserve"> </w:t>
      </w:r>
      <w:hyperlink r:id="rId5" w:history="1">
        <w:r w:rsidRPr="00F61054">
          <w:rPr>
            <w:rStyle w:val="Hyperlink"/>
            <w:szCs w:val="13"/>
          </w:rPr>
          <w:t xml:space="preserve">Monitor praktijkgericht onderzoek 2023 | </w:t>
        </w:r>
        <w:proofErr w:type="spellStart"/>
        <w:r w:rsidRPr="00F61054">
          <w:rPr>
            <w:rStyle w:val="Hyperlink"/>
            <w:szCs w:val="13"/>
          </w:rPr>
          <w:t>Rathenau</w:t>
        </w:r>
        <w:proofErr w:type="spellEnd"/>
        <w:r w:rsidRPr="00F61054">
          <w:rPr>
            <w:rStyle w:val="Hyperlink"/>
            <w:szCs w:val="13"/>
          </w:rPr>
          <w:t xml:space="preserve"> Instituut</w:t>
        </w:r>
      </w:hyperlink>
      <w:r w:rsidRPr="00F61054">
        <w:rPr>
          <w:rStyle w:val="Hyperlink"/>
          <w:szCs w:val="13"/>
        </w:rPr>
        <w:t>, p.11</w:t>
      </w:r>
    </w:p>
  </w:footnote>
  <w:footnote w:id="6">
    <w:p w14:paraId="75901248" w14:textId="77777777" w:rsidR="00BF12CF" w:rsidRPr="00F61054" w:rsidRDefault="00BF12CF" w:rsidP="00BF12CF">
      <w:pPr>
        <w:pStyle w:val="Voetnoottekst"/>
        <w:rPr>
          <w:color w:val="0000FF"/>
          <w:szCs w:val="13"/>
          <w:u w:val="single"/>
        </w:rPr>
      </w:pPr>
      <w:r w:rsidRPr="00F61054">
        <w:rPr>
          <w:rStyle w:val="Voetnootmarkering"/>
          <w:szCs w:val="13"/>
        </w:rPr>
        <w:footnoteRef/>
      </w:r>
      <w:r w:rsidRPr="00F61054">
        <w:rPr>
          <w:szCs w:val="13"/>
        </w:rPr>
        <w:t xml:space="preserve"> </w:t>
      </w:r>
      <w:hyperlink r:id="rId6" w:history="1">
        <w:r w:rsidRPr="00F61054">
          <w:rPr>
            <w:rStyle w:val="Hyperlink"/>
            <w:szCs w:val="13"/>
          </w:rPr>
          <w:t xml:space="preserve">Monitor praktijkgericht onderzoek 2023 | </w:t>
        </w:r>
        <w:proofErr w:type="spellStart"/>
        <w:r w:rsidRPr="00F61054">
          <w:rPr>
            <w:rStyle w:val="Hyperlink"/>
            <w:szCs w:val="13"/>
          </w:rPr>
          <w:t>Rathenau</w:t>
        </w:r>
        <w:proofErr w:type="spellEnd"/>
        <w:r w:rsidRPr="00F61054">
          <w:rPr>
            <w:rStyle w:val="Hyperlink"/>
            <w:szCs w:val="13"/>
          </w:rPr>
          <w:t xml:space="preserve"> Instituut</w:t>
        </w:r>
      </w:hyperlink>
      <w:r w:rsidRPr="00F61054">
        <w:rPr>
          <w:rStyle w:val="Hyperlink"/>
          <w:szCs w:val="13"/>
        </w:rPr>
        <w:t>, p.18</w:t>
      </w:r>
    </w:p>
  </w:footnote>
  <w:footnote w:id="7">
    <w:p w14:paraId="331A5CFA" w14:textId="77777777" w:rsidR="00BF12CF" w:rsidRPr="00F61054" w:rsidRDefault="00BF12CF" w:rsidP="00BF12CF">
      <w:pPr>
        <w:pStyle w:val="Voetnoottekst"/>
        <w:rPr>
          <w:szCs w:val="13"/>
        </w:rPr>
      </w:pPr>
      <w:r w:rsidRPr="00F61054">
        <w:rPr>
          <w:rStyle w:val="Voetnootmarkering"/>
          <w:szCs w:val="13"/>
        </w:rPr>
        <w:footnoteRef/>
      </w:r>
      <w:r w:rsidRPr="00F61054">
        <w:rPr>
          <w:szCs w:val="13"/>
        </w:rPr>
        <w:t xml:space="preserve"> </w:t>
      </w:r>
      <w:hyperlink r:id="rId7" w:history="1">
        <w:r w:rsidRPr="00F61054">
          <w:rPr>
            <w:rStyle w:val="Hyperlink"/>
            <w:szCs w:val="13"/>
          </w:rPr>
          <w:t xml:space="preserve">Rotterdamse wijkgerichte aanpak veiligheidsbeleving | Hogeschool </w:t>
        </w:r>
        <w:proofErr w:type="spellStart"/>
        <w:r w:rsidRPr="00F61054">
          <w:rPr>
            <w:rStyle w:val="Hyperlink"/>
            <w:szCs w:val="13"/>
          </w:rPr>
          <w:t>Inholland</w:t>
        </w:r>
        <w:proofErr w:type="spellEnd"/>
      </w:hyperlink>
    </w:p>
  </w:footnote>
  <w:footnote w:id="8">
    <w:p w14:paraId="156DB060" w14:textId="77777777" w:rsidR="00BF12CF" w:rsidRPr="00F61054" w:rsidRDefault="00BF12CF" w:rsidP="00BF12CF">
      <w:pPr>
        <w:pStyle w:val="Voetnoottekst"/>
        <w:rPr>
          <w:szCs w:val="13"/>
        </w:rPr>
      </w:pPr>
      <w:r w:rsidRPr="00F61054">
        <w:rPr>
          <w:rStyle w:val="Voetnootmarkering"/>
          <w:szCs w:val="13"/>
        </w:rPr>
        <w:footnoteRef/>
      </w:r>
      <w:r w:rsidRPr="00F61054">
        <w:rPr>
          <w:szCs w:val="13"/>
        </w:rPr>
        <w:t xml:space="preserve"> </w:t>
      </w:r>
      <w:hyperlink r:id="rId8" w:history="1">
        <w:r w:rsidRPr="00F61054">
          <w:rPr>
            <w:rStyle w:val="Hyperlink"/>
            <w:szCs w:val="13"/>
          </w:rPr>
          <w:t xml:space="preserve">Professional </w:t>
        </w:r>
        <w:proofErr w:type="spellStart"/>
        <w:r w:rsidRPr="00F61054">
          <w:rPr>
            <w:rStyle w:val="Hyperlink"/>
            <w:szCs w:val="13"/>
          </w:rPr>
          <w:t>Doctorate</w:t>
        </w:r>
        <w:proofErr w:type="spellEnd"/>
        <w:r w:rsidRPr="00F61054">
          <w:rPr>
            <w:rStyle w:val="Hyperlink"/>
            <w:szCs w:val="13"/>
          </w:rPr>
          <w:t xml:space="preserve"> in het hoger onderwijs | Hoger onderwijs | Rijksoverheid.nl</w:t>
        </w:r>
      </w:hyperlink>
    </w:p>
  </w:footnote>
  <w:footnote w:id="9">
    <w:p w14:paraId="2C140647" w14:textId="77777777" w:rsidR="00BF12CF" w:rsidRDefault="00BF12CF" w:rsidP="00BF12CF">
      <w:pPr>
        <w:pStyle w:val="Voetnoottekst"/>
      </w:pPr>
      <w:r w:rsidRPr="00F61054">
        <w:rPr>
          <w:rStyle w:val="Voetnootmarkering"/>
          <w:szCs w:val="13"/>
        </w:rPr>
        <w:footnoteRef/>
      </w:r>
      <w:r w:rsidRPr="00F61054">
        <w:rPr>
          <w:szCs w:val="13"/>
        </w:rPr>
        <w:t xml:space="preserve"> </w:t>
      </w:r>
      <w:hyperlink r:id="rId9" w:history="1">
        <w:r w:rsidRPr="00F61054">
          <w:rPr>
            <w:rStyle w:val="Hyperlink"/>
            <w:szCs w:val="13"/>
          </w:rPr>
          <w:t xml:space="preserve">Monitor praktijkgericht onderzoek 2023 | </w:t>
        </w:r>
        <w:proofErr w:type="spellStart"/>
        <w:r w:rsidRPr="00F61054">
          <w:rPr>
            <w:rStyle w:val="Hyperlink"/>
            <w:szCs w:val="13"/>
          </w:rPr>
          <w:t>Rathenau</w:t>
        </w:r>
        <w:proofErr w:type="spellEnd"/>
        <w:r w:rsidRPr="00F61054">
          <w:rPr>
            <w:rStyle w:val="Hyperlink"/>
            <w:szCs w:val="13"/>
          </w:rPr>
          <w:t xml:space="preserve"> Instituut</w:t>
        </w:r>
      </w:hyperlink>
      <w:r w:rsidRPr="00F61054">
        <w:rPr>
          <w:rStyle w:val="Hyperlink"/>
          <w:szCs w:val="13"/>
        </w:rPr>
        <w:t>, p.13</w:t>
      </w:r>
    </w:p>
  </w:footnote>
  <w:footnote w:id="10">
    <w:p w14:paraId="17419C80" w14:textId="77777777" w:rsidR="00BF12CF" w:rsidRPr="00F61054" w:rsidRDefault="00BF12CF" w:rsidP="00BF12CF">
      <w:pPr>
        <w:pStyle w:val="Voetnoottekst"/>
        <w:rPr>
          <w:szCs w:val="13"/>
        </w:rPr>
      </w:pPr>
      <w:r w:rsidRPr="00F61054">
        <w:rPr>
          <w:rStyle w:val="Voetnootmarkering"/>
          <w:szCs w:val="13"/>
        </w:rPr>
        <w:footnoteRef/>
      </w:r>
      <w:r w:rsidRPr="00F61054">
        <w:rPr>
          <w:szCs w:val="13"/>
        </w:rPr>
        <w:t xml:space="preserve"> </w:t>
      </w:r>
      <w:hyperlink r:id="rId10" w:history="1">
        <w:r w:rsidRPr="00F61054">
          <w:rPr>
            <w:rStyle w:val="Hyperlink"/>
            <w:szCs w:val="13"/>
          </w:rPr>
          <w:t xml:space="preserve">Een onzekere start | </w:t>
        </w:r>
        <w:proofErr w:type="spellStart"/>
        <w:r w:rsidRPr="00F61054">
          <w:rPr>
            <w:rStyle w:val="Hyperlink"/>
            <w:szCs w:val="13"/>
          </w:rPr>
          <w:t>Rathenau</w:t>
        </w:r>
        <w:proofErr w:type="spellEnd"/>
        <w:r w:rsidRPr="00F61054">
          <w:rPr>
            <w:rStyle w:val="Hyperlink"/>
            <w:szCs w:val="13"/>
          </w:rPr>
          <w:t xml:space="preserve"> Instituut</w:t>
        </w:r>
      </w:hyperlink>
    </w:p>
  </w:footnote>
  <w:footnote w:id="11">
    <w:p w14:paraId="4B1D91A6" w14:textId="77777777" w:rsidR="00BF12CF" w:rsidRPr="00F61054" w:rsidRDefault="00BF12CF" w:rsidP="00BF12CF">
      <w:pPr>
        <w:pStyle w:val="Voetnoottekst"/>
        <w:rPr>
          <w:color w:val="0000FF"/>
          <w:szCs w:val="13"/>
          <w:u w:val="single"/>
        </w:rPr>
      </w:pPr>
      <w:r w:rsidRPr="00F61054">
        <w:rPr>
          <w:rStyle w:val="Voetnootmarkering"/>
          <w:szCs w:val="13"/>
        </w:rPr>
        <w:footnoteRef/>
      </w:r>
      <w:r w:rsidRPr="00F61054">
        <w:rPr>
          <w:szCs w:val="13"/>
        </w:rPr>
        <w:t xml:space="preserve"> </w:t>
      </w:r>
      <w:hyperlink r:id="rId11" w:history="1">
        <w:r w:rsidRPr="00F61054">
          <w:rPr>
            <w:rStyle w:val="Hyperlink"/>
            <w:szCs w:val="13"/>
          </w:rPr>
          <w:t xml:space="preserve">Monitor praktijkgericht onderzoek 2023 | </w:t>
        </w:r>
        <w:proofErr w:type="spellStart"/>
        <w:r w:rsidRPr="00F61054">
          <w:rPr>
            <w:rStyle w:val="Hyperlink"/>
            <w:szCs w:val="13"/>
          </w:rPr>
          <w:t>Rathenau</w:t>
        </w:r>
        <w:proofErr w:type="spellEnd"/>
        <w:r w:rsidRPr="00F61054">
          <w:rPr>
            <w:rStyle w:val="Hyperlink"/>
            <w:szCs w:val="13"/>
          </w:rPr>
          <w:t xml:space="preserve"> Instituut</w:t>
        </w:r>
      </w:hyperlink>
      <w:r w:rsidRPr="00F61054">
        <w:rPr>
          <w:rStyle w:val="Hyperlink"/>
          <w:szCs w:val="13"/>
        </w:rPr>
        <w:t>, p.45</w:t>
      </w:r>
    </w:p>
  </w:footnote>
  <w:footnote w:id="12">
    <w:p w14:paraId="48695B28" w14:textId="77777777" w:rsidR="00BF12CF" w:rsidRPr="00F61054" w:rsidRDefault="00BF12CF" w:rsidP="00BF12CF">
      <w:pPr>
        <w:pStyle w:val="Voetnoottekst"/>
        <w:rPr>
          <w:szCs w:val="13"/>
        </w:rPr>
      </w:pPr>
      <w:r w:rsidRPr="00F61054">
        <w:rPr>
          <w:rStyle w:val="Voetnootmarkering"/>
          <w:szCs w:val="13"/>
        </w:rPr>
        <w:footnoteRef/>
      </w:r>
      <w:r w:rsidRPr="00F61054">
        <w:rPr>
          <w:szCs w:val="13"/>
        </w:rPr>
        <w:t xml:space="preserve"> https://recognitionrewards.nl/about/about-the-programme/</w:t>
      </w:r>
    </w:p>
  </w:footnote>
  <w:footnote w:id="13">
    <w:p w14:paraId="0CDADCCF" w14:textId="77777777" w:rsidR="00BF12CF" w:rsidRPr="00F61054" w:rsidRDefault="00BF12CF" w:rsidP="00BF12CF">
      <w:pPr>
        <w:pStyle w:val="Voetnoottekst"/>
        <w:rPr>
          <w:color w:val="0000FF"/>
          <w:szCs w:val="13"/>
          <w:u w:val="single"/>
        </w:rPr>
      </w:pPr>
      <w:r w:rsidRPr="00F61054">
        <w:rPr>
          <w:rStyle w:val="Voetnootmarkering"/>
          <w:szCs w:val="13"/>
        </w:rPr>
        <w:footnoteRef/>
      </w:r>
      <w:r w:rsidRPr="00F61054">
        <w:rPr>
          <w:szCs w:val="13"/>
        </w:rPr>
        <w:t xml:space="preserve"> </w:t>
      </w:r>
      <w:hyperlink r:id="rId12" w:history="1">
        <w:r w:rsidRPr="00F61054">
          <w:rPr>
            <w:rStyle w:val="Hyperlink"/>
            <w:szCs w:val="13"/>
          </w:rPr>
          <w:t xml:space="preserve">Monitor praktijkgericht onderzoek 2023 | </w:t>
        </w:r>
        <w:proofErr w:type="spellStart"/>
        <w:r w:rsidRPr="00F61054">
          <w:rPr>
            <w:rStyle w:val="Hyperlink"/>
            <w:szCs w:val="13"/>
          </w:rPr>
          <w:t>Rathenau</w:t>
        </w:r>
        <w:proofErr w:type="spellEnd"/>
        <w:r w:rsidRPr="00F61054">
          <w:rPr>
            <w:rStyle w:val="Hyperlink"/>
            <w:szCs w:val="13"/>
          </w:rPr>
          <w:t xml:space="preserve"> Instituut</w:t>
        </w:r>
      </w:hyperlink>
      <w:r w:rsidRPr="00F61054">
        <w:rPr>
          <w:rStyle w:val="Hyperlink"/>
          <w:szCs w:val="13"/>
        </w:rPr>
        <w:t>, p.37</w:t>
      </w:r>
    </w:p>
  </w:footnote>
  <w:footnote w:id="14">
    <w:p w14:paraId="4355AB6B" w14:textId="77777777" w:rsidR="00BF12CF" w:rsidRPr="00DF186F" w:rsidRDefault="00BF12CF" w:rsidP="00BF12CF">
      <w:pPr>
        <w:pStyle w:val="Voetnoottekst"/>
        <w:rPr>
          <w:color w:val="0000FF"/>
          <w:sz w:val="14"/>
          <w:szCs w:val="14"/>
          <w:u w:val="single"/>
        </w:rPr>
      </w:pPr>
      <w:r w:rsidRPr="00F61054">
        <w:rPr>
          <w:rStyle w:val="Voetnootmarkering"/>
          <w:szCs w:val="13"/>
        </w:rPr>
        <w:footnoteRef/>
      </w:r>
      <w:r w:rsidRPr="00F61054">
        <w:rPr>
          <w:szCs w:val="13"/>
        </w:rPr>
        <w:t xml:space="preserve"> </w:t>
      </w:r>
      <w:hyperlink r:id="rId13" w:history="1">
        <w:r w:rsidRPr="00F61054">
          <w:rPr>
            <w:rStyle w:val="Hyperlink"/>
            <w:szCs w:val="13"/>
          </w:rPr>
          <w:t xml:space="preserve">Monitor praktijkgericht onderzoek 2023 | </w:t>
        </w:r>
        <w:proofErr w:type="spellStart"/>
        <w:r w:rsidRPr="00F61054">
          <w:rPr>
            <w:rStyle w:val="Hyperlink"/>
            <w:szCs w:val="13"/>
          </w:rPr>
          <w:t>Rathenau</w:t>
        </w:r>
        <w:proofErr w:type="spellEnd"/>
        <w:r w:rsidRPr="00F61054">
          <w:rPr>
            <w:rStyle w:val="Hyperlink"/>
            <w:szCs w:val="13"/>
          </w:rPr>
          <w:t xml:space="preserve"> Instituut</w:t>
        </w:r>
      </w:hyperlink>
      <w:r w:rsidRPr="00F61054">
        <w:rPr>
          <w:rStyle w:val="Hyperlink"/>
          <w:szCs w:val="13"/>
        </w:rPr>
        <w:t>, p.36</w:t>
      </w:r>
    </w:p>
  </w:footnote>
  <w:footnote w:id="15">
    <w:p w14:paraId="489E06E1" w14:textId="77777777" w:rsidR="00BF12CF" w:rsidRPr="00F61054" w:rsidRDefault="00BF12CF" w:rsidP="00BF12CF">
      <w:pPr>
        <w:pStyle w:val="Voetnoottekst"/>
        <w:rPr>
          <w:szCs w:val="13"/>
        </w:rPr>
      </w:pPr>
      <w:r w:rsidRPr="00F61054">
        <w:rPr>
          <w:rStyle w:val="Hyperlink"/>
          <w:szCs w:val="13"/>
          <w:vertAlign w:val="superscript"/>
        </w:rPr>
        <w:footnoteRef/>
      </w:r>
      <w:r w:rsidRPr="00F61054">
        <w:rPr>
          <w:rStyle w:val="Hyperlink"/>
          <w:szCs w:val="13"/>
        </w:rPr>
        <w:t xml:space="preserve"> </w:t>
      </w:r>
      <w:hyperlink r:id="rId14" w:history="1">
        <w:r w:rsidRPr="00F61054">
          <w:rPr>
            <w:rStyle w:val="Hyperlink"/>
            <w:szCs w:val="13"/>
          </w:rPr>
          <w:t>Project Een kwestie van vertrouwen…? Kritische succesfactoren in samenwerkingsrelaties die familiebedrijven in de regio Zwolle aangaan ten behoeve van duurzame productinnovatie. | NWO-SIA Projectenbank</w:t>
        </w:r>
      </w:hyperlink>
    </w:p>
  </w:footnote>
  <w:footnote w:id="16">
    <w:p w14:paraId="717ACBDD" w14:textId="77777777" w:rsidR="00BF12CF" w:rsidRPr="00F61054" w:rsidRDefault="00BF12CF" w:rsidP="00BF12CF">
      <w:pPr>
        <w:pStyle w:val="Voetnoottekst"/>
        <w:rPr>
          <w:szCs w:val="13"/>
        </w:rPr>
      </w:pPr>
      <w:r w:rsidRPr="00F61054">
        <w:rPr>
          <w:rStyle w:val="Voetnootmarkering"/>
          <w:szCs w:val="13"/>
        </w:rPr>
        <w:footnoteRef/>
      </w:r>
      <w:r w:rsidRPr="00F61054">
        <w:rPr>
          <w:szCs w:val="13"/>
        </w:rPr>
        <w:t xml:space="preserve"> Kamerstukken II, 2022/2023,  29 338, nr. 26</w:t>
      </w:r>
    </w:p>
  </w:footnote>
  <w:footnote w:id="17">
    <w:p w14:paraId="0EEBCD3B" w14:textId="77777777" w:rsidR="00BF12CF" w:rsidRPr="00C40EE4" w:rsidRDefault="00BF12CF" w:rsidP="00BF12CF">
      <w:pPr>
        <w:pStyle w:val="Voetnoottekst"/>
        <w:rPr>
          <w:color w:val="0000FF"/>
          <w:sz w:val="14"/>
          <w:szCs w:val="14"/>
          <w:u w:val="single"/>
        </w:rPr>
      </w:pPr>
      <w:r w:rsidRPr="00F61054">
        <w:rPr>
          <w:rStyle w:val="Voetnootmarkering"/>
          <w:szCs w:val="13"/>
        </w:rPr>
        <w:footnoteRef/>
      </w:r>
      <w:r w:rsidRPr="00F61054">
        <w:rPr>
          <w:szCs w:val="13"/>
        </w:rPr>
        <w:t xml:space="preserve"> </w:t>
      </w:r>
      <w:hyperlink r:id="rId15" w:history="1">
        <w:r w:rsidRPr="00F61054">
          <w:rPr>
            <w:rStyle w:val="Hyperlink"/>
            <w:szCs w:val="13"/>
          </w:rPr>
          <w:t xml:space="preserve">Monitor praktijkgericht onderzoek 2023 | </w:t>
        </w:r>
        <w:proofErr w:type="spellStart"/>
        <w:r w:rsidRPr="00F61054">
          <w:rPr>
            <w:rStyle w:val="Hyperlink"/>
            <w:szCs w:val="13"/>
          </w:rPr>
          <w:t>Rathenau</w:t>
        </w:r>
        <w:proofErr w:type="spellEnd"/>
        <w:r w:rsidRPr="00F61054">
          <w:rPr>
            <w:rStyle w:val="Hyperlink"/>
            <w:szCs w:val="13"/>
          </w:rPr>
          <w:t xml:space="preserve"> Instituut</w:t>
        </w:r>
      </w:hyperlink>
      <w:r w:rsidRPr="00F61054">
        <w:rPr>
          <w:rStyle w:val="Hyperlink"/>
          <w:szCs w:val="13"/>
        </w:rPr>
        <w:t>, p.39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7296"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1441F6" w14:paraId="046492C8" w14:textId="77777777" w:rsidTr="006D2D53">
      <w:trPr>
        <w:trHeight w:hRule="exact" w:val="400"/>
      </w:trPr>
      <w:tc>
        <w:tcPr>
          <w:tcW w:w="7518" w:type="dxa"/>
          <w:shd w:val="clear" w:color="auto" w:fill="auto"/>
        </w:tcPr>
        <w:p w14:paraId="36E82F1F" w14:textId="77777777" w:rsidR="00527BD4" w:rsidRPr="00275984" w:rsidRDefault="00527BD4" w:rsidP="00BF4427">
          <w:pPr>
            <w:pStyle w:val="Huisstijl-Rubricering"/>
          </w:pPr>
        </w:p>
      </w:tc>
    </w:tr>
  </w:tbl>
  <w:p w14:paraId="215FB6F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441F6" w14:paraId="7DD6345D" w14:textId="77777777" w:rsidTr="003B528D">
      <w:tc>
        <w:tcPr>
          <w:tcW w:w="2160" w:type="dxa"/>
          <w:shd w:val="clear" w:color="auto" w:fill="auto"/>
        </w:tcPr>
        <w:p w14:paraId="6FFAA699" w14:textId="77777777" w:rsidR="002F71BB" w:rsidRPr="000407BB" w:rsidRDefault="00BE7E1B" w:rsidP="005D283A">
          <w:pPr>
            <w:pStyle w:val="Colofonkop"/>
            <w:framePr w:hSpace="0" w:wrap="auto" w:vAnchor="margin" w:hAnchor="text" w:xAlign="left" w:yAlign="inline"/>
          </w:pPr>
          <w:r>
            <w:t>Onze referentie</w:t>
          </w:r>
        </w:p>
      </w:tc>
    </w:tr>
    <w:tr w:rsidR="001441F6" w14:paraId="2FE8EF97" w14:textId="77777777" w:rsidTr="002F71BB">
      <w:trPr>
        <w:trHeight w:val="259"/>
      </w:trPr>
      <w:tc>
        <w:tcPr>
          <w:tcW w:w="2160" w:type="dxa"/>
          <w:shd w:val="clear" w:color="auto" w:fill="auto"/>
        </w:tcPr>
        <w:p w14:paraId="1DA3CC7F" w14:textId="77777777" w:rsidR="00E35CF4" w:rsidRPr="005D283A" w:rsidRDefault="00BE7E1B" w:rsidP="0049501A">
          <w:pPr>
            <w:spacing w:line="180" w:lineRule="exact"/>
            <w:rPr>
              <w:sz w:val="13"/>
              <w:szCs w:val="13"/>
            </w:rPr>
          </w:pPr>
          <w:r>
            <w:rPr>
              <w:sz w:val="13"/>
              <w:szCs w:val="13"/>
            </w:rPr>
            <w:t>52735060</w:t>
          </w:r>
        </w:p>
      </w:tc>
    </w:tr>
  </w:tbl>
  <w:p w14:paraId="163C4A5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1441F6" w14:paraId="28F14ECE" w14:textId="77777777" w:rsidTr="001377D4">
      <w:trPr>
        <w:trHeight w:val="2636"/>
      </w:trPr>
      <w:tc>
        <w:tcPr>
          <w:tcW w:w="737" w:type="dxa"/>
          <w:shd w:val="clear" w:color="auto" w:fill="auto"/>
        </w:tcPr>
        <w:p w14:paraId="733C55DF"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CB730F0" w14:textId="77777777" w:rsidR="00704845" w:rsidRDefault="00BE7E1B" w:rsidP="0047126E">
          <w:pPr>
            <w:framePr w:w="3873" w:h="2625" w:hRule="exact" w:wrap="around" w:vAnchor="page" w:hAnchor="page" w:x="6323" w:y="1"/>
          </w:pPr>
          <w:r>
            <w:rPr>
              <w:noProof/>
              <w:lang w:val="en-US" w:eastAsia="en-US"/>
            </w:rPr>
            <w:drawing>
              <wp:inline distT="0" distB="0" distL="0" distR="0" wp14:anchorId="17E0E04D" wp14:editId="29099715">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ADD5ACD" w14:textId="77777777" w:rsidR="00483ECA" w:rsidRDefault="00483ECA" w:rsidP="00D037A9"/>
      </w:tc>
    </w:tr>
  </w:tbl>
  <w:p w14:paraId="4C68F0A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441F6" w14:paraId="7BEDED8C" w14:textId="77777777" w:rsidTr="0008539E">
      <w:trPr>
        <w:trHeight w:hRule="exact" w:val="572"/>
      </w:trPr>
      <w:tc>
        <w:tcPr>
          <w:tcW w:w="7520" w:type="dxa"/>
          <w:shd w:val="clear" w:color="auto" w:fill="auto"/>
        </w:tcPr>
        <w:p w14:paraId="70E42860" w14:textId="77777777" w:rsidR="00527BD4" w:rsidRPr="00963440" w:rsidRDefault="00BE7E1B" w:rsidP="00210BA3">
          <w:pPr>
            <w:pStyle w:val="Huisstijl-Adres"/>
            <w:spacing w:after="0"/>
          </w:pPr>
          <w:r w:rsidRPr="009E3B07">
            <w:t>&gt;Retouradres </w:t>
          </w:r>
          <w:r>
            <w:t>Postbus 16375 2500 BJ Den Haag</w:t>
          </w:r>
          <w:r w:rsidRPr="009E3B07">
            <w:t xml:space="preserve"> </w:t>
          </w:r>
        </w:p>
      </w:tc>
    </w:tr>
    <w:tr w:rsidR="001441F6" w14:paraId="492F8A0B" w14:textId="77777777" w:rsidTr="00E776C6">
      <w:trPr>
        <w:cantSplit/>
        <w:trHeight w:hRule="exact" w:val="238"/>
      </w:trPr>
      <w:tc>
        <w:tcPr>
          <w:tcW w:w="7520" w:type="dxa"/>
          <w:shd w:val="clear" w:color="auto" w:fill="auto"/>
        </w:tcPr>
        <w:p w14:paraId="71BF0BAB" w14:textId="77777777" w:rsidR="00093ABC" w:rsidRPr="00963440" w:rsidRDefault="00093ABC" w:rsidP="00963440"/>
      </w:tc>
    </w:tr>
    <w:tr w:rsidR="001441F6" w14:paraId="1CAB52F7" w14:textId="77777777" w:rsidTr="00E776C6">
      <w:trPr>
        <w:cantSplit/>
        <w:trHeight w:hRule="exact" w:val="1520"/>
      </w:trPr>
      <w:tc>
        <w:tcPr>
          <w:tcW w:w="7520" w:type="dxa"/>
          <w:shd w:val="clear" w:color="auto" w:fill="auto"/>
        </w:tcPr>
        <w:p w14:paraId="3FCFA9A1" w14:textId="77777777" w:rsidR="00A604D3" w:rsidRPr="00963440" w:rsidRDefault="00A604D3" w:rsidP="00963440"/>
      </w:tc>
    </w:tr>
    <w:tr w:rsidR="001441F6" w14:paraId="0E0D29DF" w14:textId="77777777" w:rsidTr="00E776C6">
      <w:trPr>
        <w:trHeight w:hRule="exact" w:val="1077"/>
      </w:trPr>
      <w:tc>
        <w:tcPr>
          <w:tcW w:w="7520" w:type="dxa"/>
          <w:shd w:val="clear" w:color="auto" w:fill="auto"/>
        </w:tcPr>
        <w:p w14:paraId="739AA086" w14:textId="77777777" w:rsidR="00892BA5" w:rsidRPr="00035E67" w:rsidRDefault="00892BA5" w:rsidP="00892BA5">
          <w:pPr>
            <w:tabs>
              <w:tab w:val="left" w:pos="740"/>
            </w:tabs>
            <w:autoSpaceDE w:val="0"/>
            <w:autoSpaceDN w:val="0"/>
            <w:adjustRightInd w:val="0"/>
            <w:rPr>
              <w:rFonts w:cs="Verdana"/>
              <w:szCs w:val="18"/>
            </w:rPr>
          </w:pPr>
        </w:p>
      </w:tc>
    </w:tr>
  </w:tbl>
  <w:p w14:paraId="2A0C06C9" w14:textId="77777777" w:rsidR="006F273B" w:rsidRDefault="006F273B" w:rsidP="00BC4AE3">
    <w:pPr>
      <w:pStyle w:val="Koptekst"/>
    </w:pPr>
  </w:p>
  <w:p w14:paraId="2A6D1E65" w14:textId="77777777" w:rsidR="00153BD0" w:rsidRDefault="00153BD0" w:rsidP="00BC4AE3">
    <w:pPr>
      <w:pStyle w:val="Koptekst"/>
    </w:pPr>
  </w:p>
  <w:p w14:paraId="3733C635" w14:textId="77777777" w:rsidR="0044605E" w:rsidRDefault="0044605E" w:rsidP="00BC4AE3">
    <w:pPr>
      <w:pStyle w:val="Koptekst"/>
    </w:pPr>
  </w:p>
  <w:p w14:paraId="5847BDF6" w14:textId="77777777" w:rsidR="0044605E" w:rsidRDefault="0044605E" w:rsidP="00BC4AE3">
    <w:pPr>
      <w:pStyle w:val="Koptekst"/>
    </w:pPr>
  </w:p>
  <w:p w14:paraId="534F76F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9AA34D8">
      <w:start w:val="1"/>
      <w:numFmt w:val="bullet"/>
      <w:pStyle w:val="Lijstopsomteken"/>
      <w:lvlText w:val="•"/>
      <w:lvlJc w:val="left"/>
      <w:pPr>
        <w:tabs>
          <w:tab w:val="num" w:pos="227"/>
        </w:tabs>
        <w:ind w:left="227" w:hanging="227"/>
      </w:pPr>
      <w:rPr>
        <w:rFonts w:ascii="Verdana" w:hAnsi="Verdana" w:hint="default"/>
        <w:sz w:val="18"/>
        <w:szCs w:val="18"/>
      </w:rPr>
    </w:lvl>
    <w:lvl w:ilvl="1" w:tplc="D4B25AE4" w:tentative="1">
      <w:start w:val="1"/>
      <w:numFmt w:val="bullet"/>
      <w:lvlText w:val="o"/>
      <w:lvlJc w:val="left"/>
      <w:pPr>
        <w:tabs>
          <w:tab w:val="num" w:pos="1440"/>
        </w:tabs>
        <w:ind w:left="1440" w:hanging="360"/>
      </w:pPr>
      <w:rPr>
        <w:rFonts w:ascii="Courier New" w:hAnsi="Courier New" w:cs="Courier New" w:hint="default"/>
      </w:rPr>
    </w:lvl>
    <w:lvl w:ilvl="2" w:tplc="64884828" w:tentative="1">
      <w:start w:val="1"/>
      <w:numFmt w:val="bullet"/>
      <w:lvlText w:val=""/>
      <w:lvlJc w:val="left"/>
      <w:pPr>
        <w:tabs>
          <w:tab w:val="num" w:pos="2160"/>
        </w:tabs>
        <w:ind w:left="2160" w:hanging="360"/>
      </w:pPr>
      <w:rPr>
        <w:rFonts w:ascii="Wingdings" w:hAnsi="Wingdings" w:hint="default"/>
      </w:rPr>
    </w:lvl>
    <w:lvl w:ilvl="3" w:tplc="BD1A239E" w:tentative="1">
      <w:start w:val="1"/>
      <w:numFmt w:val="bullet"/>
      <w:lvlText w:val=""/>
      <w:lvlJc w:val="left"/>
      <w:pPr>
        <w:tabs>
          <w:tab w:val="num" w:pos="2880"/>
        </w:tabs>
        <w:ind w:left="2880" w:hanging="360"/>
      </w:pPr>
      <w:rPr>
        <w:rFonts w:ascii="Symbol" w:hAnsi="Symbol" w:hint="default"/>
      </w:rPr>
    </w:lvl>
    <w:lvl w:ilvl="4" w:tplc="B7F4B012" w:tentative="1">
      <w:start w:val="1"/>
      <w:numFmt w:val="bullet"/>
      <w:lvlText w:val="o"/>
      <w:lvlJc w:val="left"/>
      <w:pPr>
        <w:tabs>
          <w:tab w:val="num" w:pos="3600"/>
        </w:tabs>
        <w:ind w:left="3600" w:hanging="360"/>
      </w:pPr>
      <w:rPr>
        <w:rFonts w:ascii="Courier New" w:hAnsi="Courier New" w:cs="Courier New" w:hint="default"/>
      </w:rPr>
    </w:lvl>
    <w:lvl w:ilvl="5" w:tplc="4266A768" w:tentative="1">
      <w:start w:val="1"/>
      <w:numFmt w:val="bullet"/>
      <w:lvlText w:val=""/>
      <w:lvlJc w:val="left"/>
      <w:pPr>
        <w:tabs>
          <w:tab w:val="num" w:pos="4320"/>
        </w:tabs>
        <w:ind w:left="4320" w:hanging="360"/>
      </w:pPr>
      <w:rPr>
        <w:rFonts w:ascii="Wingdings" w:hAnsi="Wingdings" w:hint="default"/>
      </w:rPr>
    </w:lvl>
    <w:lvl w:ilvl="6" w:tplc="B23E7820" w:tentative="1">
      <w:start w:val="1"/>
      <w:numFmt w:val="bullet"/>
      <w:lvlText w:val=""/>
      <w:lvlJc w:val="left"/>
      <w:pPr>
        <w:tabs>
          <w:tab w:val="num" w:pos="5040"/>
        </w:tabs>
        <w:ind w:left="5040" w:hanging="360"/>
      </w:pPr>
      <w:rPr>
        <w:rFonts w:ascii="Symbol" w:hAnsi="Symbol" w:hint="default"/>
      </w:rPr>
    </w:lvl>
    <w:lvl w:ilvl="7" w:tplc="C09E0294" w:tentative="1">
      <w:start w:val="1"/>
      <w:numFmt w:val="bullet"/>
      <w:lvlText w:val="o"/>
      <w:lvlJc w:val="left"/>
      <w:pPr>
        <w:tabs>
          <w:tab w:val="num" w:pos="5760"/>
        </w:tabs>
        <w:ind w:left="5760" w:hanging="360"/>
      </w:pPr>
      <w:rPr>
        <w:rFonts w:ascii="Courier New" w:hAnsi="Courier New" w:cs="Courier New" w:hint="default"/>
      </w:rPr>
    </w:lvl>
    <w:lvl w:ilvl="8" w:tplc="683AE5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460F576">
      <w:start w:val="1"/>
      <w:numFmt w:val="bullet"/>
      <w:pStyle w:val="Lijstopsomteken2"/>
      <w:lvlText w:val="–"/>
      <w:lvlJc w:val="left"/>
      <w:pPr>
        <w:tabs>
          <w:tab w:val="num" w:pos="227"/>
        </w:tabs>
        <w:ind w:left="227" w:firstLine="0"/>
      </w:pPr>
      <w:rPr>
        <w:rFonts w:ascii="Verdana" w:hAnsi="Verdana" w:hint="default"/>
      </w:rPr>
    </w:lvl>
    <w:lvl w:ilvl="1" w:tplc="7A8CED06" w:tentative="1">
      <w:start w:val="1"/>
      <w:numFmt w:val="bullet"/>
      <w:lvlText w:val="o"/>
      <w:lvlJc w:val="left"/>
      <w:pPr>
        <w:tabs>
          <w:tab w:val="num" w:pos="1440"/>
        </w:tabs>
        <w:ind w:left="1440" w:hanging="360"/>
      </w:pPr>
      <w:rPr>
        <w:rFonts w:ascii="Courier New" w:hAnsi="Courier New" w:cs="Courier New" w:hint="default"/>
      </w:rPr>
    </w:lvl>
    <w:lvl w:ilvl="2" w:tplc="81DC59DE" w:tentative="1">
      <w:start w:val="1"/>
      <w:numFmt w:val="bullet"/>
      <w:lvlText w:val=""/>
      <w:lvlJc w:val="left"/>
      <w:pPr>
        <w:tabs>
          <w:tab w:val="num" w:pos="2160"/>
        </w:tabs>
        <w:ind w:left="2160" w:hanging="360"/>
      </w:pPr>
      <w:rPr>
        <w:rFonts w:ascii="Wingdings" w:hAnsi="Wingdings" w:hint="default"/>
      </w:rPr>
    </w:lvl>
    <w:lvl w:ilvl="3" w:tplc="F6BABFB6" w:tentative="1">
      <w:start w:val="1"/>
      <w:numFmt w:val="bullet"/>
      <w:lvlText w:val=""/>
      <w:lvlJc w:val="left"/>
      <w:pPr>
        <w:tabs>
          <w:tab w:val="num" w:pos="2880"/>
        </w:tabs>
        <w:ind w:left="2880" w:hanging="360"/>
      </w:pPr>
      <w:rPr>
        <w:rFonts w:ascii="Symbol" w:hAnsi="Symbol" w:hint="default"/>
      </w:rPr>
    </w:lvl>
    <w:lvl w:ilvl="4" w:tplc="551A2A7E" w:tentative="1">
      <w:start w:val="1"/>
      <w:numFmt w:val="bullet"/>
      <w:lvlText w:val="o"/>
      <w:lvlJc w:val="left"/>
      <w:pPr>
        <w:tabs>
          <w:tab w:val="num" w:pos="3600"/>
        </w:tabs>
        <w:ind w:left="3600" w:hanging="360"/>
      </w:pPr>
      <w:rPr>
        <w:rFonts w:ascii="Courier New" w:hAnsi="Courier New" w:cs="Courier New" w:hint="default"/>
      </w:rPr>
    </w:lvl>
    <w:lvl w:ilvl="5" w:tplc="6FCED490" w:tentative="1">
      <w:start w:val="1"/>
      <w:numFmt w:val="bullet"/>
      <w:lvlText w:val=""/>
      <w:lvlJc w:val="left"/>
      <w:pPr>
        <w:tabs>
          <w:tab w:val="num" w:pos="4320"/>
        </w:tabs>
        <w:ind w:left="4320" w:hanging="360"/>
      </w:pPr>
      <w:rPr>
        <w:rFonts w:ascii="Wingdings" w:hAnsi="Wingdings" w:hint="default"/>
      </w:rPr>
    </w:lvl>
    <w:lvl w:ilvl="6" w:tplc="322C31FE" w:tentative="1">
      <w:start w:val="1"/>
      <w:numFmt w:val="bullet"/>
      <w:lvlText w:val=""/>
      <w:lvlJc w:val="left"/>
      <w:pPr>
        <w:tabs>
          <w:tab w:val="num" w:pos="5040"/>
        </w:tabs>
        <w:ind w:left="5040" w:hanging="360"/>
      </w:pPr>
      <w:rPr>
        <w:rFonts w:ascii="Symbol" w:hAnsi="Symbol" w:hint="default"/>
      </w:rPr>
    </w:lvl>
    <w:lvl w:ilvl="7" w:tplc="52BE9E56" w:tentative="1">
      <w:start w:val="1"/>
      <w:numFmt w:val="bullet"/>
      <w:lvlText w:val="o"/>
      <w:lvlJc w:val="left"/>
      <w:pPr>
        <w:tabs>
          <w:tab w:val="num" w:pos="5760"/>
        </w:tabs>
        <w:ind w:left="5760" w:hanging="360"/>
      </w:pPr>
      <w:rPr>
        <w:rFonts w:ascii="Courier New" w:hAnsi="Courier New" w:cs="Courier New" w:hint="default"/>
      </w:rPr>
    </w:lvl>
    <w:lvl w:ilvl="8" w:tplc="B72A748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50432014">
    <w:abstractNumId w:val="10"/>
  </w:num>
  <w:num w:numId="2" w16cid:durableId="1245648962">
    <w:abstractNumId w:val="7"/>
  </w:num>
  <w:num w:numId="3" w16cid:durableId="2095934871">
    <w:abstractNumId w:val="6"/>
  </w:num>
  <w:num w:numId="4" w16cid:durableId="841168881">
    <w:abstractNumId w:val="5"/>
  </w:num>
  <w:num w:numId="5" w16cid:durableId="1566603967">
    <w:abstractNumId w:val="4"/>
  </w:num>
  <w:num w:numId="6" w16cid:durableId="1850293529">
    <w:abstractNumId w:val="8"/>
  </w:num>
  <w:num w:numId="7" w16cid:durableId="1851408960">
    <w:abstractNumId w:val="3"/>
  </w:num>
  <w:num w:numId="8" w16cid:durableId="1310598016">
    <w:abstractNumId w:val="2"/>
  </w:num>
  <w:num w:numId="9" w16cid:durableId="1345480120">
    <w:abstractNumId w:val="1"/>
  </w:num>
  <w:num w:numId="10" w16cid:durableId="1586112382">
    <w:abstractNumId w:val="0"/>
  </w:num>
  <w:num w:numId="11" w16cid:durableId="1522818608">
    <w:abstractNumId w:val="9"/>
  </w:num>
  <w:num w:numId="12" w16cid:durableId="1388455705">
    <w:abstractNumId w:val="11"/>
  </w:num>
  <w:num w:numId="13" w16cid:durableId="335691712">
    <w:abstractNumId w:val="13"/>
  </w:num>
  <w:num w:numId="14" w16cid:durableId="4195159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0D65"/>
    <w:rsid w:val="0005404B"/>
    <w:rsid w:val="0005447D"/>
    <w:rsid w:val="000546DE"/>
    <w:rsid w:val="0006024D"/>
    <w:rsid w:val="00062055"/>
    <w:rsid w:val="00065462"/>
    <w:rsid w:val="00065D66"/>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177B4"/>
    <w:rsid w:val="00121D7A"/>
    <w:rsid w:val="00122CF9"/>
    <w:rsid w:val="00123704"/>
    <w:rsid w:val="001270C7"/>
    <w:rsid w:val="00132540"/>
    <w:rsid w:val="001377D4"/>
    <w:rsid w:val="00142E41"/>
    <w:rsid w:val="001441F6"/>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1650"/>
    <w:rsid w:val="001C2C36"/>
    <w:rsid w:val="001C32EC"/>
    <w:rsid w:val="001C38BD"/>
    <w:rsid w:val="001C4D5A"/>
    <w:rsid w:val="001E0256"/>
    <w:rsid w:val="001E34C6"/>
    <w:rsid w:val="001E5581"/>
    <w:rsid w:val="001F3C70"/>
    <w:rsid w:val="001F3F74"/>
    <w:rsid w:val="00200D88"/>
    <w:rsid w:val="00201C09"/>
    <w:rsid w:val="00201F68"/>
    <w:rsid w:val="00210BA3"/>
    <w:rsid w:val="00212F2A"/>
    <w:rsid w:val="00214F2B"/>
    <w:rsid w:val="00215356"/>
    <w:rsid w:val="00215D8B"/>
    <w:rsid w:val="00217880"/>
    <w:rsid w:val="00222D66"/>
    <w:rsid w:val="0022441A"/>
    <w:rsid w:val="00224A8A"/>
    <w:rsid w:val="00225116"/>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5DF5"/>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24"/>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A7EDA"/>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133"/>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3592"/>
    <w:rsid w:val="004A419C"/>
    <w:rsid w:val="004A65A5"/>
    <w:rsid w:val="004A670A"/>
    <w:rsid w:val="004A75CD"/>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1264"/>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0D91"/>
    <w:rsid w:val="005B3441"/>
    <w:rsid w:val="005B463E"/>
    <w:rsid w:val="005B4FAC"/>
    <w:rsid w:val="005B5D8B"/>
    <w:rsid w:val="005C1341"/>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6C61"/>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17FA5"/>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B61C8"/>
    <w:rsid w:val="007C03C9"/>
    <w:rsid w:val="007C16D8"/>
    <w:rsid w:val="007C406E"/>
    <w:rsid w:val="007C5183"/>
    <w:rsid w:val="007C7573"/>
    <w:rsid w:val="007E14E4"/>
    <w:rsid w:val="007E2B20"/>
    <w:rsid w:val="007F5331"/>
    <w:rsid w:val="00800CCA"/>
    <w:rsid w:val="008020F2"/>
    <w:rsid w:val="00806120"/>
    <w:rsid w:val="00806F7B"/>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72C0"/>
    <w:rsid w:val="00872271"/>
    <w:rsid w:val="008731F6"/>
    <w:rsid w:val="00874982"/>
    <w:rsid w:val="008762B6"/>
    <w:rsid w:val="00883137"/>
    <w:rsid w:val="00892BA5"/>
    <w:rsid w:val="00893759"/>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7E42"/>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35893"/>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B696A"/>
    <w:rsid w:val="00BC0D9E"/>
    <w:rsid w:val="00BC3B53"/>
    <w:rsid w:val="00BC3B96"/>
    <w:rsid w:val="00BC4AE3"/>
    <w:rsid w:val="00BC5B28"/>
    <w:rsid w:val="00BC7264"/>
    <w:rsid w:val="00BE17D4"/>
    <w:rsid w:val="00BE3F88"/>
    <w:rsid w:val="00BE4756"/>
    <w:rsid w:val="00BE5ED9"/>
    <w:rsid w:val="00BE7B41"/>
    <w:rsid w:val="00BE7E1B"/>
    <w:rsid w:val="00BF12CF"/>
    <w:rsid w:val="00BF4427"/>
    <w:rsid w:val="00BF46B6"/>
    <w:rsid w:val="00BF5675"/>
    <w:rsid w:val="00C15A91"/>
    <w:rsid w:val="00C206F1"/>
    <w:rsid w:val="00C2159D"/>
    <w:rsid w:val="00C217E1"/>
    <w:rsid w:val="00C219B1"/>
    <w:rsid w:val="00C231E2"/>
    <w:rsid w:val="00C2703D"/>
    <w:rsid w:val="00C352B6"/>
    <w:rsid w:val="00C36795"/>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778D7"/>
    <w:rsid w:val="00C82662"/>
    <w:rsid w:val="00C965EF"/>
    <w:rsid w:val="00C97C80"/>
    <w:rsid w:val="00CA1D00"/>
    <w:rsid w:val="00CA35E4"/>
    <w:rsid w:val="00CA47D3"/>
    <w:rsid w:val="00CA6533"/>
    <w:rsid w:val="00CA6A25"/>
    <w:rsid w:val="00CA6A3F"/>
    <w:rsid w:val="00CA7C99"/>
    <w:rsid w:val="00CB646E"/>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596D"/>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451F"/>
    <w:rsid w:val="00E0622C"/>
    <w:rsid w:val="00E0675E"/>
    <w:rsid w:val="00E06CD4"/>
    <w:rsid w:val="00E10DC6"/>
    <w:rsid w:val="00E11F8E"/>
    <w:rsid w:val="00E13D95"/>
    <w:rsid w:val="00E148A9"/>
    <w:rsid w:val="00E14AA3"/>
    <w:rsid w:val="00E15881"/>
    <w:rsid w:val="00E16A8F"/>
    <w:rsid w:val="00E17CA2"/>
    <w:rsid w:val="00E20C25"/>
    <w:rsid w:val="00E210E0"/>
    <w:rsid w:val="00E21DE3"/>
    <w:rsid w:val="00E233D5"/>
    <w:rsid w:val="00E30190"/>
    <w:rsid w:val="00E307D1"/>
    <w:rsid w:val="00E35710"/>
    <w:rsid w:val="00E35CF4"/>
    <w:rsid w:val="00E3731D"/>
    <w:rsid w:val="00E37811"/>
    <w:rsid w:val="00E468E4"/>
    <w:rsid w:val="00E51469"/>
    <w:rsid w:val="00E54114"/>
    <w:rsid w:val="00E56C9B"/>
    <w:rsid w:val="00E62709"/>
    <w:rsid w:val="00E634E3"/>
    <w:rsid w:val="00E717C4"/>
    <w:rsid w:val="00E73EE1"/>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4327"/>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054"/>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1E8"/>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AEA76"/>
  <w15:docId w15:val="{F55D011E-A9B6-4E3F-9877-666865BA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uiPriority w:val="99"/>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rsid w:val="00BF12CF"/>
    <w:rPr>
      <w:rFonts w:ascii="Verdana" w:hAnsi="Verdana"/>
      <w:sz w:val="13"/>
      <w:lang w:val="nl-NL" w:eastAsia="nl-NL"/>
    </w:rPr>
  </w:style>
  <w:style w:type="character" w:styleId="Voetnootmarkering">
    <w:name w:val="footnote reference"/>
    <w:basedOn w:val="Standaardalinea-lettertype"/>
    <w:uiPriority w:val="99"/>
    <w:unhideWhenUsed/>
    <w:rsid w:val="00BF12CF"/>
    <w:rPr>
      <w:vertAlign w:val="superscript"/>
    </w:rPr>
  </w:style>
  <w:style w:type="paragraph" w:styleId="Revisie">
    <w:name w:val="Revision"/>
    <w:hidden/>
    <w:uiPriority w:val="99"/>
    <w:semiHidden/>
    <w:rsid w:val="008672C0"/>
    <w:rPr>
      <w:rFonts w:ascii="Verdana" w:hAnsi="Verdana"/>
      <w:sz w:val="18"/>
      <w:szCs w:val="24"/>
      <w:lang w:val="nl-NL" w:eastAsia="nl-NL"/>
    </w:rPr>
  </w:style>
  <w:style w:type="character" w:styleId="Verwijzingopmerking">
    <w:name w:val="annotation reference"/>
    <w:basedOn w:val="Standaardalinea-lettertype"/>
    <w:rsid w:val="00E56C9B"/>
    <w:rPr>
      <w:sz w:val="16"/>
      <w:szCs w:val="16"/>
    </w:rPr>
  </w:style>
  <w:style w:type="paragraph" w:styleId="Tekstopmerking">
    <w:name w:val="annotation text"/>
    <w:basedOn w:val="Standaard"/>
    <w:link w:val="TekstopmerkingChar"/>
    <w:rsid w:val="00E56C9B"/>
    <w:pPr>
      <w:spacing w:line="240" w:lineRule="auto"/>
    </w:pPr>
    <w:rPr>
      <w:sz w:val="20"/>
      <w:szCs w:val="20"/>
    </w:rPr>
  </w:style>
  <w:style w:type="character" w:customStyle="1" w:styleId="TekstopmerkingChar">
    <w:name w:val="Tekst opmerking Char"/>
    <w:basedOn w:val="Standaardalinea-lettertype"/>
    <w:link w:val="Tekstopmerking"/>
    <w:rsid w:val="00E56C9B"/>
    <w:rPr>
      <w:rFonts w:ascii="Verdana" w:hAnsi="Verdana"/>
      <w:lang w:val="nl-NL" w:eastAsia="nl-NL"/>
    </w:rPr>
  </w:style>
  <w:style w:type="paragraph" w:styleId="Onderwerpvanopmerking">
    <w:name w:val="annotation subject"/>
    <w:basedOn w:val="Tekstopmerking"/>
    <w:next w:val="Tekstopmerking"/>
    <w:link w:val="OnderwerpvanopmerkingChar"/>
    <w:rsid w:val="00E56C9B"/>
    <w:rPr>
      <w:b/>
      <w:bCs/>
    </w:rPr>
  </w:style>
  <w:style w:type="character" w:customStyle="1" w:styleId="OnderwerpvanopmerkingChar">
    <w:name w:val="Onderwerp van opmerking Char"/>
    <w:basedOn w:val="TekstopmerkingChar"/>
    <w:link w:val="Onderwerpvanopmerking"/>
    <w:rsid w:val="00E56C9B"/>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onderwerpen/hoger-onderwijs/pilot-professional-doctorate" TargetMode="External"/><Relationship Id="rId13" Type="http://schemas.openxmlformats.org/officeDocument/2006/relationships/hyperlink" Target="https://www.rathenau.nl/nl/werking-van-het-wetenschapssysteem/monitor-praktijkgericht-onderzoek-2023" TargetMode="External"/><Relationship Id="rId3" Type="http://schemas.openxmlformats.org/officeDocument/2006/relationships/hyperlink" Target="https://www.rathenau.nl/nl/werking-van-het-wetenschapssysteem/monitor-praktijkgericht-onderzoek-2023" TargetMode="External"/><Relationship Id="rId7" Type="http://schemas.openxmlformats.org/officeDocument/2006/relationships/hyperlink" Target="https://www.inholland.nl/onderzoek/onderzoeksprojecten/rotterdamse-wijkgerichte-aanpak-veiligheidsbeleving/" TargetMode="External"/><Relationship Id="rId12" Type="http://schemas.openxmlformats.org/officeDocument/2006/relationships/hyperlink" Target="https://www.rathenau.nl/nl/werking-van-het-wetenschapssysteem/monitor-praktijkgericht-onderzoek-2023" TargetMode="External"/><Relationship Id="rId2" Type="http://schemas.openxmlformats.org/officeDocument/2006/relationships/hyperlink" Target="https://open.overheid.nl/documenten/ronl-fcd6dcb389dae70bfc3f39317ee1cf2672b302ba/pdf" TargetMode="External"/><Relationship Id="rId1" Type="http://schemas.openxmlformats.org/officeDocument/2006/relationships/hyperlink" Target="https://www.rathenau.nl/nl/werking-van-het-wetenschapssysteem/monitor-praktijkgericht-onderzoek-2023" TargetMode="External"/><Relationship Id="rId6" Type="http://schemas.openxmlformats.org/officeDocument/2006/relationships/hyperlink" Target="https://www.rathenau.nl/nl/werking-van-het-wetenschapssysteem/monitor-praktijkgericht-onderzoek-2023" TargetMode="External"/><Relationship Id="rId11" Type="http://schemas.openxmlformats.org/officeDocument/2006/relationships/hyperlink" Target="https://www.rathenau.nl/nl/werking-van-het-wetenschapssysteem/monitor-praktijkgericht-onderzoek-2023" TargetMode="External"/><Relationship Id="rId5" Type="http://schemas.openxmlformats.org/officeDocument/2006/relationships/hyperlink" Target="https://www.rathenau.nl/nl/werking-van-het-wetenschapssysteem/monitor-praktijkgericht-onderzoek-2023" TargetMode="External"/><Relationship Id="rId15" Type="http://schemas.openxmlformats.org/officeDocument/2006/relationships/hyperlink" Target="https://www.rathenau.nl/nl/werking-van-het-wetenschapssysteem/monitor-praktijkgericht-onderzoek-2023" TargetMode="External"/><Relationship Id="rId10" Type="http://schemas.openxmlformats.org/officeDocument/2006/relationships/hyperlink" Target="https://www.rathenau.nl/nl/werking-van-het-wetenschapssysteem/een-onzekere-start" TargetMode="External"/><Relationship Id="rId4" Type="http://schemas.openxmlformats.org/officeDocument/2006/relationships/hyperlink" Target="https://www.rathenau.nl/sites/default/files/2025-03/Monitor_praktijkgericht_onderzoek_2023_Rathenau_Instituut.pdf" TargetMode="External"/><Relationship Id="rId9" Type="http://schemas.openxmlformats.org/officeDocument/2006/relationships/hyperlink" Target="https://www.rathenau.nl/nl/werking-van-het-wetenschapssysteem/monitor-praktijkgericht-onderzoek-2023" TargetMode="External"/><Relationship Id="rId14" Type="http://schemas.openxmlformats.org/officeDocument/2006/relationships/hyperlink" Target="https://www.sia-projecten.nl/project/een-kwestie-van-vertrouwen-kritische-succesfactoren-in-samenwerkingsrelaties-die-familiebedrijven-in-de-regio-zwol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1522</ap:Words>
  <ap:Characters>9378</ap:Characters>
  <ap:DocSecurity>0</ap:DocSecurity>
  <ap:Lines>78</ap:Lines>
  <ap:Paragraphs>21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2025-06-11T09:17:00.0000000Z</dcterms:created>
  <dcterms:modified xsi:type="dcterms:W3CDTF">2025-06-11T09:17:00.0000000Z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O201BAB</vt:lpwstr>
  </property>
  <property fmtid="{D5CDD505-2E9C-101B-9397-08002B2CF9AE}" pid="3" name="Author">
    <vt:lpwstr>O201BAB</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Monitor Praktijkgericht Onderzoek </vt:lpwstr>
  </property>
  <property fmtid="{D5CDD505-2E9C-101B-9397-08002B2CF9AE}" pid="9" name="ocw_directie">
    <vt:lpwstr>OWB/D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O201BAB</vt:lpwstr>
  </property>
</Properties>
</file>