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2D018F" w:rsidRDefault="00F51941" w14:paraId="58A9EC62" w14:textId="77777777">
      <w:r>
        <w:t>Geachte Voorzitter,</w:t>
      </w:r>
    </w:p>
    <w:p w:rsidR="00BF2437" w:rsidP="002D018F" w:rsidRDefault="00BF2437" w14:paraId="09DE61EB" w14:textId="77777777"/>
    <w:p w:rsidRPr="00BB5C83" w:rsidR="00467CB8" w:rsidP="002D018F" w:rsidRDefault="005F63E3" w14:paraId="63B86D4B" w14:textId="1366E868">
      <w:pPr>
        <w:rPr>
          <w:szCs w:val="18"/>
        </w:rPr>
      </w:pPr>
      <w:r w:rsidRPr="00BB5C83">
        <w:rPr>
          <w:szCs w:val="18"/>
        </w:rPr>
        <w:t xml:space="preserve">Met deze brief informeer ik uw Kamer over de voortgang van diverse onderwerpen met betrekking tot het mestbeleid. </w:t>
      </w:r>
      <w:r w:rsidRPr="00BB5C83" w:rsidR="00C22401">
        <w:rPr>
          <w:szCs w:val="18"/>
        </w:rPr>
        <w:t xml:space="preserve">Het betreft </w:t>
      </w:r>
      <w:r w:rsidRPr="00BB5C83" w:rsidR="00467CB8">
        <w:rPr>
          <w:szCs w:val="18"/>
        </w:rPr>
        <w:t>de voortgang van de acties naar aanleiding van het advies van de mestverkenner</w:t>
      </w:r>
      <w:r w:rsidRPr="00BB5C83" w:rsidR="00C22401">
        <w:rPr>
          <w:szCs w:val="18"/>
        </w:rPr>
        <w:t>,</w:t>
      </w:r>
      <w:r w:rsidRPr="00BB5C83" w:rsidR="00467CB8">
        <w:rPr>
          <w:szCs w:val="18"/>
        </w:rPr>
        <w:t xml:space="preserve"> het vergroten van exportmogelijkheden van dierlijke mest</w:t>
      </w:r>
      <w:r w:rsidRPr="00BB5C83" w:rsidR="00F2531B">
        <w:rPr>
          <w:szCs w:val="18"/>
        </w:rPr>
        <w:t>,</w:t>
      </w:r>
      <w:r w:rsidRPr="00BB5C83" w:rsidR="00467CB8">
        <w:rPr>
          <w:szCs w:val="18"/>
        </w:rPr>
        <w:t xml:space="preserve"> de </w:t>
      </w:r>
      <w:r w:rsidRPr="00BB5C83" w:rsidR="00393821">
        <w:rPr>
          <w:szCs w:val="18"/>
        </w:rPr>
        <w:t>ontwikkelingen</w:t>
      </w:r>
      <w:r w:rsidRPr="00BB5C83" w:rsidR="00467CB8">
        <w:rPr>
          <w:szCs w:val="18"/>
        </w:rPr>
        <w:t xml:space="preserve"> van</w:t>
      </w:r>
      <w:r w:rsidRPr="00BB5C83" w:rsidR="003A3C30">
        <w:rPr>
          <w:szCs w:val="18"/>
        </w:rPr>
        <w:t xml:space="preserve"> een aantal</w:t>
      </w:r>
      <w:r w:rsidRPr="00BB5C83" w:rsidR="00467CB8">
        <w:rPr>
          <w:szCs w:val="18"/>
        </w:rPr>
        <w:t xml:space="preserve"> </w:t>
      </w:r>
      <w:r w:rsidRPr="00BB5C83" w:rsidR="003A3C30">
        <w:rPr>
          <w:szCs w:val="18"/>
        </w:rPr>
        <w:t>s</w:t>
      </w:r>
      <w:r w:rsidRPr="00BB5C83" w:rsidR="003A3C30">
        <w:rPr>
          <w:rStyle w:val="Verwijzingopmerking"/>
          <w:sz w:val="18"/>
          <w:szCs w:val="18"/>
        </w:rPr>
        <w:t>u</w:t>
      </w:r>
      <w:r w:rsidRPr="00BB5C83" w:rsidR="003A3C30">
        <w:rPr>
          <w:szCs w:val="18"/>
        </w:rPr>
        <w:t>bsidieregelingen</w:t>
      </w:r>
      <w:r w:rsidRPr="00BB5C83" w:rsidR="00467CB8">
        <w:rPr>
          <w:szCs w:val="18"/>
        </w:rPr>
        <w:t xml:space="preserve"> en de stand van zaken van RENURE.</w:t>
      </w:r>
      <w:r w:rsidRPr="00BB5C83" w:rsidR="00C22401">
        <w:rPr>
          <w:szCs w:val="18"/>
        </w:rPr>
        <w:t xml:space="preserve"> </w:t>
      </w:r>
    </w:p>
    <w:p w:rsidRPr="00BB5C83" w:rsidR="00BF2437" w:rsidP="002D018F" w:rsidRDefault="00C22401" w14:paraId="6371AE0C" w14:textId="57AD3D9E">
      <w:pPr>
        <w:rPr>
          <w:szCs w:val="18"/>
        </w:rPr>
      </w:pPr>
      <w:r w:rsidRPr="00BB5C83">
        <w:rPr>
          <w:szCs w:val="18"/>
        </w:rPr>
        <w:t>Daarnaast</w:t>
      </w:r>
      <w:r w:rsidRPr="00BB5C83" w:rsidR="00467CB8">
        <w:rPr>
          <w:szCs w:val="18"/>
        </w:rPr>
        <w:t xml:space="preserve"> doe ik </w:t>
      </w:r>
      <w:r w:rsidR="00BE49D4">
        <w:rPr>
          <w:szCs w:val="18"/>
        </w:rPr>
        <w:t>twee</w:t>
      </w:r>
      <w:r w:rsidR="0085479E">
        <w:rPr>
          <w:szCs w:val="18"/>
        </w:rPr>
        <w:t xml:space="preserve"> </w:t>
      </w:r>
      <w:r w:rsidRPr="00BB5C83" w:rsidR="00467CB8">
        <w:rPr>
          <w:szCs w:val="18"/>
        </w:rPr>
        <w:t>toezeggingen en een motie af</w:t>
      </w:r>
      <w:r w:rsidRPr="00BB5C83" w:rsidR="2E4A281B">
        <w:rPr>
          <w:szCs w:val="18"/>
        </w:rPr>
        <w:t>:</w:t>
      </w:r>
      <w:r w:rsidRPr="00BB5C83" w:rsidR="00467CB8">
        <w:rPr>
          <w:szCs w:val="18"/>
        </w:rPr>
        <w:t xml:space="preserve"> de toezegging advies te vragen inzake de actualisatie van de excretieforfaits</w:t>
      </w:r>
      <w:r w:rsidRPr="00BB5C83" w:rsidR="00467CB8">
        <w:rPr>
          <w:rStyle w:val="Voetnootmarkering"/>
          <w:szCs w:val="18"/>
        </w:rPr>
        <w:footnoteReference w:id="2"/>
      </w:r>
      <w:r w:rsidRPr="00BB5C83" w:rsidR="00467CB8">
        <w:rPr>
          <w:szCs w:val="18"/>
        </w:rPr>
        <w:t xml:space="preserve">, </w:t>
      </w:r>
      <w:r w:rsidRPr="00BB5C83" w:rsidR="0025670A">
        <w:rPr>
          <w:szCs w:val="18"/>
        </w:rPr>
        <w:t>de toezegging te bezien of er mogelijkheden zijn ten aanzien van een stikstofprotocol</w:t>
      </w:r>
      <w:r w:rsidRPr="00BB5C83" w:rsidR="0025670A">
        <w:rPr>
          <w:rStyle w:val="Voetnootmarkering"/>
          <w:szCs w:val="18"/>
        </w:rPr>
        <w:footnoteReference w:id="3"/>
      </w:r>
      <w:r w:rsidR="00BE49D4">
        <w:rPr>
          <w:szCs w:val="18"/>
        </w:rPr>
        <w:t xml:space="preserve"> </w:t>
      </w:r>
      <w:r w:rsidRPr="00BB5C83" w:rsidR="0025670A">
        <w:rPr>
          <w:szCs w:val="18"/>
        </w:rPr>
        <w:t xml:space="preserve">en </w:t>
      </w:r>
      <w:r w:rsidRPr="00BB5C83" w:rsidR="00467CB8">
        <w:rPr>
          <w:szCs w:val="18"/>
        </w:rPr>
        <w:t xml:space="preserve">de </w:t>
      </w:r>
      <w:r w:rsidRPr="00BB5C83" w:rsidR="000D7DC7">
        <w:rPr>
          <w:szCs w:val="18"/>
        </w:rPr>
        <w:t>motie</w:t>
      </w:r>
      <w:r w:rsidRPr="00BB5C83" w:rsidR="00F37A5B">
        <w:rPr>
          <w:szCs w:val="18"/>
        </w:rPr>
        <w:t xml:space="preserve"> van de leden Boswijk, Grinwis en </w:t>
      </w:r>
      <w:r w:rsidR="00C35941">
        <w:rPr>
          <w:szCs w:val="18"/>
        </w:rPr>
        <w:t>V</w:t>
      </w:r>
      <w:r w:rsidRPr="00BB5C83" w:rsidR="00F37A5B">
        <w:rPr>
          <w:szCs w:val="18"/>
        </w:rPr>
        <w:t>an Campen</w:t>
      </w:r>
      <w:r w:rsidRPr="00BB5C83" w:rsidR="000D7DC7">
        <w:rPr>
          <w:szCs w:val="18"/>
        </w:rPr>
        <w:t xml:space="preserve"> </w:t>
      </w:r>
      <w:r w:rsidRPr="00BB5C83" w:rsidR="00393821">
        <w:rPr>
          <w:szCs w:val="18"/>
        </w:rPr>
        <w:t xml:space="preserve">over het onderzoeken van </w:t>
      </w:r>
      <w:r w:rsidRPr="00BB5C83" w:rsidR="000D7DC7">
        <w:rPr>
          <w:szCs w:val="18"/>
        </w:rPr>
        <w:t xml:space="preserve">de mogelijkheden </w:t>
      </w:r>
      <w:r w:rsidRPr="00BB5C83" w:rsidR="00467CB8">
        <w:rPr>
          <w:szCs w:val="18"/>
        </w:rPr>
        <w:t>betreffende</w:t>
      </w:r>
      <w:r w:rsidRPr="00BB5C83" w:rsidR="000D7DC7">
        <w:rPr>
          <w:szCs w:val="18"/>
        </w:rPr>
        <w:t xml:space="preserve"> de toe</w:t>
      </w:r>
      <w:r w:rsidRPr="00BB5C83" w:rsidR="00F37A5B">
        <w:rPr>
          <w:szCs w:val="18"/>
        </w:rPr>
        <w:t>voeging</w:t>
      </w:r>
      <w:r w:rsidRPr="00BB5C83" w:rsidR="000D7DC7">
        <w:rPr>
          <w:szCs w:val="18"/>
        </w:rPr>
        <w:t xml:space="preserve"> van </w:t>
      </w:r>
      <w:r w:rsidRPr="00BB5C83" w:rsidR="2C6C6F14">
        <w:rPr>
          <w:szCs w:val="18"/>
        </w:rPr>
        <w:t>ge</w:t>
      </w:r>
      <w:r w:rsidRPr="00BB5C83" w:rsidR="000D7DC7">
        <w:rPr>
          <w:szCs w:val="18"/>
        </w:rPr>
        <w:t>recyclede nutriënten</w:t>
      </w:r>
      <w:r w:rsidRPr="00BB5C83" w:rsidR="00467CB8">
        <w:rPr>
          <w:szCs w:val="18"/>
        </w:rPr>
        <w:t xml:space="preserve"> </w:t>
      </w:r>
      <w:r w:rsidRPr="00BB5C83" w:rsidR="000D7DC7">
        <w:rPr>
          <w:szCs w:val="18"/>
        </w:rPr>
        <w:t xml:space="preserve">uit </w:t>
      </w:r>
      <w:r w:rsidRPr="00BB5C83" w:rsidR="00467CB8">
        <w:rPr>
          <w:szCs w:val="18"/>
        </w:rPr>
        <w:t xml:space="preserve">humane mest </w:t>
      </w:r>
      <w:r w:rsidRPr="00BB5C83" w:rsidR="000D7DC7">
        <w:rPr>
          <w:szCs w:val="18"/>
        </w:rPr>
        <w:t>aan de voedselkringloop</w:t>
      </w:r>
      <w:r w:rsidRPr="00BB5C83" w:rsidR="003867D5">
        <w:rPr>
          <w:szCs w:val="18"/>
        </w:rPr>
        <w:t xml:space="preserve"> en welke kansen dit biedt voor boeren</w:t>
      </w:r>
      <w:r w:rsidRPr="00BB5C83" w:rsidR="001120B4">
        <w:rPr>
          <w:szCs w:val="18"/>
        </w:rPr>
        <w:t>.</w:t>
      </w:r>
      <w:r w:rsidRPr="00BB5C83" w:rsidR="00F37A5B">
        <w:rPr>
          <w:rStyle w:val="Voetnootmarkering"/>
          <w:szCs w:val="18"/>
        </w:rPr>
        <w:footnoteReference w:id="4"/>
      </w:r>
    </w:p>
    <w:p w:rsidRPr="00BB5C83" w:rsidR="00393821" w:rsidP="002D018F" w:rsidRDefault="00393821" w14:paraId="01C69D7C" w14:textId="77777777">
      <w:pPr>
        <w:rPr>
          <w:szCs w:val="18"/>
          <w:u w:val="single"/>
        </w:rPr>
      </w:pPr>
      <w:bookmarkStart w:name="_Hlk199511901" w:id="0"/>
    </w:p>
    <w:p w:rsidRPr="00BB5C83" w:rsidR="005F63E3" w:rsidP="002D018F" w:rsidRDefault="005F63E3" w14:paraId="6A28C519" w14:textId="36806F7F">
      <w:pPr>
        <w:rPr>
          <w:b/>
          <w:bCs/>
          <w:szCs w:val="18"/>
        </w:rPr>
      </w:pPr>
      <w:r w:rsidRPr="00BB5C83">
        <w:rPr>
          <w:b/>
          <w:bCs/>
          <w:szCs w:val="18"/>
        </w:rPr>
        <w:t xml:space="preserve">Opvolging acties verkenning vergunningverlening mestverwerking </w:t>
      </w:r>
    </w:p>
    <w:p w:rsidRPr="00BB5C83" w:rsidR="00D94F5C" w:rsidP="002D018F" w:rsidRDefault="00D94F5C" w14:paraId="13939A74" w14:textId="3C6A01F4">
      <w:pPr>
        <w:rPr>
          <w:szCs w:val="18"/>
        </w:rPr>
      </w:pPr>
      <w:r w:rsidRPr="00BB5C83">
        <w:rPr>
          <w:szCs w:val="18"/>
        </w:rPr>
        <w:t>In mijn brief van 24 februari 2025</w:t>
      </w:r>
      <w:r w:rsidRPr="00BB5C83">
        <w:rPr>
          <w:rStyle w:val="Voetnootmarkering"/>
          <w:szCs w:val="18"/>
        </w:rPr>
        <w:footnoteReference w:id="5"/>
      </w:r>
      <w:r w:rsidRPr="00BB5C83">
        <w:rPr>
          <w:szCs w:val="18"/>
        </w:rPr>
        <w:t xml:space="preserve"> heb ik uw Kamer geïnformeerd over de aanbevelingen van de heer Knops, die ik als verkenner heb aangesteld om de kansen en knelpunten rondom vergunningverlening voor mestverwerking en </w:t>
      </w:r>
      <w:r w:rsidR="00C35941">
        <w:rPr>
          <w:szCs w:val="18"/>
        </w:rPr>
        <w:t>mest</w:t>
      </w:r>
      <w:r w:rsidRPr="00BB5C83">
        <w:rPr>
          <w:szCs w:val="18"/>
        </w:rPr>
        <w:t xml:space="preserve">vergisting in kaart te brengen. Ook heb ik u toen geïnformeerd over de kabinetsreactie en de acties waarmee </w:t>
      </w:r>
      <w:r w:rsidRPr="00BB5C83" w:rsidR="0025670A">
        <w:rPr>
          <w:szCs w:val="18"/>
        </w:rPr>
        <w:t>het</w:t>
      </w:r>
      <w:r w:rsidRPr="00BB5C83">
        <w:rPr>
          <w:szCs w:val="18"/>
        </w:rPr>
        <w:t xml:space="preserve"> kabinet concreet aan de slag </w:t>
      </w:r>
      <w:r w:rsidRPr="00BB5C83" w:rsidR="0025670A">
        <w:rPr>
          <w:szCs w:val="18"/>
        </w:rPr>
        <w:t>is</w:t>
      </w:r>
      <w:r w:rsidRPr="00BB5C83">
        <w:rPr>
          <w:szCs w:val="18"/>
        </w:rPr>
        <w:t xml:space="preserve"> gegaan. Hierbij informeer ik u over de voortgang van de opvolging van deze aanbevelingen.</w:t>
      </w:r>
    </w:p>
    <w:p w:rsidRPr="00BB5C83" w:rsidR="00D94F5C" w:rsidP="002D018F" w:rsidRDefault="00D94F5C" w14:paraId="2099000D" w14:textId="77777777">
      <w:pPr>
        <w:rPr>
          <w:szCs w:val="18"/>
        </w:rPr>
      </w:pPr>
    </w:p>
    <w:p w:rsidRPr="00800BEC" w:rsidR="00D94F5C" w:rsidP="002D018F" w:rsidRDefault="00DC1EED" w14:paraId="28A3B722" w14:textId="42CAAB58">
      <w:pPr>
        <w:rPr>
          <w:b/>
          <w:bCs/>
          <w:szCs w:val="18"/>
        </w:rPr>
      </w:pPr>
      <w:r w:rsidRPr="00BB5C83">
        <w:rPr>
          <w:szCs w:val="18"/>
        </w:rPr>
        <w:t>Ik ben</w:t>
      </w:r>
      <w:r w:rsidRPr="00BB5C83" w:rsidR="00D94F5C">
        <w:rPr>
          <w:szCs w:val="18"/>
        </w:rPr>
        <w:t xml:space="preserve"> direct gestart met twee concrete aanbevelingen van de verkenner: het uitwerken van een plan gericht op kennisvergroting en het niet op voorhand uitsluiten van effectieve opties. Eerder heb ik aangegeven te overwegen om aan te sluiten bij het Expertisecentrum Groen Gas dat </w:t>
      </w:r>
      <w:r w:rsidRPr="00BB5C83" w:rsidR="00DF0EEC">
        <w:rPr>
          <w:szCs w:val="18"/>
        </w:rPr>
        <w:t xml:space="preserve">de </w:t>
      </w:r>
      <w:r w:rsidRPr="00BB5C83" w:rsidR="00D94F5C">
        <w:rPr>
          <w:szCs w:val="18"/>
        </w:rPr>
        <w:t>R</w:t>
      </w:r>
      <w:r w:rsidRPr="00BB5C83" w:rsidR="00DF0EEC">
        <w:rPr>
          <w:szCs w:val="18"/>
        </w:rPr>
        <w:t xml:space="preserve">ijksdienst voor </w:t>
      </w:r>
      <w:r w:rsidRPr="00BB5C83" w:rsidR="00D94F5C">
        <w:rPr>
          <w:szCs w:val="18"/>
        </w:rPr>
        <w:t>O</w:t>
      </w:r>
      <w:r w:rsidRPr="00BB5C83" w:rsidR="00DF0EEC">
        <w:rPr>
          <w:szCs w:val="18"/>
        </w:rPr>
        <w:t>nderneme</w:t>
      </w:r>
      <w:r w:rsidRPr="00BB5C83">
        <w:rPr>
          <w:szCs w:val="18"/>
        </w:rPr>
        <w:t>n</w:t>
      </w:r>
      <w:r w:rsidRPr="00BB5C83" w:rsidR="00DF0EEC">
        <w:rPr>
          <w:szCs w:val="18"/>
        </w:rPr>
        <w:t>d Nederland (hierna: RVO)</w:t>
      </w:r>
      <w:r w:rsidRPr="00BB5C83" w:rsidR="00D94F5C">
        <w:rPr>
          <w:szCs w:val="18"/>
        </w:rPr>
        <w:t xml:space="preserve"> momenteel ontwikkelt in opdracht van mijn collega van K</w:t>
      </w:r>
      <w:r w:rsidRPr="00BB5C83">
        <w:rPr>
          <w:szCs w:val="18"/>
        </w:rPr>
        <w:t xml:space="preserve">limaat en </w:t>
      </w:r>
      <w:r w:rsidRPr="00BB5C83" w:rsidR="00D94F5C">
        <w:rPr>
          <w:szCs w:val="18"/>
        </w:rPr>
        <w:t>G</w:t>
      </w:r>
      <w:r w:rsidRPr="00BB5C83">
        <w:rPr>
          <w:szCs w:val="18"/>
        </w:rPr>
        <w:t xml:space="preserve">roene </w:t>
      </w:r>
      <w:r w:rsidRPr="00BB5C83" w:rsidR="00D94F5C">
        <w:rPr>
          <w:szCs w:val="18"/>
        </w:rPr>
        <w:t>G</w:t>
      </w:r>
      <w:r w:rsidRPr="00BB5C83">
        <w:rPr>
          <w:szCs w:val="18"/>
        </w:rPr>
        <w:t>roei (KGG)</w:t>
      </w:r>
      <w:r w:rsidRPr="00BB5C83" w:rsidR="00D94F5C">
        <w:rPr>
          <w:szCs w:val="18"/>
        </w:rPr>
        <w:t>.</w:t>
      </w:r>
      <w:r w:rsidRPr="00BB5C83" w:rsidR="003867D5">
        <w:rPr>
          <w:szCs w:val="18"/>
        </w:rPr>
        <w:t xml:space="preserve"> </w:t>
      </w:r>
      <w:r w:rsidRPr="00BB5C83" w:rsidR="001A22C2">
        <w:rPr>
          <w:szCs w:val="18"/>
        </w:rPr>
        <w:t>Naar aanleiding van de aanbeveling van de verkenner</w:t>
      </w:r>
      <w:r w:rsidRPr="00BB5C83" w:rsidR="003867D5">
        <w:rPr>
          <w:szCs w:val="18"/>
        </w:rPr>
        <w:t xml:space="preserve"> heb ik besloten mij </w:t>
      </w:r>
      <w:r w:rsidRPr="00BB5C83" w:rsidR="001A22C2">
        <w:rPr>
          <w:szCs w:val="18"/>
        </w:rPr>
        <w:t>hierb</w:t>
      </w:r>
      <w:r w:rsidRPr="00BB5C83" w:rsidR="003867D5">
        <w:rPr>
          <w:szCs w:val="18"/>
        </w:rPr>
        <w:t>ij aan te sluiten.</w:t>
      </w:r>
    </w:p>
    <w:p w:rsidRPr="00BB5C83" w:rsidR="00D94F5C" w:rsidP="002D018F" w:rsidRDefault="00D94F5C" w14:paraId="2BB566F9" w14:textId="77777777">
      <w:pPr>
        <w:rPr>
          <w:szCs w:val="18"/>
        </w:rPr>
      </w:pPr>
    </w:p>
    <w:p w:rsidRPr="00BB5C83" w:rsidR="00D94F5C" w:rsidP="002D018F" w:rsidRDefault="00D94F5C" w14:paraId="693C2D34" w14:textId="1113DEC7">
      <w:pPr>
        <w:rPr>
          <w:szCs w:val="18"/>
        </w:rPr>
      </w:pPr>
      <w:r w:rsidRPr="00BB5C83">
        <w:rPr>
          <w:szCs w:val="18"/>
        </w:rPr>
        <w:lastRenderedPageBreak/>
        <w:t xml:space="preserve">In mijn brief van 24 februari </w:t>
      </w:r>
      <w:r w:rsidRPr="00BB5C83" w:rsidR="00BA3C8C">
        <w:rPr>
          <w:szCs w:val="18"/>
        </w:rPr>
        <w:t>jl.</w:t>
      </w:r>
      <w:r w:rsidRPr="00BB5C83" w:rsidR="00BB5C83">
        <w:rPr>
          <w:rStyle w:val="Voetnootmarkering"/>
          <w:szCs w:val="18"/>
        </w:rPr>
        <w:footnoteReference w:id="6"/>
      </w:r>
      <w:r w:rsidRPr="00BB5C83" w:rsidR="00BA3C8C">
        <w:rPr>
          <w:szCs w:val="18"/>
        </w:rPr>
        <w:t xml:space="preserve"> </w:t>
      </w:r>
      <w:r w:rsidRPr="00BB5C83">
        <w:rPr>
          <w:szCs w:val="18"/>
        </w:rPr>
        <w:t xml:space="preserve">heb ik aangegeven dat er een aantal randvoorwaarden zijn voordat ik met de overige aanbevelingen aan de slag kan. De stand van zaken met betrekking tot deze randvoorwaarden is besluitvorming in het kader van: </w:t>
      </w:r>
    </w:p>
    <w:p w:rsidRPr="00BB5C83" w:rsidR="00D94F5C" w:rsidP="002D018F" w:rsidRDefault="00636F1B" w14:paraId="449F206C" w14:textId="1BC1CECF">
      <w:pPr>
        <w:pStyle w:val="Lijstalinea"/>
        <w:numPr>
          <w:ilvl w:val="0"/>
          <w:numId w:val="21"/>
        </w:numPr>
        <w:spacing w:line="240" w:lineRule="atLeast"/>
        <w:rPr>
          <w:rFonts w:ascii="Verdana" w:hAnsi="Verdana"/>
          <w:sz w:val="18"/>
          <w:szCs w:val="18"/>
        </w:rPr>
      </w:pPr>
      <w:r w:rsidRPr="00BB5C83">
        <w:rPr>
          <w:rFonts w:ascii="Verdana" w:hAnsi="Verdana"/>
          <w:sz w:val="18"/>
          <w:szCs w:val="18"/>
        </w:rPr>
        <w:t xml:space="preserve">Europese goedkeuring voor </w:t>
      </w:r>
      <w:r w:rsidRPr="00BB5C83" w:rsidR="00D94F5C">
        <w:rPr>
          <w:rFonts w:ascii="Verdana" w:hAnsi="Verdana"/>
          <w:sz w:val="18"/>
          <w:szCs w:val="18"/>
        </w:rPr>
        <w:t>RENURE</w:t>
      </w:r>
      <w:r w:rsidRPr="00BB5C83" w:rsidR="00BA3C8C">
        <w:rPr>
          <w:rFonts w:ascii="Verdana" w:hAnsi="Verdana"/>
          <w:sz w:val="18"/>
          <w:szCs w:val="18"/>
        </w:rPr>
        <w:t xml:space="preserve">, </w:t>
      </w:r>
      <w:r w:rsidR="00740BF3">
        <w:rPr>
          <w:rFonts w:ascii="Verdana" w:hAnsi="Verdana"/>
          <w:sz w:val="18"/>
          <w:szCs w:val="18"/>
        </w:rPr>
        <w:t>waarop ik hierna nader inga</w:t>
      </w:r>
      <w:r w:rsidRPr="00BB5C83" w:rsidR="00BA3C8C">
        <w:rPr>
          <w:rFonts w:ascii="Verdana" w:hAnsi="Verdana"/>
          <w:sz w:val="18"/>
          <w:szCs w:val="18"/>
        </w:rPr>
        <w:t>.</w:t>
      </w:r>
    </w:p>
    <w:p w:rsidRPr="00820D38" w:rsidR="00D94F5C" w:rsidP="002D018F" w:rsidRDefault="00E06FAE" w14:paraId="27ABA4BB" w14:textId="19BBE080">
      <w:pPr>
        <w:pStyle w:val="Lijstalinea"/>
        <w:numPr>
          <w:ilvl w:val="0"/>
          <w:numId w:val="21"/>
        </w:numPr>
        <w:spacing w:line="240" w:lineRule="atLeast"/>
        <w:rPr>
          <w:rFonts w:ascii="Verdana" w:hAnsi="Verdana"/>
          <w:sz w:val="18"/>
          <w:szCs w:val="18"/>
        </w:rPr>
      </w:pPr>
      <w:bookmarkStart w:name="_Hlk199750335" w:id="1"/>
      <w:r w:rsidRPr="00820D38">
        <w:rPr>
          <w:rFonts w:ascii="Verdana" w:hAnsi="Verdana"/>
          <w:sz w:val="18"/>
          <w:szCs w:val="18"/>
        </w:rPr>
        <w:t xml:space="preserve">het </w:t>
      </w:r>
      <w:r w:rsidRPr="00820D38">
        <w:rPr>
          <w:rFonts w:ascii="Verdana" w:hAnsi="Verdana" w:eastAsia="Times New Roman" w:cs="Times New Roman"/>
          <w:kern w:val="0"/>
          <w:sz w:val="18"/>
          <w:szCs w:val="18"/>
          <w:lang w:eastAsia="nl-NL"/>
          <w14:ligatures w14:val="none"/>
        </w:rPr>
        <w:t>invoeren van de b</w:t>
      </w:r>
      <w:r w:rsidRPr="00820D38" w:rsidR="00D94F5C">
        <w:rPr>
          <w:rFonts w:ascii="Verdana" w:hAnsi="Verdana" w:eastAsia="Times New Roman" w:cs="Times New Roman"/>
          <w:kern w:val="0"/>
          <w:sz w:val="18"/>
          <w:szCs w:val="18"/>
          <w:lang w:eastAsia="nl-NL"/>
          <w14:ligatures w14:val="none"/>
        </w:rPr>
        <w:t xml:space="preserve">ijmengverplichting groen gas: </w:t>
      </w:r>
      <w:r w:rsidRPr="00820D38" w:rsidR="00AC6838">
        <w:rPr>
          <w:rFonts w:ascii="Verdana" w:hAnsi="Verdana" w:eastAsia="Times New Roman" w:cs="Times New Roman"/>
          <w:kern w:val="0"/>
          <w:sz w:val="18"/>
          <w:szCs w:val="18"/>
          <w:lang w:eastAsia="nl-NL"/>
          <w14:ligatures w14:val="none"/>
        </w:rPr>
        <w:t>Op 25 april heeft de staatssecretaris van Financiën</w:t>
      </w:r>
      <w:r w:rsidRPr="006C660A" w:rsidR="00C35941">
        <w:rPr>
          <w:rFonts w:ascii="Verdana" w:hAnsi="Verdana" w:eastAsia="Times New Roman" w:cs="Times New Roman"/>
          <w:kern w:val="0"/>
          <w:sz w:val="18"/>
          <w:szCs w:val="18"/>
          <w:vertAlign w:val="superscript"/>
          <w:lang w:eastAsia="nl-NL"/>
          <w14:ligatures w14:val="none"/>
        </w:rPr>
        <w:footnoteReference w:id="7"/>
      </w:r>
      <w:r w:rsidRPr="00820D38" w:rsidR="00AC6838">
        <w:rPr>
          <w:rFonts w:ascii="Verdana" w:hAnsi="Verdana" w:eastAsia="Times New Roman" w:cs="Times New Roman"/>
          <w:kern w:val="0"/>
          <w:sz w:val="18"/>
          <w:szCs w:val="18"/>
          <w:lang w:eastAsia="nl-NL"/>
          <w14:ligatures w14:val="none"/>
        </w:rPr>
        <w:t xml:space="preserve"> namens het kabinet laten weten dat</w:t>
      </w:r>
      <w:r w:rsidRPr="00820D38" w:rsidR="00D94F5C">
        <w:rPr>
          <w:rFonts w:ascii="Verdana" w:hAnsi="Verdana" w:eastAsia="Times New Roman" w:cs="Times New Roman"/>
          <w:kern w:val="0"/>
          <w:sz w:val="18"/>
          <w:szCs w:val="18"/>
          <w:lang w:eastAsia="nl-NL"/>
          <w14:ligatures w14:val="none"/>
        </w:rPr>
        <w:t xml:space="preserve"> het traject bijmengverplichting wordt vervolgd</w:t>
      </w:r>
      <w:r w:rsidRPr="00820D38" w:rsidR="00AC6838">
        <w:rPr>
          <w:rFonts w:ascii="Verdana" w:hAnsi="Verdana" w:eastAsia="Times New Roman" w:cs="Times New Roman"/>
          <w:kern w:val="0"/>
          <w:sz w:val="18"/>
          <w:szCs w:val="18"/>
          <w:lang w:eastAsia="nl-NL"/>
          <w14:ligatures w14:val="none"/>
        </w:rPr>
        <w:t xml:space="preserve">. Echter om aan de lastenstijging van deze verplichting tegemoet te komen, wordt de verplichting wel verlaagd (met 25%) en pas vanaf 1 januari 2027 ingevoerd </w:t>
      </w:r>
      <w:r w:rsidRPr="00820D38" w:rsidR="00907AB9">
        <w:rPr>
          <w:rFonts w:ascii="Verdana" w:hAnsi="Verdana" w:eastAsia="Times New Roman" w:cs="Times New Roman"/>
          <w:kern w:val="0"/>
          <w:sz w:val="18"/>
          <w:szCs w:val="18"/>
          <w:lang w:eastAsia="nl-NL"/>
          <w14:ligatures w14:val="none"/>
        </w:rPr>
        <w:t xml:space="preserve">in plaats van </w:t>
      </w:r>
      <w:r w:rsidRPr="00820D38" w:rsidR="00D94F5C">
        <w:rPr>
          <w:rFonts w:ascii="Verdana" w:hAnsi="Verdana" w:eastAsia="Times New Roman" w:cs="Times New Roman"/>
          <w:kern w:val="0"/>
          <w:sz w:val="18"/>
          <w:szCs w:val="18"/>
          <w:lang w:eastAsia="nl-NL"/>
          <w14:ligatures w14:val="none"/>
        </w:rPr>
        <w:t xml:space="preserve">2026. Gelijktijdig werkt het kabinet aan </w:t>
      </w:r>
      <w:r w:rsidRPr="00820D38" w:rsidR="006612D4">
        <w:rPr>
          <w:rFonts w:ascii="Verdana" w:hAnsi="Verdana" w:eastAsia="Times New Roman" w:cs="Times New Roman"/>
          <w:kern w:val="0"/>
          <w:sz w:val="18"/>
          <w:szCs w:val="18"/>
          <w:lang w:eastAsia="nl-NL"/>
          <w14:ligatures w14:val="none"/>
        </w:rPr>
        <w:t>de vraag</w:t>
      </w:r>
      <w:r w:rsidRPr="00820D38" w:rsidR="00D94F5C">
        <w:rPr>
          <w:rFonts w:ascii="Verdana" w:hAnsi="Verdana" w:eastAsia="Times New Roman" w:cs="Times New Roman"/>
          <w:kern w:val="0"/>
          <w:sz w:val="18"/>
          <w:szCs w:val="18"/>
          <w:lang w:eastAsia="nl-NL"/>
          <w14:ligatures w14:val="none"/>
        </w:rPr>
        <w:t xml:space="preserve"> hoe het na 2031 wil omgaan met de bijmengverplichting. Als volgende processtappen, voorafgaand aan indiening </w:t>
      </w:r>
      <w:r w:rsidRPr="00820D38" w:rsidR="00FD3C75">
        <w:rPr>
          <w:rFonts w:ascii="Verdana" w:hAnsi="Verdana" w:eastAsia="Times New Roman" w:cs="Times New Roman"/>
          <w:kern w:val="0"/>
          <w:sz w:val="18"/>
          <w:szCs w:val="18"/>
          <w:lang w:eastAsia="nl-NL"/>
          <w14:ligatures w14:val="none"/>
        </w:rPr>
        <w:t>van het wetsvoorstel</w:t>
      </w:r>
      <w:r w:rsidRPr="00820D38" w:rsidR="00D94F5C">
        <w:rPr>
          <w:rFonts w:ascii="Verdana" w:hAnsi="Verdana" w:eastAsia="Times New Roman" w:cs="Times New Roman"/>
          <w:kern w:val="0"/>
          <w:sz w:val="18"/>
          <w:szCs w:val="18"/>
          <w:lang w:eastAsia="nl-NL"/>
          <w14:ligatures w14:val="none"/>
        </w:rPr>
        <w:t xml:space="preserve"> bij de Tweede Kamer, is het kabinet nog in gesprek met de Europese Commissie. Vervolgens moet de </w:t>
      </w:r>
      <w:r w:rsidRPr="00820D38" w:rsidR="00681838">
        <w:rPr>
          <w:rFonts w:ascii="Verdana" w:hAnsi="Verdana" w:eastAsia="Times New Roman" w:cs="Times New Roman"/>
          <w:kern w:val="0"/>
          <w:sz w:val="18"/>
          <w:szCs w:val="18"/>
          <w:lang w:eastAsia="nl-NL"/>
          <w14:ligatures w14:val="none"/>
        </w:rPr>
        <w:t xml:space="preserve">Afdeling advisering van de </w:t>
      </w:r>
      <w:r w:rsidRPr="00820D38" w:rsidR="00D94F5C">
        <w:rPr>
          <w:rFonts w:ascii="Verdana" w:hAnsi="Verdana" w:eastAsia="Times New Roman" w:cs="Times New Roman"/>
          <w:kern w:val="0"/>
          <w:sz w:val="18"/>
          <w:szCs w:val="18"/>
          <w:lang w:eastAsia="nl-NL"/>
          <w14:ligatures w14:val="none"/>
        </w:rPr>
        <w:t>Raad van State nog adviseren over het wetsvoorstel. Mijn collega van K</w:t>
      </w:r>
      <w:r w:rsidR="00740BF3">
        <w:rPr>
          <w:rFonts w:ascii="Verdana" w:hAnsi="Verdana" w:eastAsia="Times New Roman" w:cs="Times New Roman"/>
          <w:kern w:val="0"/>
          <w:sz w:val="18"/>
          <w:szCs w:val="18"/>
          <w:lang w:eastAsia="nl-NL"/>
          <w14:ligatures w14:val="none"/>
        </w:rPr>
        <w:t>GG</w:t>
      </w:r>
      <w:r w:rsidR="003139E4">
        <w:rPr>
          <w:rFonts w:ascii="Verdana" w:hAnsi="Verdana" w:eastAsia="Times New Roman" w:cs="Times New Roman"/>
          <w:kern w:val="0"/>
          <w:sz w:val="18"/>
          <w:szCs w:val="18"/>
          <w:lang w:eastAsia="nl-NL"/>
          <w14:ligatures w14:val="none"/>
        </w:rPr>
        <w:t xml:space="preserve"> </w:t>
      </w:r>
      <w:r w:rsidRPr="00820D38" w:rsidR="00D94F5C">
        <w:rPr>
          <w:rFonts w:ascii="Verdana" w:hAnsi="Verdana" w:eastAsia="Times New Roman" w:cs="Times New Roman"/>
          <w:kern w:val="0"/>
          <w:sz w:val="18"/>
          <w:szCs w:val="18"/>
          <w:lang w:eastAsia="nl-NL"/>
          <w14:ligatures w14:val="none"/>
        </w:rPr>
        <w:t>zal de Kamer separaat verder over de bijmengverplichting groen gas informeren.</w:t>
      </w:r>
    </w:p>
    <w:bookmarkEnd w:id="1"/>
    <w:p w:rsidRPr="00BB5C83" w:rsidR="00D94F5C" w:rsidP="002D018F" w:rsidRDefault="00636F1B" w14:paraId="3FA85622" w14:textId="04B73AD8">
      <w:pPr>
        <w:pStyle w:val="Lijstalinea"/>
        <w:numPr>
          <w:ilvl w:val="0"/>
          <w:numId w:val="21"/>
        </w:numPr>
        <w:spacing w:line="240" w:lineRule="atLeast"/>
        <w:rPr>
          <w:rFonts w:ascii="Verdana" w:hAnsi="Verdana"/>
          <w:sz w:val="18"/>
          <w:szCs w:val="18"/>
        </w:rPr>
      </w:pPr>
      <w:r w:rsidRPr="00820D38">
        <w:rPr>
          <w:rFonts w:ascii="Verdana" w:hAnsi="Verdana" w:eastAsia="Times New Roman" w:cs="Times New Roman"/>
          <w:kern w:val="0"/>
          <w:sz w:val="18"/>
          <w:szCs w:val="18"/>
          <w:lang w:eastAsia="nl-NL"/>
          <w14:ligatures w14:val="none"/>
        </w:rPr>
        <w:t>het t</w:t>
      </w:r>
      <w:r w:rsidRPr="00820D38" w:rsidR="00D94F5C">
        <w:rPr>
          <w:rFonts w:ascii="Verdana" w:hAnsi="Verdana" w:eastAsia="Times New Roman" w:cs="Times New Roman"/>
          <w:kern w:val="0"/>
          <w:sz w:val="18"/>
          <w:szCs w:val="18"/>
          <w:lang w:eastAsia="nl-NL"/>
          <w14:ligatures w14:val="none"/>
        </w:rPr>
        <w:t>raject Ministeriële Commissie Economie en Natuurherstel (MCEN) in verband met stikstofruimte voor vergunningen. De MCEN heeft recent een startpakket vastgesteld om vergunningverlening in brede zin weer op gang te brengen</w:t>
      </w:r>
      <w:r w:rsidRPr="00BB5C83" w:rsidR="00D94F5C">
        <w:rPr>
          <w:rFonts w:ascii="Verdana" w:hAnsi="Verdana"/>
          <w:sz w:val="18"/>
          <w:szCs w:val="18"/>
        </w:rPr>
        <w:t>.</w:t>
      </w:r>
      <w:r w:rsidRPr="00BB5C83" w:rsidR="00D94F5C">
        <w:rPr>
          <w:rStyle w:val="Voetnootmarkering"/>
          <w:rFonts w:ascii="Verdana" w:hAnsi="Verdana"/>
          <w:sz w:val="18"/>
          <w:szCs w:val="18"/>
        </w:rPr>
        <w:footnoteReference w:id="8"/>
      </w:r>
      <w:r w:rsidRPr="00BB5C83" w:rsidR="00D94F5C">
        <w:rPr>
          <w:rFonts w:ascii="Verdana" w:hAnsi="Verdana"/>
          <w:sz w:val="18"/>
          <w:szCs w:val="18"/>
        </w:rPr>
        <w:t xml:space="preserve"> Dit pakket vormt het startpunt voor vervolgstappen van de commissie</w:t>
      </w:r>
      <w:r w:rsidRPr="00BB5C83" w:rsidR="00BA3C8C">
        <w:rPr>
          <w:rFonts w:ascii="Verdana" w:hAnsi="Verdana"/>
          <w:sz w:val="18"/>
          <w:szCs w:val="18"/>
        </w:rPr>
        <w:t>.</w:t>
      </w:r>
    </w:p>
    <w:p w:rsidRPr="00BB5C83" w:rsidR="00612F60" w:rsidP="002D018F" w:rsidRDefault="00612F60" w14:paraId="1CB5C841" w14:textId="77777777">
      <w:pPr>
        <w:rPr>
          <w:szCs w:val="18"/>
        </w:rPr>
      </w:pPr>
    </w:p>
    <w:p w:rsidRPr="00BB5C83" w:rsidR="00D94F5C" w:rsidP="002D018F" w:rsidRDefault="00D94F5C" w14:paraId="37FD3549" w14:textId="0A53D3F9">
      <w:pPr>
        <w:rPr>
          <w:szCs w:val="18"/>
        </w:rPr>
      </w:pPr>
      <w:r w:rsidRPr="00BB5C83">
        <w:rPr>
          <w:szCs w:val="18"/>
        </w:rPr>
        <w:t xml:space="preserve">Zodra aan </w:t>
      </w:r>
      <w:r w:rsidRPr="00BB5C83" w:rsidR="00BA3C8C">
        <w:rPr>
          <w:szCs w:val="18"/>
        </w:rPr>
        <w:t xml:space="preserve">voornoemde </w:t>
      </w:r>
      <w:r w:rsidRPr="00BB5C83">
        <w:rPr>
          <w:szCs w:val="18"/>
        </w:rPr>
        <w:t xml:space="preserve">randvoorwaarden is voldaan, zal ik een afweging maken over de wenselijkheid en haalbaarheid van een versnellingsaanpak, inclusief opvolging van de aanvullende aanbevelingen van de verkenner: in welk tempo, met welke prioritering en met welk instrumentarium. Als voorbereiding op die afweging heb ik de heer Knops </w:t>
      </w:r>
      <w:r w:rsidRPr="00BB5C83" w:rsidR="00F402D3">
        <w:rPr>
          <w:szCs w:val="18"/>
        </w:rPr>
        <w:t xml:space="preserve">als mestverkenner </w:t>
      </w:r>
      <w:r w:rsidRPr="00BB5C83">
        <w:rPr>
          <w:szCs w:val="18"/>
        </w:rPr>
        <w:t xml:space="preserve">gevraagd om, ter verdieping van zijn eerdere aanbevelingen, gesprekken te voeren met alle provincies over de voorbereidingen die nodig zijn om snel te kunnen handelen zodra er zicht is op bredere vergunningsruimte. Uw Kamer wordt vanzelfsprekend over de uitkomsten van deze </w:t>
      </w:r>
      <w:r w:rsidR="00AE146E">
        <w:rPr>
          <w:szCs w:val="18"/>
        </w:rPr>
        <w:t>inventarisatie</w:t>
      </w:r>
      <w:r w:rsidRPr="00BB5C83" w:rsidR="00AE146E">
        <w:rPr>
          <w:szCs w:val="18"/>
        </w:rPr>
        <w:t xml:space="preserve"> </w:t>
      </w:r>
      <w:r w:rsidRPr="00BB5C83">
        <w:rPr>
          <w:szCs w:val="18"/>
        </w:rPr>
        <w:t>geïnformeerd.</w:t>
      </w:r>
    </w:p>
    <w:p w:rsidRPr="00BB5C83" w:rsidR="00D94F5C" w:rsidP="002D018F" w:rsidRDefault="00D94F5C" w14:paraId="3D4D7B7B" w14:textId="77777777">
      <w:pPr>
        <w:rPr>
          <w:szCs w:val="18"/>
        </w:rPr>
      </w:pPr>
    </w:p>
    <w:p w:rsidRPr="00D94F5C" w:rsidR="005F63E3" w:rsidP="002D018F" w:rsidRDefault="005F63E3" w14:paraId="7239C830" w14:textId="0D369C5C">
      <w:pPr>
        <w:rPr>
          <w:b/>
          <w:bCs/>
          <w:szCs w:val="18"/>
        </w:rPr>
      </w:pPr>
      <w:r w:rsidRPr="00D94F5C">
        <w:rPr>
          <w:b/>
          <w:bCs/>
          <w:szCs w:val="18"/>
        </w:rPr>
        <w:t>Vergroten exportmogelijkheden dierlijke mest en update subsidieregelingen mestverwerking</w:t>
      </w:r>
    </w:p>
    <w:p w:rsidR="003D6FF1" w:rsidP="002D018F" w:rsidRDefault="005F63E3" w14:paraId="7D230A4C" w14:textId="77777777">
      <w:pPr>
        <w:rPr>
          <w:bCs/>
          <w:szCs w:val="18"/>
        </w:rPr>
      </w:pPr>
      <w:bookmarkStart w:name="_Hlk199861811" w:id="2"/>
      <w:r w:rsidRPr="00B2003D">
        <w:rPr>
          <w:szCs w:val="18"/>
        </w:rPr>
        <w:t>Exportbevordering</w:t>
      </w:r>
      <w:bookmarkEnd w:id="2"/>
      <w:r w:rsidRPr="00B2003D">
        <w:rPr>
          <w:szCs w:val="18"/>
        </w:rPr>
        <w:t xml:space="preserve"> is één van maatregelen van de aanpak mestmarkt waar ik op inzet. Hiervoor </w:t>
      </w:r>
      <w:r>
        <w:rPr>
          <w:szCs w:val="18"/>
        </w:rPr>
        <w:t>heb ik een</w:t>
      </w:r>
      <w:r w:rsidRPr="00B2003D">
        <w:rPr>
          <w:szCs w:val="18"/>
        </w:rPr>
        <w:t xml:space="preserve"> aantal concrete acties</w:t>
      </w:r>
      <w:r>
        <w:rPr>
          <w:szCs w:val="18"/>
        </w:rPr>
        <w:t xml:space="preserve"> genomen</w:t>
      </w:r>
      <w:r w:rsidRPr="00B2003D">
        <w:rPr>
          <w:szCs w:val="18"/>
        </w:rPr>
        <w:t>.</w:t>
      </w:r>
      <w:r>
        <w:rPr>
          <w:szCs w:val="18"/>
        </w:rPr>
        <w:t xml:space="preserve"> H</w:t>
      </w:r>
      <w:r w:rsidRPr="009D46CA">
        <w:rPr>
          <w:bCs/>
          <w:szCs w:val="18"/>
        </w:rPr>
        <w:t xml:space="preserve">et </w:t>
      </w:r>
      <w:bookmarkStart w:name="_Hlk199861729" w:id="3"/>
      <w:r w:rsidRPr="009D46CA">
        <w:rPr>
          <w:bCs/>
          <w:szCs w:val="18"/>
        </w:rPr>
        <w:t>Nutriënten Management Instituut (NMI)</w:t>
      </w:r>
      <w:bookmarkEnd w:id="3"/>
      <w:r>
        <w:rPr>
          <w:bCs/>
          <w:szCs w:val="18"/>
        </w:rPr>
        <w:t xml:space="preserve"> heeft de kansrijke exportmarkten voor dierlijke mest in kaart gebracht</w:t>
      </w:r>
      <w:r w:rsidR="00B92BEC">
        <w:rPr>
          <w:bCs/>
          <w:szCs w:val="18"/>
        </w:rPr>
        <w:t>.</w:t>
      </w:r>
      <w:r>
        <w:rPr>
          <w:rStyle w:val="Voetnootmarkering"/>
          <w:bCs/>
          <w:szCs w:val="18"/>
        </w:rPr>
        <w:footnoteReference w:id="9"/>
      </w:r>
      <w:r w:rsidRPr="009D46CA">
        <w:rPr>
          <w:bCs/>
          <w:szCs w:val="18"/>
        </w:rPr>
        <w:t xml:space="preserve"> De conclusie van dit rapport is dat de kansen voor een verhoogde export van mest vooral aanwezig zijn in het noorden, midden en oosten van Frankrijk, het oosten van Duitsland, het westen van Polen en de Baltische Staten</w:t>
      </w:r>
      <w:r>
        <w:rPr>
          <w:bCs/>
          <w:szCs w:val="18"/>
        </w:rPr>
        <w:t xml:space="preserve">. </w:t>
      </w:r>
    </w:p>
    <w:p w:rsidR="003D6FF1" w:rsidP="002D018F" w:rsidRDefault="005F63E3" w14:paraId="538E3A1B" w14:textId="41B70CFB">
      <w:r w:rsidRPr="03CECC9F">
        <w:t>De resultaten van deze verkenning zijn toegelicht tijdens het symposium</w:t>
      </w:r>
      <w:r w:rsidRPr="03CECC9F" w:rsidR="003D6FF1">
        <w:t xml:space="preserve"> ‘Mestverwerking en export mest’ begin dit jaar.</w:t>
      </w:r>
      <w:r w:rsidRPr="03CECC9F" w:rsidR="003D6FF1">
        <w:rPr>
          <w:rStyle w:val="Voetnootmarkering"/>
        </w:rPr>
        <w:footnoteReference w:id="10"/>
      </w:r>
      <w:r w:rsidRPr="03CECC9F">
        <w:t xml:space="preserve"> Tijdens dit symposium</w:t>
      </w:r>
      <w:r w:rsidR="003D6FF1">
        <w:rPr>
          <w:szCs w:val="18"/>
        </w:rPr>
        <w:t xml:space="preserve"> </w:t>
      </w:r>
      <w:r w:rsidRPr="03CECC9F">
        <w:t xml:space="preserve">werd </w:t>
      </w:r>
      <w:r w:rsidRPr="03CECC9F">
        <w:lastRenderedPageBreak/>
        <w:t>informatie verschaft over kansrijke regio’s waar behoefte is aan nutriënten</w:t>
      </w:r>
      <w:r w:rsidRPr="03CECC9F" w:rsidR="003D6FF1">
        <w:t xml:space="preserve"> en/of </w:t>
      </w:r>
      <w:r w:rsidRPr="03CECC9F">
        <w:t xml:space="preserve">meststoffen en welke regelgeving van toepassing is. </w:t>
      </w:r>
    </w:p>
    <w:p w:rsidR="005F63E3" w:rsidP="002D018F" w:rsidRDefault="005F63E3" w14:paraId="2DC1D525" w14:textId="2679E0F6">
      <w:r>
        <w:t>Op het symposium was ook het LVVN Attaché Netwerk uit Frankrijk, Duitsland en Polen aanwezig. Zij zijn bezig met het voorbereiden van een aantal exportmissies voor geïnteresseerde bedrijven. De eerste missie naar Frankrijk staat</w:t>
      </w:r>
      <w:r w:rsidR="44A65969">
        <w:t xml:space="preserve"> begin juli</w:t>
      </w:r>
      <w:r>
        <w:t xml:space="preserve"> gepland. Voor het leiden van deze missies heb ik een meststoffengezant benoemd</w:t>
      </w:r>
      <w:r w:rsidR="007B3657">
        <w:t>,</w:t>
      </w:r>
      <w:r>
        <w:t xml:space="preserve"> zoals met u gedeeld tijdens het </w:t>
      </w:r>
      <w:r w:rsidR="00BA3C8C">
        <w:t>Commissie</w:t>
      </w:r>
      <w:r>
        <w:t>debat</w:t>
      </w:r>
      <w:r w:rsidR="00BA3C8C">
        <w:t xml:space="preserve"> mestbeleid op</w:t>
      </w:r>
      <w:r>
        <w:t xml:space="preserve"> </w:t>
      </w:r>
      <w:r w:rsidR="00BA3C8C">
        <w:t xml:space="preserve">12 </w:t>
      </w:r>
      <w:r>
        <w:t>maart</w:t>
      </w:r>
      <w:r w:rsidR="00BA3C8C">
        <w:t xml:space="preserve"> jl.</w:t>
      </w:r>
      <w:r>
        <w:t xml:space="preserve">, namelijk </w:t>
      </w:r>
      <w:r w:rsidR="00FE4C45">
        <w:t xml:space="preserve">de heer </w:t>
      </w:r>
      <w:r>
        <w:t xml:space="preserve">Knops. Hij zal als boegbeeld fungeren, contacten leggen en zo de afzet van dierlijke meststoffen ondersteunen.  </w:t>
      </w:r>
    </w:p>
    <w:p w:rsidR="00F402D3" w:rsidP="002D018F" w:rsidRDefault="00F402D3" w14:paraId="2CB0EB70" w14:textId="77777777"/>
    <w:p w:rsidRPr="00D96250" w:rsidR="00F402D3" w:rsidP="002D018F" w:rsidRDefault="00612F60" w14:paraId="13936D65" w14:textId="25AFD466">
      <w:pPr>
        <w:rPr>
          <w:szCs w:val="18"/>
        </w:rPr>
      </w:pPr>
      <w:r>
        <w:rPr>
          <w:szCs w:val="18"/>
        </w:rPr>
        <w:t>Daarnaast vond er v</w:t>
      </w:r>
      <w:r w:rsidRPr="00D96250" w:rsidR="00F402D3">
        <w:rPr>
          <w:szCs w:val="18"/>
        </w:rPr>
        <w:t>an 18</w:t>
      </w:r>
      <w:r w:rsidR="007E3198">
        <w:rPr>
          <w:szCs w:val="18"/>
        </w:rPr>
        <w:t xml:space="preserve"> tot en met </w:t>
      </w:r>
      <w:r w:rsidRPr="00D96250" w:rsidR="00F402D3">
        <w:rPr>
          <w:szCs w:val="18"/>
        </w:rPr>
        <w:t xml:space="preserve">21 mei een innovatiemissie mestbehandeling en </w:t>
      </w:r>
      <w:r w:rsidR="007E3198">
        <w:rPr>
          <w:szCs w:val="18"/>
        </w:rPr>
        <w:t>-</w:t>
      </w:r>
      <w:r w:rsidRPr="00D96250" w:rsidR="00F402D3">
        <w:rPr>
          <w:szCs w:val="18"/>
        </w:rPr>
        <w:t>verwaarding naar Noord</w:t>
      </w:r>
      <w:r w:rsidR="007E3198">
        <w:rPr>
          <w:szCs w:val="18"/>
        </w:rPr>
        <w:t>-</w:t>
      </w:r>
      <w:r w:rsidRPr="00D96250" w:rsidR="00F402D3">
        <w:rPr>
          <w:szCs w:val="18"/>
        </w:rPr>
        <w:t>Italië plaats. De delegatie bestond uit boeren, technologieleveranciers, kennis en onderwijsinstellingen, onderzoek en overheden. Noord</w:t>
      </w:r>
      <w:r w:rsidR="007E3198">
        <w:rPr>
          <w:szCs w:val="18"/>
        </w:rPr>
        <w:t>-</w:t>
      </w:r>
      <w:r w:rsidRPr="00D96250" w:rsidR="00F402D3">
        <w:rPr>
          <w:szCs w:val="18"/>
        </w:rPr>
        <w:t>Italië werd bezocht omdat het net als Nederland, een van de Europese hotspots van stikstofemissie is. Met het bezoek werd beoog</w:t>
      </w:r>
      <w:r w:rsidR="00F402D3">
        <w:rPr>
          <w:szCs w:val="18"/>
        </w:rPr>
        <w:t>d</w:t>
      </w:r>
      <w:r w:rsidRPr="00D96250" w:rsidR="00F402D3">
        <w:rPr>
          <w:szCs w:val="18"/>
        </w:rPr>
        <w:t xml:space="preserve"> meer inzicht te krijgen in de ontwikkelingen en aanpak in Noord</w:t>
      </w:r>
      <w:r w:rsidR="007E3198">
        <w:rPr>
          <w:szCs w:val="18"/>
        </w:rPr>
        <w:t>-</w:t>
      </w:r>
      <w:r w:rsidRPr="00D96250" w:rsidR="00F402D3">
        <w:rPr>
          <w:szCs w:val="18"/>
        </w:rPr>
        <w:t xml:space="preserve">Italië, maar ook om te kijken waar mogelijke kansen voor samenwerking liggen.   </w:t>
      </w:r>
    </w:p>
    <w:p w:rsidR="003D6FF1" w:rsidP="002D018F" w:rsidRDefault="003D6FF1" w14:paraId="24E82175" w14:textId="77777777">
      <w:pPr>
        <w:rPr>
          <w:bCs/>
          <w:szCs w:val="18"/>
        </w:rPr>
      </w:pPr>
    </w:p>
    <w:p w:rsidR="005F63E3" w:rsidP="002D018F" w:rsidRDefault="005F63E3" w14:paraId="001AC217" w14:textId="6431A85C">
      <w:r>
        <w:t>Ten aanzien van mestverwerking zet ik in op een nieuwe subsidieregeling voor hygiënisatie-installaties en korrelinstallaties voor dierlijke mest.</w:t>
      </w:r>
      <w:r w:rsidR="005F7964">
        <w:rPr>
          <w:rStyle w:val="Voetnootmarkering"/>
        </w:rPr>
        <w:footnoteReference w:id="11"/>
      </w:r>
      <w:r>
        <w:t xml:space="preserve"> </w:t>
      </w:r>
      <w:r w:rsidR="0014169E">
        <w:t>Ik</w:t>
      </w:r>
      <w:r w:rsidR="00740BF3">
        <w:t xml:space="preserve"> bereid de openstelling </w:t>
      </w:r>
      <w:r w:rsidR="0014169E">
        <w:t xml:space="preserve">van deze nieuwe subsidieregeling en van de subsidieregeling Hoogwaardige mestverwerking (HMV) richting </w:t>
      </w:r>
      <w:r w:rsidR="00740BF3">
        <w:t>het najaar van</w:t>
      </w:r>
      <w:r>
        <w:t xml:space="preserve"> 2025 </w:t>
      </w:r>
      <w:r w:rsidR="00740BF3">
        <w:t>voor</w:t>
      </w:r>
      <w:r>
        <w:t xml:space="preserve">. </w:t>
      </w:r>
      <w:bookmarkStart w:name="_Hlk199753007" w:id="4"/>
      <w:r>
        <w:t xml:space="preserve">De evaluatie van de regeling HMV was initieel voorzien voor 2025. Omdat er verwacht wordt dat er na 2025 een beter beeld is van de operationele projecten </w:t>
      </w:r>
      <w:r w:rsidR="00833DC8">
        <w:t>die met subsidie op grond van de HMV zijn gerealiseerd,</w:t>
      </w:r>
      <w:r>
        <w:t xml:space="preserve"> </w:t>
      </w:r>
      <w:r w:rsidR="0088271D">
        <w:t>zal</w:t>
      </w:r>
      <w:r>
        <w:t xml:space="preserve"> de</w:t>
      </w:r>
      <w:r w:rsidR="00792234">
        <w:t>ze</w:t>
      </w:r>
      <w:r>
        <w:t xml:space="preserve"> evaluatie </w:t>
      </w:r>
      <w:r w:rsidR="00040D36">
        <w:t xml:space="preserve">in </w:t>
      </w:r>
      <w:r>
        <w:t xml:space="preserve">2026 </w:t>
      </w:r>
      <w:r w:rsidR="00040D36">
        <w:t>plaatsvinden</w:t>
      </w:r>
      <w:r>
        <w:t xml:space="preserve">.  </w:t>
      </w:r>
    </w:p>
    <w:bookmarkEnd w:id="4"/>
    <w:p w:rsidR="00C22401" w:rsidP="002D018F" w:rsidRDefault="00C22401" w14:paraId="75104D16" w14:textId="77777777">
      <w:pPr>
        <w:rPr>
          <w:b/>
          <w:bCs/>
          <w:szCs w:val="18"/>
        </w:rPr>
      </w:pPr>
    </w:p>
    <w:p w:rsidRPr="002E39D5" w:rsidR="005F63E3" w:rsidP="002D018F" w:rsidRDefault="005F63E3" w14:paraId="1D949113" w14:textId="68F75F4F">
      <w:pPr>
        <w:rPr>
          <w:b/>
          <w:bCs/>
          <w:szCs w:val="18"/>
        </w:rPr>
      </w:pPr>
      <w:r w:rsidRPr="002E39D5">
        <w:rPr>
          <w:b/>
          <w:bCs/>
          <w:szCs w:val="18"/>
        </w:rPr>
        <w:t>R</w:t>
      </w:r>
      <w:r>
        <w:rPr>
          <w:b/>
          <w:bCs/>
          <w:szCs w:val="18"/>
        </w:rPr>
        <w:t>ENURE</w:t>
      </w:r>
    </w:p>
    <w:p w:rsidRPr="007A7CD7" w:rsidR="005F63E3" w:rsidP="002D018F" w:rsidRDefault="4E5B1D7D" w14:paraId="5641DE09" w14:textId="231D0CA4">
      <w:pPr>
        <w:rPr>
          <w:szCs w:val="18"/>
        </w:rPr>
      </w:pPr>
      <w:bookmarkStart w:name="_Hlk199753228" w:id="5"/>
      <w:r w:rsidRPr="59A49616">
        <w:t>Veel lidstaten en de Europese Commissie zien de toegevoegde waarde van RENURE.</w:t>
      </w:r>
      <w:r w:rsidR="673E206F">
        <w:t xml:space="preserve"> Enkele </w:t>
      </w:r>
      <w:r w:rsidRPr="59A49616">
        <w:t xml:space="preserve">lidstaten </w:t>
      </w:r>
      <w:r w:rsidR="02B7FCEE">
        <w:t>hebben echte</w:t>
      </w:r>
      <w:r w:rsidR="0873ACF9">
        <w:t>r</w:t>
      </w:r>
      <w:r w:rsidR="02B7FCEE">
        <w:t xml:space="preserve"> </w:t>
      </w:r>
      <w:r w:rsidRPr="59A49616">
        <w:t>nog geen positie ingenomen</w:t>
      </w:r>
      <w:bookmarkEnd w:id="5"/>
      <w:r>
        <w:t>.</w:t>
      </w:r>
      <w:r w:rsidRPr="59A49616">
        <w:t xml:space="preserve"> Zodra een gekwalificeerde meerderheid voor een stemming in beeld is, is de verwachting dat de Europese Commissie het voorstel voor stemming gaat voorleggen.</w:t>
      </w:r>
      <w:r w:rsidR="0AC8FC04">
        <w:t xml:space="preserve"> </w:t>
      </w:r>
      <w:bookmarkStart w:name="_Hlk199753206" w:id="6"/>
      <w:r w:rsidR="0004656A">
        <w:t>Een</w:t>
      </w:r>
      <w:r w:rsidRPr="59A49616" w:rsidR="0004656A">
        <w:t xml:space="preserve"> volgende </w:t>
      </w:r>
      <w:r w:rsidR="0004656A">
        <w:t>vergadering</w:t>
      </w:r>
      <w:r w:rsidR="00B03290">
        <w:t xml:space="preserve"> </w:t>
      </w:r>
      <w:r w:rsidR="0004656A">
        <w:t xml:space="preserve">van het </w:t>
      </w:r>
      <w:r w:rsidRPr="59A49616" w:rsidR="0004656A">
        <w:t xml:space="preserve">Nitraatcomité </w:t>
      </w:r>
      <w:r w:rsidR="00B03290">
        <w:t>hiervoor</w:t>
      </w:r>
      <w:r w:rsidRPr="59A49616" w:rsidR="00B03290">
        <w:t xml:space="preserve"> </w:t>
      </w:r>
      <w:r w:rsidRPr="59A49616" w:rsidR="0004656A">
        <w:t xml:space="preserve">is in september </w:t>
      </w:r>
      <w:r w:rsidR="0004656A">
        <w:t>dit jaar</w:t>
      </w:r>
      <w:r w:rsidRPr="59A49616" w:rsidR="0004656A">
        <w:t>.</w:t>
      </w:r>
      <w:r w:rsidR="0004656A">
        <w:t xml:space="preserve"> </w:t>
      </w:r>
      <w:r w:rsidRPr="00D04259" w:rsidR="005F63E3">
        <w:rPr>
          <w:szCs w:val="18"/>
        </w:rPr>
        <w:t>Nederland blijft zich uiteraard inzetten voor de toelating van RENURE</w:t>
      </w:r>
      <w:r w:rsidR="005F63E3">
        <w:rPr>
          <w:szCs w:val="18"/>
        </w:rPr>
        <w:t xml:space="preserve">. </w:t>
      </w:r>
      <w:bookmarkEnd w:id="6"/>
      <w:r w:rsidR="005F63E3">
        <w:rPr>
          <w:szCs w:val="18"/>
        </w:rPr>
        <w:t xml:space="preserve">Ook blijft Nederland </w:t>
      </w:r>
      <w:r w:rsidRPr="00D04259" w:rsidR="005F63E3">
        <w:rPr>
          <w:szCs w:val="18"/>
        </w:rPr>
        <w:t>de lidstaten</w:t>
      </w:r>
      <w:r w:rsidR="005F63E3">
        <w:rPr>
          <w:szCs w:val="18"/>
        </w:rPr>
        <w:t>,</w:t>
      </w:r>
      <w:r w:rsidRPr="00D04259" w:rsidR="005F63E3">
        <w:rPr>
          <w:szCs w:val="18"/>
        </w:rPr>
        <w:t xml:space="preserve"> die nog vragen hebben</w:t>
      </w:r>
      <w:r w:rsidR="005F63E3">
        <w:rPr>
          <w:szCs w:val="18"/>
        </w:rPr>
        <w:t>,</w:t>
      </w:r>
      <w:r w:rsidRPr="00D04259" w:rsidR="005F63E3">
        <w:rPr>
          <w:szCs w:val="18"/>
        </w:rPr>
        <w:t xml:space="preserve"> zoveel mogelijk voorzien van informatie en argumenten.</w:t>
      </w:r>
      <w:r w:rsidR="005F63E3">
        <w:rPr>
          <w:szCs w:val="18"/>
        </w:rPr>
        <w:t xml:space="preserve"> </w:t>
      </w:r>
    </w:p>
    <w:p w:rsidR="005F63E3" w:rsidP="002D018F" w:rsidRDefault="005F63E3" w14:paraId="37EFF1FC" w14:textId="77777777"/>
    <w:p w:rsidRPr="00A1680A" w:rsidR="005F63E3" w:rsidP="002D018F" w:rsidRDefault="005F63E3" w14:paraId="35962111" w14:textId="104D6F47">
      <w:pPr>
        <w:rPr>
          <w:szCs w:val="18"/>
          <w:u w:val="single"/>
        </w:rPr>
      </w:pPr>
      <w:r w:rsidRPr="00A1680A">
        <w:rPr>
          <w:szCs w:val="18"/>
          <w:u w:val="single"/>
        </w:rPr>
        <w:t>Overige onderwerpen</w:t>
      </w:r>
    </w:p>
    <w:p w:rsidR="00C22401" w:rsidP="002D018F" w:rsidRDefault="00C22401" w14:paraId="6F74D7BD" w14:textId="77777777">
      <w:pPr>
        <w:rPr>
          <w:i/>
          <w:iCs/>
          <w:szCs w:val="18"/>
        </w:rPr>
      </w:pPr>
    </w:p>
    <w:p w:rsidRPr="007B4634" w:rsidR="005F63E3" w:rsidP="002D018F" w:rsidRDefault="005F63E3" w14:paraId="3D1B2F43" w14:textId="77777777">
      <w:pPr>
        <w:rPr>
          <w:szCs w:val="18"/>
        </w:rPr>
      </w:pPr>
      <w:r w:rsidRPr="007B4634">
        <w:rPr>
          <w:b/>
          <w:bCs/>
          <w:szCs w:val="18"/>
        </w:rPr>
        <w:t>Actualisering excretieforfaits</w:t>
      </w:r>
    </w:p>
    <w:p w:rsidR="005F63E3" w:rsidP="002D018F" w:rsidRDefault="005F63E3" w14:paraId="56F0E32C" w14:textId="1C90A346">
      <w:r>
        <w:t xml:space="preserve">Tijdens het wetgevingsoverleg van 7 oktober 2024 </w:t>
      </w:r>
      <w:r w:rsidR="00881C86">
        <w:t xml:space="preserve">over </w:t>
      </w:r>
      <w:r>
        <w:t>de W</w:t>
      </w:r>
      <w:r w:rsidR="00881C86">
        <w:t>et w</w:t>
      </w:r>
      <w:r>
        <w:t xml:space="preserve">ijziging Meststoffenwet in verband met de maximale mestproductie heb ik </w:t>
      </w:r>
      <w:r w:rsidR="7779AA8E">
        <w:t>uw</w:t>
      </w:r>
      <w:r>
        <w:t xml:space="preserve"> Kamer toegezegd de </w:t>
      </w:r>
      <w:bookmarkStart w:name="_Hlk199753599" w:id="7"/>
      <w:r>
        <w:t xml:space="preserve">Commissie van Deskundigen Meststoffenwet (CDM) advies te vragen </w:t>
      </w:r>
      <w:r w:rsidR="00261F67">
        <w:t xml:space="preserve">over </w:t>
      </w:r>
      <w:r>
        <w:t xml:space="preserve">de actualisatie van de excretieforfaits </w:t>
      </w:r>
      <w:bookmarkEnd w:id="7"/>
      <w:r>
        <w:t xml:space="preserve">(TZ202410-108). </w:t>
      </w:r>
      <w:bookmarkStart w:name="_Hlk199753500" w:id="8"/>
      <w:r>
        <w:t xml:space="preserve">Begin november is de adviesaanvraag uitgegaan en is CDM verzocht zo snel als redelijkerwijs mogelijk het advies uit te brengen. Uit contacten met CDM is mij gebleken dat men verwacht het advies op korte termijn af te kunnen ronden en toe te sturen. Zodra ik het advies ontvangen heb zal ik het aan </w:t>
      </w:r>
      <w:r w:rsidR="4E743121">
        <w:t xml:space="preserve">uw </w:t>
      </w:r>
      <w:r>
        <w:t>Kamer doen toekomen met een appreciatie mijnerzijds.</w:t>
      </w:r>
    </w:p>
    <w:bookmarkEnd w:id="8"/>
    <w:p w:rsidR="005F63E3" w:rsidP="002D018F" w:rsidRDefault="005F63E3" w14:paraId="7247F3E9" w14:textId="77777777">
      <w:pPr>
        <w:rPr>
          <w:szCs w:val="18"/>
        </w:rPr>
      </w:pPr>
    </w:p>
    <w:p w:rsidR="00C22401" w:rsidP="002D018F" w:rsidRDefault="00C22401" w14:paraId="0330FDDC" w14:textId="77777777">
      <w:pPr>
        <w:rPr>
          <w:szCs w:val="18"/>
        </w:rPr>
      </w:pPr>
    </w:p>
    <w:p w:rsidRPr="00482AB4" w:rsidR="005F63E3" w:rsidP="002D018F" w:rsidRDefault="005F63E3" w14:paraId="5498929F" w14:textId="42696092">
      <w:pPr>
        <w:rPr>
          <w:b/>
          <w:bCs/>
          <w:szCs w:val="18"/>
        </w:rPr>
      </w:pPr>
      <w:bookmarkStart w:name="_Hlk199753707" w:id="9"/>
      <w:r w:rsidRPr="00482AB4">
        <w:rPr>
          <w:b/>
          <w:bCs/>
          <w:szCs w:val="18"/>
        </w:rPr>
        <w:lastRenderedPageBreak/>
        <w:t>Onderzoek recycling humane mest</w:t>
      </w:r>
    </w:p>
    <w:bookmarkEnd w:id="9"/>
    <w:p w:rsidRPr="00482AB4" w:rsidR="005F63E3" w:rsidP="002D018F" w:rsidRDefault="005F63E3" w14:paraId="7C3DB1E7" w14:textId="56843C0A">
      <w:r w:rsidRPr="09E41F4A">
        <w:t>In mei 2022 heeft uw Kamer via een motie</w:t>
      </w:r>
      <w:r w:rsidRPr="09E41F4A" w:rsidR="00F37A5B">
        <w:rPr>
          <w:rStyle w:val="Voetnootmarkering"/>
        </w:rPr>
        <w:footnoteReference w:id="12"/>
      </w:r>
      <w:r w:rsidRPr="09E41F4A">
        <w:t xml:space="preserve"> de regering verzocht om te onderzoeken op welke manier </w:t>
      </w:r>
      <w:r w:rsidRPr="09E41F4A" w:rsidR="75C3FD22">
        <w:t>ge</w:t>
      </w:r>
      <w:r w:rsidRPr="09E41F4A" w:rsidR="619B2DE4">
        <w:t>recyclede</w:t>
      </w:r>
      <w:r w:rsidRPr="09E41F4A">
        <w:t xml:space="preserve"> nutriënten uit menselijke mest kunnen worden toegevoegd aan de voedselkringloop en </w:t>
      </w:r>
      <w:bookmarkStart w:name="_Hlk199753980" w:id="10"/>
      <w:r w:rsidRPr="09E41F4A">
        <w:t>welke kansen dit biedt voor boeren</w:t>
      </w:r>
      <w:bookmarkEnd w:id="10"/>
      <w:r w:rsidRPr="09E41F4A">
        <w:t xml:space="preserve">. Hieronder informeer ik u over </w:t>
      </w:r>
      <w:r w:rsidRPr="09E41F4A" w:rsidR="00DD5242">
        <w:t xml:space="preserve">het </w:t>
      </w:r>
      <w:r w:rsidRPr="09E41F4A">
        <w:t xml:space="preserve">onderzoek dat op dit vlak loopt en welke mogelijkheden gebruik van humane mest in de landbouw biedt. </w:t>
      </w:r>
    </w:p>
    <w:p w:rsidRPr="00482AB4" w:rsidR="005F63E3" w:rsidP="002D018F" w:rsidRDefault="005F63E3" w14:paraId="65DEEA72" w14:textId="26C780FD">
      <w:r w:rsidRPr="2102EBCC">
        <w:t>Humane excretie wordt op dit moment door rioolwaterzuiveringsinstallaties (RWZI</w:t>
      </w:r>
      <w:r w:rsidR="004E2626">
        <w:t>’</w:t>
      </w:r>
      <w:r w:rsidRPr="2102EBCC">
        <w:t>s) vanuit het rioolwater verwerkt. Om effluenteisen te halen, worden stikstof, fosfaat en kalium voor een groot deel uit het water verwijderd en de restanten worden verbrand. Hiermee gaat energie en een stroom aan mogelijk waardevolle grondstoffen verloren</w:t>
      </w:r>
      <w:r w:rsidR="00DD5242">
        <w:rPr>
          <w:bCs/>
          <w:szCs w:val="18"/>
        </w:rPr>
        <w:t>,</w:t>
      </w:r>
      <w:r w:rsidRPr="00DD5242" w:rsidR="00DD5242">
        <w:rPr>
          <w:bCs/>
          <w:szCs w:val="18"/>
        </w:rPr>
        <w:t xml:space="preserve"> </w:t>
      </w:r>
      <w:r w:rsidRPr="2102EBCC" w:rsidR="00DD5242">
        <w:t>met name via de urine</w:t>
      </w:r>
      <w:r w:rsidRPr="2102EBCC">
        <w:t xml:space="preserve">. Uit de RWZI filters kan een stikstof- en kaliumrijk effluent worden teruggewonnen, wat verder kan worden verwerkt tot meststof. Fosfaat kan in de vorm van struviet worden teruggewonnen, wat direct als meststof gebruikt kan worden. Door het terugwinnen van nutriënten uit humane mest kan de nutriëntenkringloop hiermee verder worden gesloten. </w:t>
      </w:r>
    </w:p>
    <w:p w:rsidRPr="00482AB4" w:rsidR="005F63E3" w:rsidP="002D018F" w:rsidRDefault="005F63E3" w14:paraId="33D4F740" w14:textId="7A47808E">
      <w:pPr>
        <w:rPr>
          <w:bCs/>
          <w:szCs w:val="18"/>
        </w:rPr>
      </w:pPr>
      <w:bookmarkStart w:name="_Hlk199754023" w:id="11"/>
      <w:r w:rsidRPr="00482AB4">
        <w:rPr>
          <w:bCs/>
          <w:szCs w:val="18"/>
        </w:rPr>
        <w:t>Technisch gezien is het mogelijk om nutriënten uit humane excretie te verwaarden tot een meststof. Het is echter van belang dat de risico’s voor de volksgezondheid, water- en bodemkwaliteit van dergelijke meststoffen beheerst worden. Om de gezondheid van mens, dier en milieu te waarborgen bij deze reststroomverwerking, zijn er inmiddels technieken ontwikkeld (onder andere directe Nano Filtratie (dNF), omgekeerde osmose) om deze microverontreinigingen te verwijderen</w:t>
      </w:r>
      <w:bookmarkEnd w:id="11"/>
      <w:r w:rsidRPr="00482AB4">
        <w:rPr>
          <w:bCs/>
          <w:szCs w:val="18"/>
        </w:rPr>
        <w:t xml:space="preserve">. Binnen het topsectorproject </w:t>
      </w:r>
      <w:bookmarkStart w:name="_Hlk199754059" w:id="12"/>
      <w:r w:rsidRPr="00482AB4">
        <w:rPr>
          <w:bCs/>
          <w:szCs w:val="18"/>
        </w:rPr>
        <w:t xml:space="preserve">Kringloopsluiting van Nutriënten uit Afvalwater en Proceswater </w:t>
      </w:r>
      <w:bookmarkEnd w:id="12"/>
      <w:r w:rsidRPr="00482AB4">
        <w:rPr>
          <w:bCs/>
          <w:szCs w:val="18"/>
        </w:rPr>
        <w:t>(</w:t>
      </w:r>
      <w:hyperlink w:history="1" r:id="rId7">
        <w:r w:rsidRPr="00482AB4">
          <w:rPr>
            <w:rStyle w:val="Hyperlink"/>
            <w:szCs w:val="18"/>
          </w:rPr>
          <w:t>KNAP</w:t>
        </w:r>
      </w:hyperlink>
      <w:r w:rsidRPr="00482AB4">
        <w:rPr>
          <w:bCs/>
          <w:szCs w:val="18"/>
        </w:rPr>
        <w:t xml:space="preserve">) worden deze meststoffen in een veldproef toegepast om applicatietechnieken, verontreinigingen, marktvraag, beleidsmogelijkheden, risico’s voor de volksgezondheid en emissies (ammoniak, methaan en stikstofdioxide) te onderzoeken. Het eindrapport met resultaten van dit onderzoek wordt eind 2026 verwacht. </w:t>
      </w:r>
      <w:r w:rsidR="006351BA">
        <w:rPr>
          <w:bCs/>
          <w:szCs w:val="18"/>
        </w:rPr>
        <w:t xml:space="preserve">De motie </w:t>
      </w:r>
      <w:r w:rsidR="002F121B">
        <w:rPr>
          <w:bCs/>
          <w:szCs w:val="18"/>
        </w:rPr>
        <w:t>heb ik</w:t>
      </w:r>
      <w:r w:rsidR="006351BA">
        <w:rPr>
          <w:bCs/>
          <w:szCs w:val="18"/>
        </w:rPr>
        <w:t xml:space="preserve"> met het lopende onderzoek afgedaan.</w:t>
      </w:r>
    </w:p>
    <w:p w:rsidRPr="00482AB4" w:rsidR="005F63E3" w:rsidP="002D018F" w:rsidRDefault="005F63E3" w14:paraId="0C1E11F1" w14:textId="755C71FD">
      <w:r>
        <w:t>In het kader van de Europese Meststoffenregelgeving (FPR) wordt overwogen om humane mest toe te staan als meststof. De uitkomsten van het KNAP onderzoek kunnen hierbij als onderbouwing dienen om de veilige toepassing van deze producten aan te tonen.</w:t>
      </w:r>
    </w:p>
    <w:p w:rsidR="00C22401" w:rsidP="002D018F" w:rsidRDefault="00C22401" w14:paraId="1DEE3AC7" w14:textId="77777777">
      <w:pPr>
        <w:rPr>
          <w:b/>
          <w:bCs/>
          <w:szCs w:val="18"/>
        </w:rPr>
      </w:pPr>
    </w:p>
    <w:p w:rsidRPr="00A85510" w:rsidR="005F63E3" w:rsidP="002D018F" w:rsidRDefault="005F63E3" w14:paraId="78A30D29" w14:textId="76CF3D84">
      <w:pPr>
        <w:rPr>
          <w:b/>
          <w:bCs/>
          <w:szCs w:val="18"/>
        </w:rPr>
      </w:pPr>
      <w:bookmarkStart w:name="_Hlk199754415" w:id="13"/>
      <w:r w:rsidRPr="00A85510">
        <w:rPr>
          <w:b/>
          <w:bCs/>
          <w:szCs w:val="18"/>
        </w:rPr>
        <w:t>Voortgang protocol stikstofgat</w:t>
      </w:r>
    </w:p>
    <w:bookmarkEnd w:id="13"/>
    <w:p w:rsidR="005F63E3" w:rsidP="002D018F" w:rsidRDefault="005F63E3" w14:paraId="223CCA18" w14:textId="5691ADDB">
      <w:pPr>
        <w:rPr>
          <w:szCs w:val="18"/>
        </w:rPr>
      </w:pPr>
      <w:r w:rsidRPr="4AC8122A">
        <w:t xml:space="preserve">Naar aanleiding van vragen van de leden </w:t>
      </w:r>
      <w:bookmarkStart w:name="_Hlk199754162" w:id="14"/>
      <w:r w:rsidRPr="4AC8122A">
        <w:t>Flach (SGP) en Vedder (CDA</w:t>
      </w:r>
      <w:bookmarkEnd w:id="14"/>
      <w:r w:rsidRPr="4AC8122A">
        <w:t xml:space="preserve">) heb ik in het Commissiedebat Mestbeleid van 12 maart </w:t>
      </w:r>
      <w:r w:rsidR="52AA7940">
        <w:t xml:space="preserve">jl. </w:t>
      </w:r>
      <w:r w:rsidRPr="4AC8122A">
        <w:t xml:space="preserve">met </w:t>
      </w:r>
      <w:r w:rsidR="084BA136">
        <w:t>uw</w:t>
      </w:r>
      <w:r w:rsidRPr="4AC8122A">
        <w:t xml:space="preserve"> Kamer gesproken over het stikstofgat. In dat gesprek heb ik aangegeven dat het in </w:t>
      </w:r>
      <w:bookmarkStart w:name="_Hlk199754237" w:id="15"/>
      <w:r w:rsidRPr="4AC8122A">
        <w:t>het kader van de vrije bewijsleer voor een (melkvee) bedrijf nu al mogelijk is om aan te tonen dat er sprake is van een groter stikstofverlies dan de forfaitaire correctiefactor waarmee gerekend is</w:t>
      </w:r>
      <w:bookmarkEnd w:id="15"/>
      <w:r w:rsidRPr="4AC8122A">
        <w:t xml:space="preserve">. Dat is echter niet altijd eenduidig of eenvoudig te doen. Daarom heb ik aangegeven in gesprek te zijn met </w:t>
      </w:r>
      <w:r w:rsidRPr="4AC8122A" w:rsidR="7F2267DA">
        <w:t>de</w:t>
      </w:r>
      <w:r w:rsidRPr="4AC8122A" w:rsidR="1A2AECDF">
        <w:t xml:space="preserve"> </w:t>
      </w:r>
      <w:r w:rsidRPr="4AC8122A">
        <w:t>RVO en</w:t>
      </w:r>
      <w:r w:rsidRPr="4AC8122A" w:rsidR="1A2AECDF">
        <w:t xml:space="preserve"> </w:t>
      </w:r>
      <w:r w:rsidRPr="4AC8122A" w:rsidR="50BC9BF1">
        <w:t>de</w:t>
      </w:r>
      <w:r w:rsidRPr="4AC8122A">
        <w:t xml:space="preserve"> Wageningen Universiteit om te bezien of het mogelijk </w:t>
      </w:r>
      <w:r w:rsidRPr="4AC8122A" w:rsidR="000D7DC7">
        <w:t xml:space="preserve">is </w:t>
      </w:r>
      <w:r w:rsidRPr="4AC8122A">
        <w:t>om hiervoor een protocol te ontwikkelen. Tijdens het debat heb ik toegezegd de Kamer nog voor de zomer van 2025 over het protocol te informeren</w:t>
      </w:r>
      <w:r w:rsidR="008A57D9">
        <w:rPr>
          <w:szCs w:val="18"/>
        </w:rPr>
        <w:t>.</w:t>
      </w:r>
      <w:r w:rsidRPr="4AC8122A" w:rsidR="000D7DC7">
        <w:rPr>
          <w:rStyle w:val="Voetnootmarkering"/>
        </w:rPr>
        <w:footnoteReference w:id="13"/>
      </w:r>
    </w:p>
    <w:p w:rsidR="00452D28" w:rsidP="002D018F" w:rsidRDefault="00452D28" w14:paraId="2D47F937" w14:textId="77777777"/>
    <w:p w:rsidRPr="004213FB" w:rsidR="005F63E3" w:rsidP="002D018F" w:rsidRDefault="005F63E3" w14:paraId="1121B949" w14:textId="2B2CE34E">
      <w:bookmarkStart w:name="_Hlk199754443" w:id="16"/>
      <w:r>
        <w:t xml:space="preserve">Ik kan u meedelen dat </w:t>
      </w:r>
      <w:r w:rsidR="118F367D">
        <w:t xml:space="preserve">het </w:t>
      </w:r>
      <w:r>
        <w:t xml:space="preserve">goed mogelijk lijkt om een protocol ‘stikstofgat’ te ontwikkelen. Op dit moment wordt met inbreng van expertise van </w:t>
      </w:r>
      <w:r w:rsidR="2ABAC46D">
        <w:t xml:space="preserve">de </w:t>
      </w:r>
      <w:r>
        <w:t xml:space="preserve">Wageningen Universiteit bezien onder welke randvoorwaarden een dergelijk protocol toegepast zou kunnen worden. </w:t>
      </w:r>
      <w:bookmarkEnd w:id="16"/>
      <w:r>
        <w:t xml:space="preserve">Het gaat onder meer om gegevens die nu al in het kader van </w:t>
      </w:r>
      <w:r>
        <w:lastRenderedPageBreak/>
        <w:t xml:space="preserve">de </w:t>
      </w:r>
      <w:r w:rsidR="006351BA">
        <w:t>B</w:t>
      </w:r>
      <w:r w:rsidRPr="006351BA" w:rsidR="006351BA">
        <w:t xml:space="preserve">edrijfsspecifieke </w:t>
      </w:r>
      <w:r w:rsidR="006351BA">
        <w:t>Ex</w:t>
      </w:r>
      <w:r w:rsidRPr="006351BA" w:rsidR="006351BA">
        <w:t>cretie melkvee</w:t>
      </w:r>
      <w:r w:rsidR="006351BA">
        <w:t xml:space="preserve"> </w:t>
      </w:r>
      <w:r w:rsidR="00452D28">
        <w:t>(</w:t>
      </w:r>
      <w:r w:rsidR="006351BA">
        <w:t>BEX</w:t>
      </w:r>
      <w:r w:rsidR="00452D28">
        <w:t xml:space="preserve">) </w:t>
      </w:r>
      <w:r>
        <w:t>worden vastgelegd</w:t>
      </w:r>
      <w:r w:rsidR="006351BA">
        <w:t>,</w:t>
      </w:r>
      <w:r>
        <w:t xml:space="preserve"> als ook om het aantal mestmonsters dat op verschillende momenten in het jaar genomen en geanalyseerd moet worden om een representatief beeld te verkrijgen van de mestsamenstelling. </w:t>
      </w:r>
      <w:bookmarkStart w:name="_Hlk199754523" w:id="17"/>
      <w:r>
        <w:t>Zodra er meer duidelijkheid</w:t>
      </w:r>
      <w:r w:rsidR="1A2AECDF">
        <w:t xml:space="preserve"> </w:t>
      </w:r>
      <w:r w:rsidR="0831EEEE">
        <w:t>is</w:t>
      </w:r>
      <w:r>
        <w:t xml:space="preserve"> over deze randvoorwaarden zal een concept van het protocol voor een toets op uitvoerbaarheid en handhaafbaarheid voorgelegd worden aan RVO en NVWA. Daarna zal ik besluiten of in het kader van de vrije bewijsleer vanuit de overheid een protocol stikstofgat ten behoeve van de melkveehouderij beschikbaar wordt </w:t>
      </w:r>
      <w:bookmarkEnd w:id="17"/>
      <w:r>
        <w:t xml:space="preserve">gesteld. Ik verwacht dit besluit nog dit jaar te kunnen nemen en zal </w:t>
      </w:r>
      <w:r w:rsidR="048C9974">
        <w:t>uw</w:t>
      </w:r>
      <w:r>
        <w:t xml:space="preserve"> Kamer daar dan</w:t>
      </w:r>
      <w:r w:rsidR="002F121B">
        <w:t xml:space="preserve"> zo spoedig mogelijk</w:t>
      </w:r>
      <w:r>
        <w:t xml:space="preserve"> over informeren.</w:t>
      </w:r>
    </w:p>
    <w:p w:rsidR="005F63E3" w:rsidP="002D018F" w:rsidRDefault="005F63E3" w14:paraId="55CDF2B2" w14:textId="77777777">
      <w:pPr>
        <w:rPr>
          <w:bCs/>
          <w:szCs w:val="18"/>
        </w:rPr>
      </w:pPr>
    </w:p>
    <w:bookmarkEnd w:id="0"/>
    <w:p w:rsidR="003F7EF3" w:rsidP="002D018F" w:rsidRDefault="00F51941" w14:paraId="2DF3D3F3" w14:textId="77777777">
      <w:pPr>
        <w:rPr>
          <w:rFonts w:asciiTheme="minorHAnsi" w:hAnsiTheme="minorHAnsi"/>
          <w:sz w:val="22"/>
          <w:szCs w:val="18"/>
        </w:rPr>
      </w:pPr>
      <w:r>
        <w:rPr>
          <w:rFonts w:asciiTheme="minorHAnsi" w:hAnsiTheme="minorHAnsi"/>
          <w:sz w:val="22"/>
          <w:szCs w:val="18"/>
        </w:rPr>
        <w:t>Hoogachtend,</w:t>
      </w:r>
    </w:p>
    <w:p w:rsidRPr="00EC58D9" w:rsidR="00F71F9E" w:rsidP="002D018F" w:rsidRDefault="00F71F9E" w14:paraId="7E16E172" w14:textId="77777777"/>
    <w:p w:rsidR="007239A1" w:rsidP="002D018F" w:rsidRDefault="007239A1" w14:paraId="4ED3E041" w14:textId="77777777"/>
    <w:p w:rsidRPr="00EC58D9" w:rsidR="002D018F" w:rsidP="002D018F" w:rsidRDefault="002D018F" w14:paraId="1A20F88A" w14:textId="77777777"/>
    <w:p w:rsidRPr="00EC58D9" w:rsidR="007239A1" w:rsidP="002D018F" w:rsidRDefault="007239A1" w14:paraId="314EF19C" w14:textId="77777777"/>
    <w:p w:rsidRPr="006A15A5" w:rsidR="007239A1" w:rsidP="002D018F" w:rsidRDefault="00F51941" w14:paraId="3C97B8E7" w14:textId="77777777">
      <w:pPr>
        <w:rPr>
          <w:szCs w:val="18"/>
        </w:rPr>
      </w:pPr>
      <w:r w:rsidRPr="00B11DD6">
        <w:t>Femke Marije Wiersma</w:t>
      </w:r>
    </w:p>
    <w:p w:rsidR="004E505E" w:rsidP="002D018F" w:rsidRDefault="00F51941" w14:paraId="239D377B" w14:textId="2607086C">
      <w:pPr>
        <w:rPr>
          <w:rFonts w:cs="Calibri"/>
          <w:szCs w:val="18"/>
        </w:rPr>
      </w:pPr>
      <w:r w:rsidRPr="00EC58D9">
        <w:t xml:space="preserve">Minister van </w:t>
      </w:r>
      <w:r w:rsidR="00704E60">
        <w:rPr>
          <w:rFonts w:cs="Calibri"/>
          <w:szCs w:val="18"/>
        </w:rPr>
        <w:t>Landbouw, Visserij, Voedselzekerheid en Natuur</w:t>
      </w:r>
    </w:p>
    <w:p w:rsidR="00D445AB" w:rsidP="002D018F" w:rsidRDefault="00D445AB" w14:paraId="7AEE126E" w14:textId="77777777">
      <w:pPr>
        <w:rPr>
          <w:rFonts w:cs="Calibri"/>
          <w:szCs w:val="18"/>
        </w:rPr>
      </w:pPr>
    </w:p>
    <w:p w:rsidR="00D445AB" w:rsidP="002D018F" w:rsidRDefault="00D445AB" w14:paraId="0BE5C551" w14:textId="77777777"/>
    <w:sectPr w:rsidR="00D445AB"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7DB3" w14:textId="77777777" w:rsidR="00DD370F" w:rsidRDefault="00DD370F">
      <w:r>
        <w:separator/>
      </w:r>
    </w:p>
    <w:p w14:paraId="68331DCE" w14:textId="77777777" w:rsidR="00DD370F" w:rsidRDefault="00DD370F"/>
  </w:endnote>
  <w:endnote w:type="continuationSeparator" w:id="0">
    <w:p w14:paraId="2CDF7697" w14:textId="77777777" w:rsidR="00DD370F" w:rsidRDefault="00DD370F">
      <w:r>
        <w:continuationSeparator/>
      </w:r>
    </w:p>
    <w:p w14:paraId="13D54E6F" w14:textId="77777777" w:rsidR="00DD370F" w:rsidRDefault="00DD370F"/>
  </w:endnote>
  <w:endnote w:type="continuationNotice" w:id="1">
    <w:p w14:paraId="0DF1EF9D" w14:textId="77777777" w:rsidR="00DD370F" w:rsidRDefault="00DD37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840F" w14:textId="3561DE4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C1D9D" w14:paraId="0FBC490E" w14:textId="77777777" w:rsidTr="00CA6A25">
      <w:trPr>
        <w:trHeight w:hRule="exact" w:val="240"/>
      </w:trPr>
      <w:tc>
        <w:tcPr>
          <w:tcW w:w="7601" w:type="dxa"/>
          <w:shd w:val="clear" w:color="auto" w:fill="auto"/>
        </w:tcPr>
        <w:p w14:paraId="554C0711" w14:textId="77777777" w:rsidR="00527BD4" w:rsidRDefault="00527BD4" w:rsidP="003F1F6B">
          <w:pPr>
            <w:pStyle w:val="Huisstijl-Rubricering"/>
          </w:pPr>
        </w:p>
      </w:tc>
      <w:tc>
        <w:tcPr>
          <w:tcW w:w="2156" w:type="dxa"/>
        </w:tcPr>
        <w:p w14:paraId="60B80C49" w14:textId="2E933B50" w:rsidR="00527BD4" w:rsidRPr="00645414" w:rsidRDefault="00F51941"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D670F6">
              <w:t>5</w:t>
            </w:r>
          </w:fldSimple>
        </w:p>
      </w:tc>
    </w:tr>
  </w:tbl>
  <w:p w14:paraId="454B4D3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C1D9D" w14:paraId="36F04BF5" w14:textId="77777777" w:rsidTr="00CA6A25">
      <w:trPr>
        <w:trHeight w:hRule="exact" w:val="240"/>
      </w:trPr>
      <w:tc>
        <w:tcPr>
          <w:tcW w:w="7601" w:type="dxa"/>
          <w:shd w:val="clear" w:color="auto" w:fill="auto"/>
        </w:tcPr>
        <w:p w14:paraId="542DAC7A" w14:textId="000405DF" w:rsidR="00527BD4" w:rsidRDefault="00527BD4" w:rsidP="008C356D">
          <w:pPr>
            <w:pStyle w:val="Huisstijl-Rubricering"/>
          </w:pPr>
        </w:p>
      </w:tc>
      <w:tc>
        <w:tcPr>
          <w:tcW w:w="2170" w:type="dxa"/>
        </w:tcPr>
        <w:p w14:paraId="773E953D" w14:textId="2E7C875A" w:rsidR="00527BD4" w:rsidRPr="00ED539E" w:rsidRDefault="00F51941"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D670F6">
              <w:t>5</w:t>
            </w:r>
          </w:fldSimple>
        </w:p>
      </w:tc>
    </w:tr>
  </w:tbl>
  <w:p w14:paraId="3B9EC727" w14:textId="77777777" w:rsidR="00527BD4" w:rsidRPr="00BC3B53" w:rsidRDefault="00527BD4" w:rsidP="008C356D">
    <w:pPr>
      <w:pStyle w:val="Voettekst"/>
      <w:spacing w:line="240" w:lineRule="auto"/>
      <w:rPr>
        <w:sz w:val="2"/>
        <w:szCs w:val="2"/>
      </w:rPr>
    </w:pPr>
  </w:p>
  <w:p w14:paraId="554AF22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C7E9C" w14:textId="77777777" w:rsidR="00DD370F" w:rsidRDefault="00DD370F">
      <w:r>
        <w:separator/>
      </w:r>
    </w:p>
    <w:p w14:paraId="004220A9" w14:textId="77777777" w:rsidR="00DD370F" w:rsidRDefault="00DD370F"/>
  </w:footnote>
  <w:footnote w:type="continuationSeparator" w:id="0">
    <w:p w14:paraId="00C41DD4" w14:textId="77777777" w:rsidR="00DD370F" w:rsidRDefault="00DD370F">
      <w:r>
        <w:continuationSeparator/>
      </w:r>
    </w:p>
    <w:p w14:paraId="7EB90B84" w14:textId="77777777" w:rsidR="00DD370F" w:rsidRDefault="00DD370F"/>
  </w:footnote>
  <w:footnote w:type="continuationNotice" w:id="1">
    <w:p w14:paraId="226103D1" w14:textId="77777777" w:rsidR="00DD370F" w:rsidRDefault="00DD370F">
      <w:pPr>
        <w:spacing w:line="240" w:lineRule="auto"/>
      </w:pPr>
    </w:p>
  </w:footnote>
  <w:footnote w:id="2">
    <w:p w14:paraId="5C12345E" w14:textId="6BC1459B" w:rsidR="00467CB8" w:rsidRPr="0025670A" w:rsidRDefault="00467CB8">
      <w:pPr>
        <w:pStyle w:val="Voetnoottekst"/>
        <w:rPr>
          <w:szCs w:val="13"/>
        </w:rPr>
      </w:pPr>
      <w:r w:rsidRPr="00467CB8">
        <w:rPr>
          <w:rStyle w:val="Voetnootmarkering"/>
          <w:szCs w:val="13"/>
        </w:rPr>
        <w:footnoteRef/>
      </w:r>
      <w:r w:rsidRPr="00467CB8">
        <w:rPr>
          <w:szCs w:val="13"/>
        </w:rPr>
        <w:t xml:space="preserve"> </w:t>
      </w:r>
      <w:r w:rsidR="00F37A5B" w:rsidRPr="00467CB8">
        <w:rPr>
          <w:szCs w:val="13"/>
        </w:rPr>
        <w:t>Kamerstukken II 202</w:t>
      </w:r>
      <w:r w:rsidR="00F37A5B">
        <w:rPr>
          <w:szCs w:val="13"/>
        </w:rPr>
        <w:t>4</w:t>
      </w:r>
      <w:r w:rsidR="00F37A5B" w:rsidRPr="00467CB8">
        <w:rPr>
          <w:szCs w:val="13"/>
        </w:rPr>
        <w:t>-202</w:t>
      </w:r>
      <w:r w:rsidR="00F37A5B">
        <w:rPr>
          <w:szCs w:val="13"/>
        </w:rPr>
        <w:t>5</w:t>
      </w:r>
      <w:r w:rsidR="00F37A5B" w:rsidRPr="00467CB8">
        <w:rPr>
          <w:szCs w:val="13"/>
        </w:rPr>
        <w:t xml:space="preserve">, </w:t>
      </w:r>
      <w:r w:rsidRPr="0025670A">
        <w:rPr>
          <w:szCs w:val="13"/>
        </w:rPr>
        <w:t>TZ202410-108</w:t>
      </w:r>
      <w:r w:rsidR="0025670A">
        <w:rPr>
          <w:szCs w:val="13"/>
        </w:rPr>
        <w:t>.</w:t>
      </w:r>
    </w:p>
  </w:footnote>
  <w:footnote w:id="3">
    <w:p w14:paraId="1327A2F2" w14:textId="447BBAE1" w:rsidR="0025670A" w:rsidRDefault="0025670A" w:rsidP="0025670A">
      <w:pPr>
        <w:pStyle w:val="Voetnoottekst"/>
      </w:pPr>
      <w:r w:rsidRPr="0025670A">
        <w:rPr>
          <w:rStyle w:val="Voetnootmarkering"/>
        </w:rPr>
        <w:footnoteRef/>
      </w:r>
      <w:r w:rsidRPr="0025670A">
        <w:t xml:space="preserve"> </w:t>
      </w:r>
      <w:r w:rsidRPr="0025670A">
        <w:rPr>
          <w:szCs w:val="13"/>
        </w:rPr>
        <w:t xml:space="preserve">Kamerstukken II 2024-2025, </w:t>
      </w:r>
      <w:r w:rsidRPr="0025670A">
        <w:t>TZ202503-061</w:t>
      </w:r>
      <w:r>
        <w:t>.</w:t>
      </w:r>
    </w:p>
  </w:footnote>
  <w:footnote w:id="4">
    <w:p w14:paraId="290EAF5C" w14:textId="77777777" w:rsidR="00F37A5B" w:rsidRDefault="00F37A5B" w:rsidP="00F37A5B">
      <w:pPr>
        <w:pStyle w:val="Voetnoottekst"/>
      </w:pPr>
      <w:r>
        <w:rPr>
          <w:rStyle w:val="Voetnootmarkering"/>
        </w:rPr>
        <w:footnoteRef/>
      </w:r>
      <w:r>
        <w:t xml:space="preserve"> </w:t>
      </w:r>
      <w:r w:rsidRPr="00467CB8">
        <w:rPr>
          <w:szCs w:val="13"/>
        </w:rPr>
        <w:t xml:space="preserve">Kamerstukken II </w:t>
      </w:r>
      <w:r>
        <w:rPr>
          <w:szCs w:val="13"/>
        </w:rPr>
        <w:t>2021-</w:t>
      </w:r>
      <w:r w:rsidRPr="00F37A5B">
        <w:rPr>
          <w:szCs w:val="13"/>
        </w:rPr>
        <w:t xml:space="preserve">2022, </w:t>
      </w:r>
      <w:r w:rsidRPr="00F37A5B">
        <w:t>21 501-32, 1435</w:t>
      </w:r>
      <w:r>
        <w:t>.</w:t>
      </w:r>
    </w:p>
  </w:footnote>
  <w:footnote w:id="5">
    <w:p w14:paraId="2915414F" w14:textId="77777777" w:rsidR="00D94F5C" w:rsidRPr="00A1680A" w:rsidRDefault="00D94F5C" w:rsidP="00D94F5C">
      <w:pPr>
        <w:pStyle w:val="Voetnoottekst"/>
        <w:rPr>
          <w:sz w:val="18"/>
          <w:szCs w:val="18"/>
        </w:rPr>
      </w:pPr>
      <w:r w:rsidRPr="00467CB8">
        <w:rPr>
          <w:rStyle w:val="Voetnootmarkering"/>
          <w:szCs w:val="13"/>
        </w:rPr>
        <w:footnoteRef/>
      </w:r>
      <w:r w:rsidRPr="00467CB8">
        <w:rPr>
          <w:szCs w:val="13"/>
        </w:rPr>
        <w:t xml:space="preserve"> Kamerstukken II 2024-2025,</w:t>
      </w:r>
      <w:r w:rsidRPr="00467CB8">
        <w:rPr>
          <w:rFonts w:cs="Arial"/>
          <w:color w:val="474747"/>
          <w:szCs w:val="13"/>
          <w:shd w:val="clear" w:color="auto" w:fill="FFFFFF"/>
        </w:rPr>
        <w:t xml:space="preserve"> </w:t>
      </w:r>
      <w:r w:rsidRPr="00467CB8">
        <w:rPr>
          <w:szCs w:val="13"/>
        </w:rPr>
        <w:t>33037, nr. 583.</w:t>
      </w:r>
    </w:p>
  </w:footnote>
  <w:footnote w:id="6">
    <w:p w14:paraId="4C08E239" w14:textId="77777777" w:rsidR="00BB5C83" w:rsidRPr="00A1680A" w:rsidRDefault="00BB5C83" w:rsidP="00BB5C83">
      <w:pPr>
        <w:pStyle w:val="Voetnoottekst"/>
        <w:rPr>
          <w:sz w:val="18"/>
          <w:szCs w:val="18"/>
        </w:rPr>
      </w:pPr>
      <w:r w:rsidRPr="00467CB8">
        <w:rPr>
          <w:rStyle w:val="Voetnootmarkering"/>
          <w:szCs w:val="13"/>
        </w:rPr>
        <w:footnoteRef/>
      </w:r>
      <w:r w:rsidRPr="00467CB8">
        <w:rPr>
          <w:szCs w:val="13"/>
        </w:rPr>
        <w:t xml:space="preserve"> Kamerstukken II 2024-2025,</w:t>
      </w:r>
      <w:r w:rsidRPr="00467CB8">
        <w:rPr>
          <w:rFonts w:cs="Arial"/>
          <w:color w:val="474747"/>
          <w:szCs w:val="13"/>
          <w:shd w:val="clear" w:color="auto" w:fill="FFFFFF"/>
        </w:rPr>
        <w:t xml:space="preserve"> </w:t>
      </w:r>
      <w:r w:rsidRPr="00467CB8">
        <w:rPr>
          <w:szCs w:val="13"/>
        </w:rPr>
        <w:t>33037, nr. 583.</w:t>
      </w:r>
    </w:p>
  </w:footnote>
  <w:footnote w:id="7">
    <w:p w14:paraId="57A05E5F" w14:textId="5DC6FD48" w:rsidR="00C35941" w:rsidRDefault="00C35941" w:rsidP="00C35941">
      <w:pPr>
        <w:pStyle w:val="Voetnoottekst"/>
      </w:pPr>
      <w:r>
        <w:rPr>
          <w:rStyle w:val="Voetnootmarkering"/>
        </w:rPr>
        <w:footnoteRef/>
      </w:r>
      <w:r>
        <w:t xml:space="preserve"> </w:t>
      </w:r>
      <w:r w:rsidRPr="00467CB8">
        <w:rPr>
          <w:szCs w:val="13"/>
        </w:rPr>
        <w:t>Kamerstukken II 202</w:t>
      </w:r>
      <w:r>
        <w:rPr>
          <w:szCs w:val="13"/>
        </w:rPr>
        <w:t>4</w:t>
      </w:r>
      <w:r w:rsidRPr="00467CB8">
        <w:rPr>
          <w:szCs w:val="13"/>
        </w:rPr>
        <w:t>-202</w:t>
      </w:r>
      <w:r>
        <w:rPr>
          <w:szCs w:val="13"/>
        </w:rPr>
        <w:t xml:space="preserve">5, </w:t>
      </w:r>
      <w:r w:rsidRPr="00DC1EED">
        <w:t>32140</w:t>
      </w:r>
      <w:r>
        <w:t xml:space="preserve">, nr. </w:t>
      </w:r>
      <w:r w:rsidRPr="00DC1EED">
        <w:t>251</w:t>
      </w:r>
      <w:r>
        <w:t>, blz</w:t>
      </w:r>
      <w:r w:rsidR="00800BEC">
        <w:t>.</w:t>
      </w:r>
      <w:r>
        <w:t xml:space="preserve"> 13.</w:t>
      </w:r>
    </w:p>
  </w:footnote>
  <w:footnote w:id="8">
    <w:p w14:paraId="1FB5D1F5" w14:textId="50020683" w:rsidR="00D94F5C" w:rsidRDefault="00D94F5C" w:rsidP="00D94F5C">
      <w:pPr>
        <w:pStyle w:val="Voetnoottekst"/>
      </w:pPr>
      <w:r>
        <w:rPr>
          <w:rStyle w:val="Voetnootmarkering"/>
        </w:rPr>
        <w:footnoteRef/>
      </w:r>
      <w:r>
        <w:t xml:space="preserve"> </w:t>
      </w:r>
      <w:r w:rsidRPr="00467CB8">
        <w:rPr>
          <w:szCs w:val="13"/>
        </w:rPr>
        <w:t>Kamerstukken II 202</w:t>
      </w:r>
      <w:r>
        <w:rPr>
          <w:szCs w:val="13"/>
        </w:rPr>
        <w:t>4</w:t>
      </w:r>
      <w:r w:rsidRPr="00467CB8">
        <w:rPr>
          <w:szCs w:val="13"/>
        </w:rPr>
        <w:t>-202</w:t>
      </w:r>
      <w:r>
        <w:rPr>
          <w:szCs w:val="13"/>
        </w:rPr>
        <w:t>5</w:t>
      </w:r>
      <w:r w:rsidRPr="00467CB8">
        <w:rPr>
          <w:szCs w:val="13"/>
        </w:rPr>
        <w:t xml:space="preserve">, </w:t>
      </w:r>
      <w:r w:rsidRPr="000A005C">
        <w:t>35334</w:t>
      </w:r>
      <w:r>
        <w:t>, nr</w:t>
      </w:r>
      <w:r w:rsidR="00800BEC">
        <w:t>.</w:t>
      </w:r>
      <w:r>
        <w:t xml:space="preserve"> </w:t>
      </w:r>
      <w:r w:rsidRPr="000A005C">
        <w:t>362</w:t>
      </w:r>
      <w:r>
        <w:t>.</w:t>
      </w:r>
    </w:p>
  </w:footnote>
  <w:footnote w:id="9">
    <w:p w14:paraId="68919F72" w14:textId="001EDC98" w:rsidR="005F63E3" w:rsidRPr="00677240" w:rsidRDefault="005F63E3" w:rsidP="005F63E3">
      <w:pPr>
        <w:pStyle w:val="Voetnoottekst"/>
        <w:rPr>
          <w:szCs w:val="13"/>
        </w:rPr>
      </w:pPr>
      <w:r>
        <w:rPr>
          <w:rStyle w:val="Voetnootmarkering"/>
        </w:rPr>
        <w:footnoteRef/>
      </w:r>
      <w:r>
        <w:t xml:space="preserve"> </w:t>
      </w:r>
      <w:r w:rsidR="00B92BEC">
        <w:t>H</w:t>
      </w:r>
      <w:r w:rsidR="00B92BEC" w:rsidRPr="00677240">
        <w:rPr>
          <w:szCs w:val="13"/>
        </w:rPr>
        <w:t xml:space="preserve">. Gelderblom H &amp; R. Postma, ‘Verkenning kansrijke exportmarkten voor dierlijke mest’, NCM, 18 april 2025, </w:t>
      </w:r>
      <w:hyperlink r:id="rId1" w:history="1">
        <w:r w:rsidR="00B92BEC" w:rsidRPr="00677240">
          <w:rPr>
            <w:rStyle w:val="Hyperlink"/>
            <w:szCs w:val="13"/>
          </w:rPr>
          <w:t>www.mestverwaarding.nl/kenniscentrum/4949/inventarisatie-exportmarkten-voor-dierlijke-mest</w:t>
        </w:r>
      </w:hyperlink>
      <w:r w:rsidR="00B92BEC" w:rsidRPr="00677240">
        <w:rPr>
          <w:szCs w:val="13"/>
        </w:rPr>
        <w:t xml:space="preserve"> </w:t>
      </w:r>
    </w:p>
  </w:footnote>
  <w:footnote w:id="10">
    <w:p w14:paraId="3A28CF53" w14:textId="28680153" w:rsidR="003D6FF1" w:rsidRPr="00E96DF3" w:rsidRDefault="003D6FF1">
      <w:pPr>
        <w:pStyle w:val="Voetnoottekst"/>
        <w:rPr>
          <w:szCs w:val="13"/>
        </w:rPr>
      </w:pPr>
      <w:r>
        <w:rPr>
          <w:rStyle w:val="Voetnootmarkering"/>
        </w:rPr>
        <w:footnoteRef/>
      </w:r>
      <w:r>
        <w:t xml:space="preserve"> </w:t>
      </w:r>
      <w:r w:rsidRPr="003D6FF1">
        <w:rPr>
          <w:szCs w:val="13"/>
        </w:rPr>
        <w:t>Het congres is in samenwerking met het Nederlands Centrum voor Mestverwerking (NCM) en Cumela georganiseerd door het ministerie LVVN op 20 maart jl.</w:t>
      </w:r>
      <w:r>
        <w:rPr>
          <w:szCs w:val="13"/>
        </w:rPr>
        <w:t xml:space="preserve"> Zie ook ‘Nederland zet in op mestverwerking en -export om druk op markt te verlichten’, J. Thelosen (</w:t>
      </w:r>
      <w:hyperlink r:id="rId2" w:history="1">
        <w:r w:rsidRPr="00F82CEA">
          <w:rPr>
            <w:rStyle w:val="Hyperlink"/>
            <w:szCs w:val="13"/>
          </w:rPr>
          <w:t>www.nieuweoogst.nl/nieuws/2025/03/20/nederland-zet-in-op-mestverwerking-en-export-om-druk-op-markt-te-verlichten</w:t>
        </w:r>
      </w:hyperlink>
      <w:r>
        <w:rPr>
          <w:szCs w:val="13"/>
        </w:rPr>
        <w:t xml:space="preserve">). </w:t>
      </w:r>
      <w:r w:rsidR="00E96DF3" w:rsidRPr="00E96DF3">
        <w:rPr>
          <w:szCs w:val="13"/>
        </w:rPr>
        <w:t>Cumela overhandigde hier ook hun plan van aanpak voor meer mestexport</w:t>
      </w:r>
      <w:r w:rsidR="00E96DF3">
        <w:rPr>
          <w:szCs w:val="13"/>
        </w:rPr>
        <w:t xml:space="preserve"> </w:t>
      </w:r>
      <w:hyperlink r:id="rId3" w:history="1">
        <w:r w:rsidR="00E96DF3" w:rsidRPr="00E8151D">
          <w:rPr>
            <w:rStyle w:val="Hyperlink"/>
            <w:szCs w:val="13"/>
          </w:rPr>
          <w:t>www.cumela.nl/nieuws/cumela-overhandigt-femke-wiersma-plan-van-aanpak-voor-meer-mestexport</w:t>
        </w:r>
      </w:hyperlink>
      <w:r w:rsidR="00E96DF3">
        <w:rPr>
          <w:szCs w:val="13"/>
        </w:rPr>
        <w:t xml:space="preserve"> </w:t>
      </w:r>
    </w:p>
  </w:footnote>
  <w:footnote w:id="11">
    <w:p w14:paraId="033DE00C" w14:textId="2A9BE23C" w:rsidR="005F7964" w:rsidRDefault="005F7964">
      <w:pPr>
        <w:pStyle w:val="Voetnoottekst"/>
      </w:pPr>
      <w:r>
        <w:rPr>
          <w:rStyle w:val="Voetnootmarkering"/>
        </w:rPr>
        <w:footnoteRef/>
      </w:r>
      <w:r>
        <w:t xml:space="preserve"> </w:t>
      </w:r>
      <w:r w:rsidRPr="00467CB8">
        <w:rPr>
          <w:szCs w:val="13"/>
        </w:rPr>
        <w:t>Kamerstukken II 2023-2024, 33037, 557.</w:t>
      </w:r>
    </w:p>
  </w:footnote>
  <w:footnote w:id="12">
    <w:p w14:paraId="09EA42C9" w14:textId="68C83050" w:rsidR="00F37A5B" w:rsidRDefault="00F37A5B">
      <w:pPr>
        <w:pStyle w:val="Voetnoottekst"/>
      </w:pPr>
      <w:r>
        <w:rPr>
          <w:rStyle w:val="Voetnootmarkering"/>
        </w:rPr>
        <w:footnoteRef/>
      </w:r>
      <w:r>
        <w:t xml:space="preserve"> </w:t>
      </w:r>
      <w:r w:rsidRPr="00467CB8">
        <w:rPr>
          <w:szCs w:val="13"/>
        </w:rPr>
        <w:t xml:space="preserve">Kamerstukken II </w:t>
      </w:r>
      <w:r>
        <w:rPr>
          <w:szCs w:val="13"/>
        </w:rPr>
        <w:t>2021-</w:t>
      </w:r>
      <w:r w:rsidRPr="00F37A5B">
        <w:rPr>
          <w:szCs w:val="13"/>
        </w:rPr>
        <w:t xml:space="preserve">2022, </w:t>
      </w:r>
      <w:r w:rsidRPr="00F37A5B">
        <w:t>21 501-32, 1435</w:t>
      </w:r>
      <w:r>
        <w:t>.</w:t>
      </w:r>
    </w:p>
  </w:footnote>
  <w:footnote w:id="13">
    <w:p w14:paraId="616FC96D" w14:textId="098F0B35" w:rsidR="000D7DC7" w:rsidRPr="000D7DC7" w:rsidRDefault="000D7DC7" w:rsidP="000D7DC7">
      <w:pPr>
        <w:pStyle w:val="Voetnoottekst"/>
      </w:pPr>
      <w:r w:rsidRPr="008A57D9">
        <w:rPr>
          <w:rStyle w:val="Voetnootmarkering"/>
        </w:rPr>
        <w:footnoteRef/>
      </w:r>
      <w:r w:rsidRPr="008A57D9">
        <w:t xml:space="preserve"> </w:t>
      </w:r>
      <w:r w:rsidR="008A57D9" w:rsidRPr="008A57D9">
        <w:rPr>
          <w:szCs w:val="13"/>
        </w:rPr>
        <w:t>K</w:t>
      </w:r>
      <w:r w:rsidR="008A57D9" w:rsidRPr="00467CB8">
        <w:rPr>
          <w:szCs w:val="13"/>
        </w:rPr>
        <w:t>amerstukken II 202</w:t>
      </w:r>
      <w:r w:rsidR="008A57D9">
        <w:rPr>
          <w:szCs w:val="13"/>
        </w:rPr>
        <w:t>4</w:t>
      </w:r>
      <w:r w:rsidR="008A57D9" w:rsidRPr="00467CB8">
        <w:rPr>
          <w:szCs w:val="13"/>
        </w:rPr>
        <w:t>-202</w:t>
      </w:r>
      <w:r w:rsidR="008A57D9">
        <w:rPr>
          <w:szCs w:val="13"/>
        </w:rPr>
        <w:t>5</w:t>
      </w:r>
      <w:r w:rsidR="008A57D9" w:rsidRPr="00467CB8">
        <w:rPr>
          <w:szCs w:val="13"/>
        </w:rPr>
        <w:t xml:space="preserve">, </w:t>
      </w:r>
      <w:r w:rsidR="008A57D9" w:rsidRPr="00FE4C45">
        <w:t>TZ202503-061</w:t>
      </w:r>
      <w:r w:rsidR="00FE4C45">
        <w:t>.</w:t>
      </w:r>
    </w:p>
    <w:p w14:paraId="030C846D" w14:textId="188F3591" w:rsidR="000D7DC7" w:rsidRDefault="000D7DC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C1D9D" w14:paraId="6F6E4B2B" w14:textId="77777777" w:rsidTr="00A50CF6">
      <w:tc>
        <w:tcPr>
          <w:tcW w:w="2156" w:type="dxa"/>
          <w:shd w:val="clear" w:color="auto" w:fill="auto"/>
        </w:tcPr>
        <w:p w14:paraId="5CB38E7D" w14:textId="77777777" w:rsidR="00527BD4" w:rsidRPr="005819CE" w:rsidRDefault="00F51941" w:rsidP="00A50CF6">
          <w:pPr>
            <w:pStyle w:val="Huisstijl-Adres"/>
          </w:pPr>
          <w:r>
            <w:rPr>
              <w:b/>
            </w:rPr>
            <w:t>Directoraat-generaal Agro</w:t>
          </w:r>
        </w:p>
      </w:tc>
    </w:tr>
    <w:tr w:rsidR="00AC1D9D" w14:paraId="2F2EF78C" w14:textId="77777777" w:rsidTr="00A50CF6">
      <w:trPr>
        <w:trHeight w:hRule="exact" w:val="200"/>
      </w:trPr>
      <w:tc>
        <w:tcPr>
          <w:tcW w:w="2156" w:type="dxa"/>
          <w:shd w:val="clear" w:color="auto" w:fill="auto"/>
        </w:tcPr>
        <w:p w14:paraId="754690D3" w14:textId="77777777" w:rsidR="00527BD4" w:rsidRPr="005819CE" w:rsidRDefault="00527BD4" w:rsidP="00A50CF6"/>
      </w:tc>
    </w:tr>
    <w:tr w:rsidR="00AC1D9D" w14:paraId="5CCD5392" w14:textId="77777777" w:rsidTr="00502512">
      <w:trPr>
        <w:trHeight w:hRule="exact" w:val="774"/>
      </w:trPr>
      <w:tc>
        <w:tcPr>
          <w:tcW w:w="2156" w:type="dxa"/>
          <w:shd w:val="clear" w:color="auto" w:fill="auto"/>
        </w:tcPr>
        <w:p w14:paraId="37DB8A4E" w14:textId="77777777" w:rsidR="00527BD4" w:rsidRDefault="00527BD4" w:rsidP="003A5290">
          <w:pPr>
            <w:pStyle w:val="Huisstijl-Kopje"/>
          </w:pPr>
        </w:p>
        <w:p w14:paraId="7C55A102" w14:textId="5505F30C" w:rsidR="00502512" w:rsidRPr="00502512" w:rsidRDefault="00F51941" w:rsidP="003A5290">
          <w:pPr>
            <w:pStyle w:val="Huisstijl-Kopje"/>
            <w:rPr>
              <w:b w:val="0"/>
            </w:rPr>
          </w:pPr>
          <w:r>
            <w:rPr>
              <w:b w:val="0"/>
            </w:rPr>
            <w:t>DGA</w:t>
          </w:r>
          <w:r w:rsidRPr="00502512">
            <w:rPr>
              <w:b w:val="0"/>
            </w:rPr>
            <w:t xml:space="preserve"> </w:t>
          </w:r>
          <w:r w:rsidR="00800BEC">
            <w:rPr>
              <w:b w:val="0"/>
            </w:rPr>
            <w:t>PAV</w:t>
          </w:r>
          <w:r w:rsidRPr="00502512">
            <w:rPr>
              <w:b w:val="0"/>
            </w:rPr>
            <w:t xml:space="preserve">/ </w:t>
          </w:r>
          <w:r>
            <w:rPr>
              <w:b w:val="0"/>
            </w:rPr>
            <w:t>99149671</w:t>
          </w:r>
        </w:p>
        <w:p w14:paraId="7C0EBF49" w14:textId="77777777" w:rsidR="00527BD4" w:rsidRPr="005819CE" w:rsidRDefault="00527BD4" w:rsidP="00361A56">
          <w:pPr>
            <w:pStyle w:val="Huisstijl-Kopje"/>
          </w:pPr>
        </w:p>
      </w:tc>
    </w:tr>
  </w:tbl>
  <w:p w14:paraId="4C0BF236" w14:textId="77777777" w:rsidR="00527BD4" w:rsidRPr="00740712" w:rsidRDefault="00527BD4" w:rsidP="004F44C2"/>
  <w:p w14:paraId="0157EA3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C1D9D" w14:paraId="5AF778A2" w14:textId="77777777" w:rsidTr="00751A6A">
      <w:trPr>
        <w:trHeight w:val="2636"/>
      </w:trPr>
      <w:tc>
        <w:tcPr>
          <w:tcW w:w="737" w:type="dxa"/>
          <w:shd w:val="clear" w:color="auto" w:fill="auto"/>
        </w:tcPr>
        <w:p w14:paraId="07AAE94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C427BA" w14:textId="77777777" w:rsidR="003B2E54" w:rsidRDefault="00F51941"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ABA9728" wp14:editId="3345983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A34E9BA" w14:textId="77777777" w:rsidR="00527BD4" w:rsidRDefault="00527BD4" w:rsidP="00651CEE">
          <w:pPr>
            <w:framePr w:w="6340" w:h="2750" w:hRule="exact" w:hSpace="180" w:wrap="around" w:vAnchor="page" w:hAnchor="text" w:x="3873" w:y="-140"/>
            <w:spacing w:line="240" w:lineRule="auto"/>
          </w:pPr>
        </w:p>
      </w:tc>
    </w:tr>
  </w:tbl>
  <w:p w14:paraId="62DBC6A0" w14:textId="77777777" w:rsidR="00527BD4" w:rsidRDefault="00527BD4" w:rsidP="00D0609E">
    <w:pPr>
      <w:framePr w:w="6340" w:h="2750" w:hRule="exact" w:hSpace="180" w:wrap="around" w:vAnchor="page" w:hAnchor="text" w:x="3873" w:y="-140"/>
    </w:pPr>
  </w:p>
  <w:p w14:paraId="245FD7E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C1D9D" w:rsidRPr="00E520FA" w14:paraId="541E2B9A" w14:textId="77777777" w:rsidTr="00A50CF6">
      <w:tc>
        <w:tcPr>
          <w:tcW w:w="2160" w:type="dxa"/>
          <w:shd w:val="clear" w:color="auto" w:fill="auto"/>
        </w:tcPr>
        <w:p w14:paraId="0BEB2C83" w14:textId="77777777" w:rsidR="005C07D1" w:rsidRDefault="00F51941" w:rsidP="00A50CF6">
          <w:pPr>
            <w:pStyle w:val="Huisstijl-Adres"/>
          </w:pPr>
          <w:r>
            <w:rPr>
              <w:b/>
            </w:rPr>
            <w:t>Directoraat-generaal Agro</w:t>
          </w:r>
          <w:r w:rsidR="00527BD4" w:rsidRPr="005819CE">
            <w:rPr>
              <w:b/>
            </w:rPr>
            <w:br/>
          </w:r>
        </w:p>
        <w:p w14:paraId="581764C5" w14:textId="77777777" w:rsidR="00527BD4" w:rsidRPr="009000E4" w:rsidRDefault="00F51941" w:rsidP="00A72979">
          <w:pPr>
            <w:pStyle w:val="Huisstijl-Adres"/>
          </w:pPr>
          <w:r>
            <w:rPr>
              <w:b/>
            </w:rPr>
            <w:t>Bezoekadres</w:t>
          </w:r>
          <w:r>
            <w:rPr>
              <w:b/>
            </w:rPr>
            <w:br/>
          </w:r>
          <w:r>
            <w:t>Bezuidenhoutseweg 73</w:t>
          </w:r>
          <w:r w:rsidRPr="005819CE">
            <w:br/>
          </w:r>
          <w:r>
            <w:t>2594 AC Den Haag</w:t>
          </w:r>
        </w:p>
        <w:p w14:paraId="1481C8D7" w14:textId="77777777" w:rsidR="00EF495B" w:rsidRDefault="00F51941" w:rsidP="0098788A">
          <w:pPr>
            <w:pStyle w:val="Huisstijl-Adres"/>
          </w:pPr>
          <w:r>
            <w:rPr>
              <w:b/>
            </w:rPr>
            <w:t>Postadres</w:t>
          </w:r>
          <w:r>
            <w:rPr>
              <w:b/>
            </w:rPr>
            <w:br/>
          </w:r>
          <w:r>
            <w:t>Postbus 20401</w:t>
          </w:r>
          <w:r w:rsidRPr="005819CE">
            <w:br/>
            <w:t>2500 E</w:t>
          </w:r>
          <w:r>
            <w:t>K</w:t>
          </w:r>
          <w:r w:rsidRPr="005819CE">
            <w:t xml:space="preserve"> Den Haag</w:t>
          </w:r>
        </w:p>
        <w:p w14:paraId="52028977" w14:textId="77777777" w:rsidR="00556BEE" w:rsidRPr="005B3814" w:rsidRDefault="00F51941" w:rsidP="0098788A">
          <w:pPr>
            <w:pStyle w:val="Huisstijl-Adres"/>
          </w:pPr>
          <w:r>
            <w:rPr>
              <w:b/>
            </w:rPr>
            <w:t>Overheidsidentificatienr</w:t>
          </w:r>
          <w:r>
            <w:rPr>
              <w:b/>
            </w:rPr>
            <w:br/>
          </w:r>
          <w:r w:rsidR="00BA129E">
            <w:rPr>
              <w:rFonts w:cs="Agrofont"/>
              <w:iCs/>
            </w:rPr>
            <w:t>00000001858272854000</w:t>
          </w:r>
        </w:p>
        <w:p w14:paraId="46607E42" w14:textId="77777777" w:rsidR="00EF495B" w:rsidRPr="0079551B" w:rsidRDefault="00F51941"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6173A23" w14:textId="123E562A" w:rsidR="00527BD4" w:rsidRPr="00A72979" w:rsidRDefault="00527BD4" w:rsidP="00A72979">
          <w:pPr>
            <w:pStyle w:val="Huisstijl-Adres"/>
            <w:rPr>
              <w:lang w:val="fr-FR"/>
            </w:rPr>
          </w:pPr>
        </w:p>
      </w:tc>
    </w:tr>
    <w:tr w:rsidR="00AC1D9D" w:rsidRPr="00E520FA" w14:paraId="34BA96D6" w14:textId="77777777" w:rsidTr="00A50CF6">
      <w:trPr>
        <w:trHeight w:hRule="exact" w:val="200"/>
      </w:trPr>
      <w:tc>
        <w:tcPr>
          <w:tcW w:w="2160" w:type="dxa"/>
          <w:shd w:val="clear" w:color="auto" w:fill="auto"/>
        </w:tcPr>
        <w:p w14:paraId="247B9973" w14:textId="77777777" w:rsidR="00527BD4" w:rsidRPr="00A72979" w:rsidRDefault="00527BD4" w:rsidP="00A50CF6">
          <w:pPr>
            <w:rPr>
              <w:lang w:val="fr-FR"/>
            </w:rPr>
          </w:pPr>
        </w:p>
      </w:tc>
    </w:tr>
    <w:tr w:rsidR="00AC1D9D" w14:paraId="035D720A" w14:textId="77777777" w:rsidTr="00A50CF6">
      <w:tc>
        <w:tcPr>
          <w:tcW w:w="2160" w:type="dxa"/>
          <w:shd w:val="clear" w:color="auto" w:fill="auto"/>
        </w:tcPr>
        <w:p w14:paraId="75396336" w14:textId="77777777" w:rsidR="000C0163" w:rsidRPr="005819CE" w:rsidRDefault="00F51941" w:rsidP="000C0163">
          <w:pPr>
            <w:pStyle w:val="Huisstijl-Kopje"/>
          </w:pPr>
          <w:r>
            <w:t>Ons kenmerk</w:t>
          </w:r>
        </w:p>
        <w:p w14:paraId="1EAA391B" w14:textId="0CF282D7" w:rsidR="00527BD4" w:rsidRPr="005819CE" w:rsidRDefault="00F51941" w:rsidP="00A50CF6">
          <w:pPr>
            <w:pStyle w:val="Huisstijl-Gegeven"/>
          </w:pPr>
          <w:r>
            <w:t>DGA</w:t>
          </w:r>
          <w:r w:rsidR="00926AE2">
            <w:t xml:space="preserve"> </w:t>
          </w:r>
          <w:r w:rsidR="00AA7068">
            <w:t>PAV</w:t>
          </w:r>
          <w:r w:rsidR="00926AE2">
            <w:t xml:space="preserve">/ </w:t>
          </w:r>
          <w:r>
            <w:t>99149671</w:t>
          </w:r>
        </w:p>
      </w:tc>
    </w:tr>
  </w:tbl>
  <w:p w14:paraId="32ECAA1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C1D9D" w:rsidRPr="009333DD" w14:paraId="4B1322F1" w14:textId="77777777" w:rsidTr="001B667E">
      <w:trPr>
        <w:trHeight w:val="400"/>
      </w:trPr>
      <w:tc>
        <w:tcPr>
          <w:tcW w:w="7371" w:type="dxa"/>
          <w:gridSpan w:val="2"/>
          <w:shd w:val="clear" w:color="auto" w:fill="auto"/>
        </w:tcPr>
        <w:p w14:paraId="3C455679" w14:textId="77777777" w:rsidR="00527BD4" w:rsidRPr="009333DD" w:rsidRDefault="00F51941" w:rsidP="00A50CF6">
          <w:pPr>
            <w:pStyle w:val="Huisstijl-Retouradres"/>
            <w:rPr>
              <w:lang w:val="de-CH"/>
            </w:rPr>
          </w:pPr>
          <w:r w:rsidRPr="009333DD">
            <w:rPr>
              <w:lang w:val="de-CH"/>
            </w:rPr>
            <w:t xml:space="preserve">&gt; </w:t>
          </w:r>
          <w:r w:rsidR="008E07EA" w:rsidRPr="009333DD">
            <w:rPr>
              <w:lang w:val="de-CH"/>
            </w:rPr>
            <w:t xml:space="preserve">Retouradres Postbus </w:t>
          </w:r>
          <w:r w:rsidRPr="009333DD">
            <w:rPr>
              <w:lang w:val="de-CH"/>
            </w:rPr>
            <w:t>20401</w:t>
          </w:r>
          <w:r w:rsidR="008E07EA" w:rsidRPr="009333DD">
            <w:rPr>
              <w:lang w:val="de-CH"/>
            </w:rPr>
            <w:t xml:space="preserve"> </w:t>
          </w:r>
          <w:r w:rsidRPr="009333DD">
            <w:rPr>
              <w:lang w:val="de-CH"/>
            </w:rPr>
            <w:t>2500 EK</w:t>
          </w:r>
          <w:r w:rsidR="008E07EA" w:rsidRPr="009333DD">
            <w:rPr>
              <w:lang w:val="de-CH"/>
            </w:rPr>
            <w:t xml:space="preserve"> </w:t>
          </w:r>
          <w:r w:rsidRPr="009333DD">
            <w:rPr>
              <w:lang w:val="de-CH"/>
            </w:rPr>
            <w:t>Den Haag</w:t>
          </w:r>
        </w:p>
      </w:tc>
    </w:tr>
    <w:tr w:rsidR="00AC1D9D" w:rsidRPr="009333DD" w14:paraId="32E86165" w14:textId="77777777" w:rsidTr="001B667E">
      <w:tc>
        <w:tcPr>
          <w:tcW w:w="7371" w:type="dxa"/>
          <w:gridSpan w:val="2"/>
          <w:shd w:val="clear" w:color="auto" w:fill="auto"/>
        </w:tcPr>
        <w:p w14:paraId="3830603A" w14:textId="77777777" w:rsidR="00527BD4" w:rsidRPr="009333DD" w:rsidRDefault="00527BD4" w:rsidP="00A50CF6">
          <w:pPr>
            <w:pStyle w:val="Huisstijl-Rubricering"/>
            <w:rPr>
              <w:lang w:val="de-CH"/>
            </w:rPr>
          </w:pPr>
        </w:p>
      </w:tc>
    </w:tr>
    <w:tr w:rsidR="00AC1D9D" w14:paraId="15ACE510" w14:textId="77777777" w:rsidTr="001B667E">
      <w:trPr>
        <w:trHeight w:hRule="exact" w:val="2440"/>
      </w:trPr>
      <w:tc>
        <w:tcPr>
          <w:tcW w:w="7371" w:type="dxa"/>
          <w:gridSpan w:val="2"/>
          <w:shd w:val="clear" w:color="auto" w:fill="auto"/>
        </w:tcPr>
        <w:p w14:paraId="17ED2EBE" w14:textId="77777777" w:rsidR="00527BD4" w:rsidRDefault="00F51941" w:rsidP="00A50CF6">
          <w:pPr>
            <w:pStyle w:val="Huisstijl-NAW"/>
          </w:pPr>
          <w:r>
            <w:t xml:space="preserve">De Voorzitter van de Tweede Kamer </w:t>
          </w:r>
        </w:p>
        <w:p w14:paraId="0126FAB5" w14:textId="77777777" w:rsidR="00D87195" w:rsidRDefault="00F51941" w:rsidP="00D87195">
          <w:pPr>
            <w:pStyle w:val="Huisstijl-NAW"/>
          </w:pPr>
          <w:r>
            <w:t>der Staten-Generaal</w:t>
          </w:r>
        </w:p>
        <w:p w14:paraId="4F6C9066" w14:textId="77777777" w:rsidR="005C769E" w:rsidRDefault="00F51941" w:rsidP="005C769E">
          <w:pPr>
            <w:rPr>
              <w:szCs w:val="18"/>
            </w:rPr>
          </w:pPr>
          <w:r>
            <w:rPr>
              <w:szCs w:val="18"/>
            </w:rPr>
            <w:t>Prinses Irenestraat 6</w:t>
          </w:r>
        </w:p>
        <w:p w14:paraId="12EC7E10" w14:textId="77777777" w:rsidR="005C769E" w:rsidRDefault="00F51941" w:rsidP="005C769E">
          <w:pPr>
            <w:pStyle w:val="Huisstijl-NAW"/>
          </w:pPr>
          <w:r>
            <w:t>2595 BD  DEN HAAG</w:t>
          </w:r>
        </w:p>
      </w:tc>
    </w:tr>
    <w:tr w:rsidR="00AC1D9D" w14:paraId="30CD598F" w14:textId="77777777" w:rsidTr="001B667E">
      <w:trPr>
        <w:trHeight w:hRule="exact" w:val="400"/>
      </w:trPr>
      <w:tc>
        <w:tcPr>
          <w:tcW w:w="7371" w:type="dxa"/>
          <w:gridSpan w:val="2"/>
          <w:shd w:val="clear" w:color="auto" w:fill="auto"/>
        </w:tcPr>
        <w:p w14:paraId="24DC419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C1D9D" w14:paraId="376F244F" w14:textId="77777777" w:rsidTr="001B667E">
      <w:trPr>
        <w:trHeight w:val="240"/>
      </w:trPr>
      <w:tc>
        <w:tcPr>
          <w:tcW w:w="709" w:type="dxa"/>
          <w:shd w:val="clear" w:color="auto" w:fill="auto"/>
        </w:tcPr>
        <w:p w14:paraId="50F187A8" w14:textId="77777777" w:rsidR="00527BD4" w:rsidRPr="00C21A01" w:rsidRDefault="00F51941" w:rsidP="00A50CF6">
          <w:pPr>
            <w:rPr>
              <w:szCs w:val="18"/>
            </w:rPr>
          </w:pPr>
          <w:r>
            <w:rPr>
              <w:szCs w:val="18"/>
            </w:rPr>
            <w:t>Datum</w:t>
          </w:r>
        </w:p>
      </w:tc>
      <w:tc>
        <w:tcPr>
          <w:tcW w:w="6662" w:type="dxa"/>
          <w:shd w:val="clear" w:color="auto" w:fill="auto"/>
        </w:tcPr>
        <w:p w14:paraId="5CEE2786" w14:textId="5F497641" w:rsidR="00527BD4" w:rsidRPr="007709EF" w:rsidRDefault="002F515B" w:rsidP="00A50CF6">
          <w:r>
            <w:t>11 juni 2025</w:t>
          </w:r>
        </w:p>
      </w:tc>
    </w:tr>
    <w:tr w:rsidR="00AC1D9D" w14:paraId="56D4C065" w14:textId="77777777" w:rsidTr="001B667E">
      <w:trPr>
        <w:trHeight w:val="240"/>
      </w:trPr>
      <w:tc>
        <w:tcPr>
          <w:tcW w:w="709" w:type="dxa"/>
          <w:shd w:val="clear" w:color="auto" w:fill="auto"/>
        </w:tcPr>
        <w:p w14:paraId="3DD0C25E" w14:textId="77777777" w:rsidR="00527BD4" w:rsidRPr="00C21A01" w:rsidRDefault="00F51941" w:rsidP="00A50CF6">
          <w:pPr>
            <w:rPr>
              <w:szCs w:val="18"/>
            </w:rPr>
          </w:pPr>
          <w:r>
            <w:rPr>
              <w:szCs w:val="18"/>
            </w:rPr>
            <w:t>Betreft</w:t>
          </w:r>
        </w:p>
      </w:tc>
      <w:tc>
        <w:tcPr>
          <w:tcW w:w="6662" w:type="dxa"/>
          <w:shd w:val="clear" w:color="auto" w:fill="auto"/>
        </w:tcPr>
        <w:p w14:paraId="0CBD578F" w14:textId="77777777" w:rsidR="00527BD4" w:rsidRPr="007709EF" w:rsidRDefault="00F51941" w:rsidP="00A50CF6">
          <w:r>
            <w:t>Voortgang van diverse onderwerpen van het mestbeleid</w:t>
          </w:r>
        </w:p>
      </w:tc>
    </w:tr>
  </w:tbl>
  <w:p w14:paraId="3AE5CC6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232859E">
      <w:start w:val="1"/>
      <w:numFmt w:val="bullet"/>
      <w:pStyle w:val="Lijstopsomteken"/>
      <w:lvlText w:val="•"/>
      <w:lvlJc w:val="left"/>
      <w:pPr>
        <w:tabs>
          <w:tab w:val="num" w:pos="227"/>
        </w:tabs>
        <w:ind w:left="227" w:hanging="227"/>
      </w:pPr>
      <w:rPr>
        <w:rFonts w:ascii="Verdana" w:hAnsi="Verdana" w:hint="default"/>
        <w:sz w:val="18"/>
        <w:szCs w:val="18"/>
      </w:rPr>
    </w:lvl>
    <w:lvl w:ilvl="1" w:tplc="7EDAF110" w:tentative="1">
      <w:start w:val="1"/>
      <w:numFmt w:val="bullet"/>
      <w:lvlText w:val="o"/>
      <w:lvlJc w:val="left"/>
      <w:pPr>
        <w:tabs>
          <w:tab w:val="num" w:pos="1440"/>
        </w:tabs>
        <w:ind w:left="1440" w:hanging="360"/>
      </w:pPr>
      <w:rPr>
        <w:rFonts w:ascii="Courier New" w:hAnsi="Courier New" w:cs="Courier New" w:hint="default"/>
      </w:rPr>
    </w:lvl>
    <w:lvl w:ilvl="2" w:tplc="81981EFE" w:tentative="1">
      <w:start w:val="1"/>
      <w:numFmt w:val="bullet"/>
      <w:lvlText w:val=""/>
      <w:lvlJc w:val="left"/>
      <w:pPr>
        <w:tabs>
          <w:tab w:val="num" w:pos="2160"/>
        </w:tabs>
        <w:ind w:left="2160" w:hanging="360"/>
      </w:pPr>
      <w:rPr>
        <w:rFonts w:ascii="Wingdings" w:hAnsi="Wingdings" w:hint="default"/>
      </w:rPr>
    </w:lvl>
    <w:lvl w:ilvl="3" w:tplc="56381F3A" w:tentative="1">
      <w:start w:val="1"/>
      <w:numFmt w:val="bullet"/>
      <w:lvlText w:val=""/>
      <w:lvlJc w:val="left"/>
      <w:pPr>
        <w:tabs>
          <w:tab w:val="num" w:pos="2880"/>
        </w:tabs>
        <w:ind w:left="2880" w:hanging="360"/>
      </w:pPr>
      <w:rPr>
        <w:rFonts w:ascii="Symbol" w:hAnsi="Symbol" w:hint="default"/>
      </w:rPr>
    </w:lvl>
    <w:lvl w:ilvl="4" w:tplc="742C397A" w:tentative="1">
      <w:start w:val="1"/>
      <w:numFmt w:val="bullet"/>
      <w:lvlText w:val="o"/>
      <w:lvlJc w:val="left"/>
      <w:pPr>
        <w:tabs>
          <w:tab w:val="num" w:pos="3600"/>
        </w:tabs>
        <w:ind w:left="3600" w:hanging="360"/>
      </w:pPr>
      <w:rPr>
        <w:rFonts w:ascii="Courier New" w:hAnsi="Courier New" w:cs="Courier New" w:hint="default"/>
      </w:rPr>
    </w:lvl>
    <w:lvl w:ilvl="5" w:tplc="5A1A0E90" w:tentative="1">
      <w:start w:val="1"/>
      <w:numFmt w:val="bullet"/>
      <w:lvlText w:val=""/>
      <w:lvlJc w:val="left"/>
      <w:pPr>
        <w:tabs>
          <w:tab w:val="num" w:pos="4320"/>
        </w:tabs>
        <w:ind w:left="4320" w:hanging="360"/>
      </w:pPr>
      <w:rPr>
        <w:rFonts w:ascii="Wingdings" w:hAnsi="Wingdings" w:hint="default"/>
      </w:rPr>
    </w:lvl>
    <w:lvl w:ilvl="6" w:tplc="102A8F2A" w:tentative="1">
      <w:start w:val="1"/>
      <w:numFmt w:val="bullet"/>
      <w:lvlText w:val=""/>
      <w:lvlJc w:val="left"/>
      <w:pPr>
        <w:tabs>
          <w:tab w:val="num" w:pos="5040"/>
        </w:tabs>
        <w:ind w:left="5040" w:hanging="360"/>
      </w:pPr>
      <w:rPr>
        <w:rFonts w:ascii="Symbol" w:hAnsi="Symbol" w:hint="default"/>
      </w:rPr>
    </w:lvl>
    <w:lvl w:ilvl="7" w:tplc="9FA28FC4" w:tentative="1">
      <w:start w:val="1"/>
      <w:numFmt w:val="bullet"/>
      <w:lvlText w:val="o"/>
      <w:lvlJc w:val="left"/>
      <w:pPr>
        <w:tabs>
          <w:tab w:val="num" w:pos="5760"/>
        </w:tabs>
        <w:ind w:left="5760" w:hanging="360"/>
      </w:pPr>
      <w:rPr>
        <w:rFonts w:ascii="Courier New" w:hAnsi="Courier New" w:cs="Courier New" w:hint="default"/>
      </w:rPr>
    </w:lvl>
    <w:lvl w:ilvl="8" w:tplc="CDACFE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1D3B79"/>
    <w:multiLevelType w:val="hybridMultilevel"/>
    <w:tmpl w:val="9C5C0638"/>
    <w:lvl w:ilvl="0" w:tplc="B0F2DF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3E4E82"/>
    <w:multiLevelType w:val="hybridMultilevel"/>
    <w:tmpl w:val="514AD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B1680B"/>
    <w:multiLevelType w:val="multilevel"/>
    <w:tmpl w:val="5BA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32B241EE">
      <w:start w:val="1"/>
      <w:numFmt w:val="bullet"/>
      <w:pStyle w:val="Lijstopsomteken2"/>
      <w:lvlText w:val="–"/>
      <w:lvlJc w:val="left"/>
      <w:pPr>
        <w:tabs>
          <w:tab w:val="num" w:pos="227"/>
        </w:tabs>
        <w:ind w:left="227" w:firstLine="0"/>
      </w:pPr>
      <w:rPr>
        <w:rFonts w:ascii="Verdana" w:hAnsi="Verdana" w:hint="default"/>
      </w:rPr>
    </w:lvl>
    <w:lvl w:ilvl="1" w:tplc="938605D6" w:tentative="1">
      <w:start w:val="1"/>
      <w:numFmt w:val="bullet"/>
      <w:lvlText w:val="o"/>
      <w:lvlJc w:val="left"/>
      <w:pPr>
        <w:tabs>
          <w:tab w:val="num" w:pos="1440"/>
        </w:tabs>
        <w:ind w:left="1440" w:hanging="360"/>
      </w:pPr>
      <w:rPr>
        <w:rFonts w:ascii="Courier New" w:hAnsi="Courier New" w:cs="Courier New" w:hint="default"/>
      </w:rPr>
    </w:lvl>
    <w:lvl w:ilvl="2" w:tplc="3B4C53D4" w:tentative="1">
      <w:start w:val="1"/>
      <w:numFmt w:val="bullet"/>
      <w:lvlText w:val=""/>
      <w:lvlJc w:val="left"/>
      <w:pPr>
        <w:tabs>
          <w:tab w:val="num" w:pos="2160"/>
        </w:tabs>
        <w:ind w:left="2160" w:hanging="360"/>
      </w:pPr>
      <w:rPr>
        <w:rFonts w:ascii="Wingdings" w:hAnsi="Wingdings" w:hint="default"/>
      </w:rPr>
    </w:lvl>
    <w:lvl w:ilvl="3" w:tplc="4B0EEB26" w:tentative="1">
      <w:start w:val="1"/>
      <w:numFmt w:val="bullet"/>
      <w:lvlText w:val=""/>
      <w:lvlJc w:val="left"/>
      <w:pPr>
        <w:tabs>
          <w:tab w:val="num" w:pos="2880"/>
        </w:tabs>
        <w:ind w:left="2880" w:hanging="360"/>
      </w:pPr>
      <w:rPr>
        <w:rFonts w:ascii="Symbol" w:hAnsi="Symbol" w:hint="default"/>
      </w:rPr>
    </w:lvl>
    <w:lvl w:ilvl="4" w:tplc="8E5606A0" w:tentative="1">
      <w:start w:val="1"/>
      <w:numFmt w:val="bullet"/>
      <w:lvlText w:val="o"/>
      <w:lvlJc w:val="left"/>
      <w:pPr>
        <w:tabs>
          <w:tab w:val="num" w:pos="3600"/>
        </w:tabs>
        <w:ind w:left="3600" w:hanging="360"/>
      </w:pPr>
      <w:rPr>
        <w:rFonts w:ascii="Courier New" w:hAnsi="Courier New" w:cs="Courier New" w:hint="default"/>
      </w:rPr>
    </w:lvl>
    <w:lvl w:ilvl="5" w:tplc="7158B548" w:tentative="1">
      <w:start w:val="1"/>
      <w:numFmt w:val="bullet"/>
      <w:lvlText w:val=""/>
      <w:lvlJc w:val="left"/>
      <w:pPr>
        <w:tabs>
          <w:tab w:val="num" w:pos="4320"/>
        </w:tabs>
        <w:ind w:left="4320" w:hanging="360"/>
      </w:pPr>
      <w:rPr>
        <w:rFonts w:ascii="Wingdings" w:hAnsi="Wingdings" w:hint="default"/>
      </w:rPr>
    </w:lvl>
    <w:lvl w:ilvl="6" w:tplc="F9DAE5B0" w:tentative="1">
      <w:start w:val="1"/>
      <w:numFmt w:val="bullet"/>
      <w:lvlText w:val=""/>
      <w:lvlJc w:val="left"/>
      <w:pPr>
        <w:tabs>
          <w:tab w:val="num" w:pos="5040"/>
        </w:tabs>
        <w:ind w:left="5040" w:hanging="360"/>
      </w:pPr>
      <w:rPr>
        <w:rFonts w:ascii="Symbol" w:hAnsi="Symbol" w:hint="default"/>
      </w:rPr>
    </w:lvl>
    <w:lvl w:ilvl="7" w:tplc="4F5E3910" w:tentative="1">
      <w:start w:val="1"/>
      <w:numFmt w:val="bullet"/>
      <w:lvlText w:val="o"/>
      <w:lvlJc w:val="left"/>
      <w:pPr>
        <w:tabs>
          <w:tab w:val="num" w:pos="5760"/>
        </w:tabs>
        <w:ind w:left="5760" w:hanging="360"/>
      </w:pPr>
      <w:rPr>
        <w:rFonts w:ascii="Courier New" w:hAnsi="Courier New" w:cs="Courier New" w:hint="default"/>
      </w:rPr>
    </w:lvl>
    <w:lvl w:ilvl="8" w:tplc="862EF2F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7467E"/>
    <w:multiLevelType w:val="hybridMultilevel"/>
    <w:tmpl w:val="8A58E030"/>
    <w:lvl w:ilvl="0" w:tplc="B0F2DF9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7D4818"/>
    <w:multiLevelType w:val="multilevel"/>
    <w:tmpl w:val="E94E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D797A"/>
    <w:multiLevelType w:val="hybridMultilevel"/>
    <w:tmpl w:val="3F0650EE"/>
    <w:lvl w:ilvl="0" w:tplc="4308DD34">
      <w:start w:val="1"/>
      <w:numFmt w:val="decimal"/>
      <w:lvlText w:val="%1)"/>
      <w:lvlJc w:val="left"/>
      <w:pPr>
        <w:ind w:left="1020" w:hanging="360"/>
      </w:pPr>
    </w:lvl>
    <w:lvl w:ilvl="1" w:tplc="94C0F0AE">
      <w:start w:val="1"/>
      <w:numFmt w:val="decimal"/>
      <w:lvlText w:val="%2)"/>
      <w:lvlJc w:val="left"/>
      <w:pPr>
        <w:ind w:left="1020" w:hanging="360"/>
      </w:pPr>
    </w:lvl>
    <w:lvl w:ilvl="2" w:tplc="067C1CEE">
      <w:start w:val="1"/>
      <w:numFmt w:val="decimal"/>
      <w:lvlText w:val="%3)"/>
      <w:lvlJc w:val="left"/>
      <w:pPr>
        <w:ind w:left="1020" w:hanging="360"/>
      </w:pPr>
    </w:lvl>
    <w:lvl w:ilvl="3" w:tplc="1BC47496">
      <w:start w:val="1"/>
      <w:numFmt w:val="decimal"/>
      <w:lvlText w:val="%4)"/>
      <w:lvlJc w:val="left"/>
      <w:pPr>
        <w:ind w:left="1020" w:hanging="360"/>
      </w:pPr>
    </w:lvl>
    <w:lvl w:ilvl="4" w:tplc="2EB2E474">
      <w:start w:val="1"/>
      <w:numFmt w:val="decimal"/>
      <w:lvlText w:val="%5)"/>
      <w:lvlJc w:val="left"/>
      <w:pPr>
        <w:ind w:left="1020" w:hanging="360"/>
      </w:pPr>
    </w:lvl>
    <w:lvl w:ilvl="5" w:tplc="DFC8B3DE">
      <w:start w:val="1"/>
      <w:numFmt w:val="decimal"/>
      <w:lvlText w:val="%6)"/>
      <w:lvlJc w:val="left"/>
      <w:pPr>
        <w:ind w:left="1020" w:hanging="360"/>
      </w:pPr>
    </w:lvl>
    <w:lvl w:ilvl="6" w:tplc="DD26AA32">
      <w:start w:val="1"/>
      <w:numFmt w:val="decimal"/>
      <w:lvlText w:val="%7)"/>
      <w:lvlJc w:val="left"/>
      <w:pPr>
        <w:ind w:left="1020" w:hanging="360"/>
      </w:pPr>
    </w:lvl>
    <w:lvl w:ilvl="7" w:tplc="AD2034FA">
      <w:start w:val="1"/>
      <w:numFmt w:val="decimal"/>
      <w:lvlText w:val="%8)"/>
      <w:lvlJc w:val="left"/>
      <w:pPr>
        <w:ind w:left="1020" w:hanging="360"/>
      </w:pPr>
    </w:lvl>
    <w:lvl w:ilvl="8" w:tplc="C248E7EC">
      <w:start w:val="1"/>
      <w:numFmt w:val="decimal"/>
      <w:lvlText w:val="%9)"/>
      <w:lvlJc w:val="left"/>
      <w:pPr>
        <w:ind w:left="1020" w:hanging="36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E2C7A"/>
    <w:multiLevelType w:val="hybridMultilevel"/>
    <w:tmpl w:val="9F4E17F6"/>
    <w:lvl w:ilvl="0" w:tplc="B0F2DF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4975400">
    <w:abstractNumId w:val="10"/>
  </w:num>
  <w:num w:numId="2" w16cid:durableId="526142155">
    <w:abstractNumId w:val="7"/>
  </w:num>
  <w:num w:numId="3" w16cid:durableId="1705331395">
    <w:abstractNumId w:val="6"/>
  </w:num>
  <w:num w:numId="4" w16cid:durableId="1594245735">
    <w:abstractNumId w:val="5"/>
  </w:num>
  <w:num w:numId="5" w16cid:durableId="1067848891">
    <w:abstractNumId w:val="4"/>
  </w:num>
  <w:num w:numId="6" w16cid:durableId="1689864992">
    <w:abstractNumId w:val="8"/>
  </w:num>
  <w:num w:numId="7" w16cid:durableId="308943019">
    <w:abstractNumId w:val="3"/>
  </w:num>
  <w:num w:numId="8" w16cid:durableId="1487937701">
    <w:abstractNumId w:val="2"/>
  </w:num>
  <w:num w:numId="9" w16cid:durableId="457997360">
    <w:abstractNumId w:val="1"/>
  </w:num>
  <w:num w:numId="10" w16cid:durableId="1457599822">
    <w:abstractNumId w:val="0"/>
  </w:num>
  <w:num w:numId="11" w16cid:durableId="1076779243">
    <w:abstractNumId w:val="9"/>
  </w:num>
  <w:num w:numId="12" w16cid:durableId="1328484590">
    <w:abstractNumId w:val="14"/>
  </w:num>
  <w:num w:numId="13" w16cid:durableId="1372683348">
    <w:abstractNumId w:val="19"/>
  </w:num>
  <w:num w:numId="14" w16cid:durableId="1690519495">
    <w:abstractNumId w:val="15"/>
  </w:num>
  <w:num w:numId="15" w16cid:durableId="603728043">
    <w:abstractNumId w:val="13"/>
  </w:num>
  <w:num w:numId="16" w16cid:durableId="1437405443">
    <w:abstractNumId w:val="17"/>
  </w:num>
  <w:num w:numId="17" w16cid:durableId="598565779">
    <w:abstractNumId w:val="20"/>
  </w:num>
  <w:num w:numId="18" w16cid:durableId="1744449868">
    <w:abstractNumId w:val="18"/>
  </w:num>
  <w:num w:numId="19" w16cid:durableId="254823272">
    <w:abstractNumId w:val="12"/>
  </w:num>
  <w:num w:numId="20" w16cid:durableId="490293951">
    <w:abstractNumId w:val="16"/>
  </w:num>
  <w:num w:numId="21" w16cid:durableId="2527853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C38"/>
    <w:rsid w:val="000049FB"/>
    <w:rsid w:val="00005C6A"/>
    <w:rsid w:val="00006C01"/>
    <w:rsid w:val="00013862"/>
    <w:rsid w:val="0001594D"/>
    <w:rsid w:val="00016012"/>
    <w:rsid w:val="00020189"/>
    <w:rsid w:val="00020EE4"/>
    <w:rsid w:val="00020F21"/>
    <w:rsid w:val="00023E9A"/>
    <w:rsid w:val="00033CDD"/>
    <w:rsid w:val="00034A84"/>
    <w:rsid w:val="00035E67"/>
    <w:rsid w:val="000366F3"/>
    <w:rsid w:val="00040D36"/>
    <w:rsid w:val="00045079"/>
    <w:rsid w:val="0004656A"/>
    <w:rsid w:val="000530FE"/>
    <w:rsid w:val="00053A68"/>
    <w:rsid w:val="0006024D"/>
    <w:rsid w:val="000606AB"/>
    <w:rsid w:val="000623CB"/>
    <w:rsid w:val="00071F28"/>
    <w:rsid w:val="00074079"/>
    <w:rsid w:val="0008025C"/>
    <w:rsid w:val="000807A4"/>
    <w:rsid w:val="00083180"/>
    <w:rsid w:val="00090DEF"/>
    <w:rsid w:val="00092799"/>
    <w:rsid w:val="00092C5F"/>
    <w:rsid w:val="0009458C"/>
    <w:rsid w:val="00096680"/>
    <w:rsid w:val="000A0E85"/>
    <w:rsid w:val="000A0F36"/>
    <w:rsid w:val="000A174A"/>
    <w:rsid w:val="000A3E0A"/>
    <w:rsid w:val="000A61ED"/>
    <w:rsid w:val="000A65AC"/>
    <w:rsid w:val="000B7281"/>
    <w:rsid w:val="000B7FAB"/>
    <w:rsid w:val="000C0163"/>
    <w:rsid w:val="000C1BA1"/>
    <w:rsid w:val="000C3EA9"/>
    <w:rsid w:val="000C5BA9"/>
    <w:rsid w:val="000D0225"/>
    <w:rsid w:val="000D56F8"/>
    <w:rsid w:val="000D7DC7"/>
    <w:rsid w:val="000E177C"/>
    <w:rsid w:val="000E7895"/>
    <w:rsid w:val="000F06DB"/>
    <w:rsid w:val="000F161D"/>
    <w:rsid w:val="000F3172"/>
    <w:rsid w:val="000F3CAA"/>
    <w:rsid w:val="00102F8C"/>
    <w:rsid w:val="001120B4"/>
    <w:rsid w:val="00121BF0"/>
    <w:rsid w:val="001224CD"/>
    <w:rsid w:val="00123704"/>
    <w:rsid w:val="00126C8F"/>
    <w:rsid w:val="001270C7"/>
    <w:rsid w:val="00132540"/>
    <w:rsid w:val="0014169E"/>
    <w:rsid w:val="0014786A"/>
    <w:rsid w:val="001516A4"/>
    <w:rsid w:val="00151E5F"/>
    <w:rsid w:val="00153E28"/>
    <w:rsid w:val="00154908"/>
    <w:rsid w:val="001569AB"/>
    <w:rsid w:val="00157131"/>
    <w:rsid w:val="00163A78"/>
    <w:rsid w:val="00164D63"/>
    <w:rsid w:val="0016725C"/>
    <w:rsid w:val="001726F3"/>
    <w:rsid w:val="0017274A"/>
    <w:rsid w:val="00173C51"/>
    <w:rsid w:val="00174CC2"/>
    <w:rsid w:val="00176CC6"/>
    <w:rsid w:val="00181BE4"/>
    <w:rsid w:val="00185576"/>
    <w:rsid w:val="00185951"/>
    <w:rsid w:val="00196B8B"/>
    <w:rsid w:val="00197844"/>
    <w:rsid w:val="001A22C2"/>
    <w:rsid w:val="001A2BEA"/>
    <w:rsid w:val="001A5E74"/>
    <w:rsid w:val="001A6D93"/>
    <w:rsid w:val="001B1F0E"/>
    <w:rsid w:val="001B2CCC"/>
    <w:rsid w:val="001B667E"/>
    <w:rsid w:val="001B761A"/>
    <w:rsid w:val="001C32EC"/>
    <w:rsid w:val="001C38BD"/>
    <w:rsid w:val="001C47C1"/>
    <w:rsid w:val="001C4D5A"/>
    <w:rsid w:val="001C66E4"/>
    <w:rsid w:val="001D2647"/>
    <w:rsid w:val="001D5484"/>
    <w:rsid w:val="001E34C6"/>
    <w:rsid w:val="001E5581"/>
    <w:rsid w:val="001F0D6E"/>
    <w:rsid w:val="001F2065"/>
    <w:rsid w:val="001F3C70"/>
    <w:rsid w:val="00200D88"/>
    <w:rsid w:val="00201F68"/>
    <w:rsid w:val="00207DB1"/>
    <w:rsid w:val="002125F6"/>
    <w:rsid w:val="00212F2A"/>
    <w:rsid w:val="00214F02"/>
    <w:rsid w:val="00214F2B"/>
    <w:rsid w:val="00215455"/>
    <w:rsid w:val="00217329"/>
    <w:rsid w:val="00217880"/>
    <w:rsid w:val="00222D66"/>
    <w:rsid w:val="00224A8A"/>
    <w:rsid w:val="002309A8"/>
    <w:rsid w:val="00236CFE"/>
    <w:rsid w:val="00240083"/>
    <w:rsid w:val="002428E3"/>
    <w:rsid w:val="00243031"/>
    <w:rsid w:val="00251E16"/>
    <w:rsid w:val="00253C1E"/>
    <w:rsid w:val="0025670A"/>
    <w:rsid w:val="002570B4"/>
    <w:rsid w:val="00260BAF"/>
    <w:rsid w:val="00261F67"/>
    <w:rsid w:val="002650F7"/>
    <w:rsid w:val="002713B3"/>
    <w:rsid w:val="00273F3B"/>
    <w:rsid w:val="00274DB7"/>
    <w:rsid w:val="00275984"/>
    <w:rsid w:val="0027716B"/>
    <w:rsid w:val="00280F74"/>
    <w:rsid w:val="002822CA"/>
    <w:rsid w:val="00286998"/>
    <w:rsid w:val="00291AB7"/>
    <w:rsid w:val="00292EB2"/>
    <w:rsid w:val="0029422B"/>
    <w:rsid w:val="002956A0"/>
    <w:rsid w:val="00297377"/>
    <w:rsid w:val="002A0938"/>
    <w:rsid w:val="002A3A28"/>
    <w:rsid w:val="002A5904"/>
    <w:rsid w:val="002B153C"/>
    <w:rsid w:val="002B52FC"/>
    <w:rsid w:val="002B60A1"/>
    <w:rsid w:val="002C25AC"/>
    <w:rsid w:val="002C280C"/>
    <w:rsid w:val="002C2830"/>
    <w:rsid w:val="002C3FC7"/>
    <w:rsid w:val="002C77E7"/>
    <w:rsid w:val="002D001A"/>
    <w:rsid w:val="002D018F"/>
    <w:rsid w:val="002D28E2"/>
    <w:rsid w:val="002D317B"/>
    <w:rsid w:val="002D3587"/>
    <w:rsid w:val="002D502D"/>
    <w:rsid w:val="002D739B"/>
    <w:rsid w:val="002E0F69"/>
    <w:rsid w:val="002E6A03"/>
    <w:rsid w:val="002F121B"/>
    <w:rsid w:val="002F5147"/>
    <w:rsid w:val="002F515B"/>
    <w:rsid w:val="002F7ABD"/>
    <w:rsid w:val="00310047"/>
    <w:rsid w:val="00312597"/>
    <w:rsid w:val="00312F73"/>
    <w:rsid w:val="003139E4"/>
    <w:rsid w:val="00315F6D"/>
    <w:rsid w:val="00320D1D"/>
    <w:rsid w:val="00327BA5"/>
    <w:rsid w:val="00327C1C"/>
    <w:rsid w:val="00333E4F"/>
    <w:rsid w:val="00334154"/>
    <w:rsid w:val="003372C4"/>
    <w:rsid w:val="00340ECA"/>
    <w:rsid w:val="00341FA0"/>
    <w:rsid w:val="00343AF8"/>
    <w:rsid w:val="00344F3D"/>
    <w:rsid w:val="00345299"/>
    <w:rsid w:val="00351A8D"/>
    <w:rsid w:val="003526BB"/>
    <w:rsid w:val="00352BCF"/>
    <w:rsid w:val="00352DFB"/>
    <w:rsid w:val="00353932"/>
    <w:rsid w:val="0035464B"/>
    <w:rsid w:val="00361A56"/>
    <w:rsid w:val="0036252A"/>
    <w:rsid w:val="00363F33"/>
    <w:rsid w:val="00364D9D"/>
    <w:rsid w:val="0036527D"/>
    <w:rsid w:val="003675C2"/>
    <w:rsid w:val="0037011F"/>
    <w:rsid w:val="00371048"/>
    <w:rsid w:val="0037396C"/>
    <w:rsid w:val="0037421D"/>
    <w:rsid w:val="00376093"/>
    <w:rsid w:val="00383523"/>
    <w:rsid w:val="00383DA1"/>
    <w:rsid w:val="00385F30"/>
    <w:rsid w:val="003867D5"/>
    <w:rsid w:val="00393696"/>
    <w:rsid w:val="00393821"/>
    <w:rsid w:val="00393963"/>
    <w:rsid w:val="00395575"/>
    <w:rsid w:val="00395672"/>
    <w:rsid w:val="003A0651"/>
    <w:rsid w:val="003A06C8"/>
    <w:rsid w:val="003A078F"/>
    <w:rsid w:val="003A0D7C"/>
    <w:rsid w:val="003A3C30"/>
    <w:rsid w:val="003A5290"/>
    <w:rsid w:val="003A6EB5"/>
    <w:rsid w:val="003B0155"/>
    <w:rsid w:val="003B2516"/>
    <w:rsid w:val="003B2BCA"/>
    <w:rsid w:val="003B2E54"/>
    <w:rsid w:val="003B3E1F"/>
    <w:rsid w:val="003B42A5"/>
    <w:rsid w:val="003B5C4B"/>
    <w:rsid w:val="003B7EE7"/>
    <w:rsid w:val="003C1B39"/>
    <w:rsid w:val="003C2CCB"/>
    <w:rsid w:val="003C7F2A"/>
    <w:rsid w:val="003D39EC"/>
    <w:rsid w:val="003D5DED"/>
    <w:rsid w:val="003D6FF1"/>
    <w:rsid w:val="003E2CF7"/>
    <w:rsid w:val="003E3DD5"/>
    <w:rsid w:val="003F07C6"/>
    <w:rsid w:val="003F1F6B"/>
    <w:rsid w:val="003F3757"/>
    <w:rsid w:val="003F38BD"/>
    <w:rsid w:val="003F44B7"/>
    <w:rsid w:val="003F7EF3"/>
    <w:rsid w:val="004008E9"/>
    <w:rsid w:val="00407759"/>
    <w:rsid w:val="0041260F"/>
    <w:rsid w:val="00413D48"/>
    <w:rsid w:val="0041631A"/>
    <w:rsid w:val="00417B8A"/>
    <w:rsid w:val="00417C8B"/>
    <w:rsid w:val="00427FEB"/>
    <w:rsid w:val="00440FB4"/>
    <w:rsid w:val="0044197D"/>
    <w:rsid w:val="00441AC2"/>
    <w:rsid w:val="0044249B"/>
    <w:rsid w:val="0045023C"/>
    <w:rsid w:val="00451A5B"/>
    <w:rsid w:val="00452BCD"/>
    <w:rsid w:val="00452CEA"/>
    <w:rsid w:val="00452D28"/>
    <w:rsid w:val="004532A4"/>
    <w:rsid w:val="0045500E"/>
    <w:rsid w:val="0046171B"/>
    <w:rsid w:val="00465786"/>
    <w:rsid w:val="00465B52"/>
    <w:rsid w:val="0046708E"/>
    <w:rsid w:val="00467CB8"/>
    <w:rsid w:val="00472A65"/>
    <w:rsid w:val="00474463"/>
    <w:rsid w:val="00474B75"/>
    <w:rsid w:val="00481085"/>
    <w:rsid w:val="00482142"/>
    <w:rsid w:val="00483F0B"/>
    <w:rsid w:val="00496319"/>
    <w:rsid w:val="00497279"/>
    <w:rsid w:val="004A163B"/>
    <w:rsid w:val="004A670A"/>
    <w:rsid w:val="004B2A93"/>
    <w:rsid w:val="004B5465"/>
    <w:rsid w:val="004B70F0"/>
    <w:rsid w:val="004C0841"/>
    <w:rsid w:val="004C62E2"/>
    <w:rsid w:val="004D4735"/>
    <w:rsid w:val="004D5021"/>
    <w:rsid w:val="004D505E"/>
    <w:rsid w:val="004D57D5"/>
    <w:rsid w:val="004D59C0"/>
    <w:rsid w:val="004D72CA"/>
    <w:rsid w:val="004D7613"/>
    <w:rsid w:val="004E2242"/>
    <w:rsid w:val="004E2626"/>
    <w:rsid w:val="004E4776"/>
    <w:rsid w:val="004E505E"/>
    <w:rsid w:val="004E7F79"/>
    <w:rsid w:val="004F3B4F"/>
    <w:rsid w:val="004F42FF"/>
    <w:rsid w:val="004F44C2"/>
    <w:rsid w:val="004F71C1"/>
    <w:rsid w:val="00502512"/>
    <w:rsid w:val="00503FD2"/>
    <w:rsid w:val="00505262"/>
    <w:rsid w:val="005053ED"/>
    <w:rsid w:val="00510A66"/>
    <w:rsid w:val="00516022"/>
    <w:rsid w:val="00521CEE"/>
    <w:rsid w:val="00524975"/>
    <w:rsid w:val="00524FB4"/>
    <w:rsid w:val="00527694"/>
    <w:rsid w:val="00527BD4"/>
    <w:rsid w:val="00531805"/>
    <w:rsid w:val="00537095"/>
    <w:rsid w:val="005403C8"/>
    <w:rsid w:val="00540761"/>
    <w:rsid w:val="005429DC"/>
    <w:rsid w:val="00544ACB"/>
    <w:rsid w:val="00547A72"/>
    <w:rsid w:val="00555983"/>
    <w:rsid w:val="005565F9"/>
    <w:rsid w:val="00556BEE"/>
    <w:rsid w:val="00556E22"/>
    <w:rsid w:val="00561C35"/>
    <w:rsid w:val="00565D24"/>
    <w:rsid w:val="00567A01"/>
    <w:rsid w:val="00571A8B"/>
    <w:rsid w:val="00573041"/>
    <w:rsid w:val="005748CB"/>
    <w:rsid w:val="00575B80"/>
    <w:rsid w:val="0057620F"/>
    <w:rsid w:val="00577BBA"/>
    <w:rsid w:val="005819CE"/>
    <w:rsid w:val="0058298D"/>
    <w:rsid w:val="00584C1A"/>
    <w:rsid w:val="00587DDC"/>
    <w:rsid w:val="00593C2B"/>
    <w:rsid w:val="00595231"/>
    <w:rsid w:val="00596166"/>
    <w:rsid w:val="00597F64"/>
    <w:rsid w:val="005A207F"/>
    <w:rsid w:val="005A2F35"/>
    <w:rsid w:val="005B3814"/>
    <w:rsid w:val="005B463E"/>
    <w:rsid w:val="005C07D1"/>
    <w:rsid w:val="005C2243"/>
    <w:rsid w:val="005C34E1"/>
    <w:rsid w:val="005C3FE0"/>
    <w:rsid w:val="005C6BBE"/>
    <w:rsid w:val="005C740C"/>
    <w:rsid w:val="005C769E"/>
    <w:rsid w:val="005D2E67"/>
    <w:rsid w:val="005D32D1"/>
    <w:rsid w:val="005D625B"/>
    <w:rsid w:val="005D7B2E"/>
    <w:rsid w:val="005E5358"/>
    <w:rsid w:val="005E63CC"/>
    <w:rsid w:val="005F62D3"/>
    <w:rsid w:val="005F63E3"/>
    <w:rsid w:val="005F6D11"/>
    <w:rsid w:val="005F7964"/>
    <w:rsid w:val="00600CF0"/>
    <w:rsid w:val="006020B7"/>
    <w:rsid w:val="006048F4"/>
    <w:rsid w:val="0060660A"/>
    <w:rsid w:val="00612F60"/>
    <w:rsid w:val="00613B1D"/>
    <w:rsid w:val="00617A44"/>
    <w:rsid w:val="006202B6"/>
    <w:rsid w:val="006227A5"/>
    <w:rsid w:val="00622CD3"/>
    <w:rsid w:val="00625CD0"/>
    <w:rsid w:val="00626153"/>
    <w:rsid w:val="0062627D"/>
    <w:rsid w:val="00627432"/>
    <w:rsid w:val="006351BA"/>
    <w:rsid w:val="00636F1B"/>
    <w:rsid w:val="0064157F"/>
    <w:rsid w:val="00641CD2"/>
    <w:rsid w:val="006441C6"/>
    <w:rsid w:val="006448E4"/>
    <w:rsid w:val="00645414"/>
    <w:rsid w:val="00651CEE"/>
    <w:rsid w:val="00653606"/>
    <w:rsid w:val="006610E9"/>
    <w:rsid w:val="006612D4"/>
    <w:rsid w:val="00661591"/>
    <w:rsid w:val="006639B6"/>
    <w:rsid w:val="00664678"/>
    <w:rsid w:val="0066632F"/>
    <w:rsid w:val="0067076C"/>
    <w:rsid w:val="00674A89"/>
    <w:rsid w:val="00674F3D"/>
    <w:rsid w:val="00677240"/>
    <w:rsid w:val="00681838"/>
    <w:rsid w:val="00685545"/>
    <w:rsid w:val="006864B3"/>
    <w:rsid w:val="00692D64"/>
    <w:rsid w:val="006A10F8"/>
    <w:rsid w:val="006A12AF"/>
    <w:rsid w:val="006A1379"/>
    <w:rsid w:val="006A15A5"/>
    <w:rsid w:val="006A2100"/>
    <w:rsid w:val="006A5C3B"/>
    <w:rsid w:val="006A679F"/>
    <w:rsid w:val="006A6885"/>
    <w:rsid w:val="006A72E0"/>
    <w:rsid w:val="006B0581"/>
    <w:rsid w:val="006B0BF3"/>
    <w:rsid w:val="006B3E9F"/>
    <w:rsid w:val="006B775E"/>
    <w:rsid w:val="006B7BC7"/>
    <w:rsid w:val="006C2535"/>
    <w:rsid w:val="006C400C"/>
    <w:rsid w:val="006C441E"/>
    <w:rsid w:val="006C4B90"/>
    <w:rsid w:val="006D0511"/>
    <w:rsid w:val="006D1016"/>
    <w:rsid w:val="006D15C5"/>
    <w:rsid w:val="006D164A"/>
    <w:rsid w:val="006D17F2"/>
    <w:rsid w:val="006E3546"/>
    <w:rsid w:val="006E3C4E"/>
    <w:rsid w:val="006E3FA9"/>
    <w:rsid w:val="006E7D82"/>
    <w:rsid w:val="006F038F"/>
    <w:rsid w:val="006F04AF"/>
    <w:rsid w:val="006F0F93"/>
    <w:rsid w:val="006F31F2"/>
    <w:rsid w:val="006F7494"/>
    <w:rsid w:val="006F751F"/>
    <w:rsid w:val="00704E60"/>
    <w:rsid w:val="0070743C"/>
    <w:rsid w:val="00707BBC"/>
    <w:rsid w:val="00714DC5"/>
    <w:rsid w:val="0071517D"/>
    <w:rsid w:val="00715237"/>
    <w:rsid w:val="00716872"/>
    <w:rsid w:val="00721269"/>
    <w:rsid w:val="00721AE1"/>
    <w:rsid w:val="007239A1"/>
    <w:rsid w:val="007254A5"/>
    <w:rsid w:val="007255FC"/>
    <w:rsid w:val="00725748"/>
    <w:rsid w:val="00725D99"/>
    <w:rsid w:val="00727E63"/>
    <w:rsid w:val="007330DF"/>
    <w:rsid w:val="00735D88"/>
    <w:rsid w:val="0073602E"/>
    <w:rsid w:val="0073720D"/>
    <w:rsid w:val="00737507"/>
    <w:rsid w:val="00740712"/>
    <w:rsid w:val="00740BF3"/>
    <w:rsid w:val="00742AB9"/>
    <w:rsid w:val="00747083"/>
    <w:rsid w:val="00750226"/>
    <w:rsid w:val="00751647"/>
    <w:rsid w:val="00751A6A"/>
    <w:rsid w:val="00753027"/>
    <w:rsid w:val="00754FBF"/>
    <w:rsid w:val="0075678F"/>
    <w:rsid w:val="007610AA"/>
    <w:rsid w:val="00763646"/>
    <w:rsid w:val="0076750E"/>
    <w:rsid w:val="007709EF"/>
    <w:rsid w:val="00770B0B"/>
    <w:rsid w:val="00776B9B"/>
    <w:rsid w:val="00782701"/>
    <w:rsid w:val="00783559"/>
    <w:rsid w:val="00787C2D"/>
    <w:rsid w:val="00790FDB"/>
    <w:rsid w:val="00791EE2"/>
    <w:rsid w:val="00792234"/>
    <w:rsid w:val="0079551B"/>
    <w:rsid w:val="00797AA5"/>
    <w:rsid w:val="007A2110"/>
    <w:rsid w:val="007A26BD"/>
    <w:rsid w:val="007A3A46"/>
    <w:rsid w:val="007A4105"/>
    <w:rsid w:val="007A52FC"/>
    <w:rsid w:val="007B3657"/>
    <w:rsid w:val="007B4503"/>
    <w:rsid w:val="007C2681"/>
    <w:rsid w:val="007C406E"/>
    <w:rsid w:val="007C5183"/>
    <w:rsid w:val="007C7573"/>
    <w:rsid w:val="007D31B7"/>
    <w:rsid w:val="007D4D11"/>
    <w:rsid w:val="007D7E83"/>
    <w:rsid w:val="007E2B20"/>
    <w:rsid w:val="007E3198"/>
    <w:rsid w:val="007F0BCA"/>
    <w:rsid w:val="007F1572"/>
    <w:rsid w:val="007F439C"/>
    <w:rsid w:val="007F5331"/>
    <w:rsid w:val="00800BEC"/>
    <w:rsid w:val="00800CCA"/>
    <w:rsid w:val="00801FB2"/>
    <w:rsid w:val="00805975"/>
    <w:rsid w:val="00806120"/>
    <w:rsid w:val="00806F63"/>
    <w:rsid w:val="00807C90"/>
    <w:rsid w:val="00810C93"/>
    <w:rsid w:val="00812028"/>
    <w:rsid w:val="00812DD8"/>
    <w:rsid w:val="00813082"/>
    <w:rsid w:val="00814D03"/>
    <w:rsid w:val="00820371"/>
    <w:rsid w:val="00820D38"/>
    <w:rsid w:val="00821AB0"/>
    <w:rsid w:val="00821FC1"/>
    <w:rsid w:val="00823AE2"/>
    <w:rsid w:val="0083178B"/>
    <w:rsid w:val="00831E05"/>
    <w:rsid w:val="00831EE4"/>
    <w:rsid w:val="008327AE"/>
    <w:rsid w:val="00833695"/>
    <w:rsid w:val="008336B7"/>
    <w:rsid w:val="008339E9"/>
    <w:rsid w:val="00833A8E"/>
    <w:rsid w:val="00833DC8"/>
    <w:rsid w:val="00834B3F"/>
    <w:rsid w:val="008354B3"/>
    <w:rsid w:val="00836ACA"/>
    <w:rsid w:val="00842CD8"/>
    <w:rsid w:val="008431FA"/>
    <w:rsid w:val="00844DEA"/>
    <w:rsid w:val="00847444"/>
    <w:rsid w:val="0084754E"/>
    <w:rsid w:val="00850AA2"/>
    <w:rsid w:val="008517C6"/>
    <w:rsid w:val="008528B9"/>
    <w:rsid w:val="0085479E"/>
    <w:rsid w:val="008547BA"/>
    <w:rsid w:val="00854A0C"/>
    <w:rsid w:val="008553C7"/>
    <w:rsid w:val="00857D08"/>
    <w:rsid w:val="00857E7B"/>
    <w:rsid w:val="00857FEB"/>
    <w:rsid w:val="008601AF"/>
    <w:rsid w:val="008625A6"/>
    <w:rsid w:val="008706E4"/>
    <w:rsid w:val="00872271"/>
    <w:rsid w:val="00873561"/>
    <w:rsid w:val="00881C86"/>
    <w:rsid w:val="00881D8E"/>
    <w:rsid w:val="0088271D"/>
    <w:rsid w:val="00883137"/>
    <w:rsid w:val="00886073"/>
    <w:rsid w:val="00886BD2"/>
    <w:rsid w:val="00894A3B"/>
    <w:rsid w:val="00896911"/>
    <w:rsid w:val="008A1F5D"/>
    <w:rsid w:val="008A28F5"/>
    <w:rsid w:val="008A57D9"/>
    <w:rsid w:val="008B1198"/>
    <w:rsid w:val="008B3471"/>
    <w:rsid w:val="008B3929"/>
    <w:rsid w:val="008B4125"/>
    <w:rsid w:val="008B4CB3"/>
    <w:rsid w:val="008B54CA"/>
    <w:rsid w:val="008B567B"/>
    <w:rsid w:val="008B6C5B"/>
    <w:rsid w:val="008B7B24"/>
    <w:rsid w:val="008C356D"/>
    <w:rsid w:val="008D43B5"/>
    <w:rsid w:val="008D7565"/>
    <w:rsid w:val="008E07EA"/>
    <w:rsid w:val="008E0B3F"/>
    <w:rsid w:val="008E49AD"/>
    <w:rsid w:val="008E698E"/>
    <w:rsid w:val="008F2584"/>
    <w:rsid w:val="008F3246"/>
    <w:rsid w:val="008F3C1B"/>
    <w:rsid w:val="008F4F91"/>
    <w:rsid w:val="008F508C"/>
    <w:rsid w:val="009000E4"/>
    <w:rsid w:val="0090271B"/>
    <w:rsid w:val="009051F7"/>
    <w:rsid w:val="00907AB9"/>
    <w:rsid w:val="00910642"/>
    <w:rsid w:val="00910DDF"/>
    <w:rsid w:val="00921D33"/>
    <w:rsid w:val="009265C8"/>
    <w:rsid w:val="00926AE2"/>
    <w:rsid w:val="00930A63"/>
    <w:rsid w:val="00930B13"/>
    <w:rsid w:val="009311C8"/>
    <w:rsid w:val="009332BB"/>
    <w:rsid w:val="00933376"/>
    <w:rsid w:val="009333DD"/>
    <w:rsid w:val="00933A2F"/>
    <w:rsid w:val="00934745"/>
    <w:rsid w:val="0094009E"/>
    <w:rsid w:val="00942C62"/>
    <w:rsid w:val="00942CA6"/>
    <w:rsid w:val="00945023"/>
    <w:rsid w:val="009607FE"/>
    <w:rsid w:val="0096231B"/>
    <w:rsid w:val="009661A4"/>
    <w:rsid w:val="00967600"/>
    <w:rsid w:val="00970368"/>
    <w:rsid w:val="00970A63"/>
    <w:rsid w:val="009716D8"/>
    <w:rsid w:val="009718F9"/>
    <w:rsid w:val="00971F42"/>
    <w:rsid w:val="00972FB9"/>
    <w:rsid w:val="00974953"/>
    <w:rsid w:val="009749CC"/>
    <w:rsid w:val="00974DEC"/>
    <w:rsid w:val="00975112"/>
    <w:rsid w:val="00981768"/>
    <w:rsid w:val="0098370B"/>
    <w:rsid w:val="00983E8F"/>
    <w:rsid w:val="00986E70"/>
    <w:rsid w:val="0098788A"/>
    <w:rsid w:val="00990EF2"/>
    <w:rsid w:val="00994FDA"/>
    <w:rsid w:val="009A1001"/>
    <w:rsid w:val="009A31BF"/>
    <w:rsid w:val="009A3B71"/>
    <w:rsid w:val="009A61BC"/>
    <w:rsid w:val="009A7556"/>
    <w:rsid w:val="009B0138"/>
    <w:rsid w:val="009B0FE9"/>
    <w:rsid w:val="009B173A"/>
    <w:rsid w:val="009B2303"/>
    <w:rsid w:val="009B5AF0"/>
    <w:rsid w:val="009C2E01"/>
    <w:rsid w:val="009C3F20"/>
    <w:rsid w:val="009C7CA1"/>
    <w:rsid w:val="009D043D"/>
    <w:rsid w:val="009D1A33"/>
    <w:rsid w:val="009D1FAC"/>
    <w:rsid w:val="009D28A9"/>
    <w:rsid w:val="009D4939"/>
    <w:rsid w:val="009F3259"/>
    <w:rsid w:val="00A056DE"/>
    <w:rsid w:val="00A075F4"/>
    <w:rsid w:val="00A128AD"/>
    <w:rsid w:val="00A21E76"/>
    <w:rsid w:val="00A23BC8"/>
    <w:rsid w:val="00A245F8"/>
    <w:rsid w:val="00A30E68"/>
    <w:rsid w:val="00A31933"/>
    <w:rsid w:val="00A329D2"/>
    <w:rsid w:val="00A34AA0"/>
    <w:rsid w:val="00A3715C"/>
    <w:rsid w:val="00A41FE2"/>
    <w:rsid w:val="00A420D2"/>
    <w:rsid w:val="00A44C2B"/>
    <w:rsid w:val="00A46FEF"/>
    <w:rsid w:val="00A47948"/>
    <w:rsid w:val="00A50CF6"/>
    <w:rsid w:val="00A526CA"/>
    <w:rsid w:val="00A52D38"/>
    <w:rsid w:val="00A54B03"/>
    <w:rsid w:val="00A5528C"/>
    <w:rsid w:val="00A56946"/>
    <w:rsid w:val="00A6170E"/>
    <w:rsid w:val="00A63B8C"/>
    <w:rsid w:val="00A715F8"/>
    <w:rsid w:val="00A72979"/>
    <w:rsid w:val="00A77F6F"/>
    <w:rsid w:val="00A8246A"/>
    <w:rsid w:val="00A82594"/>
    <w:rsid w:val="00A8276D"/>
    <w:rsid w:val="00A831FD"/>
    <w:rsid w:val="00A83352"/>
    <w:rsid w:val="00A850A2"/>
    <w:rsid w:val="00A90D57"/>
    <w:rsid w:val="00A91FA3"/>
    <w:rsid w:val="00A927D3"/>
    <w:rsid w:val="00AA3116"/>
    <w:rsid w:val="00AA5716"/>
    <w:rsid w:val="00AA7068"/>
    <w:rsid w:val="00AA7FC9"/>
    <w:rsid w:val="00AB237D"/>
    <w:rsid w:val="00AB5933"/>
    <w:rsid w:val="00AB60FB"/>
    <w:rsid w:val="00AB7B11"/>
    <w:rsid w:val="00AB7D54"/>
    <w:rsid w:val="00AC114E"/>
    <w:rsid w:val="00AC1D9D"/>
    <w:rsid w:val="00AC6838"/>
    <w:rsid w:val="00AE013D"/>
    <w:rsid w:val="00AE11B7"/>
    <w:rsid w:val="00AE146E"/>
    <w:rsid w:val="00AE7F68"/>
    <w:rsid w:val="00AF2321"/>
    <w:rsid w:val="00AF4991"/>
    <w:rsid w:val="00AF52F6"/>
    <w:rsid w:val="00AF54A8"/>
    <w:rsid w:val="00AF7237"/>
    <w:rsid w:val="00B0043A"/>
    <w:rsid w:val="00B00D75"/>
    <w:rsid w:val="00B03290"/>
    <w:rsid w:val="00B045BE"/>
    <w:rsid w:val="00B070CB"/>
    <w:rsid w:val="00B11DD6"/>
    <w:rsid w:val="00B12456"/>
    <w:rsid w:val="00B145F0"/>
    <w:rsid w:val="00B20D0A"/>
    <w:rsid w:val="00B22B82"/>
    <w:rsid w:val="00B259C8"/>
    <w:rsid w:val="00B26CCF"/>
    <w:rsid w:val="00B30FC2"/>
    <w:rsid w:val="00B3281A"/>
    <w:rsid w:val="00B32925"/>
    <w:rsid w:val="00B331A2"/>
    <w:rsid w:val="00B425F0"/>
    <w:rsid w:val="00B42DFA"/>
    <w:rsid w:val="00B531DD"/>
    <w:rsid w:val="00B55014"/>
    <w:rsid w:val="00B57248"/>
    <w:rsid w:val="00B62232"/>
    <w:rsid w:val="00B63168"/>
    <w:rsid w:val="00B63847"/>
    <w:rsid w:val="00B65B9D"/>
    <w:rsid w:val="00B67BF1"/>
    <w:rsid w:val="00B70BF3"/>
    <w:rsid w:val="00B71DC2"/>
    <w:rsid w:val="00B7756F"/>
    <w:rsid w:val="00B824BA"/>
    <w:rsid w:val="00B82D27"/>
    <w:rsid w:val="00B91AA0"/>
    <w:rsid w:val="00B91CFC"/>
    <w:rsid w:val="00B92BEC"/>
    <w:rsid w:val="00B93893"/>
    <w:rsid w:val="00B93E9C"/>
    <w:rsid w:val="00B9523D"/>
    <w:rsid w:val="00B96D85"/>
    <w:rsid w:val="00BA129E"/>
    <w:rsid w:val="00BA1397"/>
    <w:rsid w:val="00BA3C8C"/>
    <w:rsid w:val="00BA7E0A"/>
    <w:rsid w:val="00BB18F6"/>
    <w:rsid w:val="00BB416D"/>
    <w:rsid w:val="00BB5C83"/>
    <w:rsid w:val="00BB5F1D"/>
    <w:rsid w:val="00BB6486"/>
    <w:rsid w:val="00BC3B53"/>
    <w:rsid w:val="00BC3B96"/>
    <w:rsid w:val="00BC4AE3"/>
    <w:rsid w:val="00BC5B28"/>
    <w:rsid w:val="00BD2370"/>
    <w:rsid w:val="00BD531A"/>
    <w:rsid w:val="00BE3F88"/>
    <w:rsid w:val="00BE4756"/>
    <w:rsid w:val="00BE49D4"/>
    <w:rsid w:val="00BE5ED9"/>
    <w:rsid w:val="00BE7B41"/>
    <w:rsid w:val="00BF1487"/>
    <w:rsid w:val="00BF2437"/>
    <w:rsid w:val="00C0500F"/>
    <w:rsid w:val="00C13899"/>
    <w:rsid w:val="00C15A91"/>
    <w:rsid w:val="00C173CF"/>
    <w:rsid w:val="00C206F1"/>
    <w:rsid w:val="00C217E1"/>
    <w:rsid w:val="00C219B1"/>
    <w:rsid w:val="00C21A01"/>
    <w:rsid w:val="00C22401"/>
    <w:rsid w:val="00C235E5"/>
    <w:rsid w:val="00C33179"/>
    <w:rsid w:val="00C357B8"/>
    <w:rsid w:val="00C35941"/>
    <w:rsid w:val="00C3752E"/>
    <w:rsid w:val="00C4015B"/>
    <w:rsid w:val="00C4029E"/>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B1387"/>
    <w:rsid w:val="00CB3A88"/>
    <w:rsid w:val="00CB3F8A"/>
    <w:rsid w:val="00CC0F19"/>
    <w:rsid w:val="00CC5A3B"/>
    <w:rsid w:val="00CC6290"/>
    <w:rsid w:val="00CC793B"/>
    <w:rsid w:val="00CD233D"/>
    <w:rsid w:val="00CD3499"/>
    <w:rsid w:val="00CD362D"/>
    <w:rsid w:val="00CE101D"/>
    <w:rsid w:val="00CE1814"/>
    <w:rsid w:val="00CE1A95"/>
    <w:rsid w:val="00CE1C84"/>
    <w:rsid w:val="00CE5055"/>
    <w:rsid w:val="00CE7BCB"/>
    <w:rsid w:val="00CF053F"/>
    <w:rsid w:val="00CF1156"/>
    <w:rsid w:val="00CF1A17"/>
    <w:rsid w:val="00CF2CDB"/>
    <w:rsid w:val="00D0375A"/>
    <w:rsid w:val="00D04D53"/>
    <w:rsid w:val="00D0609E"/>
    <w:rsid w:val="00D078E1"/>
    <w:rsid w:val="00D100E9"/>
    <w:rsid w:val="00D15779"/>
    <w:rsid w:val="00D17942"/>
    <w:rsid w:val="00D21E4B"/>
    <w:rsid w:val="00D22441"/>
    <w:rsid w:val="00D23522"/>
    <w:rsid w:val="00D2598E"/>
    <w:rsid w:val="00D264D6"/>
    <w:rsid w:val="00D31C9A"/>
    <w:rsid w:val="00D33BF0"/>
    <w:rsid w:val="00D33DE0"/>
    <w:rsid w:val="00D36447"/>
    <w:rsid w:val="00D445AB"/>
    <w:rsid w:val="00D44FA7"/>
    <w:rsid w:val="00D50853"/>
    <w:rsid w:val="00D516BE"/>
    <w:rsid w:val="00D5423B"/>
    <w:rsid w:val="00D54E6A"/>
    <w:rsid w:val="00D54F4E"/>
    <w:rsid w:val="00D57A56"/>
    <w:rsid w:val="00D604B3"/>
    <w:rsid w:val="00D60BA4"/>
    <w:rsid w:val="00D62419"/>
    <w:rsid w:val="00D6458E"/>
    <w:rsid w:val="00D670F6"/>
    <w:rsid w:val="00D77870"/>
    <w:rsid w:val="00D80977"/>
    <w:rsid w:val="00D80CCE"/>
    <w:rsid w:val="00D8493E"/>
    <w:rsid w:val="00D86EEA"/>
    <w:rsid w:val="00D87195"/>
    <w:rsid w:val="00D87D03"/>
    <w:rsid w:val="00D900DF"/>
    <w:rsid w:val="00D9360B"/>
    <w:rsid w:val="00D94F5C"/>
    <w:rsid w:val="00D95C88"/>
    <w:rsid w:val="00D9791B"/>
    <w:rsid w:val="00D97B2E"/>
    <w:rsid w:val="00DA241E"/>
    <w:rsid w:val="00DA280B"/>
    <w:rsid w:val="00DA3E55"/>
    <w:rsid w:val="00DB36FE"/>
    <w:rsid w:val="00DB533A"/>
    <w:rsid w:val="00DB60AE"/>
    <w:rsid w:val="00DB6307"/>
    <w:rsid w:val="00DC0E8B"/>
    <w:rsid w:val="00DC1EED"/>
    <w:rsid w:val="00DC3529"/>
    <w:rsid w:val="00DC4DC1"/>
    <w:rsid w:val="00DC6F8C"/>
    <w:rsid w:val="00DD1DCD"/>
    <w:rsid w:val="00DD338F"/>
    <w:rsid w:val="00DD370F"/>
    <w:rsid w:val="00DD5242"/>
    <w:rsid w:val="00DD659B"/>
    <w:rsid w:val="00DD66F2"/>
    <w:rsid w:val="00DE3FE0"/>
    <w:rsid w:val="00DE541D"/>
    <w:rsid w:val="00DE578A"/>
    <w:rsid w:val="00DE7B39"/>
    <w:rsid w:val="00DF0EEC"/>
    <w:rsid w:val="00DF2583"/>
    <w:rsid w:val="00DF3E74"/>
    <w:rsid w:val="00DF4546"/>
    <w:rsid w:val="00DF54D9"/>
    <w:rsid w:val="00DF7283"/>
    <w:rsid w:val="00E01A59"/>
    <w:rsid w:val="00E0570D"/>
    <w:rsid w:val="00E06FAE"/>
    <w:rsid w:val="00E10DC6"/>
    <w:rsid w:val="00E11F39"/>
    <w:rsid w:val="00E11F8E"/>
    <w:rsid w:val="00E13CBB"/>
    <w:rsid w:val="00E15881"/>
    <w:rsid w:val="00E16088"/>
    <w:rsid w:val="00E1678E"/>
    <w:rsid w:val="00E16A8F"/>
    <w:rsid w:val="00E21DE3"/>
    <w:rsid w:val="00E21E85"/>
    <w:rsid w:val="00E273C5"/>
    <w:rsid w:val="00E307D1"/>
    <w:rsid w:val="00E36C07"/>
    <w:rsid w:val="00E3731D"/>
    <w:rsid w:val="00E37AAD"/>
    <w:rsid w:val="00E51469"/>
    <w:rsid w:val="00E520FA"/>
    <w:rsid w:val="00E610C2"/>
    <w:rsid w:val="00E61438"/>
    <w:rsid w:val="00E634E3"/>
    <w:rsid w:val="00E717C4"/>
    <w:rsid w:val="00E71D72"/>
    <w:rsid w:val="00E744A6"/>
    <w:rsid w:val="00E7496B"/>
    <w:rsid w:val="00E77982"/>
    <w:rsid w:val="00E77E18"/>
    <w:rsid w:val="00E77F89"/>
    <w:rsid w:val="00E80330"/>
    <w:rsid w:val="00E80643"/>
    <w:rsid w:val="00E806C5"/>
    <w:rsid w:val="00E80E71"/>
    <w:rsid w:val="00E850D3"/>
    <w:rsid w:val="00E853D6"/>
    <w:rsid w:val="00E85A36"/>
    <w:rsid w:val="00E876B9"/>
    <w:rsid w:val="00E87FA5"/>
    <w:rsid w:val="00E919A9"/>
    <w:rsid w:val="00E96DF3"/>
    <w:rsid w:val="00EA350F"/>
    <w:rsid w:val="00EA381F"/>
    <w:rsid w:val="00EA51F9"/>
    <w:rsid w:val="00EC0DFF"/>
    <w:rsid w:val="00EC237D"/>
    <w:rsid w:val="00EC2918"/>
    <w:rsid w:val="00EC3226"/>
    <w:rsid w:val="00EC4D0E"/>
    <w:rsid w:val="00EC4E2B"/>
    <w:rsid w:val="00EC58D9"/>
    <w:rsid w:val="00EC794D"/>
    <w:rsid w:val="00ED072A"/>
    <w:rsid w:val="00ED24D6"/>
    <w:rsid w:val="00ED28BD"/>
    <w:rsid w:val="00ED539E"/>
    <w:rsid w:val="00EE0068"/>
    <w:rsid w:val="00EE4A1F"/>
    <w:rsid w:val="00EE4C2D"/>
    <w:rsid w:val="00EE6330"/>
    <w:rsid w:val="00EF1B5A"/>
    <w:rsid w:val="00EF24FB"/>
    <w:rsid w:val="00EF2CCA"/>
    <w:rsid w:val="00EF495B"/>
    <w:rsid w:val="00EF60DC"/>
    <w:rsid w:val="00EF66D4"/>
    <w:rsid w:val="00F00F54"/>
    <w:rsid w:val="00F03963"/>
    <w:rsid w:val="00F11068"/>
    <w:rsid w:val="00F1256D"/>
    <w:rsid w:val="00F13A4E"/>
    <w:rsid w:val="00F16374"/>
    <w:rsid w:val="00F172BB"/>
    <w:rsid w:val="00F17B10"/>
    <w:rsid w:val="00F20868"/>
    <w:rsid w:val="00F21BEF"/>
    <w:rsid w:val="00F2315B"/>
    <w:rsid w:val="00F2531B"/>
    <w:rsid w:val="00F25B3E"/>
    <w:rsid w:val="00F26133"/>
    <w:rsid w:val="00F27664"/>
    <w:rsid w:val="00F37A5B"/>
    <w:rsid w:val="00F402D3"/>
    <w:rsid w:val="00F40B5D"/>
    <w:rsid w:val="00F41A6F"/>
    <w:rsid w:val="00F45A25"/>
    <w:rsid w:val="00F462F6"/>
    <w:rsid w:val="00F50F86"/>
    <w:rsid w:val="00F51941"/>
    <w:rsid w:val="00F53220"/>
    <w:rsid w:val="00F53F91"/>
    <w:rsid w:val="00F55A59"/>
    <w:rsid w:val="00F60BD0"/>
    <w:rsid w:val="00F61569"/>
    <w:rsid w:val="00F61A72"/>
    <w:rsid w:val="00F62B67"/>
    <w:rsid w:val="00F66484"/>
    <w:rsid w:val="00F6685E"/>
    <w:rsid w:val="00F66F13"/>
    <w:rsid w:val="00F70A0E"/>
    <w:rsid w:val="00F71F9E"/>
    <w:rsid w:val="00F74073"/>
    <w:rsid w:val="00F75603"/>
    <w:rsid w:val="00F76DD6"/>
    <w:rsid w:val="00F7779D"/>
    <w:rsid w:val="00F845B4"/>
    <w:rsid w:val="00F8713B"/>
    <w:rsid w:val="00F90AA1"/>
    <w:rsid w:val="00F91DDD"/>
    <w:rsid w:val="00F93F9E"/>
    <w:rsid w:val="00F9530E"/>
    <w:rsid w:val="00FA2CD7"/>
    <w:rsid w:val="00FA437C"/>
    <w:rsid w:val="00FB06ED"/>
    <w:rsid w:val="00FB07F8"/>
    <w:rsid w:val="00FC2311"/>
    <w:rsid w:val="00FC3165"/>
    <w:rsid w:val="00FC36AB"/>
    <w:rsid w:val="00FC38CA"/>
    <w:rsid w:val="00FC4300"/>
    <w:rsid w:val="00FC7F66"/>
    <w:rsid w:val="00FD3C75"/>
    <w:rsid w:val="00FD4515"/>
    <w:rsid w:val="00FD5776"/>
    <w:rsid w:val="00FE1CB6"/>
    <w:rsid w:val="00FE486B"/>
    <w:rsid w:val="00FE4C45"/>
    <w:rsid w:val="00FE4F08"/>
    <w:rsid w:val="00FF0B9E"/>
    <w:rsid w:val="00FF192E"/>
    <w:rsid w:val="00FF6A85"/>
    <w:rsid w:val="00FF6F4B"/>
    <w:rsid w:val="01B6D3C2"/>
    <w:rsid w:val="01FADDEE"/>
    <w:rsid w:val="027B8F6D"/>
    <w:rsid w:val="02B7FCEE"/>
    <w:rsid w:val="03CECC9F"/>
    <w:rsid w:val="048C9974"/>
    <w:rsid w:val="05BD1665"/>
    <w:rsid w:val="0824201F"/>
    <w:rsid w:val="0831EEEE"/>
    <w:rsid w:val="084BA136"/>
    <w:rsid w:val="0873ACF9"/>
    <w:rsid w:val="089D02EB"/>
    <w:rsid w:val="09419DDA"/>
    <w:rsid w:val="09E41F4A"/>
    <w:rsid w:val="09E43A1E"/>
    <w:rsid w:val="0A4EC033"/>
    <w:rsid w:val="0A605277"/>
    <w:rsid w:val="0AC8FC04"/>
    <w:rsid w:val="103EB135"/>
    <w:rsid w:val="118F367D"/>
    <w:rsid w:val="126DC6D0"/>
    <w:rsid w:val="12D8CF2E"/>
    <w:rsid w:val="13615CB4"/>
    <w:rsid w:val="13FC6F50"/>
    <w:rsid w:val="17E5BBE3"/>
    <w:rsid w:val="1A2AECDF"/>
    <w:rsid w:val="1A3764FB"/>
    <w:rsid w:val="1AB28411"/>
    <w:rsid w:val="1ADD33DD"/>
    <w:rsid w:val="1D0B44DD"/>
    <w:rsid w:val="1EC589E0"/>
    <w:rsid w:val="1F8F6238"/>
    <w:rsid w:val="2102EBCC"/>
    <w:rsid w:val="22AFB060"/>
    <w:rsid w:val="238489C0"/>
    <w:rsid w:val="249D2D04"/>
    <w:rsid w:val="28BA1616"/>
    <w:rsid w:val="2ABAC46D"/>
    <w:rsid w:val="2BB8B179"/>
    <w:rsid w:val="2C6C6F14"/>
    <w:rsid w:val="2D102306"/>
    <w:rsid w:val="2E4A281B"/>
    <w:rsid w:val="3185C27E"/>
    <w:rsid w:val="3215D4B5"/>
    <w:rsid w:val="32B3C05B"/>
    <w:rsid w:val="331952CF"/>
    <w:rsid w:val="33F6DBE7"/>
    <w:rsid w:val="372B1EC8"/>
    <w:rsid w:val="38E75E00"/>
    <w:rsid w:val="3BCDBF8B"/>
    <w:rsid w:val="3C316797"/>
    <w:rsid w:val="3C8FD372"/>
    <w:rsid w:val="3DCE1C2F"/>
    <w:rsid w:val="44A65969"/>
    <w:rsid w:val="44C3BEF3"/>
    <w:rsid w:val="494356B2"/>
    <w:rsid w:val="4AC8122A"/>
    <w:rsid w:val="4E5B1D7D"/>
    <w:rsid w:val="4E743121"/>
    <w:rsid w:val="50BC9BF1"/>
    <w:rsid w:val="52AA7940"/>
    <w:rsid w:val="53DC3EE5"/>
    <w:rsid w:val="551E83AB"/>
    <w:rsid w:val="5593EBCD"/>
    <w:rsid w:val="594DE31C"/>
    <w:rsid w:val="59A49616"/>
    <w:rsid w:val="5A0DB2F7"/>
    <w:rsid w:val="5DA1ABF9"/>
    <w:rsid w:val="619B2DE4"/>
    <w:rsid w:val="6702BA12"/>
    <w:rsid w:val="673E206F"/>
    <w:rsid w:val="6785449D"/>
    <w:rsid w:val="6B3FE65F"/>
    <w:rsid w:val="6DBAC9BE"/>
    <w:rsid w:val="6DE0DD31"/>
    <w:rsid w:val="6E624AE8"/>
    <w:rsid w:val="701E4969"/>
    <w:rsid w:val="70D7F526"/>
    <w:rsid w:val="738A8EF9"/>
    <w:rsid w:val="754B0DFC"/>
    <w:rsid w:val="75C3FD22"/>
    <w:rsid w:val="775EAFC7"/>
    <w:rsid w:val="77786572"/>
    <w:rsid w:val="7779AA8E"/>
    <w:rsid w:val="78037025"/>
    <w:rsid w:val="7BB5F343"/>
    <w:rsid w:val="7DBE5A6D"/>
    <w:rsid w:val="7F2267DA"/>
    <w:rsid w:val="7F31A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B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character" w:styleId="Voetnootmarkering">
    <w:name w:val="footnote reference"/>
    <w:basedOn w:val="Standaardalinea-lettertype"/>
    <w:uiPriority w:val="99"/>
    <w:semiHidden/>
    <w:unhideWhenUsed/>
    <w:rsid w:val="005F63E3"/>
    <w:rPr>
      <w:vertAlign w:val="superscript"/>
    </w:rPr>
  </w:style>
  <w:style w:type="character" w:styleId="Onopgelostemelding">
    <w:name w:val="Unresolved Mention"/>
    <w:basedOn w:val="Standaardalinea-lettertype"/>
    <w:uiPriority w:val="99"/>
    <w:semiHidden/>
    <w:unhideWhenUsed/>
    <w:rsid w:val="00B92BEC"/>
    <w:rPr>
      <w:color w:val="605E5C"/>
      <w:shd w:val="clear" w:color="auto" w:fill="E1DFDD"/>
    </w:rPr>
  </w:style>
  <w:style w:type="paragraph" w:styleId="Lijstalinea">
    <w:name w:val="List Paragraph"/>
    <w:basedOn w:val="Standaard"/>
    <w:uiPriority w:val="34"/>
    <w:qFormat/>
    <w:rsid w:val="00D94F5C"/>
    <w:pPr>
      <w:spacing w:line="240" w:lineRule="auto"/>
      <w:ind w:left="720"/>
      <w:contextualSpacing/>
    </w:pPr>
    <w:rPr>
      <w:rFonts w:asciiTheme="minorHAnsi" w:eastAsiaTheme="minorHAnsi" w:hAnsiTheme="minorHAnsi" w:cstheme="minorBidi"/>
      <w:kern w:val="2"/>
      <w:sz w:val="24"/>
      <w:lang w:eastAsia="en-US"/>
      <w14:ligatures w14:val="standardContextual"/>
    </w:rPr>
  </w:style>
  <w:style w:type="paragraph" w:styleId="Onderwerpvanopmerking">
    <w:name w:val="annotation subject"/>
    <w:basedOn w:val="Tekstopmerking"/>
    <w:next w:val="Tekstopmerking"/>
    <w:link w:val="OnderwerpvanopmerkingChar"/>
    <w:semiHidden/>
    <w:unhideWhenUsed/>
    <w:rsid w:val="006D164A"/>
    <w:rPr>
      <w:b/>
      <w:bCs/>
    </w:rPr>
  </w:style>
  <w:style w:type="character" w:customStyle="1" w:styleId="OnderwerpvanopmerkingChar">
    <w:name w:val="Onderwerp van opmerking Char"/>
    <w:basedOn w:val="TekstopmerkingChar"/>
    <w:link w:val="Onderwerpvanopmerking"/>
    <w:semiHidden/>
    <w:rsid w:val="006D164A"/>
    <w:rPr>
      <w:rFonts w:ascii="Verdana" w:hAnsi="Verdana"/>
      <w:b/>
      <w:bCs/>
      <w:lang w:val="nl-NL" w:eastAsia="nl-NL"/>
    </w:rPr>
  </w:style>
  <w:style w:type="paragraph" w:styleId="Revisie">
    <w:name w:val="Revision"/>
    <w:hidden/>
    <w:uiPriority w:val="99"/>
    <w:semiHidden/>
    <w:rsid w:val="006D164A"/>
    <w:rPr>
      <w:rFonts w:ascii="Verdana" w:hAnsi="Verdana"/>
      <w:sz w:val="18"/>
      <w:szCs w:val="24"/>
      <w:lang w:val="nl-NL" w:eastAsia="nl-NL"/>
    </w:rPr>
  </w:style>
  <w:style w:type="character" w:styleId="Vermelding">
    <w:name w:val="Mention"/>
    <w:basedOn w:val="Standaardalinea-lettertype"/>
    <w:uiPriority w:val="99"/>
    <w:unhideWhenUsed/>
    <w:rsid w:val="007D7E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19518">
      <w:bodyDiv w:val="1"/>
      <w:marLeft w:val="0"/>
      <w:marRight w:val="0"/>
      <w:marTop w:val="0"/>
      <w:marBottom w:val="0"/>
      <w:divBdr>
        <w:top w:val="none" w:sz="0" w:space="0" w:color="auto"/>
        <w:left w:val="none" w:sz="0" w:space="0" w:color="auto"/>
        <w:bottom w:val="none" w:sz="0" w:space="0" w:color="auto"/>
        <w:right w:val="none" w:sz="0" w:space="0" w:color="auto"/>
      </w:divBdr>
      <w:divsChild>
        <w:div w:id="1299259698">
          <w:marLeft w:val="0"/>
          <w:marRight w:val="0"/>
          <w:marTop w:val="0"/>
          <w:marBottom w:val="0"/>
          <w:divBdr>
            <w:top w:val="none" w:sz="0" w:space="0" w:color="auto"/>
            <w:left w:val="none" w:sz="0" w:space="0" w:color="auto"/>
            <w:bottom w:val="none" w:sz="0" w:space="0" w:color="auto"/>
            <w:right w:val="none" w:sz="0" w:space="0" w:color="auto"/>
          </w:divBdr>
        </w:div>
      </w:divsChild>
    </w:div>
    <w:div w:id="386536745">
      <w:bodyDiv w:val="1"/>
      <w:marLeft w:val="0"/>
      <w:marRight w:val="0"/>
      <w:marTop w:val="0"/>
      <w:marBottom w:val="0"/>
      <w:divBdr>
        <w:top w:val="none" w:sz="0" w:space="0" w:color="auto"/>
        <w:left w:val="none" w:sz="0" w:space="0" w:color="auto"/>
        <w:bottom w:val="none" w:sz="0" w:space="0" w:color="auto"/>
        <w:right w:val="none" w:sz="0" w:space="0" w:color="auto"/>
      </w:divBdr>
      <w:divsChild>
        <w:div w:id="1241330472">
          <w:marLeft w:val="0"/>
          <w:marRight w:val="0"/>
          <w:marTop w:val="0"/>
          <w:marBottom w:val="0"/>
          <w:divBdr>
            <w:top w:val="none" w:sz="0" w:space="0" w:color="auto"/>
            <w:left w:val="none" w:sz="0" w:space="0" w:color="auto"/>
            <w:bottom w:val="none" w:sz="0" w:space="0" w:color="auto"/>
            <w:right w:val="none" w:sz="0" w:space="0" w:color="auto"/>
          </w:divBdr>
        </w:div>
      </w:divsChild>
    </w:div>
    <w:div w:id="432045849">
      <w:bodyDiv w:val="1"/>
      <w:marLeft w:val="0"/>
      <w:marRight w:val="0"/>
      <w:marTop w:val="0"/>
      <w:marBottom w:val="0"/>
      <w:divBdr>
        <w:top w:val="none" w:sz="0" w:space="0" w:color="auto"/>
        <w:left w:val="none" w:sz="0" w:space="0" w:color="auto"/>
        <w:bottom w:val="none" w:sz="0" w:space="0" w:color="auto"/>
        <w:right w:val="none" w:sz="0" w:space="0" w:color="auto"/>
      </w:divBdr>
    </w:div>
    <w:div w:id="636223971">
      <w:bodyDiv w:val="1"/>
      <w:marLeft w:val="0"/>
      <w:marRight w:val="0"/>
      <w:marTop w:val="0"/>
      <w:marBottom w:val="0"/>
      <w:divBdr>
        <w:top w:val="none" w:sz="0" w:space="0" w:color="auto"/>
        <w:left w:val="none" w:sz="0" w:space="0" w:color="auto"/>
        <w:bottom w:val="none" w:sz="0" w:space="0" w:color="auto"/>
        <w:right w:val="none" w:sz="0" w:space="0" w:color="auto"/>
      </w:divBdr>
    </w:div>
    <w:div w:id="811214900">
      <w:bodyDiv w:val="1"/>
      <w:marLeft w:val="0"/>
      <w:marRight w:val="0"/>
      <w:marTop w:val="0"/>
      <w:marBottom w:val="0"/>
      <w:divBdr>
        <w:top w:val="none" w:sz="0" w:space="0" w:color="auto"/>
        <w:left w:val="none" w:sz="0" w:space="0" w:color="auto"/>
        <w:bottom w:val="none" w:sz="0" w:space="0" w:color="auto"/>
        <w:right w:val="none" w:sz="0" w:space="0" w:color="auto"/>
      </w:divBdr>
      <w:divsChild>
        <w:div w:id="1866823613">
          <w:marLeft w:val="0"/>
          <w:marRight w:val="0"/>
          <w:marTop w:val="0"/>
          <w:marBottom w:val="0"/>
          <w:divBdr>
            <w:top w:val="none" w:sz="0" w:space="0" w:color="auto"/>
            <w:left w:val="none" w:sz="0" w:space="0" w:color="auto"/>
            <w:bottom w:val="none" w:sz="0" w:space="0" w:color="auto"/>
            <w:right w:val="none" w:sz="0" w:space="0" w:color="auto"/>
          </w:divBdr>
        </w:div>
      </w:divsChild>
    </w:div>
    <w:div w:id="1165125680">
      <w:bodyDiv w:val="1"/>
      <w:marLeft w:val="0"/>
      <w:marRight w:val="0"/>
      <w:marTop w:val="0"/>
      <w:marBottom w:val="0"/>
      <w:divBdr>
        <w:top w:val="none" w:sz="0" w:space="0" w:color="auto"/>
        <w:left w:val="none" w:sz="0" w:space="0" w:color="auto"/>
        <w:bottom w:val="none" w:sz="0" w:space="0" w:color="auto"/>
        <w:right w:val="none" w:sz="0" w:space="0" w:color="auto"/>
      </w:divBdr>
      <w:divsChild>
        <w:div w:id="167047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1.safelinks.protection.outlook.com/?url=https%3A%2F%2Fwww.wur.nl%2Fnl%2Fproject%2Fpps-kringloopsluiting-van-nutrienten-uit-afvalwater-en-proceswater-knap.htm&amp;data=05%7C02%7Cj.a.sijl%40minlnv.nl%7C0d366b8486f4434385ff08dd9def12d3%7C1321633ef6b944e2a44f59b9d264ecb7%7C0%7C0%7C638840372309408874%7CUnknown%7CTWFpbGZsb3d8eyJFbXB0eU1hcGkiOnRydWUsIlYiOiIwLjAuMDAwMCIsIlAiOiJXaW4zMiIsIkFOIjoiTWFpbCIsIldUIjoyfQ%3D%3D%7C0%7C%7C%7C&amp;sdata=Dqw4Ifw1i3mLQ79X9%2FjmcnUpYmTrY7fSfwc7MM3eE74%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umela.nl/nieuws/cumela-overhandigt-femke-wiersma-plan-van-aanpak-voor-meer-mestexport" TargetMode="External"/><Relationship Id="rId2" Type="http://schemas.openxmlformats.org/officeDocument/2006/relationships/hyperlink" Target="http://www.nieuweoogst.nl/nieuws/2025/03/20/nederland-zet-in-op-mestverwerking-en-export-om-druk-op-markt-te-verlichten" TargetMode="External"/><Relationship Id="rId1" Type="http://schemas.openxmlformats.org/officeDocument/2006/relationships/hyperlink" Target="http://www.mestverwaarding.nl/kenniscentrum/4949/inventarisatie-exportmarkten-voor-dierlijke-m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1895</ap:Words>
  <ap:Characters>10428</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2025-06-11T15:51:00.0000000Z</dcterms:created>
  <dcterms:modified xsi:type="dcterms:W3CDTF">2025-06-11T15:52:00.0000000Z</dcterms:modified>
  <dc:description>------------------------</dc:description>
  <version/>
  <category/>
</coreProperties>
</file>