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C14" w:rsidRDefault="007D797B" w14:paraId="1AF483BC" w14:textId="77777777">
      <w:r>
        <w:t>Geachte voorzitter,</w:t>
      </w:r>
    </w:p>
    <w:p w:rsidR="00047C14" w:rsidRDefault="00047C14" w14:paraId="1AF483BD" w14:textId="77777777"/>
    <w:p w:rsidR="007D797B" w:rsidP="007D797B" w:rsidRDefault="007D797B" w14:paraId="744787F7" w14:textId="2E61BFE7">
      <w:r>
        <w:t xml:space="preserve">Uw </w:t>
      </w:r>
      <w:r w:rsidR="00A05F72">
        <w:t>K</w:t>
      </w:r>
      <w:r>
        <w:t>amer heeft in een motie van Six Dijkstra</w:t>
      </w:r>
      <w:r>
        <w:rPr>
          <w:rStyle w:val="FootnoteReference"/>
        </w:rPr>
        <w:footnoteReference w:id="1"/>
      </w:r>
      <w:r>
        <w:t xml:space="preserve"> gevraagd elk departement een brief te laten versturen met daarin een plan voor de registratie van impactvolle algoritme</w:t>
      </w:r>
      <w:r w:rsidR="00CC027F">
        <w:t>s</w:t>
      </w:r>
      <w:r>
        <w:t xml:space="preserve"> (categorie B in de handreiking algoritmeregister), boven op de plannen voor het registreren van hoog-risico AI (categorie A). Het uiteindelijke doel is een beter gevuld </w:t>
      </w:r>
      <w:r w:rsidR="001C5C3E">
        <w:t>a</w:t>
      </w:r>
      <w:r>
        <w:t>lgoritmeregister. Hiervoor g</w:t>
      </w:r>
      <w:r w:rsidR="00A05F72">
        <w:t>eef ik</w:t>
      </w:r>
      <w:r>
        <w:t xml:space="preserve"> in deze brief aan wat voor het ministerie van Buitenlandse Zaken (BZ) de planning is.</w:t>
      </w:r>
    </w:p>
    <w:p w:rsidR="007D797B" w:rsidP="007D797B" w:rsidRDefault="007D797B" w14:paraId="77381406" w14:textId="77777777"/>
    <w:p w:rsidR="007D797B" w:rsidP="007D797B" w:rsidRDefault="007D797B" w14:paraId="3D652FC7" w14:textId="7097F99E">
      <w:r w:rsidRPr="0C4803EA">
        <w:rPr>
          <w:b/>
          <w:bCs/>
        </w:rPr>
        <w:t>Huidige invulling door B</w:t>
      </w:r>
      <w:r w:rsidR="001C5C3E">
        <w:rPr>
          <w:b/>
          <w:bCs/>
        </w:rPr>
        <w:t xml:space="preserve">uitenlandse </w:t>
      </w:r>
      <w:r w:rsidRPr="0C4803EA">
        <w:rPr>
          <w:b/>
          <w:bCs/>
        </w:rPr>
        <w:t>Z</w:t>
      </w:r>
      <w:r w:rsidR="001C5C3E">
        <w:rPr>
          <w:b/>
          <w:bCs/>
        </w:rPr>
        <w:t>aken</w:t>
      </w:r>
    </w:p>
    <w:p w:rsidR="007D797B" w:rsidP="007D797B" w:rsidRDefault="007D797B" w14:paraId="6DE6BA09" w14:textId="5408BA8C">
      <w:r>
        <w:t xml:space="preserve">Op dit moment bevat het </w:t>
      </w:r>
      <w:r w:rsidR="00A211E5">
        <w:t>a</w:t>
      </w:r>
      <w:r>
        <w:t>lgoritmeregister drie algoritmes van de directies die onder B</w:t>
      </w:r>
      <w:r w:rsidR="001C5C3E">
        <w:t xml:space="preserve">uitenlandse </w:t>
      </w:r>
      <w:r>
        <w:t>Z</w:t>
      </w:r>
      <w:r w:rsidR="001C5C3E">
        <w:t>aken</w:t>
      </w:r>
      <w:r>
        <w:t xml:space="preserve"> vallen. Het gaat om algoritme</w:t>
      </w:r>
      <w:r w:rsidR="00CC027F">
        <w:t>s</w:t>
      </w:r>
      <w:r>
        <w:t xml:space="preserve"> van de Hoofddirectie Consulaire en Visumzaken (categorie B impactvolle algoritmes), de Directie Open Overheid en de Directie Protocol en Gastlandzaken (categorie C overige algoritmes).</w:t>
      </w:r>
    </w:p>
    <w:p w:rsidR="007D797B" w:rsidP="007D797B" w:rsidRDefault="007D797B" w14:paraId="477BD5D1" w14:textId="77777777"/>
    <w:p w:rsidR="007D797B" w:rsidP="007D797B" w:rsidRDefault="007D797B" w14:paraId="74C69827" w14:textId="77777777">
      <w:r w:rsidRPr="0C4803EA">
        <w:rPr>
          <w:b/>
          <w:bCs/>
        </w:rPr>
        <w:t>Aanpak</w:t>
      </w:r>
    </w:p>
    <w:p w:rsidR="007D797B" w:rsidP="007D797B" w:rsidRDefault="007D797B" w14:paraId="01C7F939" w14:textId="3162E3AE">
      <w:r>
        <w:t xml:space="preserve">Om alle relevante algoritmes in het register op te nemen, moeten organisaties verschillende stappen doorlopen. De algoritmes binnen een organisatie moeten geïnventariseerd worden. Vervolgens moet bepaald worden welke algoritmes in het </w:t>
      </w:r>
      <w:r w:rsidR="00A211E5">
        <w:t>a</w:t>
      </w:r>
      <w:r>
        <w:t>lgoritmeregister terecht komen. Daarbij wordt prioriteit gegeven aan de hoog-risico AI-systemen zoals gedefinieerd in de AI-verordening. Met de voorgaande staatssecretaris van B</w:t>
      </w:r>
      <w:r w:rsidR="00A05F72">
        <w:t>innenlandse Zaken</w:t>
      </w:r>
      <w:r>
        <w:t xml:space="preserve"> hebben departementen afgesproken voor het eind van 2025 ten minste alle hoog-risico AI-systemen te registreren</w:t>
      </w:r>
      <w:r w:rsidR="001C5C3E">
        <w:t>.</w:t>
      </w:r>
      <w:r>
        <w:rPr>
          <w:rStyle w:val="FootnoteReference"/>
        </w:rPr>
        <w:footnoteReference w:id="2"/>
      </w:r>
      <w:r>
        <w:t xml:space="preserve"> Conform de motie Dekker-</w:t>
      </w:r>
      <w:proofErr w:type="spellStart"/>
      <w:r w:rsidR="0062627F">
        <w:t>Abdulazziz</w:t>
      </w:r>
      <w:proofErr w:type="spellEnd"/>
      <w:r>
        <w:rPr>
          <w:rStyle w:val="FootnoteReference"/>
        </w:rPr>
        <w:footnoteReference w:id="3"/>
      </w:r>
      <w:r>
        <w:t xml:space="preserve"> gaan nieuwe hoog-risico AI-systemen direct opgenomen worden in het register. Tegelijkertijd </w:t>
      </w:r>
      <w:r w:rsidR="00CC027F">
        <w:t xml:space="preserve">wordt </w:t>
      </w:r>
      <w:r>
        <w:t>aandacht gelegd op het registreren van impactvolle algoritme</w:t>
      </w:r>
      <w:r w:rsidR="00CC027F">
        <w:t>s</w:t>
      </w:r>
      <w:r>
        <w:t>, waaronder risicoselectie-technieken. Na de selectie en categorisering worden de algoritmebeschrijvingen opgemaakt, gecontroleerd en vervolgens gepubliceerd.</w:t>
      </w:r>
    </w:p>
    <w:p w:rsidR="007D797B" w:rsidP="007D797B" w:rsidRDefault="007D797B" w14:paraId="6FB0A64B" w14:textId="77777777"/>
    <w:p w:rsidR="001C5C3E" w:rsidP="007D797B" w:rsidRDefault="001C5C3E" w14:paraId="46EB06B2" w14:textId="77777777"/>
    <w:p w:rsidR="001C5C3E" w:rsidP="007D797B" w:rsidRDefault="001C5C3E" w14:paraId="0086BF5C" w14:textId="77777777"/>
    <w:p w:rsidR="007D797B" w:rsidP="007D797B" w:rsidRDefault="007D797B" w14:paraId="66E879FE" w14:textId="77777777">
      <w:proofErr w:type="spellStart"/>
      <w:r w:rsidRPr="0C4803EA">
        <w:rPr>
          <w:b/>
          <w:bCs/>
        </w:rPr>
        <w:lastRenderedPageBreak/>
        <w:t>Departementsbrede</w:t>
      </w:r>
      <w:proofErr w:type="spellEnd"/>
      <w:r w:rsidRPr="0C4803EA">
        <w:rPr>
          <w:b/>
          <w:bCs/>
        </w:rPr>
        <w:t xml:space="preserve"> tijdlijn</w:t>
      </w:r>
    </w:p>
    <w:p w:rsidR="007D797B" w:rsidP="007D797B" w:rsidRDefault="007D797B" w14:paraId="7F9CE1A8" w14:textId="757F0ADD">
      <w:r>
        <w:t xml:space="preserve">Alle directies die onder het </w:t>
      </w:r>
      <w:r w:rsidR="00A05F72">
        <w:t>m</w:t>
      </w:r>
      <w:r>
        <w:t>inisterie van B</w:t>
      </w:r>
      <w:r w:rsidR="001C5C3E">
        <w:t xml:space="preserve">uitenlandse </w:t>
      </w:r>
      <w:r>
        <w:t>Z</w:t>
      </w:r>
      <w:r w:rsidR="001C5C3E">
        <w:t>aken</w:t>
      </w:r>
      <w:r>
        <w:t xml:space="preserve"> vallen, zijn voor 1 februari 2025 benaderd in het kader van de gestelde opdracht om hoog-risico AI-systemen en impactvolle algoritme</w:t>
      </w:r>
      <w:r w:rsidR="00CC027F">
        <w:t>s</w:t>
      </w:r>
      <w:r>
        <w:t xml:space="preserve"> te publiceren, en om in het proces van implementatie van nieuwe hoog-risico AI-systemen, deze direct op te nemen in het register. Dit heeft geleid tot een centrale inventarisatie en categorisatie van de algoritmes, waaronder ook geautomatiseerde selectietechnieken vallen. De inventarisatie bevat geen hoog-risico AI-systemen (categorie A) en één in gebruik genomen impactvol algoritme (categorie B). D</w:t>
      </w:r>
      <w:r w:rsidR="00CC027F">
        <w:t>it algoritme</w:t>
      </w:r>
      <w:r>
        <w:t xml:space="preserve"> </w:t>
      </w:r>
      <w:r w:rsidR="0031579C">
        <w:t>wa</w:t>
      </w:r>
      <w:r>
        <w:t>s reeds gepubliceerd</w:t>
      </w:r>
      <w:r w:rsidR="0031579C">
        <w:t xml:space="preserve"> door</w:t>
      </w:r>
      <w:r w:rsidR="001C5C3E">
        <w:t xml:space="preserve"> de</w:t>
      </w:r>
      <w:r w:rsidR="0031579C">
        <w:t xml:space="preserve"> </w:t>
      </w:r>
      <w:r w:rsidR="001C5C3E">
        <w:t xml:space="preserve">Hoofddirectie </w:t>
      </w:r>
      <w:r w:rsidR="0031579C">
        <w:t>C</w:t>
      </w:r>
      <w:r w:rsidR="001C5C3E">
        <w:t xml:space="preserve">onsulaire en </w:t>
      </w:r>
      <w:r w:rsidR="0031579C">
        <w:t>V</w:t>
      </w:r>
      <w:r w:rsidR="001C5C3E">
        <w:t>isumzaken</w:t>
      </w:r>
      <w:r>
        <w:t xml:space="preserve"> en voldoet </w:t>
      </w:r>
      <w:r w:rsidR="0031579C">
        <w:t>aa</w:t>
      </w:r>
      <w:r>
        <w:t>n alle wettelijke eisen. In het kader van transparantie en actieve openbaarmaking zijn twee algoritmes die vallen onder categorie C ‘overige algoritmes’ gepubliceerd.</w:t>
      </w:r>
    </w:p>
    <w:p w:rsidR="007D797B" w:rsidP="5ADE0384" w:rsidRDefault="007D797B" w14:paraId="5C5F12F0" w14:textId="0887726F"/>
    <w:p w:rsidR="007D797B" w:rsidP="007D797B" w:rsidRDefault="007D797B" w14:paraId="466665BE" w14:textId="77777777">
      <w:r w:rsidRPr="0C4803EA">
        <w:rPr>
          <w:b/>
          <w:bCs/>
        </w:rPr>
        <w:t>Voortgang</w:t>
      </w:r>
    </w:p>
    <w:p w:rsidRPr="007161A1" w:rsidR="007D797B" w:rsidP="007D797B" w:rsidRDefault="007D797B" w14:paraId="6159FAB8" w14:textId="77777777">
      <w:pPr>
        <w:rPr>
          <w:u w:val="single"/>
        </w:rPr>
      </w:pPr>
      <w:proofErr w:type="spellStart"/>
      <w:r w:rsidRPr="0C4803EA">
        <w:rPr>
          <w:u w:val="single"/>
        </w:rPr>
        <w:t>Departementsbrede</w:t>
      </w:r>
      <w:proofErr w:type="spellEnd"/>
      <w:r w:rsidRPr="0C4803EA">
        <w:rPr>
          <w:u w:val="single"/>
        </w:rPr>
        <w:t xml:space="preserve"> inventarisatie</w:t>
      </w:r>
    </w:p>
    <w:p w:rsidR="5ADE0384" w:rsidP="45BE8FED" w:rsidRDefault="45BE8FED" w14:paraId="3C8FD68E" w14:textId="29EBE168">
      <w:r>
        <w:t>Alle in gebruik genomen interne algoritmes in de categorie A (geen) en categorie B (één) zijn gepubliceerd. Bij externe leveranciers is een uitvraag uitgezet. Op basis van die inventarisatie en categorisatie wordt een nieuwe planning gemaakt.</w:t>
      </w:r>
    </w:p>
    <w:p w:rsidRPr="00695A16" w:rsidR="007D797B" w:rsidP="007D797B" w:rsidRDefault="007D797B" w14:paraId="46AE65FC" w14:textId="77777777"/>
    <w:p w:rsidR="007D797B" w:rsidP="007D797B" w:rsidRDefault="007D797B" w14:paraId="2B8B48EB" w14:textId="77777777">
      <w:r w:rsidRPr="0C4803EA">
        <w:rPr>
          <w:b/>
          <w:bCs/>
        </w:rPr>
        <w:t>Vervolgproces</w:t>
      </w:r>
    </w:p>
    <w:p w:rsidR="00047C14" w:rsidRDefault="00A05F72" w14:paraId="1AF483BF" w14:textId="68EBBC54">
      <w:r>
        <w:t>Ik zal</w:t>
      </w:r>
      <w:r w:rsidR="007D797B">
        <w:t xml:space="preserve"> uw Kamer via de Jaarrapportage Bedrijfsvoering Rijk over 2025 wederom informeren over de voortgang.</w:t>
      </w:r>
    </w:p>
    <w:p w:rsidR="00F31863" w:rsidRDefault="00F31863" w14:paraId="0E07A90F" w14:textId="77777777"/>
    <w:p w:rsidR="007D797B" w:rsidRDefault="007D797B" w14:paraId="181D9D0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47C14" w14:paraId="1AF483C2" w14:textId="77777777">
        <w:tc>
          <w:tcPr>
            <w:tcW w:w="3620" w:type="dxa"/>
          </w:tcPr>
          <w:p w:rsidR="00047C14" w:rsidRDefault="007D797B" w14:paraId="1AF483C0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47C14" w:rsidRDefault="00047C14" w14:paraId="1AF483C1" w14:textId="77777777"/>
        </w:tc>
      </w:tr>
    </w:tbl>
    <w:p w:rsidR="00047C14" w:rsidP="007D797B" w:rsidRDefault="00047C14" w14:paraId="1AF483C3" w14:textId="77777777"/>
    <w:sectPr w:rsidR="00047C14" w:rsidSect="00C735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83CC" w14:textId="77777777" w:rsidR="007D797B" w:rsidRDefault="007D797B">
      <w:pPr>
        <w:spacing w:line="240" w:lineRule="auto"/>
      </w:pPr>
      <w:r>
        <w:separator/>
      </w:r>
    </w:p>
  </w:endnote>
  <w:endnote w:type="continuationSeparator" w:id="0">
    <w:p w14:paraId="1AF483CE" w14:textId="77777777" w:rsidR="007D797B" w:rsidRDefault="007D7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3AF5" w14:textId="77777777" w:rsidR="00A527D6" w:rsidRDefault="00A52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857577"/>
      <w:docPartObj>
        <w:docPartGallery w:val="Page Numbers (Bottom of Page)"/>
        <w:docPartUnique/>
      </w:docPartObj>
    </w:sdtPr>
    <w:sdtEndPr/>
    <w:sdtContent>
      <w:sdt>
        <w:sdtPr>
          <w:id w:val="-490872216"/>
          <w:docPartObj>
            <w:docPartGallery w:val="Page Numbers (Top of Page)"/>
            <w:docPartUnique/>
          </w:docPartObj>
        </w:sdtPr>
        <w:sdtEndPr/>
        <w:sdtContent>
          <w:p w14:paraId="0D4E1B33" w14:textId="279197A5" w:rsidR="00A05F72" w:rsidRDefault="00A05F72">
            <w:pPr>
              <w:pStyle w:val="Footer"/>
              <w:jc w:val="center"/>
            </w:pPr>
            <w:r w:rsidRPr="00A05F72">
              <w:rPr>
                <w:sz w:val="12"/>
                <w:szCs w:val="12"/>
              </w:rPr>
              <w:t xml:space="preserve">Pagina </w:t>
            </w:r>
            <w:r w:rsidRPr="00A05F72">
              <w:rPr>
                <w:sz w:val="12"/>
                <w:szCs w:val="12"/>
              </w:rPr>
              <w:fldChar w:fldCharType="begin"/>
            </w:r>
            <w:r w:rsidRPr="00A05F72">
              <w:rPr>
                <w:sz w:val="12"/>
                <w:szCs w:val="12"/>
              </w:rPr>
              <w:instrText>PAGE</w:instrText>
            </w:r>
            <w:r w:rsidRPr="00A05F72">
              <w:rPr>
                <w:sz w:val="12"/>
                <w:szCs w:val="12"/>
              </w:rPr>
              <w:fldChar w:fldCharType="separate"/>
            </w:r>
            <w:r w:rsidRPr="00A05F72">
              <w:rPr>
                <w:sz w:val="12"/>
                <w:szCs w:val="12"/>
              </w:rPr>
              <w:t>2</w:t>
            </w:r>
            <w:r w:rsidRPr="00A05F72">
              <w:rPr>
                <w:sz w:val="12"/>
                <w:szCs w:val="12"/>
              </w:rPr>
              <w:fldChar w:fldCharType="end"/>
            </w:r>
            <w:r w:rsidRPr="00A05F72">
              <w:rPr>
                <w:sz w:val="12"/>
                <w:szCs w:val="12"/>
              </w:rPr>
              <w:t xml:space="preserve"> van </w:t>
            </w:r>
            <w:r w:rsidRPr="00A05F72">
              <w:rPr>
                <w:sz w:val="12"/>
                <w:szCs w:val="12"/>
              </w:rPr>
              <w:fldChar w:fldCharType="begin"/>
            </w:r>
            <w:r w:rsidRPr="00A05F72">
              <w:rPr>
                <w:sz w:val="12"/>
                <w:szCs w:val="12"/>
              </w:rPr>
              <w:instrText>NUMPAGES</w:instrText>
            </w:r>
            <w:r w:rsidRPr="00A05F72">
              <w:rPr>
                <w:sz w:val="12"/>
                <w:szCs w:val="12"/>
              </w:rPr>
              <w:fldChar w:fldCharType="separate"/>
            </w:r>
            <w:r w:rsidRPr="00A05F72">
              <w:rPr>
                <w:sz w:val="12"/>
                <w:szCs w:val="12"/>
              </w:rPr>
              <w:t>2</w:t>
            </w:r>
            <w:r w:rsidRPr="00A05F72">
              <w:rPr>
                <w:sz w:val="12"/>
                <w:szCs w:val="12"/>
              </w:rPr>
              <w:fldChar w:fldCharType="end"/>
            </w:r>
          </w:p>
        </w:sdtContent>
      </w:sdt>
    </w:sdtContent>
  </w:sdt>
  <w:p w14:paraId="7F1F5DD3" w14:textId="77777777" w:rsidR="00A05F72" w:rsidRDefault="00A05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9354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513BBB" w14:textId="4E279B5F" w:rsidR="00A05F72" w:rsidRDefault="00A05F72">
            <w:pPr>
              <w:pStyle w:val="Footer"/>
              <w:jc w:val="center"/>
            </w:pPr>
            <w:r w:rsidRPr="00A05F72">
              <w:rPr>
                <w:sz w:val="12"/>
                <w:szCs w:val="12"/>
              </w:rPr>
              <w:t xml:space="preserve">Pagina </w:t>
            </w:r>
            <w:r w:rsidRPr="00A05F72">
              <w:rPr>
                <w:sz w:val="12"/>
                <w:szCs w:val="12"/>
              </w:rPr>
              <w:fldChar w:fldCharType="begin"/>
            </w:r>
            <w:r w:rsidRPr="00A05F72">
              <w:rPr>
                <w:sz w:val="12"/>
                <w:szCs w:val="12"/>
              </w:rPr>
              <w:instrText>PAGE</w:instrText>
            </w:r>
            <w:r w:rsidRPr="00A05F72">
              <w:rPr>
                <w:sz w:val="12"/>
                <w:szCs w:val="12"/>
              </w:rPr>
              <w:fldChar w:fldCharType="separate"/>
            </w:r>
            <w:r w:rsidRPr="00A05F72">
              <w:rPr>
                <w:sz w:val="12"/>
                <w:szCs w:val="12"/>
              </w:rPr>
              <w:t>2</w:t>
            </w:r>
            <w:r w:rsidRPr="00A05F72">
              <w:rPr>
                <w:sz w:val="12"/>
                <w:szCs w:val="12"/>
              </w:rPr>
              <w:fldChar w:fldCharType="end"/>
            </w:r>
            <w:r w:rsidRPr="00A05F72">
              <w:rPr>
                <w:sz w:val="12"/>
                <w:szCs w:val="12"/>
              </w:rPr>
              <w:t xml:space="preserve"> van </w:t>
            </w:r>
            <w:r w:rsidRPr="00A05F72">
              <w:rPr>
                <w:sz w:val="12"/>
                <w:szCs w:val="12"/>
              </w:rPr>
              <w:fldChar w:fldCharType="begin"/>
            </w:r>
            <w:r w:rsidRPr="00A05F72">
              <w:rPr>
                <w:sz w:val="12"/>
                <w:szCs w:val="12"/>
              </w:rPr>
              <w:instrText>NUMPAGES</w:instrText>
            </w:r>
            <w:r w:rsidRPr="00A05F72">
              <w:rPr>
                <w:sz w:val="12"/>
                <w:szCs w:val="12"/>
              </w:rPr>
              <w:fldChar w:fldCharType="separate"/>
            </w:r>
            <w:r w:rsidRPr="00A05F72">
              <w:rPr>
                <w:sz w:val="12"/>
                <w:szCs w:val="12"/>
              </w:rPr>
              <w:t>2</w:t>
            </w:r>
            <w:r w:rsidRPr="00A05F72">
              <w:rPr>
                <w:sz w:val="12"/>
                <w:szCs w:val="12"/>
              </w:rPr>
              <w:fldChar w:fldCharType="end"/>
            </w:r>
          </w:p>
        </w:sdtContent>
      </w:sdt>
    </w:sdtContent>
  </w:sdt>
  <w:p w14:paraId="69131D20" w14:textId="77777777" w:rsidR="00A05F72" w:rsidRDefault="00A0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83C8" w14:textId="77777777" w:rsidR="007D797B" w:rsidRDefault="007D797B">
      <w:pPr>
        <w:spacing w:line="240" w:lineRule="auto"/>
      </w:pPr>
      <w:r>
        <w:separator/>
      </w:r>
    </w:p>
  </w:footnote>
  <w:footnote w:type="continuationSeparator" w:id="0">
    <w:p w14:paraId="1AF483CA" w14:textId="77777777" w:rsidR="007D797B" w:rsidRDefault="007D797B">
      <w:pPr>
        <w:spacing w:line="240" w:lineRule="auto"/>
      </w:pPr>
      <w:r>
        <w:continuationSeparator/>
      </w:r>
    </w:p>
  </w:footnote>
  <w:footnote w:id="1">
    <w:p w14:paraId="57DCFD96" w14:textId="77777777" w:rsidR="007D797B" w:rsidRPr="001B294B" w:rsidRDefault="007D797B" w:rsidP="007D797B">
      <w:pPr>
        <w:pStyle w:val="FootnoteText"/>
        <w:rPr>
          <w:sz w:val="16"/>
          <w:szCs w:val="16"/>
        </w:rPr>
      </w:pPr>
      <w:r w:rsidRPr="001B294B">
        <w:rPr>
          <w:rStyle w:val="FootnoteReference"/>
          <w:sz w:val="16"/>
          <w:szCs w:val="16"/>
        </w:rPr>
        <w:footnoteRef/>
      </w:r>
      <w:r w:rsidRPr="001B294B">
        <w:rPr>
          <w:sz w:val="16"/>
          <w:szCs w:val="16"/>
        </w:rPr>
        <w:t xml:space="preserve"> </w:t>
      </w:r>
      <w:r w:rsidRPr="0C4803EA">
        <w:rPr>
          <w:i/>
          <w:iCs/>
          <w:sz w:val="16"/>
          <w:szCs w:val="16"/>
        </w:rPr>
        <w:t>Kamerstukken II</w:t>
      </w:r>
      <w:r w:rsidRPr="001B294B">
        <w:rPr>
          <w:sz w:val="16"/>
          <w:szCs w:val="16"/>
        </w:rPr>
        <w:t xml:space="preserve"> 2024/25, 26643, nr. 1286</w:t>
      </w:r>
    </w:p>
  </w:footnote>
  <w:footnote w:id="2">
    <w:p w14:paraId="53F93CBB" w14:textId="77777777" w:rsidR="007D797B" w:rsidRDefault="007D797B" w:rsidP="007D797B">
      <w:pPr>
        <w:pStyle w:val="FootnoteText"/>
      </w:pPr>
      <w:r w:rsidRPr="00F11211">
        <w:rPr>
          <w:rStyle w:val="FootnoteReference"/>
          <w:sz w:val="16"/>
          <w:szCs w:val="16"/>
        </w:rPr>
        <w:footnoteRef/>
      </w:r>
      <w:r w:rsidRPr="00F11211">
        <w:rPr>
          <w:sz w:val="16"/>
          <w:szCs w:val="16"/>
        </w:rPr>
        <w:t xml:space="preserve"> </w:t>
      </w:r>
      <w:r w:rsidRPr="0C4803EA">
        <w:rPr>
          <w:i/>
          <w:iCs/>
          <w:sz w:val="16"/>
          <w:szCs w:val="16"/>
        </w:rPr>
        <w:t>Kamerstukken II</w:t>
      </w:r>
      <w:r w:rsidRPr="00F11211">
        <w:rPr>
          <w:sz w:val="16"/>
          <w:szCs w:val="16"/>
        </w:rPr>
        <w:t xml:space="preserve"> 2022/23, 26643, nr. 1056</w:t>
      </w:r>
    </w:p>
  </w:footnote>
  <w:footnote w:id="3">
    <w:p w14:paraId="1B9BB897" w14:textId="77777777" w:rsidR="007D797B" w:rsidRPr="00F11211" w:rsidRDefault="007D797B" w:rsidP="007D797B">
      <w:pPr>
        <w:pStyle w:val="FootnoteText"/>
        <w:rPr>
          <w:sz w:val="16"/>
          <w:szCs w:val="16"/>
        </w:rPr>
      </w:pPr>
      <w:r w:rsidRPr="00F11211">
        <w:rPr>
          <w:rStyle w:val="FootnoteReference"/>
          <w:sz w:val="16"/>
          <w:szCs w:val="16"/>
        </w:rPr>
        <w:footnoteRef/>
      </w:r>
      <w:r w:rsidRPr="00F11211">
        <w:rPr>
          <w:sz w:val="16"/>
          <w:szCs w:val="16"/>
        </w:rPr>
        <w:t xml:space="preserve"> </w:t>
      </w:r>
      <w:r w:rsidRPr="0C4803EA">
        <w:rPr>
          <w:i/>
          <w:iCs/>
          <w:sz w:val="16"/>
          <w:szCs w:val="16"/>
        </w:rPr>
        <w:t xml:space="preserve">Kamerstukken II </w:t>
      </w:r>
      <w:r w:rsidRPr="00F11211">
        <w:rPr>
          <w:sz w:val="16"/>
          <w:szCs w:val="16"/>
        </w:rPr>
        <w:t>2022/23, 36360 VI, nr. 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EAA2" w14:textId="77777777" w:rsidR="00A527D6" w:rsidRDefault="00A52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83C4" w14:textId="51F6B92A" w:rsidR="00047C14" w:rsidRDefault="007D797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AF483C8" wp14:editId="1AF483C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3F9" w14:textId="77777777" w:rsidR="00047C14" w:rsidRDefault="007D797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F483FA" w14:textId="77777777" w:rsidR="00047C14" w:rsidRDefault="00047C14">
                          <w:pPr>
                            <w:pStyle w:val="WitregelW2"/>
                          </w:pPr>
                        </w:p>
                        <w:p w14:paraId="1AF483FB" w14:textId="77777777" w:rsidR="00047C14" w:rsidRDefault="007D797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F483FC" w14:textId="77777777" w:rsidR="00047C14" w:rsidRDefault="007D797B">
                          <w:pPr>
                            <w:pStyle w:val="Referentiegegevens"/>
                          </w:pPr>
                          <w:r>
                            <w:t>BZ2513705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F483C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AF483F9" w14:textId="77777777" w:rsidR="00047C14" w:rsidRDefault="007D797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F483FA" w14:textId="77777777" w:rsidR="00047C14" w:rsidRDefault="00047C14">
                    <w:pPr>
                      <w:pStyle w:val="WitregelW2"/>
                    </w:pPr>
                  </w:p>
                  <w:p w14:paraId="1AF483FB" w14:textId="77777777" w:rsidR="00047C14" w:rsidRDefault="007D797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F483FC" w14:textId="77777777" w:rsidR="00047C14" w:rsidRDefault="007D797B">
                    <w:pPr>
                      <w:pStyle w:val="Referentiegegevens"/>
                    </w:pPr>
                    <w:r>
                      <w:t>BZ2513705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AF483CC" wp14:editId="012A665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40B" w14:textId="77777777" w:rsidR="007D797B" w:rsidRDefault="007D79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483CC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1AF4840B" w14:textId="77777777" w:rsidR="007D797B" w:rsidRDefault="007D79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83C6" w14:textId="62ABEBE0" w:rsidR="00047C14" w:rsidRDefault="007D797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AF483CE" wp14:editId="1AF483C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3FE" w14:textId="77777777" w:rsidR="007D797B" w:rsidRDefault="007D79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F483C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AF483FE" w14:textId="77777777" w:rsidR="007D797B" w:rsidRDefault="007D79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AF483D0" wp14:editId="1AF483D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3DF" w14:textId="77777777" w:rsidR="00047C14" w:rsidRDefault="007D797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483D0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AF483DF" w14:textId="77777777" w:rsidR="00047C14" w:rsidRDefault="007D797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AF483D2" wp14:editId="1AF483D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47C14" w14:paraId="1AF483E2" w14:textId="77777777">
                            <w:tc>
                              <w:tcPr>
                                <w:tcW w:w="678" w:type="dxa"/>
                              </w:tcPr>
                              <w:p w14:paraId="1AF483E0" w14:textId="77777777" w:rsidR="00047C14" w:rsidRDefault="007D79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AF483E1" w14:textId="08EE0F41" w:rsidR="00047C14" w:rsidRDefault="00A527D6">
                                <w:r>
                                  <w:t>12</w:t>
                                </w:r>
                                <w:r w:rsidR="00A05F72">
                                  <w:t xml:space="preserve"> </w:t>
                                </w:r>
                                <w:r w:rsidR="00F31863">
                                  <w:t>j</w:t>
                                </w:r>
                                <w:r w:rsidR="0062627F">
                                  <w:t>uni</w:t>
                                </w:r>
                                <w:r w:rsidR="00A05F72">
                                  <w:t xml:space="preserve"> </w:t>
                                </w:r>
                                <w:r w:rsidR="007D797B">
                                  <w:t>2025</w:t>
                                </w:r>
                              </w:p>
                            </w:tc>
                          </w:tr>
                          <w:tr w:rsidR="00047C14" w14:paraId="1AF483E7" w14:textId="77777777">
                            <w:tc>
                              <w:tcPr>
                                <w:tcW w:w="678" w:type="dxa"/>
                              </w:tcPr>
                              <w:p w14:paraId="1AF483E3" w14:textId="77777777" w:rsidR="00047C14" w:rsidRDefault="007D797B">
                                <w:r>
                                  <w:t>Betreft</w:t>
                                </w:r>
                              </w:p>
                              <w:p w14:paraId="1AF483E4" w14:textId="77777777" w:rsidR="00047C14" w:rsidRDefault="00047C14"/>
                            </w:tc>
                            <w:tc>
                              <w:tcPr>
                                <w:tcW w:w="6851" w:type="dxa"/>
                              </w:tcPr>
                              <w:p w14:paraId="1AF483E5" w14:textId="5ED742AC" w:rsidR="00047C14" w:rsidRDefault="00A05F72">
                                <w:r>
                                  <w:t>Voortgang</w:t>
                                </w:r>
                                <w:r w:rsidR="007D797B">
                                  <w:t xml:space="preserve"> registr</w:t>
                                </w:r>
                                <w:r>
                                  <w:t>atie</w:t>
                                </w:r>
                                <w:r w:rsidR="007D797B">
                                  <w:t xml:space="preserve"> </w:t>
                                </w:r>
                                <w:proofErr w:type="spellStart"/>
                                <w:r w:rsidR="007D797B">
                                  <w:t>hoogrisico</w:t>
                                </w:r>
                                <w:proofErr w:type="spellEnd"/>
                                <w:r w:rsidR="007D797B">
                                  <w:t>-AI en impactvolle algoritme</w:t>
                                </w:r>
                                <w:r w:rsidR="00A211E5">
                                  <w:t>s</w:t>
                                </w:r>
                              </w:p>
                              <w:p w14:paraId="1AF483E6" w14:textId="77777777" w:rsidR="00047C14" w:rsidRDefault="00047C14"/>
                            </w:tc>
                          </w:tr>
                        </w:tbl>
                        <w:p w14:paraId="1AF483E8" w14:textId="77777777" w:rsidR="00047C14" w:rsidRDefault="00047C14"/>
                        <w:p w14:paraId="1AF483E9" w14:textId="77777777" w:rsidR="00047C14" w:rsidRDefault="00047C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483D2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47C14" w14:paraId="1AF483E2" w14:textId="77777777">
                      <w:tc>
                        <w:tcPr>
                          <w:tcW w:w="678" w:type="dxa"/>
                        </w:tcPr>
                        <w:p w14:paraId="1AF483E0" w14:textId="77777777" w:rsidR="00047C14" w:rsidRDefault="007D797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AF483E1" w14:textId="08EE0F41" w:rsidR="00047C14" w:rsidRDefault="00A527D6">
                          <w:r>
                            <w:t>12</w:t>
                          </w:r>
                          <w:r w:rsidR="00A05F72">
                            <w:t xml:space="preserve"> </w:t>
                          </w:r>
                          <w:r w:rsidR="00F31863">
                            <w:t>j</w:t>
                          </w:r>
                          <w:r w:rsidR="0062627F">
                            <w:t>uni</w:t>
                          </w:r>
                          <w:r w:rsidR="00A05F72">
                            <w:t xml:space="preserve"> </w:t>
                          </w:r>
                          <w:r w:rsidR="007D797B">
                            <w:t>2025</w:t>
                          </w:r>
                        </w:p>
                      </w:tc>
                    </w:tr>
                    <w:tr w:rsidR="00047C14" w14:paraId="1AF483E7" w14:textId="77777777">
                      <w:tc>
                        <w:tcPr>
                          <w:tcW w:w="678" w:type="dxa"/>
                        </w:tcPr>
                        <w:p w14:paraId="1AF483E3" w14:textId="77777777" w:rsidR="00047C14" w:rsidRDefault="007D797B">
                          <w:r>
                            <w:t>Betreft</w:t>
                          </w:r>
                        </w:p>
                        <w:p w14:paraId="1AF483E4" w14:textId="77777777" w:rsidR="00047C14" w:rsidRDefault="00047C14"/>
                      </w:tc>
                      <w:tc>
                        <w:tcPr>
                          <w:tcW w:w="6851" w:type="dxa"/>
                        </w:tcPr>
                        <w:p w14:paraId="1AF483E5" w14:textId="5ED742AC" w:rsidR="00047C14" w:rsidRDefault="00A05F72">
                          <w:r>
                            <w:t>Voortgang</w:t>
                          </w:r>
                          <w:r w:rsidR="007D797B">
                            <w:t xml:space="preserve"> registr</w:t>
                          </w:r>
                          <w:r>
                            <w:t>atie</w:t>
                          </w:r>
                          <w:r w:rsidR="007D797B">
                            <w:t xml:space="preserve"> </w:t>
                          </w:r>
                          <w:proofErr w:type="spellStart"/>
                          <w:r w:rsidR="007D797B">
                            <w:t>hoogrisico</w:t>
                          </w:r>
                          <w:proofErr w:type="spellEnd"/>
                          <w:r w:rsidR="007D797B">
                            <w:t>-AI en impactvolle algoritme</w:t>
                          </w:r>
                          <w:r w:rsidR="00A211E5">
                            <w:t>s</w:t>
                          </w:r>
                        </w:p>
                        <w:p w14:paraId="1AF483E6" w14:textId="77777777" w:rsidR="00047C14" w:rsidRDefault="00047C14"/>
                      </w:tc>
                    </w:tr>
                  </w:tbl>
                  <w:p w14:paraId="1AF483E8" w14:textId="77777777" w:rsidR="00047C14" w:rsidRDefault="00047C14"/>
                  <w:p w14:paraId="1AF483E9" w14:textId="77777777" w:rsidR="00047C14" w:rsidRDefault="00047C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F483D4" wp14:editId="1AF483D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3EA" w14:textId="77777777" w:rsidR="00047C14" w:rsidRDefault="007D797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F483EB" w14:textId="77777777" w:rsidR="00047C14" w:rsidRDefault="00047C14">
                          <w:pPr>
                            <w:pStyle w:val="WitregelW1"/>
                          </w:pPr>
                        </w:p>
                        <w:p w14:paraId="1AF483EC" w14:textId="7E5DECD6" w:rsidR="00047C14" w:rsidRPr="00A05F72" w:rsidRDefault="00A05F72" w:rsidP="00A05F72">
                          <w:pPr>
                            <w:pStyle w:val="Referentiegegevens"/>
                            <w:spacing w:line="360" w:lineRule="auto"/>
                          </w:pPr>
                          <w:r w:rsidRPr="00A05F72">
                            <w:t>Rijnstraat 8</w:t>
                          </w:r>
                        </w:p>
                        <w:p w14:paraId="4DCB91C4" w14:textId="72AFB104" w:rsidR="00A05F72" w:rsidRPr="00A05F72" w:rsidRDefault="00A05F72" w:rsidP="00A05F72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05F72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4490E54" w14:textId="44F879DA" w:rsidR="00A05F72" w:rsidRPr="00A05F72" w:rsidRDefault="00A05F72" w:rsidP="00A05F72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A05F72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A05F72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191B1B77" w14:textId="03EFB607" w:rsidR="00A05F72" w:rsidRPr="00A05F72" w:rsidRDefault="00A05F72" w:rsidP="00A05F72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05F72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AF483ED" w14:textId="77777777" w:rsidR="00047C14" w:rsidRPr="00A05F72" w:rsidRDefault="007D797B" w:rsidP="00A05F72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A05F72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1AF483EE" w14:textId="77777777" w:rsidR="00047C14" w:rsidRPr="00A05F72" w:rsidRDefault="00047C1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AF483EF" w14:textId="77777777" w:rsidR="00047C14" w:rsidRDefault="007D797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F483F0" w14:textId="77777777" w:rsidR="00047C14" w:rsidRDefault="007D797B">
                          <w:pPr>
                            <w:pStyle w:val="Referentiegegevens"/>
                          </w:pPr>
                          <w:r>
                            <w:t>BZ2513705</w:t>
                          </w:r>
                        </w:p>
                        <w:p w14:paraId="1AF483F1" w14:textId="77777777" w:rsidR="00047C14" w:rsidRDefault="00047C14">
                          <w:pPr>
                            <w:pStyle w:val="WitregelW1"/>
                          </w:pPr>
                        </w:p>
                        <w:p w14:paraId="1AF483F2" w14:textId="77777777" w:rsidR="00047C14" w:rsidRDefault="007D797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AF483F3" w14:textId="77777777" w:rsidR="00047C14" w:rsidRDefault="007D797B">
                          <w:pPr>
                            <w:pStyle w:val="Referentiegegevens"/>
                          </w:pPr>
                          <w:r>
                            <w:t>26 643 nr. 1286</w:t>
                          </w:r>
                        </w:p>
                        <w:p w14:paraId="1AF483F4" w14:textId="77777777" w:rsidR="00047C14" w:rsidRDefault="00047C14">
                          <w:pPr>
                            <w:pStyle w:val="WitregelW1"/>
                          </w:pPr>
                        </w:p>
                        <w:p w14:paraId="1AF483F5" w14:textId="77777777" w:rsidR="00047C14" w:rsidRDefault="007D797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AF483F6" w14:textId="77777777" w:rsidR="00047C14" w:rsidRDefault="007D797B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483D4" id="41b10cd4-80a4-11ea-b356-6230a4311406" o:spid="_x0000_s1031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AF483EA" w14:textId="77777777" w:rsidR="00047C14" w:rsidRDefault="007D797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F483EB" w14:textId="77777777" w:rsidR="00047C14" w:rsidRDefault="00047C14">
                    <w:pPr>
                      <w:pStyle w:val="WitregelW1"/>
                    </w:pPr>
                  </w:p>
                  <w:p w14:paraId="1AF483EC" w14:textId="7E5DECD6" w:rsidR="00047C14" w:rsidRPr="00A05F72" w:rsidRDefault="00A05F72" w:rsidP="00A05F72">
                    <w:pPr>
                      <w:pStyle w:val="Referentiegegevens"/>
                      <w:spacing w:line="360" w:lineRule="auto"/>
                    </w:pPr>
                    <w:r w:rsidRPr="00A05F72">
                      <w:t>Rijnstraat 8</w:t>
                    </w:r>
                  </w:p>
                  <w:p w14:paraId="4DCB91C4" w14:textId="72AFB104" w:rsidR="00A05F72" w:rsidRPr="00A05F72" w:rsidRDefault="00A05F72" w:rsidP="00A05F72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A05F72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4490E54" w14:textId="44F879DA" w:rsidR="00A05F72" w:rsidRPr="00A05F72" w:rsidRDefault="00A05F72" w:rsidP="00A05F72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A05F72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A05F72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191B1B77" w14:textId="03EFB607" w:rsidR="00A05F72" w:rsidRPr="00A05F72" w:rsidRDefault="00A05F72" w:rsidP="00A05F72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A05F72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1AF483ED" w14:textId="77777777" w:rsidR="00047C14" w:rsidRPr="00A05F72" w:rsidRDefault="007D797B" w:rsidP="00A05F72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A05F72">
                      <w:rPr>
                        <w:lang w:val="da-DK"/>
                      </w:rPr>
                      <w:t>www.minbuza.nl</w:t>
                    </w:r>
                  </w:p>
                  <w:p w14:paraId="1AF483EE" w14:textId="77777777" w:rsidR="00047C14" w:rsidRPr="00A05F72" w:rsidRDefault="00047C1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AF483EF" w14:textId="77777777" w:rsidR="00047C14" w:rsidRDefault="007D797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F483F0" w14:textId="77777777" w:rsidR="00047C14" w:rsidRDefault="007D797B">
                    <w:pPr>
                      <w:pStyle w:val="Referentiegegevens"/>
                    </w:pPr>
                    <w:r>
                      <w:t>BZ2513705</w:t>
                    </w:r>
                  </w:p>
                  <w:p w14:paraId="1AF483F1" w14:textId="77777777" w:rsidR="00047C14" w:rsidRDefault="00047C14">
                    <w:pPr>
                      <w:pStyle w:val="WitregelW1"/>
                    </w:pPr>
                  </w:p>
                  <w:p w14:paraId="1AF483F2" w14:textId="77777777" w:rsidR="00047C14" w:rsidRDefault="007D797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AF483F3" w14:textId="77777777" w:rsidR="00047C14" w:rsidRDefault="007D797B">
                    <w:pPr>
                      <w:pStyle w:val="Referentiegegevens"/>
                    </w:pPr>
                    <w:r>
                      <w:t>26 643 nr. 1286</w:t>
                    </w:r>
                  </w:p>
                  <w:p w14:paraId="1AF483F4" w14:textId="77777777" w:rsidR="00047C14" w:rsidRDefault="00047C14">
                    <w:pPr>
                      <w:pStyle w:val="WitregelW1"/>
                    </w:pPr>
                  </w:p>
                  <w:p w14:paraId="1AF483F5" w14:textId="77777777" w:rsidR="00047C14" w:rsidRDefault="007D797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AF483F6" w14:textId="77777777" w:rsidR="00047C14" w:rsidRDefault="007D797B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AF483D8" wp14:editId="7884C89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404" w14:textId="77777777" w:rsidR="007D797B" w:rsidRDefault="007D79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483D8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AF48404" w14:textId="77777777" w:rsidR="007D797B" w:rsidRDefault="007D79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AF483DA" wp14:editId="1AF483D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406" w14:textId="77777777" w:rsidR="007D797B" w:rsidRDefault="007D79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483DA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AF48406" w14:textId="77777777" w:rsidR="007D797B" w:rsidRDefault="007D79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AF483DC" wp14:editId="1AF483D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483F8" w14:textId="77777777" w:rsidR="00047C14" w:rsidRDefault="007D79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C7DE8" wp14:editId="1AF483F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483DC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AF483F8" w14:textId="77777777" w:rsidR="00047C14" w:rsidRDefault="007D79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0C7DE8" wp14:editId="1AF483F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9B2FFA"/>
    <w:multiLevelType w:val="multilevel"/>
    <w:tmpl w:val="454DC68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6B48A4"/>
    <w:multiLevelType w:val="multilevel"/>
    <w:tmpl w:val="F42539A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524B06B"/>
    <w:multiLevelType w:val="multilevel"/>
    <w:tmpl w:val="ED25AA4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093DE85"/>
    <w:multiLevelType w:val="multilevel"/>
    <w:tmpl w:val="14EF008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5ACF693"/>
    <w:multiLevelType w:val="multilevel"/>
    <w:tmpl w:val="4BBCE56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294403886">
    <w:abstractNumId w:val="4"/>
  </w:num>
  <w:num w:numId="2" w16cid:durableId="1104572799">
    <w:abstractNumId w:val="3"/>
  </w:num>
  <w:num w:numId="3" w16cid:durableId="1279678016">
    <w:abstractNumId w:val="1"/>
  </w:num>
  <w:num w:numId="4" w16cid:durableId="1674525880">
    <w:abstractNumId w:val="2"/>
  </w:num>
  <w:num w:numId="5" w16cid:durableId="131348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14"/>
    <w:rsid w:val="00047C14"/>
    <w:rsid w:val="00085765"/>
    <w:rsid w:val="000D70F4"/>
    <w:rsid w:val="00110039"/>
    <w:rsid w:val="001A12AE"/>
    <w:rsid w:val="001C5C3E"/>
    <w:rsid w:val="0027309E"/>
    <w:rsid w:val="002C3F90"/>
    <w:rsid w:val="0031579C"/>
    <w:rsid w:val="003B13FE"/>
    <w:rsid w:val="0041311E"/>
    <w:rsid w:val="00594F87"/>
    <w:rsid w:val="005A104B"/>
    <w:rsid w:val="0062627F"/>
    <w:rsid w:val="006C1552"/>
    <w:rsid w:val="0079345C"/>
    <w:rsid w:val="007D797B"/>
    <w:rsid w:val="00874C15"/>
    <w:rsid w:val="0099611E"/>
    <w:rsid w:val="009E39A7"/>
    <w:rsid w:val="00A05F72"/>
    <w:rsid w:val="00A211E5"/>
    <w:rsid w:val="00A527D6"/>
    <w:rsid w:val="00BA3552"/>
    <w:rsid w:val="00C7355C"/>
    <w:rsid w:val="00CC027F"/>
    <w:rsid w:val="00CE24B0"/>
    <w:rsid w:val="00D135D5"/>
    <w:rsid w:val="00F31863"/>
    <w:rsid w:val="00F70299"/>
    <w:rsid w:val="45BE8FED"/>
    <w:rsid w:val="5AD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483BC"/>
  <w15:docId w15:val="{093943C4-F03F-433A-AAB1-4245F63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97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97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D79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5F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F7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5F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72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F87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478</ap:Words>
  <ap:Characters>2633</ap:Characters>
  <ap:DocSecurity>0</ap:DocSecurity>
  <ap:Lines>21</ap:Lines>
  <ap:Paragraphs>6</ap:Paragraphs>
  <ap:ScaleCrop>false</ap:ScaleCrop>
  <ap:LinksUpToDate>false</ap:LinksUpToDate>
  <ap:CharactersWithSpaces>3105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2025-06-11T09:21:00.0000000Z</lastPrinted>
  <dcterms:created xsi:type="dcterms:W3CDTF">2025-06-12T07:45:00.0000000Z</dcterms:created>
  <dcterms:modified xsi:type="dcterms:W3CDTF">2025-06-12T07:45:00.0000000Z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0x0101009C7CE436063D44E9BE7DC0259EF7C32F006EB9F9836A634AE58B6169785FD3936F000D69951E33F5E7429CFC0B8D82081627</vt:lpwstr>
  </property>
  <property fmtid="{D5CDD505-2E9C-101B-9397-08002B2CF9AE}" pid="3" name="_dlc_DocIdItemGuid">
    <vt:lpwstr>bb66a02b-48c9-404f-b0eb-f1c3474dcbcc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