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564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B36241" w:rsidTr="00556757" w14:paraId="7D02222F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5C5909" w14:paraId="095129C1" w14:textId="77777777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DC108D" w14:paraId="09BB99A6" w14:textId="40B14FBA">
            <w:pPr>
              <w:tabs>
                <w:tab w:val="center" w:pos="3290"/>
              </w:tabs>
            </w:pPr>
            <w:r>
              <w:t>12 juni 2025</w:t>
            </w:r>
            <w:r w:rsidR="005C5909">
              <w:tab/>
            </w:r>
          </w:p>
        </w:tc>
      </w:tr>
      <w:tr w:rsidR="00B36241" w:rsidTr="00556757" w14:paraId="51B67567" w14:textId="77777777">
        <w:trPr>
          <w:trHeight w:val="369"/>
        </w:trPr>
        <w:tc>
          <w:tcPr>
            <w:tcW w:w="929" w:type="dxa"/>
            <w:hideMark/>
          </w:tcPr>
          <w:p w:rsidR="00556757" w:rsidRDefault="005C5909" w14:paraId="55E65DB5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5C5909" w14:paraId="01A5D3AE" w14:textId="77777777">
            <w:r>
              <w:t xml:space="preserve">Verslag schriftelijk overleg Wijziging besluit kwaliteit leefomgeving 7.3 en 7.4 </w:t>
            </w:r>
          </w:p>
        </w:tc>
      </w:tr>
    </w:tbl>
    <w:p w:rsidR="00B36241" w:rsidRDefault="008E023C" w14:paraId="5FC2DD4A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B36241" w:rsidTr="00D9561B" w14:paraId="532D9B67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5C5909" w14:paraId="51B04243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5C5909" w14:paraId="71EAF122" w14:textId="77777777">
            <w:r>
              <w:t>Postbus 20018</w:t>
            </w:r>
          </w:p>
          <w:p w:rsidR="008E3932" w:rsidP="00D9561B" w:rsidRDefault="005C5909" w14:paraId="5D319BA9" w14:textId="77777777">
            <w:r>
              <w:t>2500 EA  DEN HAAG</w:t>
            </w:r>
          </w:p>
        </w:tc>
      </w:tr>
    </w:tbl>
    <w:p w:rsidR="00B36241" w:rsidRDefault="008E023C" w14:paraId="17AFA5AC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B36241" w:rsidTr="00DD7316" w14:paraId="2A49F20F" w14:textId="77777777">
        <w:tc>
          <w:tcPr>
            <w:tcW w:w="2160" w:type="dxa"/>
          </w:tcPr>
          <w:p w:rsidRPr="000176EE" w:rsidR="00831386" w:rsidP="00DD7316" w:rsidRDefault="005C5909" w14:paraId="48737680" w14:textId="7777777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5C5909" w14:paraId="1095DD20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5C5909" w14:paraId="6050D92F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5C5909" w14:paraId="18A8C1A2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5C5909" w14:paraId="1D192A5D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5C5909" w14:paraId="697AE256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B36241" w:rsidTr="00DD7316" w14:paraId="0248D601" w14:textId="77777777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 w14:paraId="71D7E3BE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B36241" w:rsidTr="00DD7316" w14:paraId="010616AA" w14:textId="77777777">
        <w:trPr>
          <w:trHeight w:val="1680"/>
        </w:trPr>
        <w:tc>
          <w:tcPr>
            <w:tcW w:w="2160" w:type="dxa"/>
          </w:tcPr>
          <w:p w:rsidRPr="00D86CC6" w:rsidR="00831386" w:rsidP="00DD7316" w:rsidRDefault="005C5909" w14:paraId="3F46A01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830E14" w:rsidRDefault="005C5909" w14:paraId="1378168F" w14:textId="77777777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WJZ/52730093</w:t>
            </w:r>
          </w:p>
        </w:tc>
      </w:tr>
    </w:tbl>
    <w:p w:rsidR="008E023C" w:rsidP="005C5909" w:rsidRDefault="005C5909" w14:paraId="61A01966" w14:textId="0CE71050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>H</w:t>
      </w:r>
      <w:bookmarkEnd w:id="0"/>
      <w:r w:rsidRPr="009B6B87">
        <w:rPr>
          <w:sz w:val="18"/>
          <w:szCs w:val="18"/>
          <w:lang w:val="nl-NL"/>
        </w:rPr>
        <w:t>ierbij bied ik u aan</w:t>
      </w:r>
      <w:r>
        <w:rPr>
          <w:sz w:val="18"/>
          <w:szCs w:val="18"/>
          <w:lang w:val="nl-NL"/>
        </w:rPr>
        <w:t xml:space="preserve"> het Verslag van het schriftelijk overleg ten aanzien van de Wijziging besluit kwaliteit leefomgeving 7.3 e 7.4. In deel I vindt u de v</w:t>
      </w:r>
      <w:r w:rsidRPr="005C5909">
        <w:rPr>
          <w:sz w:val="18"/>
          <w:szCs w:val="18"/>
          <w:lang w:val="nl-NL"/>
        </w:rPr>
        <w:t>ragen en opmerkingen uit de fracties</w:t>
      </w:r>
      <w:r>
        <w:rPr>
          <w:sz w:val="18"/>
          <w:szCs w:val="18"/>
          <w:lang w:val="nl-NL"/>
        </w:rPr>
        <w:t xml:space="preserve"> van de Tweede Kamer bestaande uit de i</w:t>
      </w:r>
      <w:r w:rsidRPr="005C5909">
        <w:rPr>
          <w:sz w:val="18"/>
          <w:szCs w:val="18"/>
          <w:lang w:val="nl-NL"/>
        </w:rPr>
        <w:t>nbreng van de leden van de PVV-fractie</w:t>
      </w:r>
      <w:r>
        <w:rPr>
          <w:sz w:val="18"/>
          <w:szCs w:val="18"/>
          <w:lang w:val="nl-NL"/>
        </w:rPr>
        <w:t xml:space="preserve"> en de i</w:t>
      </w:r>
      <w:r w:rsidRPr="005C5909">
        <w:rPr>
          <w:sz w:val="18"/>
          <w:szCs w:val="18"/>
          <w:lang w:val="nl-NL"/>
        </w:rPr>
        <w:t>nbreng van de leden van de NSC-fractie</w:t>
      </w:r>
      <w:r>
        <w:rPr>
          <w:sz w:val="18"/>
          <w:szCs w:val="18"/>
          <w:lang w:val="nl-NL"/>
        </w:rPr>
        <w:t xml:space="preserve">. In deel II van het verslag vindt u mijn reactie met antwoord op de gestelde vragen. </w:t>
      </w:r>
    </w:p>
    <w:p w:rsidRPr="009B6B87" w:rsidR="005C5909" w:rsidP="005C5909" w:rsidRDefault="005C5909" w14:paraId="14C62557" w14:textId="77777777">
      <w:pPr>
        <w:pStyle w:val="standaard-tekst"/>
        <w:rPr>
          <w:sz w:val="18"/>
          <w:szCs w:val="18"/>
          <w:lang w:val="nl-NL"/>
        </w:rPr>
      </w:pPr>
    </w:p>
    <w:p w:rsidRPr="009B6B87" w:rsidR="008E023C" w:rsidP="008E023C" w:rsidRDefault="008E023C" w14:paraId="55FB4D40" w14:textId="77777777">
      <w:pPr>
        <w:pStyle w:val="standaard-tekst"/>
        <w:rPr>
          <w:sz w:val="18"/>
          <w:szCs w:val="18"/>
          <w:lang w:val="nl-NL"/>
        </w:rPr>
      </w:pPr>
    </w:p>
    <w:p w:rsidRPr="009B6B87" w:rsidR="00D4512B" w:rsidP="00D4512B" w:rsidRDefault="005C5909" w14:paraId="24CF6479" w14:textId="77777777">
      <w:pPr>
        <w:pStyle w:val="standaard-tekst"/>
        <w:rPr>
          <w:sz w:val="18"/>
          <w:szCs w:val="18"/>
          <w:lang w:val="nl-NL"/>
        </w:rPr>
      </w:pPr>
      <w:r w:rsidRPr="00491AC0">
        <w:rPr>
          <w:sz w:val="18"/>
          <w:szCs w:val="18"/>
          <w:lang w:val="nl-NL"/>
        </w:rPr>
        <w:t xml:space="preserve">De </w:t>
      </w:r>
      <w:r w:rsidRPr="00491AC0" w:rsidR="006A5D19">
        <w:rPr>
          <w:sz w:val="18"/>
          <w:szCs w:val="18"/>
          <w:lang w:val="nl-NL"/>
        </w:rPr>
        <w:t>M</w:t>
      </w:r>
      <w:r w:rsidRPr="00491AC0">
        <w:rPr>
          <w:sz w:val="18"/>
          <w:szCs w:val="18"/>
          <w:lang w:val="nl-NL"/>
        </w:rPr>
        <w:t>inister van Onderwijs, Cultuur en Wetenschap,</w:t>
      </w:r>
    </w:p>
    <w:p w:rsidRPr="00491AC0" w:rsidR="000F521E" w:rsidP="003A7160" w:rsidRDefault="000F521E" w14:paraId="434E2FBA" w14:textId="77777777"/>
    <w:p w:rsidRPr="00491AC0" w:rsidR="000F521E" w:rsidP="003A7160" w:rsidRDefault="000F521E" w14:paraId="2989CE22" w14:textId="77777777"/>
    <w:p w:rsidRPr="00491AC0" w:rsidR="000F521E" w:rsidP="003A7160" w:rsidRDefault="000F521E" w14:paraId="26B5C6D8" w14:textId="77777777"/>
    <w:p w:rsidRPr="00491AC0" w:rsidR="000F521E" w:rsidP="003A7160" w:rsidRDefault="000F521E" w14:paraId="269A13CD" w14:textId="77777777"/>
    <w:p w:rsidRPr="00491AC0" w:rsidR="000F521E" w:rsidP="003A7160" w:rsidRDefault="005C5909" w14:paraId="7FF67650" w14:textId="77777777">
      <w:pPr>
        <w:pStyle w:val="standaard-tekst"/>
        <w:rPr>
          <w:sz w:val="18"/>
          <w:szCs w:val="18"/>
          <w:lang w:val="nl-NL"/>
        </w:rPr>
      </w:pPr>
      <w:proofErr w:type="spellStart"/>
      <w:r>
        <w:rPr>
          <w:sz w:val="18"/>
          <w:szCs w:val="18"/>
          <w:lang w:val="nl-NL"/>
        </w:rPr>
        <w:t>Eppo</w:t>
      </w:r>
      <w:proofErr w:type="spellEnd"/>
      <w:r>
        <w:rPr>
          <w:sz w:val="18"/>
          <w:szCs w:val="18"/>
          <w:lang w:val="nl-NL"/>
        </w:rPr>
        <w:t xml:space="preserve"> Bruins</w:t>
      </w:r>
    </w:p>
    <w:p w:rsidRPr="00491AC0" w:rsidR="00F01557" w:rsidP="003A7160" w:rsidRDefault="00F01557" w14:paraId="2D25C8E9" w14:textId="77777777"/>
    <w:p w:rsidRPr="00491AC0" w:rsidR="00F01557" w:rsidP="003A7160" w:rsidRDefault="00F01557" w14:paraId="1D995136" w14:textId="77777777"/>
    <w:p w:rsidRPr="00064A0A" w:rsidR="00184B30" w:rsidP="00A60B58" w:rsidRDefault="00184B30" w14:paraId="1DCD51CC" w14:textId="77777777"/>
    <w:p w:rsidRPr="00064A0A" w:rsidR="00184B30" w:rsidP="00A60B58" w:rsidRDefault="00184B30" w14:paraId="68C7B608" w14:textId="77777777"/>
    <w:sectPr w:rsidRPr="00064A0A"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ACF54" w14:textId="77777777" w:rsidR="005F0738" w:rsidRDefault="005C5909">
      <w:r>
        <w:separator/>
      </w:r>
    </w:p>
    <w:p w14:paraId="4C60BFAD" w14:textId="77777777" w:rsidR="005F0738" w:rsidRDefault="005F0738"/>
  </w:endnote>
  <w:endnote w:type="continuationSeparator" w:id="0">
    <w:p w14:paraId="222F38DE" w14:textId="77777777" w:rsidR="005F0738" w:rsidRDefault="005C5909">
      <w:r>
        <w:continuationSeparator/>
      </w:r>
    </w:p>
    <w:p w14:paraId="08A55AEB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0AE3" w14:textId="77777777" w:rsidR="003D1F5C" w:rsidRDefault="003D1F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9C6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B36241" w14:paraId="3B8CA4E2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21F7E92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D47837F" w14:textId="77777777" w:rsidR="002F71BB" w:rsidRPr="004C7E1D" w:rsidRDefault="005C5909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D9E54C9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B36241" w14:paraId="33ED98DC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50FB00F3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8605D71" w14:textId="5BAA82F3" w:rsidR="00D17084" w:rsidRPr="004C7E1D" w:rsidRDefault="005C5909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C108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D0DFD79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9899F" w14:textId="77777777" w:rsidR="005F0738" w:rsidRDefault="005C5909">
      <w:r>
        <w:separator/>
      </w:r>
    </w:p>
    <w:p w14:paraId="36F151DC" w14:textId="77777777" w:rsidR="005F0738" w:rsidRDefault="005F0738"/>
  </w:footnote>
  <w:footnote w:type="continuationSeparator" w:id="0">
    <w:p w14:paraId="7FB67791" w14:textId="77777777" w:rsidR="005F0738" w:rsidRDefault="005C5909">
      <w:r>
        <w:continuationSeparator/>
      </w:r>
    </w:p>
    <w:p w14:paraId="1615E000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642" w14:textId="77777777" w:rsidR="003D1F5C" w:rsidRDefault="003D1F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B36241" w14:paraId="14844529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100BDF6" w14:textId="77777777" w:rsidR="00527BD4" w:rsidRPr="00275984" w:rsidRDefault="00527BD4" w:rsidP="00BF4427">
          <w:pPr>
            <w:pStyle w:val="Huisstijl-Rubricering"/>
          </w:pPr>
        </w:p>
      </w:tc>
    </w:tr>
  </w:tbl>
  <w:p w14:paraId="315DF19D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36241" w14:paraId="02A4F718" w14:textId="77777777" w:rsidTr="003B528D">
      <w:tc>
        <w:tcPr>
          <w:tcW w:w="2160" w:type="dxa"/>
          <w:shd w:val="clear" w:color="auto" w:fill="auto"/>
        </w:tcPr>
        <w:p w14:paraId="7C0AF075" w14:textId="77777777"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14:paraId="4AB7A796" w14:textId="77777777" w:rsidR="002F71BB" w:rsidRPr="000407BB" w:rsidRDefault="005C5909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52730093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B36241" w14:paraId="010C47A5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0DA7FFC8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4F2540F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36241" w14:paraId="69C4B4E0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772E932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E68F73B" w14:textId="77777777" w:rsidR="00704845" w:rsidRDefault="005C5909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1E96328" wp14:editId="418DC362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E18AFF" w14:textId="77777777" w:rsidR="00483ECA" w:rsidRDefault="00483ECA" w:rsidP="00D037A9"/>
        <w:p w14:paraId="369E1627" w14:textId="77777777" w:rsidR="005F2FA9" w:rsidRDefault="005F2FA9" w:rsidP="00082403"/>
      </w:tc>
    </w:tr>
  </w:tbl>
  <w:p w14:paraId="3A5BE5FE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B36241" w14:paraId="108C98D2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72931B56" w14:textId="77777777" w:rsidR="00527BD4" w:rsidRPr="00963440" w:rsidRDefault="005C5909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B36241" w14:paraId="3F0A3BA5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7CCF7D63" w14:textId="77777777" w:rsidR="00093ABC" w:rsidRPr="00963440" w:rsidRDefault="00093ABC" w:rsidP="00963440"/>
      </w:tc>
    </w:tr>
    <w:tr w:rsidR="00B36241" w14:paraId="1EAA73C7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069F0C60" w14:textId="77777777" w:rsidR="00A604D3" w:rsidRPr="00963440" w:rsidRDefault="00A604D3" w:rsidP="003B6D32"/>
      </w:tc>
    </w:tr>
    <w:tr w:rsidR="00B36241" w14:paraId="23ADDC31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C2855EA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0274A377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4FAFBB36" w14:textId="77777777" w:rsidR="00892BA5" w:rsidRPr="00596D5A" w:rsidRDefault="005C5909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5FE4F88C" w14:textId="77777777" w:rsidR="006F273B" w:rsidRDefault="006F273B" w:rsidP="00BC4AE3">
    <w:pPr>
      <w:pStyle w:val="Koptekst"/>
    </w:pPr>
  </w:p>
  <w:p w14:paraId="6E200E44" w14:textId="77777777" w:rsidR="00153BD0" w:rsidRDefault="00153BD0" w:rsidP="00BC4AE3">
    <w:pPr>
      <w:pStyle w:val="Koptekst"/>
    </w:pPr>
  </w:p>
  <w:p w14:paraId="5ED026C2" w14:textId="77777777" w:rsidR="0044605E" w:rsidRDefault="0044605E" w:rsidP="00BC4AE3">
    <w:pPr>
      <w:pStyle w:val="Koptekst"/>
    </w:pPr>
  </w:p>
  <w:p w14:paraId="726BDB95" w14:textId="77777777" w:rsidR="0044605E" w:rsidRDefault="0044605E" w:rsidP="00BC4AE3">
    <w:pPr>
      <w:pStyle w:val="Koptekst"/>
    </w:pPr>
  </w:p>
  <w:p w14:paraId="2ED3CDAE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7D8110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CC23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50E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2C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68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50D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84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A30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564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29C6C7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7405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2AA1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EEA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24A2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906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2E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525D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5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5120125">
    <w:abstractNumId w:val="10"/>
  </w:num>
  <w:num w:numId="2" w16cid:durableId="71510976">
    <w:abstractNumId w:val="7"/>
  </w:num>
  <w:num w:numId="3" w16cid:durableId="905798434">
    <w:abstractNumId w:val="6"/>
  </w:num>
  <w:num w:numId="4" w16cid:durableId="1538662511">
    <w:abstractNumId w:val="5"/>
  </w:num>
  <w:num w:numId="5" w16cid:durableId="686374250">
    <w:abstractNumId w:val="4"/>
  </w:num>
  <w:num w:numId="6" w16cid:durableId="307129314">
    <w:abstractNumId w:val="8"/>
  </w:num>
  <w:num w:numId="7" w16cid:durableId="2052680276">
    <w:abstractNumId w:val="3"/>
  </w:num>
  <w:num w:numId="8" w16cid:durableId="990251459">
    <w:abstractNumId w:val="2"/>
  </w:num>
  <w:num w:numId="9" w16cid:durableId="1100760329">
    <w:abstractNumId w:val="1"/>
  </w:num>
  <w:num w:numId="10" w16cid:durableId="1748263354">
    <w:abstractNumId w:val="0"/>
  </w:num>
  <w:num w:numId="11" w16cid:durableId="461732209">
    <w:abstractNumId w:val="9"/>
  </w:num>
  <w:num w:numId="12" w16cid:durableId="122358493">
    <w:abstractNumId w:val="11"/>
  </w:num>
  <w:num w:numId="13" w16cid:durableId="1758088045">
    <w:abstractNumId w:val="13"/>
  </w:num>
  <w:num w:numId="14" w16cid:durableId="136814453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64A0A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2E1D"/>
    <w:rsid w:val="003B4551"/>
    <w:rsid w:val="003B528D"/>
    <w:rsid w:val="003B6D32"/>
    <w:rsid w:val="003B7EE7"/>
    <w:rsid w:val="003C2CCB"/>
    <w:rsid w:val="003C4A1C"/>
    <w:rsid w:val="003C5BCB"/>
    <w:rsid w:val="003D1F5C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23E9"/>
    <w:rsid w:val="00483ECA"/>
    <w:rsid w:val="00483F0B"/>
    <w:rsid w:val="00491AC0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5909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A5D19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4BAE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0E14"/>
    <w:rsid w:val="00831386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B6B87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241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3CF3"/>
    <w:rsid w:val="00D44B73"/>
    <w:rsid w:val="00D4512B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08D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67381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452F6"/>
  <w15:docId w15:val="{92AB94A6-D4A4-4055-A698-EC331107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691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2025-06-12T10:47:00.0000000Z</dcterms:created>
  <dcterms:modified xsi:type="dcterms:W3CDTF">2025-06-12T10:47:00.0000000Z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O200EBE</vt:lpwstr>
  </property>
  <property fmtid="{D5CDD505-2E9C-101B-9397-08002B2CF9AE}" pid="3" name="Author">
    <vt:lpwstr>O200EBE</vt:lpwstr>
  </property>
  <property fmtid="{D5CDD505-2E9C-101B-9397-08002B2CF9AE}" pid="4" name="cs_objectid">
    <vt:lpwstr> 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>Verslag schriftelijk overleg Wijziging besluit kwaliteit leefomgeving 7.3 en 7.4</vt:lpwstr>
  </property>
  <property fmtid="{D5CDD505-2E9C-101B-9397-08002B2CF9AE}" pid="8" name="ocw_directie">
    <vt:lpwstr>WJZ/ACW</vt:lpwstr>
  </property>
  <property fmtid="{D5CDD505-2E9C-101B-9397-08002B2CF9AE}" pid="9" name="ocw_naw_adres">
    <vt:lpwstr>Postbus 20018</vt:lpwstr>
  </property>
  <property fmtid="{D5CDD505-2E9C-101B-9397-08002B2CF9AE}" pid="10" name="ocw_naw_org">
    <vt:lpwstr>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woonplaats">
    <vt:lpwstr>DEN HAAG</vt:lpwstr>
  </property>
  <property fmtid="{D5CDD505-2E9C-101B-9397-08002B2CF9AE}" pid="13" name="sjabloon.edocs.documenttype">
    <vt:lpwstr>BRIEF</vt:lpwstr>
  </property>
  <property fmtid="{D5CDD505-2E9C-101B-9397-08002B2CF9AE}" pid="14" name="sjabloon.edocs.richting">
    <vt:lpwstr>UITGAAND</vt:lpwstr>
  </property>
  <property fmtid="{D5CDD505-2E9C-101B-9397-08002B2CF9AE}" pid="15" name="Template">
    <vt:lpwstr>Brief TK</vt:lpwstr>
  </property>
  <property fmtid="{D5CDD505-2E9C-101B-9397-08002B2CF9AE}" pid="16" name="TemplateId">
    <vt:lpwstr>544A72AD7B0042649EEB73530503F044</vt:lpwstr>
  </property>
  <property fmtid="{D5CDD505-2E9C-101B-9397-08002B2CF9AE}" pid="17" name="Typist">
    <vt:lpwstr>O200EBE</vt:lpwstr>
  </property>
</Properties>
</file>