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155003" w:rsidTr="00D9561B" w14:paraId="54C1B56D" w14:textId="77777777">
        <w:trPr>
          <w:trHeight w:val="1514"/>
        </w:trPr>
        <w:tc>
          <w:tcPr>
            <w:tcW w:w="7522" w:type="dxa"/>
            <w:tcBorders>
              <w:top w:val="nil"/>
              <w:left w:val="nil"/>
              <w:bottom w:val="nil"/>
              <w:right w:val="nil"/>
            </w:tcBorders>
            <w:tcMar>
              <w:left w:w="0" w:type="dxa"/>
              <w:right w:w="0" w:type="dxa"/>
            </w:tcMar>
          </w:tcPr>
          <w:p w:rsidR="00374412" w:rsidP="00505F32" w:rsidRDefault="008A06E2" w14:paraId="3551715B" w14:textId="77777777">
            <w:pPr>
              <w:spacing w:line="240" w:lineRule="auto"/>
            </w:pPr>
            <w:r>
              <w:t>De v</w:t>
            </w:r>
            <w:r w:rsidR="008E3932">
              <w:t>oorzitter van de Tweede Kamer der Staten-Generaal</w:t>
            </w:r>
          </w:p>
          <w:p w:rsidR="00374412" w:rsidP="00505F32" w:rsidRDefault="008A06E2" w14:paraId="107683C2" w14:textId="77777777">
            <w:pPr>
              <w:spacing w:line="240" w:lineRule="auto"/>
            </w:pPr>
            <w:r>
              <w:t>Postbus 20018</w:t>
            </w:r>
          </w:p>
          <w:p w:rsidR="008E3932" w:rsidP="00505F32" w:rsidRDefault="008A06E2" w14:paraId="2DA958D5" w14:textId="77777777">
            <w:pPr>
              <w:spacing w:line="240" w:lineRule="auto"/>
            </w:pPr>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155003" w:rsidTr="00B912C7" w14:paraId="17F1189C" w14:textId="77777777">
        <w:trPr>
          <w:trHeight w:val="289" w:hRule="exact"/>
        </w:trPr>
        <w:tc>
          <w:tcPr>
            <w:tcW w:w="928" w:type="dxa"/>
          </w:tcPr>
          <w:p w:rsidRPr="00434042" w:rsidR="0005404B" w:rsidP="00505F32" w:rsidRDefault="008A06E2" w14:paraId="2659EC78" w14:textId="77777777">
            <w:pPr>
              <w:spacing w:line="240" w:lineRule="auto"/>
              <w:rPr>
                <w:lang w:eastAsia="en-US"/>
              </w:rPr>
            </w:pPr>
            <w:r>
              <w:rPr>
                <w:lang w:eastAsia="en-US"/>
              </w:rPr>
              <w:t>Datum</w:t>
            </w:r>
          </w:p>
        </w:tc>
        <w:tc>
          <w:tcPr>
            <w:tcW w:w="6572" w:type="dxa"/>
          </w:tcPr>
          <w:p w:rsidRPr="00434042" w:rsidR="0005404B" w:rsidP="00505F32" w:rsidRDefault="00F14A8F" w14:paraId="62D17136" w14:textId="5A6F384D">
            <w:pPr>
              <w:spacing w:line="240" w:lineRule="auto"/>
              <w:rPr>
                <w:lang w:eastAsia="en-US"/>
              </w:rPr>
            </w:pPr>
            <w:r>
              <w:rPr>
                <w:lang w:eastAsia="en-US"/>
              </w:rPr>
              <w:t>12 juni 2025</w:t>
            </w:r>
          </w:p>
        </w:tc>
      </w:tr>
      <w:tr w:rsidR="00155003" w:rsidTr="00B912C7" w14:paraId="4A25F2A7" w14:textId="77777777">
        <w:trPr>
          <w:trHeight w:val="368"/>
        </w:trPr>
        <w:tc>
          <w:tcPr>
            <w:tcW w:w="928" w:type="dxa"/>
          </w:tcPr>
          <w:p w:rsidR="0005404B" w:rsidP="00505F32" w:rsidRDefault="008A06E2" w14:paraId="1749D30B" w14:textId="77777777">
            <w:pPr>
              <w:spacing w:line="240" w:lineRule="auto"/>
              <w:rPr>
                <w:lang w:eastAsia="en-US"/>
              </w:rPr>
            </w:pPr>
            <w:r>
              <w:rPr>
                <w:lang w:eastAsia="en-US"/>
              </w:rPr>
              <w:t>Betreft</w:t>
            </w:r>
          </w:p>
        </w:tc>
        <w:tc>
          <w:tcPr>
            <w:tcW w:w="6572" w:type="dxa"/>
          </w:tcPr>
          <w:p w:rsidR="0005404B" w:rsidP="00505F32" w:rsidRDefault="008A06E2" w14:paraId="06321395" w14:textId="324B7E69">
            <w:pPr>
              <w:spacing w:line="240" w:lineRule="auto"/>
              <w:rPr>
                <w:lang w:eastAsia="en-US"/>
              </w:rPr>
            </w:pPr>
            <w:r>
              <w:rPr>
                <w:lang w:eastAsia="en-US"/>
              </w:rPr>
              <w:t>Beroep op CW artikel 2.27 ten behoeve van prijsbijstelling vo</w:t>
            </w:r>
            <w:r w:rsidR="001045BD">
              <w:rPr>
                <w:lang w:eastAsia="en-US"/>
              </w:rPr>
              <w:t>ortgezet onderwijs</w:t>
            </w:r>
            <w:r w:rsidR="006D2B43">
              <w:rPr>
                <w:lang w:eastAsia="en-US"/>
              </w:rPr>
              <w:t>,</w:t>
            </w:r>
            <w:r>
              <w:rPr>
                <w:lang w:eastAsia="en-US"/>
              </w:rPr>
              <w:t xml:space="preserve"> </w:t>
            </w:r>
            <w:r w:rsidR="003506B9">
              <w:rPr>
                <w:lang w:eastAsia="en-US"/>
              </w:rPr>
              <w:t xml:space="preserve">het plan basisvaardigheden mbo en </w:t>
            </w:r>
            <w:r w:rsidR="00B912C7">
              <w:rPr>
                <w:lang w:eastAsia="en-US"/>
              </w:rPr>
              <w:t>het</w:t>
            </w:r>
            <w:r w:rsidRPr="00B912C7" w:rsidR="00B912C7">
              <w:t xml:space="preserve"> </w:t>
            </w:r>
            <w:r w:rsidR="007A46ED">
              <w:t>F</w:t>
            </w:r>
            <w:r w:rsidRPr="00B912C7" w:rsidR="00B912C7">
              <w:t>onds internationale topwetenschappers</w:t>
            </w:r>
            <w:r w:rsidDel="00B912C7" w:rsidR="00B912C7">
              <w:rPr>
                <w:lang w:eastAsia="en-US"/>
              </w:rPr>
              <w:t xml:space="preserve"> </w:t>
            </w:r>
          </w:p>
        </w:tc>
      </w:tr>
    </w:tbl>
    <w:p w:rsidR="00155003" w:rsidP="00505F32" w:rsidRDefault="00155003" w14:paraId="2CDABB00" w14:textId="0AEAD752">
      <w:pPr>
        <w:spacing w:line="240" w:lineRule="auto"/>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55003" w:rsidTr="00A421A1" w14:paraId="0EB51D78" w14:textId="77777777">
        <w:tc>
          <w:tcPr>
            <w:tcW w:w="2160" w:type="dxa"/>
          </w:tcPr>
          <w:p w:rsidRPr="00F53C9D" w:rsidR="006205C0" w:rsidP="00505F32" w:rsidRDefault="008A06E2" w14:paraId="5E44A9AB" w14:textId="77777777">
            <w:pPr>
              <w:pStyle w:val="Colofonkop"/>
              <w:framePr w:hSpace="0" w:wrap="auto" w:hAnchor="text" w:vAnchor="margin" w:xAlign="left" w:yAlign="inline"/>
              <w:spacing w:line="240" w:lineRule="auto"/>
            </w:pPr>
            <w:r>
              <w:t>Financieel-Economische Zaken</w:t>
            </w:r>
          </w:p>
          <w:p w:rsidR="005A2B8D" w:rsidP="009F6DA4" w:rsidRDefault="005A2B8D" w14:paraId="343805E4" w14:textId="77777777">
            <w:pPr>
              <w:pStyle w:val="Huisstijl-Gegeven"/>
              <w:spacing w:after="0" w:line="240" w:lineRule="auto"/>
            </w:pPr>
          </w:p>
          <w:p w:rsidR="006205C0" w:rsidP="00505F32" w:rsidRDefault="008A06E2" w14:paraId="0B2DE795" w14:textId="7117AC40">
            <w:pPr>
              <w:pStyle w:val="Huisstijl-Gegeven"/>
              <w:spacing w:after="0" w:line="240" w:lineRule="auto"/>
            </w:pPr>
            <w:r>
              <w:t xml:space="preserve">Rijnstraat 50 </w:t>
            </w:r>
          </w:p>
          <w:p w:rsidR="004425A7" w:rsidP="00505F32" w:rsidRDefault="008A06E2" w14:paraId="7B19E62A" w14:textId="77777777">
            <w:pPr>
              <w:pStyle w:val="Huisstijl-Gegeven"/>
              <w:spacing w:after="0" w:line="240" w:lineRule="auto"/>
            </w:pPr>
            <w:r>
              <w:t>Den Haag</w:t>
            </w:r>
          </w:p>
          <w:p w:rsidRPr="00C03ED9" w:rsidR="004425A7" w:rsidP="00505F32" w:rsidRDefault="008A06E2" w14:paraId="2B9FCB73" w14:textId="77777777">
            <w:pPr>
              <w:pStyle w:val="Huisstijl-Gegeven"/>
              <w:spacing w:after="0" w:line="240" w:lineRule="auto"/>
              <w:rPr>
                <w:lang w:val="sv-SE"/>
              </w:rPr>
            </w:pPr>
            <w:r w:rsidRPr="00C03ED9">
              <w:rPr>
                <w:lang w:val="sv-SE"/>
              </w:rPr>
              <w:t>Postbus 16375</w:t>
            </w:r>
          </w:p>
          <w:p w:rsidRPr="00C03ED9" w:rsidR="004425A7" w:rsidP="00505F32" w:rsidRDefault="008A06E2" w14:paraId="2C4CCDB9" w14:textId="77777777">
            <w:pPr>
              <w:pStyle w:val="Huisstijl-Gegeven"/>
              <w:spacing w:after="0" w:line="240" w:lineRule="auto"/>
              <w:rPr>
                <w:lang w:val="sv-SE"/>
              </w:rPr>
            </w:pPr>
            <w:r w:rsidRPr="00C03ED9">
              <w:rPr>
                <w:lang w:val="sv-SE"/>
              </w:rPr>
              <w:t>2500 BJ Den Haag</w:t>
            </w:r>
          </w:p>
          <w:p w:rsidRPr="00C03ED9" w:rsidR="004425A7" w:rsidP="00505F32" w:rsidRDefault="008A06E2" w14:paraId="197D0EF9" w14:textId="77777777">
            <w:pPr>
              <w:pStyle w:val="Huisstijl-Gegeven"/>
              <w:spacing w:after="0" w:line="240" w:lineRule="auto"/>
              <w:rPr>
                <w:lang w:val="sv-SE"/>
              </w:rPr>
            </w:pPr>
            <w:r w:rsidRPr="00C03ED9">
              <w:rPr>
                <w:lang w:val="sv-SE"/>
              </w:rPr>
              <w:t>www.rijksoverheid.nl</w:t>
            </w:r>
          </w:p>
          <w:p w:rsidRPr="00505F32" w:rsidR="005A2B8D" w:rsidP="009F6DA4" w:rsidRDefault="005A2B8D" w14:paraId="51F8EE3B" w14:textId="77777777">
            <w:pPr>
              <w:spacing w:line="240" w:lineRule="auto"/>
              <w:rPr>
                <w:b/>
                <w:sz w:val="13"/>
                <w:szCs w:val="13"/>
                <w:lang w:val="sv-SE"/>
              </w:rPr>
            </w:pPr>
          </w:p>
          <w:p w:rsidRPr="00A32073" w:rsidR="006205C0" w:rsidP="00F14A8F" w:rsidRDefault="006205C0" w14:paraId="6944C7E2" w14:textId="42961275">
            <w:pPr>
              <w:spacing w:line="240" w:lineRule="auto"/>
              <w:rPr>
                <w:sz w:val="13"/>
                <w:szCs w:val="13"/>
              </w:rPr>
            </w:pPr>
          </w:p>
        </w:tc>
      </w:tr>
      <w:tr w:rsidR="00155003" w:rsidTr="00A421A1" w14:paraId="694D3664" w14:textId="77777777">
        <w:trPr>
          <w:trHeight w:val="200" w:hRule="exact"/>
        </w:trPr>
        <w:tc>
          <w:tcPr>
            <w:tcW w:w="2160" w:type="dxa"/>
          </w:tcPr>
          <w:p w:rsidRPr="00356D2B" w:rsidR="006205C0" w:rsidP="00505F32" w:rsidRDefault="006205C0" w14:paraId="55383B71" w14:textId="77777777">
            <w:pPr>
              <w:spacing w:line="240" w:lineRule="auto"/>
              <w:rPr>
                <w:sz w:val="13"/>
                <w:szCs w:val="13"/>
              </w:rPr>
            </w:pPr>
          </w:p>
        </w:tc>
      </w:tr>
      <w:tr w:rsidR="00155003" w:rsidTr="00A421A1" w14:paraId="374F2F00" w14:textId="77777777">
        <w:trPr>
          <w:trHeight w:val="450"/>
        </w:trPr>
        <w:tc>
          <w:tcPr>
            <w:tcW w:w="2160" w:type="dxa"/>
          </w:tcPr>
          <w:p w:rsidR="00F51A76" w:rsidP="00505F32" w:rsidRDefault="008A06E2" w14:paraId="522C7A16" w14:textId="77777777">
            <w:pPr>
              <w:spacing w:line="240" w:lineRule="auto"/>
              <w:rPr>
                <w:b/>
                <w:sz w:val="13"/>
                <w:szCs w:val="13"/>
              </w:rPr>
            </w:pPr>
            <w:r>
              <w:rPr>
                <w:b/>
                <w:sz w:val="13"/>
                <w:szCs w:val="13"/>
              </w:rPr>
              <w:t>Onze referentie</w:t>
            </w:r>
          </w:p>
          <w:p w:rsidRPr="00FA7882" w:rsidR="006205C0" w:rsidP="00505F32" w:rsidRDefault="00262DC4" w14:paraId="0F547D14" w14:textId="0CEF52B6">
            <w:pPr>
              <w:spacing w:line="240" w:lineRule="auto"/>
              <w:rPr>
                <w:sz w:val="13"/>
                <w:szCs w:val="13"/>
              </w:rPr>
            </w:pPr>
            <w:r w:rsidRPr="00262DC4">
              <w:rPr>
                <w:sz w:val="13"/>
                <w:szCs w:val="13"/>
              </w:rPr>
              <w:t>5</w:t>
            </w:r>
            <w:r w:rsidR="00F14A8F">
              <w:rPr>
                <w:sz w:val="13"/>
                <w:szCs w:val="13"/>
              </w:rPr>
              <w:t>2875385</w:t>
            </w:r>
          </w:p>
        </w:tc>
      </w:tr>
      <w:tr w:rsidR="00155003" w:rsidTr="00D130C0" w14:paraId="47DEE8F4" w14:textId="77777777">
        <w:trPr>
          <w:trHeight w:val="113"/>
        </w:trPr>
        <w:tc>
          <w:tcPr>
            <w:tcW w:w="2160" w:type="dxa"/>
          </w:tcPr>
          <w:p w:rsidR="005A2B8D" w:rsidP="009F6DA4" w:rsidRDefault="005A2B8D" w14:paraId="169A78CB" w14:textId="77777777">
            <w:pPr>
              <w:tabs>
                <w:tab w:val="center" w:pos="1080"/>
              </w:tabs>
              <w:spacing w:line="240" w:lineRule="auto"/>
              <w:rPr>
                <w:b/>
                <w:sz w:val="13"/>
                <w:szCs w:val="13"/>
              </w:rPr>
            </w:pPr>
          </w:p>
          <w:p w:rsidRPr="00C5333A" w:rsidR="006205C0" w:rsidP="00505F32" w:rsidRDefault="008A06E2" w14:paraId="73CAD875" w14:textId="57168934">
            <w:pPr>
              <w:tabs>
                <w:tab w:val="center" w:pos="1080"/>
              </w:tabs>
              <w:spacing w:line="240" w:lineRule="auto"/>
              <w:rPr>
                <w:sz w:val="13"/>
                <w:szCs w:val="13"/>
              </w:rPr>
            </w:pPr>
            <w:r>
              <w:rPr>
                <w:b/>
                <w:sz w:val="13"/>
                <w:szCs w:val="13"/>
              </w:rPr>
              <w:t>Bijlagen</w:t>
            </w:r>
          </w:p>
        </w:tc>
      </w:tr>
      <w:tr w:rsidR="00155003" w:rsidTr="00D130C0" w14:paraId="6A515C63" w14:textId="77777777">
        <w:trPr>
          <w:trHeight w:val="113"/>
        </w:trPr>
        <w:tc>
          <w:tcPr>
            <w:tcW w:w="2160" w:type="dxa"/>
          </w:tcPr>
          <w:p w:rsidRPr="00D74F66" w:rsidR="006205C0" w:rsidP="00505F32" w:rsidRDefault="006205C0" w14:paraId="4D9BBA92" w14:textId="77777777">
            <w:pPr>
              <w:spacing w:line="240" w:lineRule="auto"/>
              <w:rPr>
                <w:sz w:val="13"/>
              </w:rPr>
            </w:pPr>
          </w:p>
        </w:tc>
      </w:tr>
    </w:tbl>
    <w:p w:rsidR="00652D99" w:rsidP="00505F32" w:rsidRDefault="00C03ED9" w14:paraId="68FBCDC6" w14:textId="16FA6704">
      <w:pPr>
        <w:spacing w:line="200" w:lineRule="atLeast"/>
      </w:pPr>
      <w:bookmarkStart w:name="_Hlk200012138" w:id="0"/>
      <w:r>
        <w:t xml:space="preserve">Op </w:t>
      </w:r>
      <w:r w:rsidR="00877CDF">
        <w:t>23 april</w:t>
      </w:r>
      <w:r>
        <w:t xml:space="preserve"> is de </w:t>
      </w:r>
      <w:r w:rsidR="001045BD">
        <w:t>Eerste s</w:t>
      </w:r>
      <w:r>
        <w:t xml:space="preserve">uppletoire </w:t>
      </w:r>
      <w:r w:rsidR="001045BD">
        <w:t>b</w:t>
      </w:r>
      <w:r>
        <w:t xml:space="preserve">egroting van het ministerie van OCW naar de Tweede Kamer verzonden. </w:t>
      </w:r>
      <w:r w:rsidR="00803F45">
        <w:t>Voor</w:t>
      </w:r>
      <w:r w:rsidR="000A5DBE">
        <w:t xml:space="preserve"> d</w:t>
      </w:r>
      <w:r w:rsidR="009A6B03">
        <w:t xml:space="preserve">rie </w:t>
      </w:r>
      <w:r>
        <w:t xml:space="preserve">onderwerpen in deze begroting </w:t>
      </w:r>
      <w:r w:rsidR="00803F45">
        <w:t>is het naar ons oordeel noodzakelijk</w:t>
      </w:r>
      <w:r w:rsidR="001045BD">
        <w:t>, met een beroep op artikel 2.27, tweede lid van de Comptabiliteitswet 2016 (CW2.27 lid 2),</w:t>
      </w:r>
      <w:r w:rsidR="00803F45">
        <w:t xml:space="preserve"> om</w:t>
      </w:r>
      <w:r w:rsidR="001045BD">
        <w:t xml:space="preserve"> zo snel </w:t>
      </w:r>
      <w:r w:rsidR="00803F45">
        <w:t xml:space="preserve">te </w:t>
      </w:r>
      <w:r w:rsidR="001045BD">
        <w:t>mogelijk beginnen met de uitvoering, in afwachting van autorisatie van de Eerste suppletoire begroting door de Staten-Generaal</w:t>
      </w:r>
      <w:r w:rsidR="002329DF">
        <w:t xml:space="preserve">. </w:t>
      </w:r>
      <w:r w:rsidR="00541A68">
        <w:t xml:space="preserve">Ons uitgangspunt hierbij is </w:t>
      </w:r>
      <w:r w:rsidR="00423230">
        <w:t xml:space="preserve">dat we </w:t>
      </w:r>
      <w:r w:rsidR="00541A68">
        <w:t xml:space="preserve">een betrouwbare </w:t>
      </w:r>
      <w:r w:rsidR="00423230">
        <w:t>en voorspelbare overheid zijn en zorgen voor goede</w:t>
      </w:r>
      <w:r w:rsidR="00541A68">
        <w:t xml:space="preserve"> uitvoerbaarheid voor betrokken instellingen. </w:t>
      </w:r>
      <w:r w:rsidR="001045BD">
        <w:t xml:space="preserve">Met deze brief informeren wij u </w:t>
      </w:r>
      <w:r w:rsidR="00541A68">
        <w:t xml:space="preserve">daarom </w:t>
      </w:r>
      <w:r w:rsidR="001045BD">
        <w:t xml:space="preserve">over ons gemotiveerde oordeel dat uitstel niet in het belang is van het Rijk. </w:t>
      </w:r>
      <w:r w:rsidR="002329DF">
        <w:t xml:space="preserve">Het betreft 1) Het uitkeren van de prijsbijstelling voortgezet onderwijs; 2) </w:t>
      </w:r>
      <w:r w:rsidR="00862EC6">
        <w:t>H</w:t>
      </w:r>
      <w:r w:rsidR="002329DF">
        <w:t xml:space="preserve">et plan basisvaardigheden </w:t>
      </w:r>
      <w:r w:rsidR="00E71C8A">
        <w:t>mbo</w:t>
      </w:r>
      <w:r w:rsidR="00B912C7">
        <w:t xml:space="preserve"> en; 3) Het </w:t>
      </w:r>
      <w:r w:rsidRPr="00B912C7" w:rsidR="00B912C7">
        <w:t>Fonds internationale topwetenschapper</w:t>
      </w:r>
      <w:r w:rsidR="00B912C7">
        <w:t>s</w:t>
      </w:r>
      <w:r w:rsidR="002329DF">
        <w:t xml:space="preserve">. We verzoeken </w:t>
      </w:r>
      <w:r w:rsidR="001045BD">
        <w:t>de Staten-Generaal</w:t>
      </w:r>
      <w:r w:rsidR="000A5DBE">
        <w:t xml:space="preserve"> </w:t>
      </w:r>
      <w:r w:rsidR="002329DF">
        <w:t xml:space="preserve">om </w:t>
      </w:r>
      <w:r w:rsidR="000A5DBE">
        <w:t xml:space="preserve">de </w:t>
      </w:r>
      <w:r w:rsidR="001045BD">
        <w:t>Eerste s</w:t>
      </w:r>
      <w:r w:rsidR="000A5DBE">
        <w:t xml:space="preserve">uppletoire </w:t>
      </w:r>
      <w:r w:rsidR="001045BD">
        <w:t>b</w:t>
      </w:r>
      <w:r w:rsidR="000A5DBE">
        <w:t xml:space="preserve">egroting </w:t>
      </w:r>
      <w:bookmarkStart w:name="_Hlk200623628" w:id="1"/>
      <w:r w:rsidR="00DD1E12">
        <w:t>zo spoedig mogelijk</w:t>
      </w:r>
      <w:bookmarkEnd w:id="1"/>
      <w:r w:rsidR="000A5DBE">
        <w:t xml:space="preserve"> te behandelen</w:t>
      </w:r>
      <w:r w:rsidR="001045BD">
        <w:t>.</w:t>
      </w:r>
      <w:r w:rsidR="000A5DBE">
        <w:t xml:space="preserve"> </w:t>
      </w:r>
      <w:r w:rsidR="001045BD">
        <w:t>I</w:t>
      </w:r>
      <w:r w:rsidR="000A5DBE">
        <w:t xml:space="preserve">ndien dit niet mogelijk </w:t>
      </w:r>
      <w:r w:rsidR="001045BD">
        <w:t>is verzoeken wij u om uw onverwijlde oordeel over of u deugdelijk bent geïnformeerd</w:t>
      </w:r>
      <w:r w:rsidR="00862EC6">
        <w:t xml:space="preserve"> over ons gemotiveerde oordeel dat uitstel van deze drie onderwerpen niet in het belang van het Rijk is</w:t>
      </w:r>
      <w:r w:rsidR="001045BD">
        <w:t>.</w:t>
      </w:r>
    </w:p>
    <w:p w:rsidR="00B912C7" w:rsidP="00505F32" w:rsidRDefault="00B912C7" w14:paraId="6230BA45" w14:textId="62CE1A48">
      <w:pPr>
        <w:spacing w:line="200" w:lineRule="atLeast"/>
        <w:rPr>
          <w:b/>
          <w:bCs/>
        </w:rPr>
      </w:pPr>
      <w:bookmarkStart w:name="_Hlk199244661" w:id="2"/>
    </w:p>
    <w:p w:rsidRPr="00652D99" w:rsidR="00652D99" w:rsidP="00505F32" w:rsidRDefault="00C03ED9" w14:paraId="128B9A8C" w14:textId="79E50450">
      <w:pPr>
        <w:spacing w:line="200" w:lineRule="atLeast"/>
        <w:rPr>
          <w:b/>
          <w:bCs/>
        </w:rPr>
      </w:pPr>
      <w:r>
        <w:rPr>
          <w:b/>
          <w:bCs/>
        </w:rPr>
        <w:t xml:space="preserve">1) </w:t>
      </w:r>
      <w:r w:rsidR="00652D99">
        <w:rPr>
          <w:b/>
          <w:bCs/>
        </w:rPr>
        <w:t>Prijsbijstelling vo</w:t>
      </w:r>
      <w:r w:rsidR="00862EC6">
        <w:rPr>
          <w:b/>
          <w:bCs/>
        </w:rPr>
        <w:t>ortgezet onderwijs</w:t>
      </w:r>
    </w:p>
    <w:p w:rsidR="00D65C5E" w:rsidP="00505F32" w:rsidRDefault="007B09FF" w14:paraId="5CC1414F" w14:textId="29ADE123">
      <w:pPr>
        <w:spacing w:line="200" w:lineRule="atLeast"/>
      </w:pPr>
      <w:r>
        <w:t xml:space="preserve">Met het uitkeren van de prijsbijstelling in het voortgezet onderwijs worden, in lijn met het primair onderwijs, de materiële budgetten ook geïndexeerd. Deze </w:t>
      </w:r>
      <w:r w:rsidRPr="00C47C11">
        <w:t xml:space="preserve">prijsbijstelling </w:t>
      </w:r>
      <w:r>
        <w:t>moet worden verwerkt</w:t>
      </w:r>
      <w:r w:rsidRPr="00C47C11">
        <w:t xml:space="preserve"> </w:t>
      </w:r>
      <w:r w:rsidRPr="00C47C11" w:rsidR="00D65C5E">
        <w:t>in de bekostigingsregeling die</w:t>
      </w:r>
      <w:r w:rsidRPr="00C47C11" w:rsidR="003D2B9A">
        <w:t>,</w:t>
      </w:r>
      <w:r w:rsidRPr="00C47C11" w:rsidR="00D65C5E">
        <w:t xml:space="preserve"> zoals ieder jaar</w:t>
      </w:r>
      <w:r w:rsidRPr="00C47C11" w:rsidR="003D2B9A">
        <w:t>,</w:t>
      </w:r>
      <w:r w:rsidRPr="00C47C11" w:rsidR="00D65C5E">
        <w:t xml:space="preserve"> medio juni wordt gepubliceerd. </w:t>
      </w:r>
      <w:r w:rsidRPr="00C47C11" w:rsidR="007165E3">
        <w:t>Scholen</w:t>
      </w:r>
      <w:r w:rsidR="007165E3">
        <w:t xml:space="preserve"> moeten </w:t>
      </w:r>
      <w:r w:rsidR="00FE79A4">
        <w:t xml:space="preserve">net als in andere jaren, </w:t>
      </w:r>
      <w:r w:rsidR="00423230">
        <w:t>voor de zomervakantie</w:t>
      </w:r>
      <w:r w:rsidR="00D65C5E">
        <w:t xml:space="preserve"> duidelijkheid krijgen over</w:t>
      </w:r>
      <w:r w:rsidR="00FE79A4">
        <w:t xml:space="preserve"> de hoogte van</w:t>
      </w:r>
      <w:r w:rsidRPr="00652D99" w:rsidR="00D65C5E">
        <w:t xml:space="preserve"> hun bekostiging</w:t>
      </w:r>
      <w:r w:rsidR="007165E3">
        <w:t>. Dan kunnen ze dat meenemen in de b</w:t>
      </w:r>
      <w:r w:rsidR="00FE79A4">
        <w:t xml:space="preserve">egroting voor het komende </w:t>
      </w:r>
      <w:r w:rsidR="00152349">
        <w:t>school</w:t>
      </w:r>
      <w:r w:rsidR="00FE79A4">
        <w:t>jaar</w:t>
      </w:r>
      <w:r w:rsidR="007165E3">
        <w:t xml:space="preserve">, onder </w:t>
      </w:r>
      <w:r w:rsidR="00FE79A4">
        <w:t xml:space="preserve">andere </w:t>
      </w:r>
      <w:r w:rsidR="007165E3">
        <w:t xml:space="preserve">ten aanzien van </w:t>
      </w:r>
      <w:r w:rsidR="00FE79A4">
        <w:t xml:space="preserve">de formatie en </w:t>
      </w:r>
      <w:r w:rsidR="007165E3">
        <w:t xml:space="preserve">de </w:t>
      </w:r>
      <w:r w:rsidR="00FE79A4">
        <w:t>inkoop van onderwijsmaterialen</w:t>
      </w:r>
      <w:r w:rsidRPr="002477A6" w:rsidR="00D65C5E">
        <w:t>.</w:t>
      </w:r>
      <w:r w:rsidRPr="00652D99" w:rsidR="00D65C5E">
        <w:t xml:space="preserve"> </w:t>
      </w:r>
      <w:r w:rsidR="007165E3">
        <w:t>L</w:t>
      </w:r>
      <w:r w:rsidRPr="00652D99" w:rsidR="00D65C5E">
        <w:t>ate</w:t>
      </w:r>
      <w:r w:rsidR="007165E3">
        <w:t>re</w:t>
      </w:r>
      <w:r w:rsidRPr="00652D99" w:rsidR="00D65C5E">
        <w:t xml:space="preserve"> uitbetaling van de </w:t>
      </w:r>
      <w:r w:rsidR="00FE79A4">
        <w:t xml:space="preserve">prijsbijstelling </w:t>
      </w:r>
      <w:r w:rsidRPr="00652D99" w:rsidR="00D65C5E">
        <w:t>zorg</w:t>
      </w:r>
      <w:r w:rsidR="00FE79A4">
        <w:t>t</w:t>
      </w:r>
      <w:r w:rsidRPr="00652D99" w:rsidR="00D65C5E">
        <w:t xml:space="preserve"> voor onzekerheid</w:t>
      </w:r>
      <w:r w:rsidR="00FE79A4">
        <w:t xml:space="preserve">, kan </w:t>
      </w:r>
      <w:r w:rsidRPr="00652D99" w:rsidR="00D65C5E">
        <w:t>leiden tot financiële problemen bij schoolbesturen</w:t>
      </w:r>
      <w:r w:rsidR="00FE79A4">
        <w:t xml:space="preserve"> of dat de middelen bij scholen niet tot besteding leiden en daarmee op ondoelmatige wijze in reserves landen.</w:t>
      </w:r>
    </w:p>
    <w:p w:rsidR="00FE79A4" w:rsidP="00505F32" w:rsidRDefault="00FE79A4" w14:paraId="45194F91" w14:textId="77777777">
      <w:pPr>
        <w:spacing w:line="200" w:lineRule="atLeast"/>
      </w:pPr>
    </w:p>
    <w:p w:rsidR="00FE79A4" w:rsidP="00505F32" w:rsidRDefault="003D2B9A" w14:paraId="013A226B" w14:textId="22AFC73C">
      <w:pPr>
        <w:spacing w:line="200" w:lineRule="atLeast"/>
      </w:pPr>
      <w:r>
        <w:t>Het toevoegen van de loon- en prijsbijstelling aan de departementale begrotingen is een kabinetsbesluit als onderdeel van de Voorjaarsnota. Het verwerken hiervan in de bekostigingsregelingen van het onderwijs is n</w:t>
      </w:r>
      <w:r w:rsidRPr="00652D99" w:rsidR="00FE79A4">
        <w:t>ormaliter een technische aanpassing en</w:t>
      </w:r>
      <w:r w:rsidR="00FE79A4">
        <w:t xml:space="preserve"> daarmee lopend beleid conform artikel 2.27, eerste lid van de Comptabiliteitswet 2016. </w:t>
      </w:r>
      <w:r>
        <w:t xml:space="preserve">Echter, dit jaar </w:t>
      </w:r>
      <w:r w:rsidR="007165E3">
        <w:t xml:space="preserve">beschouwen </w:t>
      </w:r>
      <w:r>
        <w:t xml:space="preserve">wij de prijsbijstelling </w:t>
      </w:r>
      <w:r w:rsidR="007165E3">
        <w:t xml:space="preserve">specifiek in het </w:t>
      </w:r>
      <w:r>
        <w:t>vo als nieuw beleid</w:t>
      </w:r>
      <w:r w:rsidR="006C5F3F">
        <w:t xml:space="preserve">, omdat wij met ombuigingen mogelijk maken dat het vo alsnog volledige prijsbijstelling krijgt, ondanks het </w:t>
      </w:r>
      <w:r>
        <w:t>kabinet</w:t>
      </w:r>
      <w:r w:rsidR="006C5F3F">
        <w:t>sbesluit</w:t>
      </w:r>
      <w:r>
        <w:t xml:space="preserve"> </w:t>
      </w:r>
      <w:r w:rsidR="006C5F3F">
        <w:t xml:space="preserve">om </w:t>
      </w:r>
      <w:r>
        <w:t>bij Voorjaarsnota 2025 over de gehele Rijksbegroting 50% te bezuinigen op de prijsbijstelling.</w:t>
      </w:r>
    </w:p>
    <w:p w:rsidR="00FE79A4" w:rsidP="00505F32" w:rsidRDefault="00FE79A4" w14:paraId="645B6AE6" w14:textId="77777777">
      <w:pPr>
        <w:spacing w:line="200" w:lineRule="atLeast"/>
      </w:pPr>
    </w:p>
    <w:p w:rsidR="00652D99" w:rsidP="00505F32" w:rsidRDefault="00652D99" w14:paraId="20E4A716" w14:textId="5683B3B7">
      <w:pPr>
        <w:spacing w:line="200" w:lineRule="atLeast"/>
      </w:pPr>
      <w:r w:rsidRPr="00652D99">
        <w:t xml:space="preserve">Zoals ook </w:t>
      </w:r>
      <w:r w:rsidR="003D2B9A">
        <w:t xml:space="preserve">in </w:t>
      </w:r>
      <w:r w:rsidRPr="00652D99">
        <w:t xml:space="preserve">de </w:t>
      </w:r>
      <w:r w:rsidR="003D2B9A">
        <w:t xml:space="preserve">Eerste </w:t>
      </w:r>
      <w:r w:rsidR="00A357E0">
        <w:t>s</w:t>
      </w:r>
      <w:r w:rsidRPr="00652D99">
        <w:t xml:space="preserve">uppletoire </w:t>
      </w:r>
      <w:r w:rsidR="00A357E0">
        <w:t>b</w:t>
      </w:r>
      <w:r w:rsidRPr="00652D99">
        <w:t xml:space="preserve">egroting is toegelicht wordt hiervoor omgebogen binnen </w:t>
      </w:r>
      <w:r w:rsidR="003D2B9A">
        <w:t>de begrotings</w:t>
      </w:r>
      <w:r w:rsidRPr="00652D99">
        <w:t>artikelen 1</w:t>
      </w:r>
      <w:r w:rsidR="003D2B9A">
        <w:t xml:space="preserve"> (Primair onderwijs)</w:t>
      </w:r>
      <w:r w:rsidRPr="00652D99">
        <w:t>, 3</w:t>
      </w:r>
      <w:r w:rsidR="003D2B9A">
        <w:t xml:space="preserve"> (Voortgezet onderwijs)</w:t>
      </w:r>
      <w:r w:rsidRPr="00652D99">
        <w:t xml:space="preserve"> en 9</w:t>
      </w:r>
      <w:r w:rsidR="003D2B9A">
        <w:t xml:space="preserve"> (Arbeidsmarkt en personeelsbeleid).</w:t>
      </w:r>
      <w:r w:rsidRPr="004F3F2F" w:rsidR="004F3F2F">
        <w:t xml:space="preserve"> In onderstaande tabel is te zien op welke </w:t>
      </w:r>
      <w:r w:rsidR="003D2B9A">
        <w:t xml:space="preserve">specifieke </w:t>
      </w:r>
      <w:r w:rsidRPr="004F3F2F" w:rsidR="004F3F2F">
        <w:t>budgetten is omgebogen.</w:t>
      </w:r>
      <w:r w:rsidR="00BC2B4B">
        <w:t xml:space="preserve"> </w:t>
      </w:r>
      <w:r w:rsidR="009F6DA4">
        <w:t xml:space="preserve">De loon- en prijsbijstelling die </w:t>
      </w:r>
      <w:r w:rsidR="00A357E0">
        <w:t xml:space="preserve">hiervoor </w:t>
      </w:r>
      <w:r w:rsidR="009F6DA4">
        <w:t>wordt ingezet is niet wettelijk verplicht.</w:t>
      </w:r>
    </w:p>
    <w:p w:rsidR="004F3F2F" w:rsidP="00505F32" w:rsidRDefault="004F3F2F" w14:paraId="16D180B4" w14:textId="77777777">
      <w:pPr>
        <w:spacing w:line="200" w:lineRule="atLeast"/>
      </w:pPr>
    </w:p>
    <w:p w:rsidRPr="00505F32" w:rsidR="001045BD" w:rsidP="00505F32" w:rsidRDefault="001045BD" w14:paraId="7BA3B4B2" w14:textId="245F7F6D">
      <w:pPr>
        <w:spacing w:line="200" w:lineRule="atLeast"/>
        <w:ind w:left="4963"/>
        <w:rPr>
          <w:i/>
          <w:iCs/>
          <w:sz w:val="16"/>
          <w:szCs w:val="16"/>
        </w:rPr>
      </w:pPr>
    </w:p>
    <w:tbl>
      <w:tblPr>
        <w:tblStyle w:val="Tabelraster"/>
        <w:tblW w:w="7374" w:type="dxa"/>
        <w:tblLook w:val="04A0" w:firstRow="1" w:lastRow="0" w:firstColumn="1" w:lastColumn="0" w:noHBand="0" w:noVBand="1"/>
      </w:tblPr>
      <w:tblGrid>
        <w:gridCol w:w="2405"/>
        <w:gridCol w:w="987"/>
        <w:gridCol w:w="986"/>
        <w:gridCol w:w="992"/>
        <w:gridCol w:w="989"/>
        <w:gridCol w:w="1015"/>
      </w:tblGrid>
      <w:tr w:rsidRPr="00CB6BD5" w:rsidR="00E97943" w:rsidTr="00505F32" w14:paraId="5E1B662F" w14:textId="77777777">
        <w:trPr>
          <w:trHeight w:val="98"/>
        </w:trPr>
        <w:tc>
          <w:tcPr>
            <w:tcW w:w="2405" w:type="dxa"/>
            <w:hideMark/>
          </w:tcPr>
          <w:p w:rsidRPr="00505F32" w:rsidR="00E97943" w:rsidP="00505F32" w:rsidRDefault="0045456D" w14:paraId="53E5E1AC" w14:textId="62F58026">
            <w:pPr>
              <w:spacing w:line="200" w:lineRule="atLeast"/>
              <w:rPr>
                <w:sz w:val="16"/>
                <w:szCs w:val="16"/>
              </w:rPr>
            </w:pPr>
            <w:r w:rsidRPr="00505F32">
              <w:rPr>
                <w:i/>
                <w:iCs/>
                <w:sz w:val="16"/>
                <w:szCs w:val="16"/>
              </w:rPr>
              <w:t xml:space="preserve">Bedragen x € </w:t>
            </w:r>
            <w:r w:rsidRPr="00862EC6">
              <w:rPr>
                <w:i/>
                <w:iCs/>
                <w:sz w:val="16"/>
                <w:szCs w:val="16"/>
              </w:rPr>
              <w:t>1 miljoen</w:t>
            </w:r>
          </w:p>
        </w:tc>
        <w:tc>
          <w:tcPr>
            <w:tcW w:w="987" w:type="dxa"/>
            <w:hideMark/>
          </w:tcPr>
          <w:p w:rsidRPr="00505F32" w:rsidR="00E97943" w:rsidP="00505F32" w:rsidRDefault="00E97943" w14:paraId="2AB55CBB" w14:textId="77777777">
            <w:pPr>
              <w:spacing w:line="200" w:lineRule="atLeast"/>
              <w:rPr>
                <w:sz w:val="16"/>
                <w:szCs w:val="16"/>
              </w:rPr>
            </w:pPr>
            <w:r w:rsidRPr="00505F32">
              <w:rPr>
                <w:sz w:val="16"/>
                <w:szCs w:val="16"/>
              </w:rPr>
              <w:t>2026</w:t>
            </w:r>
          </w:p>
        </w:tc>
        <w:tc>
          <w:tcPr>
            <w:tcW w:w="986" w:type="dxa"/>
            <w:hideMark/>
          </w:tcPr>
          <w:p w:rsidRPr="00505F32" w:rsidR="00E97943" w:rsidP="00505F32" w:rsidRDefault="00E97943" w14:paraId="0AB33021" w14:textId="77777777">
            <w:pPr>
              <w:spacing w:line="200" w:lineRule="atLeast"/>
              <w:rPr>
                <w:sz w:val="16"/>
                <w:szCs w:val="16"/>
              </w:rPr>
            </w:pPr>
            <w:r w:rsidRPr="00505F32">
              <w:rPr>
                <w:sz w:val="16"/>
                <w:szCs w:val="16"/>
              </w:rPr>
              <w:t>2027</w:t>
            </w:r>
          </w:p>
        </w:tc>
        <w:tc>
          <w:tcPr>
            <w:tcW w:w="992" w:type="dxa"/>
            <w:hideMark/>
          </w:tcPr>
          <w:p w:rsidRPr="00505F32" w:rsidR="00E97943" w:rsidP="00505F32" w:rsidRDefault="00E97943" w14:paraId="174A0C53" w14:textId="77777777">
            <w:pPr>
              <w:spacing w:line="200" w:lineRule="atLeast"/>
              <w:rPr>
                <w:sz w:val="16"/>
                <w:szCs w:val="16"/>
              </w:rPr>
            </w:pPr>
            <w:r w:rsidRPr="00505F32">
              <w:rPr>
                <w:sz w:val="16"/>
                <w:szCs w:val="16"/>
              </w:rPr>
              <w:t>2028</w:t>
            </w:r>
          </w:p>
        </w:tc>
        <w:tc>
          <w:tcPr>
            <w:tcW w:w="989" w:type="dxa"/>
            <w:hideMark/>
          </w:tcPr>
          <w:p w:rsidRPr="00505F32" w:rsidR="00E97943" w:rsidP="00505F32" w:rsidRDefault="00E97943" w14:paraId="0EC797AF" w14:textId="77777777">
            <w:pPr>
              <w:spacing w:line="200" w:lineRule="atLeast"/>
              <w:rPr>
                <w:sz w:val="16"/>
                <w:szCs w:val="16"/>
              </w:rPr>
            </w:pPr>
            <w:r w:rsidRPr="00505F32">
              <w:rPr>
                <w:sz w:val="16"/>
                <w:szCs w:val="16"/>
              </w:rPr>
              <w:t>2029</w:t>
            </w:r>
          </w:p>
        </w:tc>
        <w:tc>
          <w:tcPr>
            <w:tcW w:w="1015" w:type="dxa"/>
            <w:hideMark/>
          </w:tcPr>
          <w:p w:rsidRPr="00505F32" w:rsidR="00E97943" w:rsidP="00505F32" w:rsidRDefault="00E97943" w14:paraId="1A12CBA6" w14:textId="77777777">
            <w:pPr>
              <w:spacing w:line="200" w:lineRule="atLeast"/>
              <w:rPr>
                <w:sz w:val="16"/>
                <w:szCs w:val="16"/>
              </w:rPr>
            </w:pPr>
            <w:r w:rsidRPr="00505F32">
              <w:rPr>
                <w:sz w:val="16"/>
                <w:szCs w:val="16"/>
              </w:rPr>
              <w:t>2030</w:t>
            </w:r>
          </w:p>
        </w:tc>
      </w:tr>
      <w:tr w:rsidRPr="00CB6BD5" w:rsidR="00E97943" w:rsidTr="00505F32" w14:paraId="572FB253" w14:textId="77777777">
        <w:trPr>
          <w:trHeight w:val="172"/>
        </w:trPr>
        <w:tc>
          <w:tcPr>
            <w:tcW w:w="2405" w:type="dxa"/>
            <w:hideMark/>
          </w:tcPr>
          <w:p w:rsidRPr="00505F32" w:rsidR="00E97943" w:rsidP="00505F32" w:rsidRDefault="00E97943" w14:paraId="5C2C12D5" w14:textId="3BDE4F12">
            <w:pPr>
              <w:spacing w:line="200" w:lineRule="atLeast"/>
              <w:rPr>
                <w:sz w:val="16"/>
                <w:szCs w:val="16"/>
              </w:rPr>
            </w:pPr>
            <w:r w:rsidRPr="00CB6BD5">
              <w:rPr>
                <w:sz w:val="16"/>
                <w:szCs w:val="16"/>
              </w:rPr>
              <w:t>A</w:t>
            </w:r>
            <w:r w:rsidRPr="00505F32">
              <w:rPr>
                <w:sz w:val="16"/>
                <w:szCs w:val="16"/>
              </w:rPr>
              <w:t xml:space="preserve">rbeidsmarkttoelage </w:t>
            </w:r>
            <w:r w:rsidRPr="00CB6BD5">
              <w:rPr>
                <w:sz w:val="16"/>
                <w:szCs w:val="16"/>
              </w:rPr>
              <w:t>vo</w:t>
            </w:r>
            <w:r w:rsidRPr="00505F32">
              <w:rPr>
                <w:sz w:val="16"/>
                <w:szCs w:val="16"/>
              </w:rPr>
              <w:t xml:space="preserve"> </w:t>
            </w:r>
          </w:p>
        </w:tc>
        <w:tc>
          <w:tcPr>
            <w:tcW w:w="987" w:type="dxa"/>
            <w:hideMark/>
          </w:tcPr>
          <w:p w:rsidRPr="00505F32" w:rsidR="00E97943" w:rsidP="00505F32" w:rsidRDefault="00E97943" w14:paraId="766F3E05" w14:textId="5A8C2C92">
            <w:pPr>
              <w:spacing w:line="200" w:lineRule="atLeast"/>
              <w:rPr>
                <w:sz w:val="16"/>
                <w:szCs w:val="16"/>
              </w:rPr>
            </w:pPr>
            <w:r w:rsidRPr="00505F32">
              <w:rPr>
                <w:sz w:val="16"/>
                <w:szCs w:val="16"/>
              </w:rPr>
              <w:t>-10</w:t>
            </w:r>
          </w:p>
        </w:tc>
        <w:tc>
          <w:tcPr>
            <w:tcW w:w="986" w:type="dxa"/>
            <w:hideMark/>
          </w:tcPr>
          <w:p w:rsidRPr="00505F32" w:rsidR="00E97943" w:rsidP="00505F32" w:rsidRDefault="00E97943" w14:paraId="24AB408D" w14:textId="4E96BE5F">
            <w:pPr>
              <w:spacing w:line="200" w:lineRule="atLeast"/>
              <w:rPr>
                <w:sz w:val="16"/>
                <w:szCs w:val="16"/>
              </w:rPr>
            </w:pPr>
            <w:r w:rsidRPr="00505F32">
              <w:rPr>
                <w:sz w:val="16"/>
                <w:szCs w:val="16"/>
              </w:rPr>
              <w:t>-10</w:t>
            </w:r>
          </w:p>
        </w:tc>
        <w:tc>
          <w:tcPr>
            <w:tcW w:w="992" w:type="dxa"/>
            <w:hideMark/>
          </w:tcPr>
          <w:p w:rsidRPr="00505F32" w:rsidR="00E97943" w:rsidP="00505F32" w:rsidRDefault="00E97943" w14:paraId="58D82914" w14:textId="08121A7B">
            <w:pPr>
              <w:spacing w:line="200" w:lineRule="atLeast"/>
              <w:rPr>
                <w:sz w:val="16"/>
                <w:szCs w:val="16"/>
              </w:rPr>
            </w:pPr>
            <w:r w:rsidRPr="00505F32">
              <w:rPr>
                <w:sz w:val="16"/>
                <w:szCs w:val="16"/>
              </w:rPr>
              <w:t>-10</w:t>
            </w:r>
          </w:p>
        </w:tc>
        <w:tc>
          <w:tcPr>
            <w:tcW w:w="989" w:type="dxa"/>
            <w:hideMark/>
          </w:tcPr>
          <w:p w:rsidRPr="00505F32" w:rsidR="00E97943" w:rsidP="00505F32" w:rsidRDefault="00E97943" w14:paraId="77ACC585" w14:textId="398E9D9A">
            <w:pPr>
              <w:spacing w:line="200" w:lineRule="atLeast"/>
              <w:rPr>
                <w:sz w:val="16"/>
                <w:szCs w:val="16"/>
              </w:rPr>
            </w:pPr>
            <w:r w:rsidRPr="00505F32">
              <w:rPr>
                <w:sz w:val="16"/>
                <w:szCs w:val="16"/>
              </w:rPr>
              <w:t>-10</w:t>
            </w:r>
          </w:p>
        </w:tc>
        <w:tc>
          <w:tcPr>
            <w:tcW w:w="1015" w:type="dxa"/>
            <w:hideMark/>
          </w:tcPr>
          <w:p w:rsidRPr="00505F32" w:rsidR="00E97943" w:rsidP="00505F32" w:rsidRDefault="00E97943" w14:paraId="3A2276AE" w14:textId="2F40EA46">
            <w:pPr>
              <w:spacing w:line="200" w:lineRule="atLeast"/>
              <w:rPr>
                <w:sz w:val="16"/>
                <w:szCs w:val="16"/>
              </w:rPr>
            </w:pPr>
            <w:r w:rsidRPr="00505F32">
              <w:rPr>
                <w:sz w:val="16"/>
                <w:szCs w:val="16"/>
              </w:rPr>
              <w:t>-10</w:t>
            </w:r>
          </w:p>
        </w:tc>
      </w:tr>
      <w:tr w:rsidRPr="00CB6BD5" w:rsidR="00E97943" w:rsidTr="00505F32" w14:paraId="59313651" w14:textId="77777777">
        <w:trPr>
          <w:trHeight w:val="543"/>
        </w:trPr>
        <w:tc>
          <w:tcPr>
            <w:tcW w:w="2405" w:type="dxa"/>
            <w:hideMark/>
          </w:tcPr>
          <w:p w:rsidRPr="00505F32" w:rsidR="00E97943" w:rsidP="00505F32" w:rsidRDefault="00E97943" w14:paraId="5BD8EE12" w14:textId="3021C3AA">
            <w:pPr>
              <w:spacing w:line="200" w:lineRule="atLeast"/>
              <w:rPr>
                <w:sz w:val="16"/>
                <w:szCs w:val="16"/>
              </w:rPr>
            </w:pPr>
            <w:r w:rsidRPr="00CB6BD5">
              <w:rPr>
                <w:sz w:val="16"/>
                <w:szCs w:val="16"/>
              </w:rPr>
              <w:t>N</w:t>
            </w:r>
            <w:r w:rsidRPr="00505F32">
              <w:rPr>
                <w:sz w:val="16"/>
                <w:szCs w:val="16"/>
              </w:rPr>
              <w:t>ationaal programma leefbaarheid en veiligheid</w:t>
            </w:r>
            <w:r w:rsidRPr="00CB6BD5">
              <w:rPr>
                <w:sz w:val="16"/>
                <w:szCs w:val="16"/>
              </w:rPr>
              <w:t xml:space="preserve"> (vrijval deel</w:t>
            </w:r>
            <w:r w:rsidRPr="00505F32">
              <w:rPr>
                <w:sz w:val="16"/>
                <w:szCs w:val="16"/>
              </w:rPr>
              <w:t xml:space="preserve"> vve)</w:t>
            </w:r>
          </w:p>
        </w:tc>
        <w:tc>
          <w:tcPr>
            <w:tcW w:w="987" w:type="dxa"/>
            <w:hideMark/>
          </w:tcPr>
          <w:p w:rsidRPr="00505F32" w:rsidR="00E97943" w:rsidP="00505F32" w:rsidRDefault="00E97943" w14:paraId="1815F7F2" w14:textId="5CA47AB6">
            <w:pPr>
              <w:spacing w:line="200" w:lineRule="atLeast"/>
              <w:rPr>
                <w:sz w:val="16"/>
                <w:szCs w:val="16"/>
              </w:rPr>
            </w:pPr>
            <w:r w:rsidRPr="00505F32">
              <w:rPr>
                <w:sz w:val="16"/>
                <w:szCs w:val="16"/>
              </w:rPr>
              <w:t>-4</w:t>
            </w:r>
            <w:r w:rsidRPr="00CB6BD5">
              <w:rPr>
                <w:sz w:val="16"/>
                <w:szCs w:val="16"/>
              </w:rPr>
              <w:t>,</w:t>
            </w:r>
            <w:r w:rsidRPr="00505F32">
              <w:rPr>
                <w:sz w:val="16"/>
                <w:szCs w:val="16"/>
              </w:rPr>
              <w:t>4</w:t>
            </w:r>
          </w:p>
        </w:tc>
        <w:tc>
          <w:tcPr>
            <w:tcW w:w="986" w:type="dxa"/>
            <w:hideMark/>
          </w:tcPr>
          <w:p w:rsidRPr="00505F32" w:rsidR="00E97943" w:rsidP="00505F32" w:rsidRDefault="00E97943" w14:paraId="1DD5AF8C" w14:textId="2323A12C">
            <w:pPr>
              <w:spacing w:line="200" w:lineRule="atLeast"/>
              <w:rPr>
                <w:sz w:val="16"/>
                <w:szCs w:val="16"/>
              </w:rPr>
            </w:pPr>
            <w:r w:rsidRPr="00505F32">
              <w:rPr>
                <w:sz w:val="16"/>
                <w:szCs w:val="16"/>
              </w:rPr>
              <w:t>-4</w:t>
            </w:r>
            <w:r w:rsidRPr="00CB6BD5">
              <w:rPr>
                <w:sz w:val="16"/>
                <w:szCs w:val="16"/>
              </w:rPr>
              <w:t>,</w:t>
            </w:r>
            <w:r w:rsidRPr="00505F32">
              <w:rPr>
                <w:sz w:val="16"/>
                <w:szCs w:val="16"/>
              </w:rPr>
              <w:t>4</w:t>
            </w:r>
          </w:p>
        </w:tc>
        <w:tc>
          <w:tcPr>
            <w:tcW w:w="992" w:type="dxa"/>
            <w:hideMark/>
          </w:tcPr>
          <w:p w:rsidRPr="00505F32" w:rsidR="00E97943" w:rsidP="00505F32" w:rsidRDefault="00E97943" w14:paraId="29BC3CEB" w14:textId="54410FB5">
            <w:pPr>
              <w:spacing w:line="200" w:lineRule="atLeast"/>
              <w:rPr>
                <w:sz w:val="16"/>
                <w:szCs w:val="16"/>
              </w:rPr>
            </w:pPr>
            <w:r w:rsidRPr="00505F32">
              <w:rPr>
                <w:sz w:val="16"/>
                <w:szCs w:val="16"/>
              </w:rPr>
              <w:t>-4</w:t>
            </w:r>
            <w:r w:rsidRPr="00CB6BD5">
              <w:rPr>
                <w:sz w:val="16"/>
                <w:szCs w:val="16"/>
              </w:rPr>
              <w:t>,</w:t>
            </w:r>
            <w:r w:rsidRPr="00505F32">
              <w:rPr>
                <w:sz w:val="16"/>
                <w:szCs w:val="16"/>
              </w:rPr>
              <w:t>4</w:t>
            </w:r>
          </w:p>
        </w:tc>
        <w:tc>
          <w:tcPr>
            <w:tcW w:w="989" w:type="dxa"/>
            <w:hideMark/>
          </w:tcPr>
          <w:p w:rsidRPr="00505F32" w:rsidR="00E97943" w:rsidP="00505F32" w:rsidRDefault="00E97943" w14:paraId="3579B98C" w14:textId="49DD7CD6">
            <w:pPr>
              <w:spacing w:line="200" w:lineRule="atLeast"/>
              <w:rPr>
                <w:sz w:val="16"/>
                <w:szCs w:val="16"/>
              </w:rPr>
            </w:pPr>
            <w:r w:rsidRPr="00505F32">
              <w:rPr>
                <w:sz w:val="16"/>
                <w:szCs w:val="16"/>
              </w:rPr>
              <w:t>-4</w:t>
            </w:r>
            <w:r w:rsidRPr="00CB6BD5">
              <w:rPr>
                <w:sz w:val="16"/>
                <w:szCs w:val="16"/>
              </w:rPr>
              <w:t>,</w:t>
            </w:r>
            <w:r w:rsidRPr="00505F32">
              <w:rPr>
                <w:sz w:val="16"/>
                <w:szCs w:val="16"/>
              </w:rPr>
              <w:t>4</w:t>
            </w:r>
          </w:p>
        </w:tc>
        <w:tc>
          <w:tcPr>
            <w:tcW w:w="1015" w:type="dxa"/>
            <w:hideMark/>
          </w:tcPr>
          <w:p w:rsidRPr="00505F32" w:rsidR="00E97943" w:rsidP="00505F32" w:rsidRDefault="00E97943" w14:paraId="19CFEFDA" w14:textId="2CD46049">
            <w:pPr>
              <w:spacing w:line="200" w:lineRule="atLeast"/>
              <w:rPr>
                <w:sz w:val="16"/>
                <w:szCs w:val="16"/>
              </w:rPr>
            </w:pPr>
            <w:r w:rsidRPr="00505F32">
              <w:rPr>
                <w:sz w:val="16"/>
                <w:szCs w:val="16"/>
              </w:rPr>
              <w:t>-4</w:t>
            </w:r>
            <w:r w:rsidRPr="00CB6BD5">
              <w:rPr>
                <w:sz w:val="16"/>
                <w:szCs w:val="16"/>
              </w:rPr>
              <w:t>,</w:t>
            </w:r>
            <w:r w:rsidRPr="00505F32">
              <w:rPr>
                <w:sz w:val="16"/>
                <w:szCs w:val="16"/>
              </w:rPr>
              <w:t>4</w:t>
            </w:r>
          </w:p>
        </w:tc>
      </w:tr>
      <w:tr w:rsidRPr="00CB6BD5" w:rsidR="00E97943" w:rsidTr="00505F32" w14:paraId="0AA1E561" w14:textId="77777777">
        <w:trPr>
          <w:trHeight w:val="397"/>
        </w:trPr>
        <w:tc>
          <w:tcPr>
            <w:tcW w:w="2405" w:type="dxa"/>
            <w:hideMark/>
          </w:tcPr>
          <w:p w:rsidRPr="00505F32" w:rsidR="00E97943" w:rsidP="00505F32" w:rsidRDefault="009F6DA4" w14:paraId="4FFD9D23" w14:textId="0388BFD3">
            <w:pPr>
              <w:spacing w:line="200" w:lineRule="atLeast"/>
              <w:rPr>
                <w:sz w:val="16"/>
                <w:szCs w:val="16"/>
              </w:rPr>
            </w:pPr>
            <w:r w:rsidRPr="00CB6BD5">
              <w:rPr>
                <w:sz w:val="16"/>
                <w:szCs w:val="16"/>
              </w:rPr>
              <w:t>L</w:t>
            </w:r>
            <w:r w:rsidRPr="00CB6BD5" w:rsidR="00E97943">
              <w:rPr>
                <w:sz w:val="16"/>
                <w:szCs w:val="16"/>
              </w:rPr>
              <w:t xml:space="preserve">oonbijstelling </w:t>
            </w:r>
            <w:r w:rsidRPr="00505F32" w:rsidR="00E97943">
              <w:rPr>
                <w:sz w:val="16"/>
                <w:szCs w:val="16"/>
              </w:rPr>
              <w:t>subsidie</w:t>
            </w:r>
            <w:r w:rsidRPr="00CB6BD5" w:rsidR="00E97943">
              <w:rPr>
                <w:sz w:val="16"/>
                <w:szCs w:val="16"/>
              </w:rPr>
              <w:t>s</w:t>
            </w:r>
            <w:r w:rsidRPr="00505F32" w:rsidR="00E97943">
              <w:rPr>
                <w:sz w:val="16"/>
                <w:szCs w:val="16"/>
              </w:rPr>
              <w:t xml:space="preserve"> (m.n. onderwijsregio’s)</w:t>
            </w:r>
          </w:p>
        </w:tc>
        <w:tc>
          <w:tcPr>
            <w:tcW w:w="987" w:type="dxa"/>
            <w:hideMark/>
          </w:tcPr>
          <w:p w:rsidRPr="00505F32" w:rsidR="00E97943" w:rsidP="00505F32" w:rsidRDefault="00E97943" w14:paraId="50310088" w14:textId="47CA466A">
            <w:pPr>
              <w:spacing w:line="200" w:lineRule="atLeast"/>
              <w:rPr>
                <w:sz w:val="16"/>
                <w:szCs w:val="16"/>
              </w:rPr>
            </w:pPr>
            <w:r w:rsidRPr="00505F32">
              <w:rPr>
                <w:sz w:val="16"/>
                <w:szCs w:val="16"/>
              </w:rPr>
              <w:t>-13</w:t>
            </w:r>
            <w:r w:rsidRPr="00CB6BD5">
              <w:rPr>
                <w:sz w:val="16"/>
                <w:szCs w:val="16"/>
              </w:rPr>
              <w:t>,9</w:t>
            </w:r>
          </w:p>
        </w:tc>
        <w:tc>
          <w:tcPr>
            <w:tcW w:w="986" w:type="dxa"/>
            <w:hideMark/>
          </w:tcPr>
          <w:p w:rsidRPr="00505F32" w:rsidR="00E97943" w:rsidP="00505F32" w:rsidRDefault="00E97943" w14:paraId="02EE3900" w14:textId="2616C853">
            <w:pPr>
              <w:spacing w:line="200" w:lineRule="atLeast"/>
              <w:rPr>
                <w:sz w:val="16"/>
                <w:szCs w:val="16"/>
              </w:rPr>
            </w:pPr>
            <w:r w:rsidRPr="00505F32">
              <w:rPr>
                <w:sz w:val="16"/>
                <w:szCs w:val="16"/>
              </w:rPr>
              <w:t>-14</w:t>
            </w:r>
            <w:r w:rsidRPr="00CB6BD5">
              <w:rPr>
                <w:sz w:val="16"/>
                <w:szCs w:val="16"/>
              </w:rPr>
              <w:t>,</w:t>
            </w:r>
            <w:r w:rsidRPr="00505F32">
              <w:rPr>
                <w:sz w:val="16"/>
                <w:szCs w:val="16"/>
              </w:rPr>
              <w:t>6</w:t>
            </w:r>
          </w:p>
        </w:tc>
        <w:tc>
          <w:tcPr>
            <w:tcW w:w="992" w:type="dxa"/>
            <w:hideMark/>
          </w:tcPr>
          <w:p w:rsidRPr="00505F32" w:rsidR="00E97943" w:rsidP="00505F32" w:rsidRDefault="00E97943" w14:paraId="080D7571" w14:textId="236AA9FA">
            <w:pPr>
              <w:spacing w:line="200" w:lineRule="atLeast"/>
              <w:rPr>
                <w:sz w:val="16"/>
                <w:szCs w:val="16"/>
              </w:rPr>
            </w:pPr>
            <w:r w:rsidRPr="00505F32">
              <w:rPr>
                <w:sz w:val="16"/>
                <w:szCs w:val="16"/>
              </w:rPr>
              <w:t>-14</w:t>
            </w:r>
            <w:r w:rsidRPr="00CB6BD5">
              <w:rPr>
                <w:sz w:val="16"/>
                <w:szCs w:val="16"/>
              </w:rPr>
              <w:t>,</w:t>
            </w:r>
            <w:r w:rsidRPr="00505F32">
              <w:rPr>
                <w:sz w:val="16"/>
                <w:szCs w:val="16"/>
              </w:rPr>
              <w:t>6</w:t>
            </w:r>
          </w:p>
        </w:tc>
        <w:tc>
          <w:tcPr>
            <w:tcW w:w="989" w:type="dxa"/>
            <w:hideMark/>
          </w:tcPr>
          <w:p w:rsidRPr="00505F32" w:rsidR="00E97943" w:rsidP="00505F32" w:rsidRDefault="00E97943" w14:paraId="075F2BA0" w14:textId="1597EB30">
            <w:pPr>
              <w:spacing w:line="200" w:lineRule="atLeast"/>
              <w:rPr>
                <w:sz w:val="16"/>
                <w:szCs w:val="16"/>
              </w:rPr>
            </w:pPr>
            <w:r w:rsidRPr="00505F32">
              <w:rPr>
                <w:sz w:val="16"/>
                <w:szCs w:val="16"/>
              </w:rPr>
              <w:t>-14</w:t>
            </w:r>
            <w:r w:rsidRPr="00CB6BD5">
              <w:rPr>
                <w:sz w:val="16"/>
                <w:szCs w:val="16"/>
              </w:rPr>
              <w:t>,7</w:t>
            </w:r>
          </w:p>
        </w:tc>
        <w:tc>
          <w:tcPr>
            <w:tcW w:w="1015" w:type="dxa"/>
            <w:hideMark/>
          </w:tcPr>
          <w:p w:rsidRPr="00505F32" w:rsidR="00E97943" w:rsidP="00505F32" w:rsidRDefault="00E97943" w14:paraId="69194CBD" w14:textId="55FCE5B5">
            <w:pPr>
              <w:spacing w:line="200" w:lineRule="atLeast"/>
              <w:rPr>
                <w:sz w:val="16"/>
                <w:szCs w:val="16"/>
              </w:rPr>
            </w:pPr>
            <w:r w:rsidRPr="00505F32">
              <w:rPr>
                <w:sz w:val="16"/>
                <w:szCs w:val="16"/>
              </w:rPr>
              <w:t>-14</w:t>
            </w:r>
            <w:r w:rsidRPr="00CB6BD5">
              <w:rPr>
                <w:sz w:val="16"/>
                <w:szCs w:val="16"/>
              </w:rPr>
              <w:t>,7</w:t>
            </w:r>
          </w:p>
        </w:tc>
      </w:tr>
      <w:tr w:rsidRPr="00CB6BD5" w:rsidR="00E97943" w:rsidTr="00505F32" w14:paraId="221C4387" w14:textId="77777777">
        <w:trPr>
          <w:trHeight w:val="220"/>
        </w:trPr>
        <w:tc>
          <w:tcPr>
            <w:tcW w:w="2405" w:type="dxa"/>
            <w:hideMark/>
          </w:tcPr>
          <w:p w:rsidRPr="00505F32" w:rsidR="00E97943" w:rsidP="00505F32" w:rsidRDefault="009F6DA4" w14:paraId="7FE96A57" w14:textId="20DE9098">
            <w:pPr>
              <w:spacing w:line="200" w:lineRule="atLeast"/>
              <w:rPr>
                <w:sz w:val="16"/>
                <w:szCs w:val="16"/>
              </w:rPr>
            </w:pPr>
            <w:r w:rsidRPr="00CB6BD5">
              <w:rPr>
                <w:sz w:val="16"/>
                <w:szCs w:val="16"/>
              </w:rPr>
              <w:t>L</w:t>
            </w:r>
            <w:r w:rsidRPr="00505F32" w:rsidR="00E97943">
              <w:rPr>
                <w:sz w:val="16"/>
                <w:szCs w:val="16"/>
              </w:rPr>
              <w:t xml:space="preserve">oonbijstelling </w:t>
            </w:r>
            <w:r w:rsidRPr="00CB6BD5" w:rsidR="00E97943">
              <w:rPr>
                <w:sz w:val="16"/>
                <w:szCs w:val="16"/>
              </w:rPr>
              <w:t>G</w:t>
            </w:r>
            <w:r w:rsidRPr="00505F32" w:rsidR="00E97943">
              <w:rPr>
                <w:sz w:val="16"/>
                <w:szCs w:val="16"/>
              </w:rPr>
              <w:t>OAB</w:t>
            </w:r>
          </w:p>
        </w:tc>
        <w:tc>
          <w:tcPr>
            <w:tcW w:w="987" w:type="dxa"/>
            <w:hideMark/>
          </w:tcPr>
          <w:p w:rsidRPr="00505F32" w:rsidR="00E97943" w:rsidP="00505F32" w:rsidRDefault="00E97943" w14:paraId="26442F8E" w14:textId="155DC980">
            <w:pPr>
              <w:spacing w:line="200" w:lineRule="atLeast"/>
              <w:rPr>
                <w:sz w:val="16"/>
                <w:szCs w:val="16"/>
              </w:rPr>
            </w:pPr>
            <w:r w:rsidRPr="00505F32">
              <w:rPr>
                <w:sz w:val="16"/>
                <w:szCs w:val="16"/>
              </w:rPr>
              <w:t>-</w:t>
            </w:r>
            <w:r w:rsidRPr="00CB6BD5">
              <w:rPr>
                <w:sz w:val="16"/>
                <w:szCs w:val="16"/>
              </w:rPr>
              <w:t>0,4</w:t>
            </w:r>
          </w:p>
        </w:tc>
        <w:tc>
          <w:tcPr>
            <w:tcW w:w="986" w:type="dxa"/>
            <w:hideMark/>
          </w:tcPr>
          <w:p w:rsidRPr="00505F32" w:rsidR="00E97943" w:rsidP="00505F32" w:rsidRDefault="00E97943" w14:paraId="20E11EEC" w14:textId="2B857E62">
            <w:pPr>
              <w:spacing w:line="200" w:lineRule="atLeast"/>
              <w:rPr>
                <w:sz w:val="16"/>
                <w:szCs w:val="16"/>
              </w:rPr>
            </w:pPr>
            <w:r w:rsidRPr="00505F32">
              <w:rPr>
                <w:sz w:val="16"/>
                <w:szCs w:val="16"/>
              </w:rPr>
              <w:t>-8</w:t>
            </w:r>
            <w:r w:rsidRPr="00CB6BD5">
              <w:rPr>
                <w:sz w:val="16"/>
                <w:szCs w:val="16"/>
              </w:rPr>
              <w:t>,</w:t>
            </w:r>
            <w:r w:rsidRPr="00505F32">
              <w:rPr>
                <w:sz w:val="16"/>
                <w:szCs w:val="16"/>
              </w:rPr>
              <w:t>2</w:t>
            </w:r>
          </w:p>
        </w:tc>
        <w:tc>
          <w:tcPr>
            <w:tcW w:w="992" w:type="dxa"/>
            <w:hideMark/>
          </w:tcPr>
          <w:p w:rsidRPr="00505F32" w:rsidR="00E97943" w:rsidP="00505F32" w:rsidRDefault="00E97943" w14:paraId="776C1062" w14:textId="43A6F21D">
            <w:pPr>
              <w:spacing w:line="200" w:lineRule="atLeast"/>
              <w:rPr>
                <w:sz w:val="16"/>
                <w:szCs w:val="16"/>
              </w:rPr>
            </w:pPr>
            <w:r w:rsidRPr="00505F32">
              <w:rPr>
                <w:sz w:val="16"/>
                <w:szCs w:val="16"/>
              </w:rPr>
              <w:t>-12</w:t>
            </w:r>
            <w:r w:rsidRPr="00CB6BD5">
              <w:rPr>
                <w:sz w:val="16"/>
                <w:szCs w:val="16"/>
              </w:rPr>
              <w:t>,2</w:t>
            </w:r>
          </w:p>
        </w:tc>
        <w:tc>
          <w:tcPr>
            <w:tcW w:w="989" w:type="dxa"/>
            <w:hideMark/>
          </w:tcPr>
          <w:p w:rsidRPr="00505F32" w:rsidR="00E97943" w:rsidP="00505F32" w:rsidRDefault="00E97943" w14:paraId="07BD78D7" w14:textId="6BDA7128">
            <w:pPr>
              <w:spacing w:line="200" w:lineRule="atLeast"/>
              <w:rPr>
                <w:sz w:val="16"/>
                <w:szCs w:val="16"/>
              </w:rPr>
            </w:pPr>
            <w:r w:rsidRPr="00505F32">
              <w:rPr>
                <w:sz w:val="16"/>
                <w:szCs w:val="16"/>
              </w:rPr>
              <w:t>-5</w:t>
            </w:r>
            <w:r w:rsidRPr="00CB6BD5">
              <w:rPr>
                <w:sz w:val="16"/>
                <w:szCs w:val="16"/>
              </w:rPr>
              <w:t>,</w:t>
            </w:r>
            <w:r w:rsidRPr="00505F32">
              <w:rPr>
                <w:sz w:val="16"/>
                <w:szCs w:val="16"/>
              </w:rPr>
              <w:t>8</w:t>
            </w:r>
          </w:p>
        </w:tc>
        <w:tc>
          <w:tcPr>
            <w:tcW w:w="1015" w:type="dxa"/>
            <w:hideMark/>
          </w:tcPr>
          <w:p w:rsidRPr="00505F32" w:rsidR="00E97943" w:rsidP="00505F32" w:rsidRDefault="00E97943" w14:paraId="0AD17FB0" w14:textId="0123F18E">
            <w:pPr>
              <w:spacing w:line="200" w:lineRule="atLeast"/>
              <w:rPr>
                <w:sz w:val="16"/>
                <w:szCs w:val="16"/>
              </w:rPr>
            </w:pPr>
            <w:r w:rsidRPr="00505F32">
              <w:rPr>
                <w:sz w:val="16"/>
                <w:szCs w:val="16"/>
              </w:rPr>
              <w:t>-11</w:t>
            </w:r>
            <w:r w:rsidRPr="00CB6BD5">
              <w:rPr>
                <w:sz w:val="16"/>
                <w:szCs w:val="16"/>
              </w:rPr>
              <w:t>,</w:t>
            </w:r>
            <w:r w:rsidRPr="00505F32">
              <w:rPr>
                <w:sz w:val="16"/>
                <w:szCs w:val="16"/>
              </w:rPr>
              <w:t>7</w:t>
            </w:r>
          </w:p>
        </w:tc>
      </w:tr>
      <w:tr w:rsidRPr="00CB6BD5" w:rsidR="00E97943" w:rsidTr="00505F32" w14:paraId="1EAE5B14" w14:textId="77777777">
        <w:trPr>
          <w:trHeight w:val="117"/>
        </w:trPr>
        <w:tc>
          <w:tcPr>
            <w:tcW w:w="2405" w:type="dxa"/>
            <w:hideMark/>
          </w:tcPr>
          <w:p w:rsidRPr="00505F32" w:rsidR="00E97943" w:rsidP="00505F32" w:rsidRDefault="00E97943" w14:paraId="31575B8D" w14:textId="77777777">
            <w:pPr>
              <w:spacing w:line="200" w:lineRule="atLeast"/>
              <w:rPr>
                <w:sz w:val="16"/>
                <w:szCs w:val="16"/>
              </w:rPr>
            </w:pPr>
            <w:r w:rsidRPr="00505F32">
              <w:rPr>
                <w:sz w:val="16"/>
                <w:szCs w:val="16"/>
              </w:rPr>
              <w:t>Totaal</w:t>
            </w:r>
          </w:p>
        </w:tc>
        <w:tc>
          <w:tcPr>
            <w:tcW w:w="987" w:type="dxa"/>
            <w:hideMark/>
          </w:tcPr>
          <w:p w:rsidRPr="00505F32" w:rsidR="00E97943" w:rsidP="00505F32" w:rsidRDefault="00E97943" w14:paraId="1DC5EF28" w14:textId="3D8F8DD7">
            <w:pPr>
              <w:spacing w:line="200" w:lineRule="atLeast"/>
              <w:rPr>
                <w:sz w:val="16"/>
                <w:szCs w:val="16"/>
              </w:rPr>
            </w:pPr>
            <w:r w:rsidRPr="00505F32">
              <w:rPr>
                <w:sz w:val="16"/>
                <w:szCs w:val="16"/>
              </w:rPr>
              <w:t>-28,6</w:t>
            </w:r>
          </w:p>
        </w:tc>
        <w:tc>
          <w:tcPr>
            <w:tcW w:w="986" w:type="dxa"/>
            <w:hideMark/>
          </w:tcPr>
          <w:p w:rsidRPr="00505F32" w:rsidR="00E97943" w:rsidP="00505F32" w:rsidRDefault="00E97943" w14:paraId="4D749AE3" w14:textId="301B699F">
            <w:pPr>
              <w:spacing w:line="200" w:lineRule="atLeast"/>
              <w:rPr>
                <w:sz w:val="16"/>
                <w:szCs w:val="16"/>
              </w:rPr>
            </w:pPr>
            <w:r w:rsidRPr="00505F32">
              <w:rPr>
                <w:sz w:val="16"/>
                <w:szCs w:val="16"/>
              </w:rPr>
              <w:t>-37,2</w:t>
            </w:r>
          </w:p>
        </w:tc>
        <w:tc>
          <w:tcPr>
            <w:tcW w:w="992" w:type="dxa"/>
            <w:hideMark/>
          </w:tcPr>
          <w:p w:rsidRPr="00505F32" w:rsidR="00E97943" w:rsidP="00505F32" w:rsidRDefault="00E97943" w14:paraId="0D66C9A3" w14:textId="3EA8983A">
            <w:pPr>
              <w:spacing w:line="200" w:lineRule="atLeast"/>
              <w:rPr>
                <w:sz w:val="16"/>
                <w:szCs w:val="16"/>
              </w:rPr>
            </w:pPr>
            <w:r w:rsidRPr="00505F32">
              <w:rPr>
                <w:sz w:val="16"/>
                <w:szCs w:val="16"/>
              </w:rPr>
              <w:t>-41,2</w:t>
            </w:r>
          </w:p>
        </w:tc>
        <w:tc>
          <w:tcPr>
            <w:tcW w:w="989" w:type="dxa"/>
            <w:hideMark/>
          </w:tcPr>
          <w:p w:rsidRPr="00505F32" w:rsidR="00E97943" w:rsidP="00505F32" w:rsidRDefault="00E97943" w14:paraId="3B523D85" w14:textId="357848F1">
            <w:pPr>
              <w:spacing w:line="200" w:lineRule="atLeast"/>
              <w:rPr>
                <w:sz w:val="16"/>
                <w:szCs w:val="16"/>
              </w:rPr>
            </w:pPr>
            <w:r w:rsidRPr="00505F32">
              <w:rPr>
                <w:sz w:val="16"/>
                <w:szCs w:val="16"/>
              </w:rPr>
              <w:t>-34,9</w:t>
            </w:r>
          </w:p>
        </w:tc>
        <w:tc>
          <w:tcPr>
            <w:tcW w:w="1015" w:type="dxa"/>
            <w:hideMark/>
          </w:tcPr>
          <w:p w:rsidRPr="00505F32" w:rsidR="00E97943" w:rsidP="00505F32" w:rsidRDefault="00E97943" w14:paraId="5D0EDFD8" w14:textId="3E08F4F4">
            <w:pPr>
              <w:spacing w:line="200" w:lineRule="atLeast"/>
              <w:rPr>
                <w:sz w:val="16"/>
                <w:szCs w:val="16"/>
              </w:rPr>
            </w:pPr>
            <w:r w:rsidRPr="00505F32">
              <w:rPr>
                <w:sz w:val="16"/>
                <w:szCs w:val="16"/>
              </w:rPr>
              <w:t>-40,8</w:t>
            </w:r>
          </w:p>
        </w:tc>
      </w:tr>
      <w:bookmarkEnd w:id="2"/>
    </w:tbl>
    <w:p w:rsidR="003D2B9A" w:rsidP="00505F32" w:rsidRDefault="003D2B9A" w14:paraId="22D8F100" w14:textId="77777777">
      <w:pPr>
        <w:spacing w:line="200" w:lineRule="atLeast"/>
      </w:pPr>
    </w:p>
    <w:p w:rsidR="0045456D" w:rsidP="00505F32" w:rsidRDefault="0045456D" w14:paraId="104A06A1" w14:textId="4CA34420">
      <w:pPr>
        <w:spacing w:line="200" w:lineRule="atLeast"/>
      </w:pPr>
    </w:p>
    <w:p w:rsidRPr="00726DBE" w:rsidR="00B912C7" w:rsidP="00505F32" w:rsidRDefault="00B912C7" w14:paraId="5F5A6290" w14:textId="2D1A7DA7">
      <w:pPr>
        <w:spacing w:line="200" w:lineRule="atLeast"/>
        <w:rPr>
          <w:b/>
          <w:bCs/>
        </w:rPr>
      </w:pPr>
      <w:bookmarkStart w:name="_Hlk199337272" w:id="3"/>
      <w:r>
        <w:rPr>
          <w:b/>
          <w:bCs/>
        </w:rPr>
        <w:t>2</w:t>
      </w:r>
      <w:r w:rsidRPr="00726DBE">
        <w:rPr>
          <w:b/>
          <w:bCs/>
        </w:rPr>
        <w:t>) M</w:t>
      </w:r>
      <w:r>
        <w:rPr>
          <w:b/>
          <w:bCs/>
        </w:rPr>
        <w:t>bo</w:t>
      </w:r>
      <w:r w:rsidRPr="00726DBE">
        <w:rPr>
          <w:b/>
          <w:bCs/>
        </w:rPr>
        <w:t xml:space="preserve"> Basisvaardigheden</w:t>
      </w:r>
    </w:p>
    <w:p w:rsidR="00B912C7" w:rsidP="00505F32" w:rsidRDefault="00D94E45" w14:paraId="29840C20" w14:textId="7EA83104">
      <w:pPr>
        <w:spacing w:line="200" w:lineRule="atLeast"/>
      </w:pPr>
      <w:r>
        <w:t>Het is van belang</w:t>
      </w:r>
      <w:r w:rsidR="00B912C7">
        <w:t xml:space="preserve"> dat mbo-instellingen in de studiejaren 2025/2026 en 2026/2027 gericht kunnen investeren in de aanpak van taal- en rekenachterstanden om onnodige studievertraging en uitval te voorkomen. Mbo-instellingen doen dit met extra begeleiding, bijvoorbeeld door het inzetten van extra onderwijspersoneel. In het regeerprogramma is onderstreept dat het mbo een extra opdracht heeft bij het versterken van de basisvaardigheden. Om die opdracht waar te maken stellen wij in totaal € 47,2 miljoen beschikbaar via de lumpsumbekostiging. Hierover is uw Kamer op 19 mei 2025 geïnformeerd. </w:t>
      </w:r>
    </w:p>
    <w:p w:rsidR="00B912C7" w:rsidP="00505F32" w:rsidRDefault="00B912C7" w14:paraId="49D1EAFC" w14:textId="77777777">
      <w:pPr>
        <w:spacing w:line="200" w:lineRule="atLeast"/>
      </w:pPr>
    </w:p>
    <w:p w:rsidR="00B912C7" w:rsidP="00505F32" w:rsidRDefault="00B912C7" w14:paraId="1530AAB4" w14:textId="433A9D5B">
      <w:pPr>
        <w:spacing w:line="200" w:lineRule="atLeast"/>
      </w:pPr>
      <w:r>
        <w:t xml:space="preserve">Het is </w:t>
      </w:r>
      <w:r w:rsidRPr="00652D99">
        <w:t xml:space="preserve">noodzakelijk </w:t>
      </w:r>
      <w:r>
        <w:t xml:space="preserve">dat scholen, net als in andere jaren, </w:t>
      </w:r>
      <w:r w:rsidR="006B68FA">
        <w:t>voor de zomervakantie</w:t>
      </w:r>
      <w:r>
        <w:t xml:space="preserve"> duidelijkheid krijgen over de hoogte van</w:t>
      </w:r>
      <w:r w:rsidRPr="00652D99">
        <w:t xml:space="preserve"> hun bekostiging.</w:t>
      </w:r>
      <w:r>
        <w:t xml:space="preserve"> </w:t>
      </w:r>
      <w:r w:rsidRPr="002477A6">
        <w:t>D</w:t>
      </w:r>
      <w:r>
        <w:t>ie duidelijkheid is nodig o</w:t>
      </w:r>
      <w:r w:rsidRPr="002477A6">
        <w:t xml:space="preserve">mdat scholen </w:t>
      </w:r>
      <w:r>
        <w:t>een begroting voor het komende studiejaar moeten opstellen en daarvoor besluiten moeten nemen. Voor deze investering gaat het om het aantrekken van extra onderwijspersoneel en het treffen van voorbereidingen in docententeams. Daarom is het van belang dat in de bekostiging</w:t>
      </w:r>
      <w:r w:rsidRPr="002B7D64">
        <w:t>sbrief en de jaarlijks bijgestelde beschikkingen over 2025 die</w:t>
      </w:r>
      <w:r>
        <w:t xml:space="preserve"> door</w:t>
      </w:r>
      <w:r w:rsidRPr="002B7D64">
        <w:t xml:space="preserve"> DUO</w:t>
      </w:r>
      <w:r>
        <w:t>, zoals ieder jaar,</w:t>
      </w:r>
      <w:r w:rsidRPr="002B7D64">
        <w:t xml:space="preserve"> in</w:t>
      </w:r>
      <w:r w:rsidR="006B68FA">
        <w:t xml:space="preserve"> juli</w:t>
      </w:r>
      <w:r w:rsidRPr="002B7D64">
        <w:t xml:space="preserve"> </w:t>
      </w:r>
      <w:r>
        <w:t>worden</w:t>
      </w:r>
      <w:r w:rsidRPr="002B7D64">
        <w:t xml:space="preserve"> </w:t>
      </w:r>
      <w:r>
        <w:t xml:space="preserve">verstuurd duidelijkheid is over het budget. Hierdoor kunnen instellingen tijdig, </w:t>
      </w:r>
      <w:r w:rsidRPr="002B7D64">
        <w:t>voordat het studiejaar 2025</w:t>
      </w:r>
      <w:r>
        <w:t>/</w:t>
      </w:r>
      <w:r w:rsidRPr="002B7D64">
        <w:t xml:space="preserve">2026 van start </w:t>
      </w:r>
      <w:r>
        <w:t>gaat, ervoor zorgen dat studenten bij aanvang van het studiejaar de extra begeleiding krijgen die ze verdienen en goed mee kunnen komen op hun opleiding.</w:t>
      </w:r>
      <w:r w:rsidRPr="00862EC6">
        <w:t xml:space="preserve"> </w:t>
      </w:r>
      <w:r>
        <w:t>Mbo-instellingen zijn gevraagd zich hierover te verantwoorden in het bestuursverslag van hun jaarrekening.</w:t>
      </w:r>
    </w:p>
    <w:p w:rsidR="00803F45" w:rsidP="00505F32" w:rsidRDefault="00803F45" w14:paraId="72AA5344" w14:textId="77777777">
      <w:pPr>
        <w:spacing w:line="200" w:lineRule="atLeast"/>
        <w:rPr>
          <w:b/>
          <w:bCs/>
        </w:rPr>
      </w:pPr>
    </w:p>
    <w:p w:rsidRPr="00505F32" w:rsidR="00803F45" w:rsidP="00505F32" w:rsidRDefault="00803F45" w14:paraId="4DC76AD9" w14:textId="6EC80F68">
      <w:pPr>
        <w:spacing w:line="200" w:lineRule="atLeast"/>
      </w:pPr>
      <w:r w:rsidRPr="00505F32">
        <w:t>Deze intensivering wordt gedekt via een extensivering op het regionaal investeringsfonds van € 6,0 miljoen per jaar in de jaren 2025 tot en met 2027 (in totaal € 18,0 miljoen), een extensivering op de regeling doorstroom beroepskolom in de jaren 2026 tot en met 2029 (in totaal € 19,8 miljoen)</w:t>
      </w:r>
      <w:r w:rsidR="00A16BF2">
        <w:t xml:space="preserve"> waardoor</w:t>
      </w:r>
      <w:r w:rsidRPr="00A16BF2" w:rsidR="00A16BF2">
        <w:t xml:space="preserve"> beter</w:t>
      </w:r>
      <w:r w:rsidR="00A16BF2">
        <w:t xml:space="preserve"> wordt</w:t>
      </w:r>
      <w:r w:rsidRPr="00A16BF2" w:rsidR="00A16BF2">
        <w:t xml:space="preserve"> aangesloten bij het absorptievermogen van de onderwijssectoren</w:t>
      </w:r>
      <w:r w:rsidRPr="00505F32">
        <w:t xml:space="preserve"> en het aanwenden van vr</w:t>
      </w:r>
      <w:r w:rsidRPr="00505F32">
        <w:rPr>
          <w:rFonts w:hint="eastAsia"/>
        </w:rPr>
        <w:t>ĳ</w:t>
      </w:r>
      <w:r w:rsidRPr="00505F32">
        <w:t xml:space="preserve"> inzetbare pr</w:t>
      </w:r>
      <w:r w:rsidRPr="00505F32">
        <w:rPr>
          <w:rFonts w:hint="eastAsia"/>
        </w:rPr>
        <w:t>ĳ</w:t>
      </w:r>
      <w:r w:rsidRPr="00505F32">
        <w:t>sb</w:t>
      </w:r>
      <w:r w:rsidRPr="00505F32">
        <w:rPr>
          <w:rFonts w:hint="eastAsia"/>
        </w:rPr>
        <w:t>ĳ</w:t>
      </w:r>
      <w:r w:rsidRPr="00505F32">
        <w:t>stelling op studiefinanciering van in totaal € 9,4 miljoen.</w:t>
      </w:r>
      <w:r w:rsidR="006B68FA">
        <w:t xml:space="preserve"> </w:t>
      </w:r>
    </w:p>
    <w:p w:rsidR="00B912C7" w:rsidP="00505F32" w:rsidRDefault="00B912C7" w14:paraId="43ABE9B2" w14:textId="77777777">
      <w:pPr>
        <w:spacing w:line="200" w:lineRule="atLeast"/>
        <w:rPr>
          <w:b/>
          <w:bCs/>
        </w:rPr>
      </w:pPr>
    </w:p>
    <w:p w:rsidRPr="00B912C7" w:rsidR="00652D99" w:rsidP="00505F32" w:rsidRDefault="00B912C7" w14:paraId="5850DC05" w14:textId="2E1FE030">
      <w:pPr>
        <w:spacing w:line="200" w:lineRule="atLeast"/>
        <w:rPr>
          <w:b/>
          <w:bCs/>
        </w:rPr>
      </w:pPr>
      <w:r>
        <w:rPr>
          <w:b/>
          <w:bCs/>
        </w:rPr>
        <w:t>3</w:t>
      </w:r>
      <w:r w:rsidRPr="00B912C7" w:rsidR="00C03ED9">
        <w:rPr>
          <w:b/>
          <w:bCs/>
        </w:rPr>
        <w:t xml:space="preserve">) </w:t>
      </w:r>
      <w:r w:rsidRPr="00505F32">
        <w:rPr>
          <w:b/>
          <w:bCs/>
        </w:rPr>
        <w:t>Fonds internationale topwetenschappers</w:t>
      </w:r>
      <w:r w:rsidRPr="00B912C7" w:rsidDel="00B912C7">
        <w:rPr>
          <w:b/>
          <w:bCs/>
        </w:rPr>
        <w:t xml:space="preserve"> </w:t>
      </w:r>
    </w:p>
    <w:p w:rsidR="007F4059" w:rsidP="00505F32" w:rsidRDefault="007165E3" w14:paraId="217886DA" w14:textId="3AB37590">
      <w:pPr>
        <w:spacing w:line="200" w:lineRule="atLeast"/>
      </w:pPr>
      <w:r>
        <w:t xml:space="preserve">Doel is om </w:t>
      </w:r>
      <w:bookmarkStart w:name="_Hlk200118303" w:id="4"/>
      <w:r>
        <w:t xml:space="preserve">te </w:t>
      </w:r>
      <w:r w:rsidRPr="00BE3ABA" w:rsidR="00BE3ABA">
        <w:t xml:space="preserve">starten met </w:t>
      </w:r>
      <w:r w:rsidR="00700030">
        <w:t>een nieuw instrument</w:t>
      </w:r>
      <w:r w:rsidRPr="00BE3ABA" w:rsidR="00BE3ABA">
        <w:t xml:space="preserve"> voor het aantrekken van internationaal wetenschappelijk talent naar Nederland</w:t>
      </w:r>
      <w:bookmarkEnd w:id="4"/>
      <w:r w:rsidRPr="00BE3ABA" w:rsidR="00BE3ABA">
        <w:t>.</w:t>
      </w:r>
      <w:r w:rsidR="00CB6BD5">
        <w:t xml:space="preserve"> Het betreft een fonds met in totaal € 25 miljoen, waarvan het grootste deel in 2025.</w:t>
      </w:r>
      <w:r w:rsidR="00700030">
        <w:t xml:space="preserve"> </w:t>
      </w:r>
      <w:r w:rsidR="007F4059">
        <w:t xml:space="preserve">Hierover is </w:t>
      </w:r>
      <w:r w:rsidRPr="00B2007D" w:rsidR="00652D99">
        <w:t xml:space="preserve">uw Kamer op 20 maart 2025 geïnformeerd. </w:t>
      </w:r>
      <w:r w:rsidRPr="00B2007D" w:rsidR="007F4059">
        <w:t xml:space="preserve">Het is van belang dat het instrument op de kortst mogelijke termijn tot stand komt omdat actuele geopolitieke </w:t>
      </w:r>
      <w:r w:rsidRPr="00B2007D" w:rsidR="007F4059">
        <w:lastRenderedPageBreak/>
        <w:t xml:space="preserve">ontwikkelingen leiden tot een toename in de internationale mobiliteit van wetenschappers en steeds meer landen hierop inspelen. Het is voor het concurrentievermogen, de strategische autonomie en de weerbaarheid van Europa en Nederland essentieel dat </w:t>
      </w:r>
      <w:r w:rsidR="00E97943">
        <w:t xml:space="preserve">ook </w:t>
      </w:r>
      <w:r w:rsidRPr="00B2007D" w:rsidR="007F4059">
        <w:t xml:space="preserve">wij wetenschappers van topniveau blijven aantrekken. </w:t>
      </w:r>
    </w:p>
    <w:p w:rsidR="007F4059" w:rsidP="00505F32" w:rsidRDefault="007F4059" w14:paraId="34A8586B" w14:textId="77777777">
      <w:pPr>
        <w:spacing w:line="200" w:lineRule="atLeast"/>
      </w:pPr>
    </w:p>
    <w:p w:rsidR="007F4059" w:rsidP="00505F32" w:rsidRDefault="007F4059" w14:paraId="7EC70D9A" w14:textId="0CF59977">
      <w:pPr>
        <w:spacing w:line="200" w:lineRule="atLeast"/>
      </w:pPr>
      <w:r>
        <w:t xml:space="preserve">Om dit te bereiken wordt door </w:t>
      </w:r>
      <w:r w:rsidRPr="00B2007D" w:rsidR="00652D99">
        <w:t>de Nederlandse Organisatie voor Wetenschappelijk Onderzoek (NWO)</w:t>
      </w:r>
      <w:r>
        <w:t xml:space="preserve"> een fonds voor internationale topwetenschappers opgericht</w:t>
      </w:r>
      <w:r w:rsidRPr="00B2007D" w:rsidR="00652D99">
        <w:t xml:space="preserve">. </w:t>
      </w:r>
      <w:r w:rsidRPr="00B2007D" w:rsidR="006C5F3F">
        <w:t xml:space="preserve">NWO is verantwoordelijk voor de uitwerking en uitvoering van het instrument. </w:t>
      </w:r>
      <w:r w:rsidR="006C5F3F">
        <w:t>We zijn</w:t>
      </w:r>
      <w:r w:rsidRPr="00B2007D" w:rsidR="006C5F3F">
        <w:t xml:space="preserve"> voornemens uw Kamer voor de zomer over de uitwerking van het instrument te informeren.</w:t>
      </w:r>
    </w:p>
    <w:p w:rsidR="009F6DA4" w:rsidP="00505F32" w:rsidRDefault="009F6DA4" w14:paraId="746954EA" w14:textId="77777777">
      <w:pPr>
        <w:spacing w:line="200" w:lineRule="atLeast"/>
      </w:pPr>
    </w:p>
    <w:p w:rsidRPr="007165E3" w:rsidR="007165E3" w:rsidP="00505F32" w:rsidRDefault="009F6DA4" w14:paraId="42D0B61A" w14:textId="070537B8">
      <w:pPr>
        <w:spacing w:line="200" w:lineRule="atLeast"/>
      </w:pPr>
      <w:bookmarkStart w:name="_Hlk200117029" w:id="5"/>
      <w:r>
        <w:t xml:space="preserve">Dekking voor het fonds wordt gevonden in niet wettelijke verplichte loon- en prijsbijstelling op begrotingsartikel 16 (Onderzoek en wetenschapsbeleid). </w:t>
      </w:r>
      <w:r w:rsidRPr="007165E3" w:rsidR="007165E3">
        <w:t>Deze extra middelen betreffen de oorspronkel</w:t>
      </w:r>
      <w:r w:rsidRPr="007165E3" w:rsidR="007165E3">
        <w:rPr>
          <w:rFonts w:hint="eastAsia"/>
        </w:rPr>
        <w:t>ĳ</w:t>
      </w:r>
      <w:r w:rsidRPr="007165E3" w:rsidR="007165E3">
        <w:t>ke loonb</w:t>
      </w:r>
      <w:r w:rsidRPr="007165E3" w:rsidR="007165E3">
        <w:rPr>
          <w:rFonts w:hint="eastAsia"/>
        </w:rPr>
        <w:t>ĳ</w:t>
      </w:r>
      <w:r w:rsidRPr="007165E3" w:rsidR="007165E3">
        <w:t>stelling over de regeling Matching Horizon Europe en Delta Climate Center (DDC) van € 2,9 miljoen in 2025. Daarnaast betreft het € 10,6 miljoen vanuit de pr</w:t>
      </w:r>
      <w:r w:rsidRPr="007165E3" w:rsidR="007165E3">
        <w:rPr>
          <w:rFonts w:hint="eastAsia"/>
        </w:rPr>
        <w:t>ĳ</w:t>
      </w:r>
      <w:r w:rsidRPr="007165E3" w:rsidR="007165E3">
        <w:t>sb</w:t>
      </w:r>
      <w:r w:rsidRPr="007165E3" w:rsidR="007165E3">
        <w:rPr>
          <w:rFonts w:hint="eastAsia"/>
        </w:rPr>
        <w:t>ĳ</w:t>
      </w:r>
      <w:r w:rsidRPr="007165E3" w:rsidR="007165E3">
        <w:t>stelling in 2025. Dit telt op tot € 13,5 miljoen in 2025. De daaropvolgende jaren is de b</w:t>
      </w:r>
      <w:r w:rsidRPr="007165E3" w:rsidR="007165E3">
        <w:rPr>
          <w:rFonts w:hint="eastAsia"/>
        </w:rPr>
        <w:t>ĳ</w:t>
      </w:r>
      <w:r w:rsidRPr="007165E3" w:rsidR="007165E3">
        <w:t>drage tussen de € 2,6 tot € 3,0 miljoen tot en met 2029</w:t>
      </w:r>
      <w:r w:rsidR="007165E3">
        <w:t>.</w:t>
      </w:r>
    </w:p>
    <w:bookmarkEnd w:id="3"/>
    <w:bookmarkEnd w:id="5"/>
    <w:p w:rsidR="006C5F3F" w:rsidP="00505F32" w:rsidRDefault="006C5F3F" w14:paraId="2572D50A" w14:textId="77777777">
      <w:pPr>
        <w:spacing w:line="200" w:lineRule="atLeast"/>
      </w:pPr>
    </w:p>
    <w:p w:rsidRPr="00505F32" w:rsidR="00096A8B" w:rsidP="00505F32" w:rsidRDefault="009053C5" w14:paraId="62229D58" w14:textId="08C28DBA">
      <w:pPr>
        <w:spacing w:line="200" w:lineRule="atLeast"/>
        <w:rPr>
          <w:b/>
          <w:bCs/>
        </w:rPr>
      </w:pPr>
      <w:r w:rsidRPr="00505F32">
        <w:rPr>
          <w:b/>
          <w:bCs/>
        </w:rPr>
        <w:t>Tot slot</w:t>
      </w:r>
    </w:p>
    <w:p w:rsidR="009A6B03" w:rsidP="00505F32" w:rsidRDefault="009053C5" w14:paraId="00C6DC64" w14:textId="00BF0E91">
      <w:pPr>
        <w:spacing w:line="200" w:lineRule="atLeast"/>
      </w:pPr>
      <w:r>
        <w:t>De Staten-Generaal heeft budgetrecht. Dat betekent dat de Eerste suppletoire begroting geautoriseerd moet worden voordat wij kunnen starten met nieuw beleid</w:t>
      </w:r>
      <w:r w:rsidRPr="00680EBC" w:rsidR="009A6B03">
        <w:t>.</w:t>
      </w:r>
      <w:r>
        <w:t xml:space="preserve"> In deze brief hebben wij gemotiveerd waarom naar ons oordeel uitstel van de drie onderwerpen in deze brief niet in het belang van het Rijk is.</w:t>
      </w:r>
      <w:r w:rsidRPr="00680EBC" w:rsidR="009A6B03">
        <w:t xml:space="preserve"> </w:t>
      </w:r>
      <w:r w:rsidRPr="002A2857" w:rsidR="009A6B03">
        <w:t xml:space="preserve">Indien </w:t>
      </w:r>
      <w:r>
        <w:t>autorisatie</w:t>
      </w:r>
      <w:r w:rsidRPr="002A2857">
        <w:t xml:space="preserve"> </w:t>
      </w:r>
      <w:r w:rsidRPr="002A2857" w:rsidR="009A6B03">
        <w:t xml:space="preserve">van de </w:t>
      </w:r>
      <w:r>
        <w:t>E</w:t>
      </w:r>
      <w:r w:rsidRPr="002A2857" w:rsidR="009A6B03">
        <w:t xml:space="preserve">erste suppletoire niet </w:t>
      </w:r>
      <w:r w:rsidR="00DD1E12">
        <w:t>spoedig</w:t>
      </w:r>
      <w:r w:rsidRPr="002A2857" w:rsidR="00DD1E12">
        <w:t xml:space="preserve"> </w:t>
      </w:r>
      <w:r w:rsidRPr="002A2857" w:rsidR="009A6B03">
        <w:t>is voorzien</w:t>
      </w:r>
      <w:r w:rsidR="00DD1E12">
        <w:t>,</w:t>
      </w:r>
      <w:r w:rsidRPr="002A2857" w:rsidR="009A6B03">
        <w:t xml:space="preserve"> dan</w:t>
      </w:r>
      <w:r w:rsidRPr="00680EBC" w:rsidR="009A6B03">
        <w:t xml:space="preserve"> verzoek</w:t>
      </w:r>
      <w:r w:rsidR="009A6B03">
        <w:t>en wij</w:t>
      </w:r>
      <w:r w:rsidRPr="00680EBC" w:rsidR="009A6B03">
        <w:t xml:space="preserve"> u conform CW 2.27 lid 2 </w:t>
      </w:r>
      <w:r>
        <w:t xml:space="preserve">om uw onverwijlde oordeel over of u zich </w:t>
      </w:r>
      <w:r w:rsidR="005A2B8D">
        <w:t>deugdelijk</w:t>
      </w:r>
      <w:r>
        <w:t xml:space="preserve"> geïnformeerd acht. </w:t>
      </w:r>
      <w:r w:rsidR="00935BC7">
        <w:t>Tevens conform CW 2.27 lid 2 versturen wij deze brief ook naar de Eerste Kamer.</w:t>
      </w:r>
      <w:bookmarkEnd w:id="0"/>
      <w:r w:rsidR="00E865A9">
        <w:t xml:space="preserve"> Wij gaan er tevens van uit dat uw Kamer net als wij waarde hecht aan een sluitende begroting. </w:t>
      </w:r>
    </w:p>
    <w:p w:rsidR="009A6B03" w:rsidP="00505F32" w:rsidRDefault="009A6B03" w14:paraId="6801A026" w14:textId="77777777">
      <w:pPr>
        <w:spacing w:line="200" w:lineRule="atLeast"/>
      </w:pPr>
    </w:p>
    <w:p w:rsidR="00BC2B4B" w:rsidP="00505F32" w:rsidRDefault="00BC2B4B" w14:paraId="320046F2" w14:textId="2169C382">
      <w:pPr>
        <w:spacing w:line="200" w:lineRule="atLeast"/>
      </w:pPr>
    </w:p>
    <w:p w:rsidR="007851C4" w:rsidP="00505F32" w:rsidRDefault="007851C4" w14:paraId="572CD503" w14:textId="77777777">
      <w:pPr>
        <w:spacing w:line="200" w:lineRule="atLeast"/>
      </w:pPr>
    </w:p>
    <w:p w:rsidR="00820DDA" w:rsidP="00505F32" w:rsidRDefault="008A06E2" w14:paraId="6DF4AAA1" w14:textId="77777777">
      <w:pPr>
        <w:spacing w:line="200" w:lineRule="atLeast"/>
      </w:pPr>
      <w:r>
        <w:t>De minister van Onderwijs, Cultuur en Wetenschap,</w:t>
      </w:r>
    </w:p>
    <w:p w:rsidR="000F521E" w:rsidP="00505F32" w:rsidRDefault="000F521E" w14:paraId="5E42DAD2" w14:textId="77777777">
      <w:pPr>
        <w:spacing w:line="200" w:lineRule="atLeast"/>
      </w:pPr>
    </w:p>
    <w:p w:rsidR="000F521E" w:rsidP="00505F32" w:rsidRDefault="000F521E" w14:paraId="45D19FB4" w14:textId="77777777">
      <w:pPr>
        <w:spacing w:line="200" w:lineRule="atLeast"/>
      </w:pPr>
    </w:p>
    <w:p w:rsidR="000F521E" w:rsidP="00505F32" w:rsidRDefault="000F521E" w14:paraId="15E88812" w14:textId="77777777">
      <w:pPr>
        <w:spacing w:line="200" w:lineRule="atLeast"/>
      </w:pPr>
    </w:p>
    <w:p w:rsidR="000F521E" w:rsidP="00505F32" w:rsidRDefault="000F521E" w14:paraId="14B8DF8D" w14:textId="77777777">
      <w:pPr>
        <w:spacing w:line="200" w:lineRule="atLeast"/>
      </w:pPr>
    </w:p>
    <w:p w:rsidR="000F521E" w:rsidP="00505F32" w:rsidRDefault="008A06E2" w14:paraId="1364E2DE" w14:textId="77777777">
      <w:pPr>
        <w:pStyle w:val="standaard-tekst"/>
        <w:spacing w:line="200" w:lineRule="atLeast"/>
      </w:pPr>
      <w:r>
        <w:t>Eppo Bruins</w:t>
      </w:r>
    </w:p>
    <w:p w:rsidR="00F01557" w:rsidP="00505F32" w:rsidRDefault="00F01557" w14:paraId="20600C6F" w14:textId="77777777">
      <w:pPr>
        <w:spacing w:line="200" w:lineRule="atLeast"/>
      </w:pPr>
    </w:p>
    <w:p w:rsidR="00F01557" w:rsidP="00505F32" w:rsidRDefault="00F01557" w14:paraId="1FC9B121" w14:textId="77777777">
      <w:pPr>
        <w:spacing w:line="200" w:lineRule="atLeast"/>
      </w:pPr>
    </w:p>
    <w:p w:rsidR="00155003" w:rsidP="00505F32" w:rsidRDefault="008A06E2" w14:paraId="179CF850" w14:textId="77777777">
      <w:pPr>
        <w:spacing w:line="200" w:lineRule="atLeast"/>
      </w:pPr>
      <w:r>
        <w:t xml:space="preserve">De staatssecretaris </w:t>
      </w:r>
      <w:r w:rsidR="00535573">
        <w:t xml:space="preserve">van Onderwijs, </w:t>
      </w:r>
      <w:r>
        <w:t>Cultuur en</w:t>
      </w:r>
      <w:r w:rsidR="00535573">
        <w:t xml:space="preserve"> Wetenschap</w:t>
      </w:r>
      <w:r>
        <w:t>,</w:t>
      </w:r>
    </w:p>
    <w:p w:rsidR="00745AE0" w:rsidP="00505F32" w:rsidRDefault="00745AE0" w14:paraId="7BEEC6D0" w14:textId="77777777">
      <w:pPr>
        <w:spacing w:line="200" w:lineRule="atLeast"/>
      </w:pPr>
    </w:p>
    <w:p w:rsidR="00745AE0" w:rsidP="00505F32" w:rsidRDefault="00745AE0" w14:paraId="124E0AC8" w14:textId="77777777">
      <w:pPr>
        <w:spacing w:line="200" w:lineRule="atLeast"/>
      </w:pPr>
    </w:p>
    <w:p w:rsidR="00745AE0" w:rsidP="00505F32" w:rsidRDefault="00745AE0" w14:paraId="57005FD0" w14:textId="77777777">
      <w:pPr>
        <w:spacing w:line="200" w:lineRule="atLeast"/>
      </w:pPr>
    </w:p>
    <w:p w:rsidR="00745AE0" w:rsidP="00505F32" w:rsidRDefault="00745AE0" w14:paraId="4468A181" w14:textId="77777777">
      <w:pPr>
        <w:spacing w:line="200" w:lineRule="atLeast"/>
      </w:pPr>
    </w:p>
    <w:p w:rsidRPr="00820DDA" w:rsidR="00820DDA" w:rsidP="00505F32" w:rsidRDefault="008A06E2" w14:paraId="4A867E0C" w14:textId="123BD011">
      <w:pPr>
        <w:spacing w:line="200" w:lineRule="atLeast"/>
      </w:pPr>
      <w:r>
        <w:t>Mariëlle Paul</w:t>
      </w: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9C2FC" w14:textId="77777777" w:rsidR="00F85128" w:rsidRDefault="00F85128">
      <w:r>
        <w:separator/>
      </w:r>
    </w:p>
    <w:p w14:paraId="49DA3069" w14:textId="77777777" w:rsidR="00F85128" w:rsidRDefault="00F85128"/>
  </w:endnote>
  <w:endnote w:type="continuationSeparator" w:id="0">
    <w:p w14:paraId="171307F6" w14:textId="77777777" w:rsidR="00F85128" w:rsidRDefault="00F85128">
      <w:r>
        <w:continuationSeparator/>
      </w:r>
    </w:p>
    <w:p w14:paraId="50251626" w14:textId="77777777" w:rsidR="00F85128" w:rsidRDefault="00F85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0545"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155003" w14:paraId="3D437955" w14:textId="77777777" w:rsidTr="004C7E1D">
      <w:trPr>
        <w:trHeight w:hRule="exact" w:val="357"/>
      </w:trPr>
      <w:tc>
        <w:tcPr>
          <w:tcW w:w="7603" w:type="dxa"/>
          <w:shd w:val="clear" w:color="auto" w:fill="auto"/>
        </w:tcPr>
        <w:p w14:paraId="4883EDD3" w14:textId="77777777" w:rsidR="002F71BB" w:rsidRPr="004C7E1D" w:rsidRDefault="002F71BB" w:rsidP="004C7E1D">
          <w:pPr>
            <w:spacing w:line="180" w:lineRule="exact"/>
            <w:rPr>
              <w:sz w:val="13"/>
              <w:szCs w:val="13"/>
            </w:rPr>
          </w:pPr>
        </w:p>
      </w:tc>
      <w:tc>
        <w:tcPr>
          <w:tcW w:w="2172" w:type="dxa"/>
          <w:shd w:val="clear" w:color="auto" w:fill="auto"/>
        </w:tcPr>
        <w:p w14:paraId="0847959E" w14:textId="2C440937" w:rsidR="002F71BB" w:rsidRPr="004C7E1D" w:rsidRDefault="008A06E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14A8F">
            <w:rPr>
              <w:szCs w:val="13"/>
            </w:rPr>
            <w:t>3</w:t>
          </w:r>
          <w:r w:rsidRPr="004C7E1D">
            <w:rPr>
              <w:szCs w:val="13"/>
            </w:rPr>
            <w:fldChar w:fldCharType="end"/>
          </w:r>
        </w:p>
      </w:tc>
    </w:tr>
  </w:tbl>
  <w:p w14:paraId="60928ECA"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155003" w14:paraId="20F1DE1F" w14:textId="77777777" w:rsidTr="004C7E1D">
      <w:trPr>
        <w:trHeight w:hRule="exact" w:val="357"/>
      </w:trPr>
      <w:tc>
        <w:tcPr>
          <w:tcW w:w="7709" w:type="dxa"/>
          <w:shd w:val="clear" w:color="auto" w:fill="auto"/>
        </w:tcPr>
        <w:p w14:paraId="6DE0D9B7" w14:textId="77777777" w:rsidR="00D17084" w:rsidRPr="004C7E1D" w:rsidRDefault="00D17084" w:rsidP="004C7E1D">
          <w:pPr>
            <w:spacing w:line="180" w:lineRule="exact"/>
            <w:rPr>
              <w:sz w:val="13"/>
              <w:szCs w:val="13"/>
            </w:rPr>
          </w:pPr>
        </w:p>
      </w:tc>
      <w:tc>
        <w:tcPr>
          <w:tcW w:w="2060" w:type="dxa"/>
          <w:shd w:val="clear" w:color="auto" w:fill="auto"/>
        </w:tcPr>
        <w:p w14:paraId="660D2283" w14:textId="44C878B1" w:rsidR="00D17084" w:rsidRPr="004C7E1D" w:rsidRDefault="008A06E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14A8F">
            <w:rPr>
              <w:szCs w:val="13"/>
            </w:rPr>
            <w:t>3</w:t>
          </w:r>
          <w:r w:rsidRPr="004C7E1D">
            <w:rPr>
              <w:szCs w:val="13"/>
            </w:rPr>
            <w:fldChar w:fldCharType="end"/>
          </w:r>
        </w:p>
      </w:tc>
    </w:tr>
  </w:tbl>
  <w:p w14:paraId="79E31FA1"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C9ADD" w14:textId="77777777" w:rsidR="00F85128" w:rsidRDefault="00F85128">
      <w:r>
        <w:separator/>
      </w:r>
    </w:p>
    <w:p w14:paraId="339DEF72" w14:textId="77777777" w:rsidR="00F85128" w:rsidRDefault="00F85128"/>
  </w:footnote>
  <w:footnote w:type="continuationSeparator" w:id="0">
    <w:p w14:paraId="56125E3C" w14:textId="77777777" w:rsidR="00F85128" w:rsidRDefault="00F85128">
      <w:r>
        <w:continuationSeparator/>
      </w:r>
    </w:p>
    <w:p w14:paraId="19B60CA0" w14:textId="77777777" w:rsidR="00F85128" w:rsidRDefault="00F851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155003" w14:paraId="5D9B2606" w14:textId="77777777" w:rsidTr="006D2D53">
      <w:trPr>
        <w:trHeight w:hRule="exact" w:val="400"/>
      </w:trPr>
      <w:tc>
        <w:tcPr>
          <w:tcW w:w="7518" w:type="dxa"/>
          <w:shd w:val="clear" w:color="auto" w:fill="auto"/>
        </w:tcPr>
        <w:p w14:paraId="5801F183" w14:textId="77777777" w:rsidR="00527BD4" w:rsidRPr="00275984" w:rsidRDefault="00527BD4" w:rsidP="00BF4427">
          <w:pPr>
            <w:pStyle w:val="Huisstijl-Rubricering"/>
          </w:pPr>
        </w:p>
      </w:tc>
    </w:tr>
  </w:tbl>
  <w:p w14:paraId="240EA28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55003" w14:paraId="7A3415D7" w14:textId="77777777" w:rsidTr="003B528D">
      <w:tc>
        <w:tcPr>
          <w:tcW w:w="2160" w:type="dxa"/>
          <w:shd w:val="clear" w:color="auto" w:fill="auto"/>
        </w:tcPr>
        <w:p w14:paraId="607EC40D" w14:textId="77777777" w:rsidR="002F71BB" w:rsidRPr="000407BB" w:rsidRDefault="008A06E2" w:rsidP="005D283A">
          <w:pPr>
            <w:pStyle w:val="Colofonkop"/>
            <w:framePr w:hSpace="0" w:wrap="auto" w:vAnchor="margin" w:hAnchor="text" w:xAlign="left" w:yAlign="inline"/>
          </w:pPr>
          <w:r>
            <w:t>Onze referentie</w:t>
          </w:r>
        </w:p>
      </w:tc>
    </w:tr>
    <w:tr w:rsidR="00155003" w14:paraId="3EA0C709" w14:textId="77777777" w:rsidTr="002F71BB">
      <w:trPr>
        <w:trHeight w:val="259"/>
      </w:trPr>
      <w:tc>
        <w:tcPr>
          <w:tcW w:w="2160" w:type="dxa"/>
          <w:shd w:val="clear" w:color="auto" w:fill="auto"/>
        </w:tcPr>
        <w:p w14:paraId="3B36C142" w14:textId="53A18B28" w:rsidR="00E35CF4" w:rsidRPr="005D283A" w:rsidRDefault="00262DC4" w:rsidP="0049501A">
          <w:pPr>
            <w:spacing w:line="180" w:lineRule="exact"/>
            <w:rPr>
              <w:sz w:val="13"/>
              <w:szCs w:val="13"/>
            </w:rPr>
          </w:pPr>
          <w:r w:rsidRPr="00262DC4">
            <w:rPr>
              <w:sz w:val="13"/>
              <w:szCs w:val="13"/>
            </w:rPr>
            <w:t>52850220</w:t>
          </w:r>
        </w:p>
      </w:tc>
    </w:tr>
  </w:tbl>
  <w:p w14:paraId="390077B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155003" w14:paraId="079FF94C" w14:textId="77777777" w:rsidTr="001377D4">
      <w:trPr>
        <w:trHeight w:val="2636"/>
      </w:trPr>
      <w:tc>
        <w:tcPr>
          <w:tcW w:w="737" w:type="dxa"/>
          <w:shd w:val="clear" w:color="auto" w:fill="auto"/>
        </w:tcPr>
        <w:p w14:paraId="599A0DDC"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6128EA9" w14:textId="77777777" w:rsidR="00704845" w:rsidRDefault="008A06E2" w:rsidP="0047126E">
          <w:pPr>
            <w:framePr w:w="3873" w:h="2625" w:hRule="exact" w:wrap="around" w:vAnchor="page" w:hAnchor="page" w:x="6323" w:y="1"/>
          </w:pPr>
          <w:r>
            <w:rPr>
              <w:noProof/>
              <w:lang w:val="en-US" w:eastAsia="en-US"/>
            </w:rPr>
            <w:drawing>
              <wp:inline distT="0" distB="0" distL="0" distR="0" wp14:anchorId="0847462E" wp14:editId="315C0EE1">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0F7A5CA" w14:textId="77777777" w:rsidR="00483ECA" w:rsidRDefault="00483ECA" w:rsidP="00D037A9"/>
      </w:tc>
    </w:tr>
  </w:tbl>
  <w:p w14:paraId="1F2B93F4"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155003" w:rsidRPr="0033375A" w14:paraId="22BD36AB" w14:textId="77777777" w:rsidTr="0008539E">
      <w:trPr>
        <w:trHeight w:hRule="exact" w:val="572"/>
      </w:trPr>
      <w:tc>
        <w:tcPr>
          <w:tcW w:w="7520" w:type="dxa"/>
          <w:shd w:val="clear" w:color="auto" w:fill="auto"/>
        </w:tcPr>
        <w:p w14:paraId="65D7CC15" w14:textId="77777777" w:rsidR="00527BD4" w:rsidRPr="00C03ED9" w:rsidRDefault="008A06E2" w:rsidP="00210BA3">
          <w:pPr>
            <w:pStyle w:val="Huisstijl-Adres"/>
            <w:spacing w:after="0"/>
            <w:rPr>
              <w:lang w:val="sv-SE"/>
            </w:rPr>
          </w:pPr>
          <w:r w:rsidRPr="00C03ED9">
            <w:rPr>
              <w:lang w:val="sv-SE"/>
            </w:rPr>
            <w:t xml:space="preserve">&gt;Retouradres Postbus 16375 2500 BJ Den Haag </w:t>
          </w:r>
        </w:p>
      </w:tc>
    </w:tr>
    <w:tr w:rsidR="00155003" w:rsidRPr="0033375A" w14:paraId="6DF6DC67" w14:textId="77777777" w:rsidTr="00E776C6">
      <w:trPr>
        <w:cantSplit/>
        <w:trHeight w:hRule="exact" w:val="238"/>
      </w:trPr>
      <w:tc>
        <w:tcPr>
          <w:tcW w:w="7520" w:type="dxa"/>
          <w:shd w:val="clear" w:color="auto" w:fill="auto"/>
        </w:tcPr>
        <w:p w14:paraId="4FE70D52" w14:textId="77777777" w:rsidR="00093ABC" w:rsidRPr="00C03ED9" w:rsidRDefault="00093ABC" w:rsidP="00963440">
          <w:pPr>
            <w:rPr>
              <w:lang w:val="sv-SE"/>
            </w:rPr>
          </w:pPr>
        </w:p>
      </w:tc>
    </w:tr>
    <w:tr w:rsidR="00155003" w:rsidRPr="0033375A" w14:paraId="63D666AF" w14:textId="77777777" w:rsidTr="00E776C6">
      <w:trPr>
        <w:cantSplit/>
        <w:trHeight w:hRule="exact" w:val="1520"/>
      </w:trPr>
      <w:tc>
        <w:tcPr>
          <w:tcW w:w="7520" w:type="dxa"/>
          <w:shd w:val="clear" w:color="auto" w:fill="auto"/>
        </w:tcPr>
        <w:p w14:paraId="32723E8D" w14:textId="77777777" w:rsidR="00A604D3" w:rsidRPr="00C03ED9" w:rsidRDefault="00A604D3" w:rsidP="00963440">
          <w:pPr>
            <w:rPr>
              <w:lang w:val="sv-SE"/>
            </w:rPr>
          </w:pPr>
        </w:p>
      </w:tc>
    </w:tr>
    <w:tr w:rsidR="00155003" w:rsidRPr="0033375A" w14:paraId="10A718ED" w14:textId="77777777" w:rsidTr="00E776C6">
      <w:trPr>
        <w:trHeight w:hRule="exact" w:val="1077"/>
      </w:trPr>
      <w:tc>
        <w:tcPr>
          <w:tcW w:w="7520" w:type="dxa"/>
          <w:shd w:val="clear" w:color="auto" w:fill="auto"/>
        </w:tcPr>
        <w:p w14:paraId="332E4202" w14:textId="77777777" w:rsidR="00892BA5" w:rsidRPr="00C03ED9" w:rsidRDefault="00892BA5" w:rsidP="00892BA5">
          <w:pPr>
            <w:tabs>
              <w:tab w:val="left" w:pos="740"/>
            </w:tabs>
            <w:autoSpaceDE w:val="0"/>
            <w:autoSpaceDN w:val="0"/>
            <w:adjustRightInd w:val="0"/>
            <w:rPr>
              <w:rFonts w:cs="Verdana"/>
              <w:szCs w:val="18"/>
              <w:lang w:val="sv-SE"/>
            </w:rPr>
          </w:pPr>
        </w:p>
      </w:tc>
    </w:tr>
  </w:tbl>
  <w:p w14:paraId="7573F989" w14:textId="77777777" w:rsidR="006F273B" w:rsidRPr="00C03ED9" w:rsidRDefault="006F273B" w:rsidP="00BC4AE3">
    <w:pPr>
      <w:pStyle w:val="Koptekst"/>
      <w:rPr>
        <w:lang w:val="sv-SE"/>
      </w:rPr>
    </w:pPr>
  </w:p>
  <w:p w14:paraId="7D38FADF" w14:textId="77777777" w:rsidR="00153BD0" w:rsidRPr="00C03ED9" w:rsidRDefault="00153BD0" w:rsidP="00BC4AE3">
    <w:pPr>
      <w:pStyle w:val="Koptekst"/>
      <w:rPr>
        <w:lang w:val="sv-SE"/>
      </w:rPr>
    </w:pPr>
  </w:p>
  <w:p w14:paraId="0DFD31D4" w14:textId="77777777" w:rsidR="0044605E" w:rsidRPr="00C03ED9" w:rsidRDefault="0044605E" w:rsidP="00BC4AE3">
    <w:pPr>
      <w:pStyle w:val="Koptekst"/>
      <w:rPr>
        <w:lang w:val="sv-SE"/>
      </w:rPr>
    </w:pPr>
  </w:p>
  <w:p w14:paraId="456D4C62" w14:textId="77777777" w:rsidR="0044605E" w:rsidRPr="00C03ED9" w:rsidRDefault="0044605E" w:rsidP="00BC4AE3">
    <w:pPr>
      <w:pStyle w:val="Koptekst"/>
      <w:rPr>
        <w:lang w:val="sv-SE"/>
      </w:rPr>
    </w:pPr>
  </w:p>
  <w:p w14:paraId="0D18388D" w14:textId="77777777" w:rsidR="0044605E" w:rsidRPr="00C03ED9" w:rsidRDefault="0044605E" w:rsidP="00BC4AE3">
    <w:pPr>
      <w:pStyle w:val="Koptekst"/>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C96CB0A">
      <w:start w:val="1"/>
      <w:numFmt w:val="bullet"/>
      <w:pStyle w:val="Lijstopsomteken"/>
      <w:lvlText w:val="•"/>
      <w:lvlJc w:val="left"/>
      <w:pPr>
        <w:tabs>
          <w:tab w:val="num" w:pos="227"/>
        </w:tabs>
        <w:ind w:left="227" w:hanging="227"/>
      </w:pPr>
      <w:rPr>
        <w:rFonts w:ascii="Verdana" w:hAnsi="Verdana" w:hint="default"/>
        <w:sz w:val="18"/>
        <w:szCs w:val="18"/>
      </w:rPr>
    </w:lvl>
    <w:lvl w:ilvl="1" w:tplc="EA8EFEAA" w:tentative="1">
      <w:start w:val="1"/>
      <w:numFmt w:val="bullet"/>
      <w:lvlText w:val="o"/>
      <w:lvlJc w:val="left"/>
      <w:pPr>
        <w:tabs>
          <w:tab w:val="num" w:pos="1440"/>
        </w:tabs>
        <w:ind w:left="1440" w:hanging="360"/>
      </w:pPr>
      <w:rPr>
        <w:rFonts w:ascii="Courier New" w:hAnsi="Courier New" w:cs="Courier New" w:hint="default"/>
      </w:rPr>
    </w:lvl>
    <w:lvl w:ilvl="2" w:tplc="7DB897F4" w:tentative="1">
      <w:start w:val="1"/>
      <w:numFmt w:val="bullet"/>
      <w:lvlText w:val=""/>
      <w:lvlJc w:val="left"/>
      <w:pPr>
        <w:tabs>
          <w:tab w:val="num" w:pos="2160"/>
        </w:tabs>
        <w:ind w:left="2160" w:hanging="360"/>
      </w:pPr>
      <w:rPr>
        <w:rFonts w:ascii="Wingdings" w:hAnsi="Wingdings" w:hint="default"/>
      </w:rPr>
    </w:lvl>
    <w:lvl w:ilvl="3" w:tplc="DC08A03E" w:tentative="1">
      <w:start w:val="1"/>
      <w:numFmt w:val="bullet"/>
      <w:lvlText w:val=""/>
      <w:lvlJc w:val="left"/>
      <w:pPr>
        <w:tabs>
          <w:tab w:val="num" w:pos="2880"/>
        </w:tabs>
        <w:ind w:left="2880" w:hanging="360"/>
      </w:pPr>
      <w:rPr>
        <w:rFonts w:ascii="Symbol" w:hAnsi="Symbol" w:hint="default"/>
      </w:rPr>
    </w:lvl>
    <w:lvl w:ilvl="4" w:tplc="E53A8A16" w:tentative="1">
      <w:start w:val="1"/>
      <w:numFmt w:val="bullet"/>
      <w:lvlText w:val="o"/>
      <w:lvlJc w:val="left"/>
      <w:pPr>
        <w:tabs>
          <w:tab w:val="num" w:pos="3600"/>
        </w:tabs>
        <w:ind w:left="3600" w:hanging="360"/>
      </w:pPr>
      <w:rPr>
        <w:rFonts w:ascii="Courier New" w:hAnsi="Courier New" w:cs="Courier New" w:hint="default"/>
      </w:rPr>
    </w:lvl>
    <w:lvl w:ilvl="5" w:tplc="0A8AA86A" w:tentative="1">
      <w:start w:val="1"/>
      <w:numFmt w:val="bullet"/>
      <w:lvlText w:val=""/>
      <w:lvlJc w:val="left"/>
      <w:pPr>
        <w:tabs>
          <w:tab w:val="num" w:pos="4320"/>
        </w:tabs>
        <w:ind w:left="4320" w:hanging="360"/>
      </w:pPr>
      <w:rPr>
        <w:rFonts w:ascii="Wingdings" w:hAnsi="Wingdings" w:hint="default"/>
      </w:rPr>
    </w:lvl>
    <w:lvl w:ilvl="6" w:tplc="63260626" w:tentative="1">
      <w:start w:val="1"/>
      <w:numFmt w:val="bullet"/>
      <w:lvlText w:val=""/>
      <w:lvlJc w:val="left"/>
      <w:pPr>
        <w:tabs>
          <w:tab w:val="num" w:pos="5040"/>
        </w:tabs>
        <w:ind w:left="5040" w:hanging="360"/>
      </w:pPr>
      <w:rPr>
        <w:rFonts w:ascii="Symbol" w:hAnsi="Symbol" w:hint="default"/>
      </w:rPr>
    </w:lvl>
    <w:lvl w:ilvl="7" w:tplc="238E81E2" w:tentative="1">
      <w:start w:val="1"/>
      <w:numFmt w:val="bullet"/>
      <w:lvlText w:val="o"/>
      <w:lvlJc w:val="left"/>
      <w:pPr>
        <w:tabs>
          <w:tab w:val="num" w:pos="5760"/>
        </w:tabs>
        <w:ind w:left="5760" w:hanging="360"/>
      </w:pPr>
      <w:rPr>
        <w:rFonts w:ascii="Courier New" w:hAnsi="Courier New" w:cs="Courier New" w:hint="default"/>
      </w:rPr>
    </w:lvl>
    <w:lvl w:ilvl="8" w:tplc="42B6978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920ECD6">
      <w:start w:val="1"/>
      <w:numFmt w:val="bullet"/>
      <w:pStyle w:val="Lijstopsomteken2"/>
      <w:lvlText w:val="–"/>
      <w:lvlJc w:val="left"/>
      <w:pPr>
        <w:tabs>
          <w:tab w:val="num" w:pos="227"/>
        </w:tabs>
        <w:ind w:left="227" w:firstLine="0"/>
      </w:pPr>
      <w:rPr>
        <w:rFonts w:ascii="Verdana" w:hAnsi="Verdana" w:hint="default"/>
      </w:rPr>
    </w:lvl>
    <w:lvl w:ilvl="1" w:tplc="83561204" w:tentative="1">
      <w:start w:val="1"/>
      <w:numFmt w:val="bullet"/>
      <w:lvlText w:val="o"/>
      <w:lvlJc w:val="left"/>
      <w:pPr>
        <w:tabs>
          <w:tab w:val="num" w:pos="1440"/>
        </w:tabs>
        <w:ind w:left="1440" w:hanging="360"/>
      </w:pPr>
      <w:rPr>
        <w:rFonts w:ascii="Courier New" w:hAnsi="Courier New" w:cs="Courier New" w:hint="default"/>
      </w:rPr>
    </w:lvl>
    <w:lvl w:ilvl="2" w:tplc="9E78F160" w:tentative="1">
      <w:start w:val="1"/>
      <w:numFmt w:val="bullet"/>
      <w:lvlText w:val=""/>
      <w:lvlJc w:val="left"/>
      <w:pPr>
        <w:tabs>
          <w:tab w:val="num" w:pos="2160"/>
        </w:tabs>
        <w:ind w:left="2160" w:hanging="360"/>
      </w:pPr>
      <w:rPr>
        <w:rFonts w:ascii="Wingdings" w:hAnsi="Wingdings" w:hint="default"/>
      </w:rPr>
    </w:lvl>
    <w:lvl w:ilvl="3" w:tplc="A998BE82" w:tentative="1">
      <w:start w:val="1"/>
      <w:numFmt w:val="bullet"/>
      <w:lvlText w:val=""/>
      <w:lvlJc w:val="left"/>
      <w:pPr>
        <w:tabs>
          <w:tab w:val="num" w:pos="2880"/>
        </w:tabs>
        <w:ind w:left="2880" w:hanging="360"/>
      </w:pPr>
      <w:rPr>
        <w:rFonts w:ascii="Symbol" w:hAnsi="Symbol" w:hint="default"/>
      </w:rPr>
    </w:lvl>
    <w:lvl w:ilvl="4" w:tplc="2FD6B39E" w:tentative="1">
      <w:start w:val="1"/>
      <w:numFmt w:val="bullet"/>
      <w:lvlText w:val="o"/>
      <w:lvlJc w:val="left"/>
      <w:pPr>
        <w:tabs>
          <w:tab w:val="num" w:pos="3600"/>
        </w:tabs>
        <w:ind w:left="3600" w:hanging="360"/>
      </w:pPr>
      <w:rPr>
        <w:rFonts w:ascii="Courier New" w:hAnsi="Courier New" w:cs="Courier New" w:hint="default"/>
      </w:rPr>
    </w:lvl>
    <w:lvl w:ilvl="5" w:tplc="250A51C8" w:tentative="1">
      <w:start w:val="1"/>
      <w:numFmt w:val="bullet"/>
      <w:lvlText w:val=""/>
      <w:lvlJc w:val="left"/>
      <w:pPr>
        <w:tabs>
          <w:tab w:val="num" w:pos="4320"/>
        </w:tabs>
        <w:ind w:left="4320" w:hanging="360"/>
      </w:pPr>
      <w:rPr>
        <w:rFonts w:ascii="Wingdings" w:hAnsi="Wingdings" w:hint="default"/>
      </w:rPr>
    </w:lvl>
    <w:lvl w:ilvl="6" w:tplc="F2F0AA62" w:tentative="1">
      <w:start w:val="1"/>
      <w:numFmt w:val="bullet"/>
      <w:lvlText w:val=""/>
      <w:lvlJc w:val="left"/>
      <w:pPr>
        <w:tabs>
          <w:tab w:val="num" w:pos="5040"/>
        </w:tabs>
        <w:ind w:left="5040" w:hanging="360"/>
      </w:pPr>
      <w:rPr>
        <w:rFonts w:ascii="Symbol" w:hAnsi="Symbol" w:hint="default"/>
      </w:rPr>
    </w:lvl>
    <w:lvl w:ilvl="7" w:tplc="F808CEF8" w:tentative="1">
      <w:start w:val="1"/>
      <w:numFmt w:val="bullet"/>
      <w:lvlText w:val="o"/>
      <w:lvlJc w:val="left"/>
      <w:pPr>
        <w:tabs>
          <w:tab w:val="num" w:pos="5760"/>
        </w:tabs>
        <w:ind w:left="5760" w:hanging="360"/>
      </w:pPr>
      <w:rPr>
        <w:rFonts w:ascii="Courier New" w:hAnsi="Courier New" w:cs="Courier New" w:hint="default"/>
      </w:rPr>
    </w:lvl>
    <w:lvl w:ilvl="8" w:tplc="7D2C6B8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57037"/>
    <w:multiLevelType w:val="multilevel"/>
    <w:tmpl w:val="794C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EF0D5A"/>
    <w:multiLevelType w:val="multilevel"/>
    <w:tmpl w:val="B31C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721A98"/>
    <w:multiLevelType w:val="multilevel"/>
    <w:tmpl w:val="C1D4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7875319">
    <w:abstractNumId w:val="10"/>
  </w:num>
  <w:num w:numId="2" w16cid:durableId="66610150">
    <w:abstractNumId w:val="7"/>
  </w:num>
  <w:num w:numId="3" w16cid:durableId="1516922951">
    <w:abstractNumId w:val="6"/>
  </w:num>
  <w:num w:numId="4" w16cid:durableId="1676609179">
    <w:abstractNumId w:val="5"/>
  </w:num>
  <w:num w:numId="5" w16cid:durableId="1282111234">
    <w:abstractNumId w:val="4"/>
  </w:num>
  <w:num w:numId="6" w16cid:durableId="181020051">
    <w:abstractNumId w:val="8"/>
  </w:num>
  <w:num w:numId="7" w16cid:durableId="1414618741">
    <w:abstractNumId w:val="3"/>
  </w:num>
  <w:num w:numId="8" w16cid:durableId="511605409">
    <w:abstractNumId w:val="2"/>
  </w:num>
  <w:num w:numId="9" w16cid:durableId="924192779">
    <w:abstractNumId w:val="1"/>
  </w:num>
  <w:num w:numId="10" w16cid:durableId="1543054471">
    <w:abstractNumId w:val="0"/>
  </w:num>
  <w:num w:numId="11" w16cid:durableId="1553691169">
    <w:abstractNumId w:val="9"/>
  </w:num>
  <w:num w:numId="12" w16cid:durableId="1486435009">
    <w:abstractNumId w:val="11"/>
  </w:num>
  <w:num w:numId="13" w16cid:durableId="196895729">
    <w:abstractNumId w:val="15"/>
  </w:num>
  <w:num w:numId="14" w16cid:durableId="1757440245">
    <w:abstractNumId w:val="12"/>
  </w:num>
  <w:num w:numId="15" w16cid:durableId="1547372303">
    <w:abstractNumId w:val="13"/>
  </w:num>
  <w:num w:numId="16" w16cid:durableId="3091019">
    <w:abstractNumId w:val="16"/>
  </w:num>
  <w:num w:numId="17" w16cid:durableId="15271788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4246"/>
    <w:rsid w:val="00006C55"/>
    <w:rsid w:val="00013862"/>
    <w:rsid w:val="00014599"/>
    <w:rsid w:val="00014DF2"/>
    <w:rsid w:val="00016012"/>
    <w:rsid w:val="00017642"/>
    <w:rsid w:val="00020189"/>
    <w:rsid w:val="00020EE4"/>
    <w:rsid w:val="00020FCB"/>
    <w:rsid w:val="000217E8"/>
    <w:rsid w:val="00023E9A"/>
    <w:rsid w:val="00025A42"/>
    <w:rsid w:val="00033CDD"/>
    <w:rsid w:val="00034A84"/>
    <w:rsid w:val="00034D28"/>
    <w:rsid w:val="00035E67"/>
    <w:rsid w:val="000366F3"/>
    <w:rsid w:val="000407BB"/>
    <w:rsid w:val="0004305F"/>
    <w:rsid w:val="0005404B"/>
    <w:rsid w:val="0005447D"/>
    <w:rsid w:val="000546DE"/>
    <w:rsid w:val="0006024D"/>
    <w:rsid w:val="00062055"/>
    <w:rsid w:val="00065462"/>
    <w:rsid w:val="00071F28"/>
    <w:rsid w:val="00074079"/>
    <w:rsid w:val="000765B6"/>
    <w:rsid w:val="0008289C"/>
    <w:rsid w:val="0008436A"/>
    <w:rsid w:val="0008539E"/>
    <w:rsid w:val="00092799"/>
    <w:rsid w:val="00092A99"/>
    <w:rsid w:val="00092C5F"/>
    <w:rsid w:val="00093ABC"/>
    <w:rsid w:val="00096680"/>
    <w:rsid w:val="00096A8B"/>
    <w:rsid w:val="000A0F36"/>
    <w:rsid w:val="000A174A"/>
    <w:rsid w:val="000A2F97"/>
    <w:rsid w:val="000A3E0A"/>
    <w:rsid w:val="000A4155"/>
    <w:rsid w:val="000A5DBE"/>
    <w:rsid w:val="000A65AC"/>
    <w:rsid w:val="000B7281"/>
    <w:rsid w:val="000B7FAB"/>
    <w:rsid w:val="000C1BA1"/>
    <w:rsid w:val="000C3EA9"/>
    <w:rsid w:val="000C4A32"/>
    <w:rsid w:val="000C65BB"/>
    <w:rsid w:val="000C7119"/>
    <w:rsid w:val="000D0225"/>
    <w:rsid w:val="000D249E"/>
    <w:rsid w:val="000D6399"/>
    <w:rsid w:val="000E17C2"/>
    <w:rsid w:val="000E5886"/>
    <w:rsid w:val="000E6621"/>
    <w:rsid w:val="000E7895"/>
    <w:rsid w:val="000F030F"/>
    <w:rsid w:val="000F161D"/>
    <w:rsid w:val="000F1B4E"/>
    <w:rsid w:val="000F1FFF"/>
    <w:rsid w:val="000F521E"/>
    <w:rsid w:val="00100203"/>
    <w:rsid w:val="001045BD"/>
    <w:rsid w:val="00104B4D"/>
    <w:rsid w:val="00105677"/>
    <w:rsid w:val="001177B4"/>
    <w:rsid w:val="001219D7"/>
    <w:rsid w:val="00122CF9"/>
    <w:rsid w:val="00123704"/>
    <w:rsid w:val="001270C7"/>
    <w:rsid w:val="00132540"/>
    <w:rsid w:val="00132C83"/>
    <w:rsid w:val="001377D4"/>
    <w:rsid w:val="00142E41"/>
    <w:rsid w:val="0014786A"/>
    <w:rsid w:val="001516A4"/>
    <w:rsid w:val="00151E5F"/>
    <w:rsid w:val="00152349"/>
    <w:rsid w:val="00153BD0"/>
    <w:rsid w:val="00155003"/>
    <w:rsid w:val="001569AB"/>
    <w:rsid w:val="00164D63"/>
    <w:rsid w:val="0016725C"/>
    <w:rsid w:val="00167DE5"/>
    <w:rsid w:val="0017008F"/>
    <w:rsid w:val="001726F3"/>
    <w:rsid w:val="00173C51"/>
    <w:rsid w:val="001740B9"/>
    <w:rsid w:val="00174CC2"/>
    <w:rsid w:val="00176CC6"/>
    <w:rsid w:val="00177B41"/>
    <w:rsid w:val="00177C01"/>
    <w:rsid w:val="0018193C"/>
    <w:rsid w:val="00181BE4"/>
    <w:rsid w:val="0018496F"/>
    <w:rsid w:val="00184B30"/>
    <w:rsid w:val="00185576"/>
    <w:rsid w:val="00185951"/>
    <w:rsid w:val="00194A00"/>
    <w:rsid w:val="00196B8B"/>
    <w:rsid w:val="001A0BFA"/>
    <w:rsid w:val="001A1608"/>
    <w:rsid w:val="001A2BEA"/>
    <w:rsid w:val="001A2CD5"/>
    <w:rsid w:val="001A325F"/>
    <w:rsid w:val="001A6CD7"/>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CF6"/>
    <w:rsid w:val="00212F2A"/>
    <w:rsid w:val="00214F2B"/>
    <w:rsid w:val="00215356"/>
    <w:rsid w:val="00215964"/>
    <w:rsid w:val="00215D8B"/>
    <w:rsid w:val="00217880"/>
    <w:rsid w:val="00222D66"/>
    <w:rsid w:val="00223913"/>
    <w:rsid w:val="0022441A"/>
    <w:rsid w:val="00224A8A"/>
    <w:rsid w:val="002309A8"/>
    <w:rsid w:val="002329DF"/>
    <w:rsid w:val="00234663"/>
    <w:rsid w:val="00236CFE"/>
    <w:rsid w:val="002428E3"/>
    <w:rsid w:val="0024430A"/>
    <w:rsid w:val="00245FF7"/>
    <w:rsid w:val="002477A6"/>
    <w:rsid w:val="00253B65"/>
    <w:rsid w:val="0026060B"/>
    <w:rsid w:val="00260BAF"/>
    <w:rsid w:val="002610A6"/>
    <w:rsid w:val="00262DC4"/>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B7D64"/>
    <w:rsid w:val="002C26D0"/>
    <w:rsid w:val="002C2830"/>
    <w:rsid w:val="002C3CE0"/>
    <w:rsid w:val="002C40AF"/>
    <w:rsid w:val="002C586E"/>
    <w:rsid w:val="002D001A"/>
    <w:rsid w:val="002D28E2"/>
    <w:rsid w:val="002D317B"/>
    <w:rsid w:val="002D3587"/>
    <w:rsid w:val="002D3F4E"/>
    <w:rsid w:val="002D502D"/>
    <w:rsid w:val="002D6C72"/>
    <w:rsid w:val="002E0F69"/>
    <w:rsid w:val="002E1572"/>
    <w:rsid w:val="002E2142"/>
    <w:rsid w:val="002E2DA3"/>
    <w:rsid w:val="002E4CF2"/>
    <w:rsid w:val="002E5354"/>
    <w:rsid w:val="002E6FC0"/>
    <w:rsid w:val="002F0CC3"/>
    <w:rsid w:val="002F258D"/>
    <w:rsid w:val="002F3F37"/>
    <w:rsid w:val="002F493B"/>
    <w:rsid w:val="002F4ED5"/>
    <w:rsid w:val="002F5147"/>
    <w:rsid w:val="002F5A0B"/>
    <w:rsid w:val="002F71BB"/>
    <w:rsid w:val="002F7ABD"/>
    <w:rsid w:val="003044A8"/>
    <w:rsid w:val="00307B3C"/>
    <w:rsid w:val="00310EF2"/>
    <w:rsid w:val="003115A6"/>
    <w:rsid w:val="00312597"/>
    <w:rsid w:val="00312D17"/>
    <w:rsid w:val="00322836"/>
    <w:rsid w:val="0033375A"/>
    <w:rsid w:val="00334154"/>
    <w:rsid w:val="003341D0"/>
    <w:rsid w:val="003372C4"/>
    <w:rsid w:val="00341FA0"/>
    <w:rsid w:val="00342374"/>
    <w:rsid w:val="00344F3D"/>
    <w:rsid w:val="00345299"/>
    <w:rsid w:val="003506B9"/>
    <w:rsid w:val="00350907"/>
    <w:rsid w:val="00351A8D"/>
    <w:rsid w:val="003526BB"/>
    <w:rsid w:val="00352BCF"/>
    <w:rsid w:val="00353932"/>
    <w:rsid w:val="0035464B"/>
    <w:rsid w:val="00356D2B"/>
    <w:rsid w:val="00357146"/>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0F36"/>
    <w:rsid w:val="003D2B9A"/>
    <w:rsid w:val="003D39EC"/>
    <w:rsid w:val="003D40EA"/>
    <w:rsid w:val="003E3DD5"/>
    <w:rsid w:val="003F07C6"/>
    <w:rsid w:val="003F1F6B"/>
    <w:rsid w:val="003F3757"/>
    <w:rsid w:val="003F44B7"/>
    <w:rsid w:val="004008E9"/>
    <w:rsid w:val="00401A52"/>
    <w:rsid w:val="00407991"/>
    <w:rsid w:val="0041019E"/>
    <w:rsid w:val="00413D48"/>
    <w:rsid w:val="00423230"/>
    <w:rsid w:val="00424A60"/>
    <w:rsid w:val="00434042"/>
    <w:rsid w:val="00434500"/>
    <w:rsid w:val="00441AC2"/>
    <w:rsid w:val="0044249B"/>
    <w:rsid w:val="004425A7"/>
    <w:rsid w:val="0044605E"/>
    <w:rsid w:val="0045023C"/>
    <w:rsid w:val="00451A5B"/>
    <w:rsid w:val="00452BCD"/>
    <w:rsid w:val="00452CEA"/>
    <w:rsid w:val="0045456D"/>
    <w:rsid w:val="00463A63"/>
    <w:rsid w:val="00465B52"/>
    <w:rsid w:val="0046708E"/>
    <w:rsid w:val="00467D61"/>
    <w:rsid w:val="0047126E"/>
    <w:rsid w:val="004722BE"/>
    <w:rsid w:val="00472A65"/>
    <w:rsid w:val="00474463"/>
    <w:rsid w:val="00474B75"/>
    <w:rsid w:val="00483ECA"/>
    <w:rsid w:val="00483F0B"/>
    <w:rsid w:val="00486D01"/>
    <w:rsid w:val="0049501A"/>
    <w:rsid w:val="00496319"/>
    <w:rsid w:val="0049657E"/>
    <w:rsid w:val="00497279"/>
    <w:rsid w:val="004A010B"/>
    <w:rsid w:val="004A3186"/>
    <w:rsid w:val="004A419C"/>
    <w:rsid w:val="004A670A"/>
    <w:rsid w:val="004A7026"/>
    <w:rsid w:val="004B26C4"/>
    <w:rsid w:val="004B5465"/>
    <w:rsid w:val="004B6487"/>
    <w:rsid w:val="004B70F0"/>
    <w:rsid w:val="004C0035"/>
    <w:rsid w:val="004C1299"/>
    <w:rsid w:val="004C7E1D"/>
    <w:rsid w:val="004D065C"/>
    <w:rsid w:val="004D33FE"/>
    <w:rsid w:val="004D39A8"/>
    <w:rsid w:val="004D4703"/>
    <w:rsid w:val="004D4FF1"/>
    <w:rsid w:val="004D505E"/>
    <w:rsid w:val="004D67E8"/>
    <w:rsid w:val="004D72CA"/>
    <w:rsid w:val="004E2242"/>
    <w:rsid w:val="004F0F6D"/>
    <w:rsid w:val="004F2483"/>
    <w:rsid w:val="004F2647"/>
    <w:rsid w:val="004F28C9"/>
    <w:rsid w:val="004F3F2F"/>
    <w:rsid w:val="004F42FF"/>
    <w:rsid w:val="004F44C2"/>
    <w:rsid w:val="004F5E33"/>
    <w:rsid w:val="00505262"/>
    <w:rsid w:val="00505F32"/>
    <w:rsid w:val="005107B1"/>
    <w:rsid w:val="00516022"/>
    <w:rsid w:val="00521CEE"/>
    <w:rsid w:val="005262D9"/>
    <w:rsid w:val="00527BD4"/>
    <w:rsid w:val="00533061"/>
    <w:rsid w:val="00533FA1"/>
    <w:rsid w:val="00534C77"/>
    <w:rsid w:val="00535573"/>
    <w:rsid w:val="005403C8"/>
    <w:rsid w:val="00541A68"/>
    <w:rsid w:val="00541AD9"/>
    <w:rsid w:val="005429DC"/>
    <w:rsid w:val="00545AF4"/>
    <w:rsid w:val="0055274E"/>
    <w:rsid w:val="00552AA5"/>
    <w:rsid w:val="005565F9"/>
    <w:rsid w:val="005639D2"/>
    <w:rsid w:val="00565739"/>
    <w:rsid w:val="00573041"/>
    <w:rsid w:val="00575B80"/>
    <w:rsid w:val="00577559"/>
    <w:rsid w:val="005819CE"/>
    <w:rsid w:val="0058298D"/>
    <w:rsid w:val="00587533"/>
    <w:rsid w:val="00590595"/>
    <w:rsid w:val="00592071"/>
    <w:rsid w:val="00593C2B"/>
    <w:rsid w:val="00595231"/>
    <w:rsid w:val="00595CBB"/>
    <w:rsid w:val="00596166"/>
    <w:rsid w:val="00597F64"/>
    <w:rsid w:val="005A1AF5"/>
    <w:rsid w:val="005A207F"/>
    <w:rsid w:val="005A2B8D"/>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440B"/>
    <w:rsid w:val="005F62D3"/>
    <w:rsid w:val="005F6D11"/>
    <w:rsid w:val="00600CF0"/>
    <w:rsid w:val="006048F4"/>
    <w:rsid w:val="00605231"/>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1203"/>
    <w:rsid w:val="0065244E"/>
    <w:rsid w:val="00652D99"/>
    <w:rsid w:val="006534D0"/>
    <w:rsid w:val="00653606"/>
    <w:rsid w:val="006610E9"/>
    <w:rsid w:val="00661591"/>
    <w:rsid w:val="00662A78"/>
    <w:rsid w:val="00663187"/>
    <w:rsid w:val="0066632F"/>
    <w:rsid w:val="00674A89"/>
    <w:rsid w:val="00674F3D"/>
    <w:rsid w:val="006829A6"/>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68FA"/>
    <w:rsid w:val="006B775E"/>
    <w:rsid w:val="006B7B87"/>
    <w:rsid w:val="006B7BC7"/>
    <w:rsid w:val="006C0013"/>
    <w:rsid w:val="006C2093"/>
    <w:rsid w:val="006C2278"/>
    <w:rsid w:val="006C2535"/>
    <w:rsid w:val="006C311B"/>
    <w:rsid w:val="006C441E"/>
    <w:rsid w:val="006C4B90"/>
    <w:rsid w:val="006C54E0"/>
    <w:rsid w:val="006C5F3F"/>
    <w:rsid w:val="006D1016"/>
    <w:rsid w:val="006D17F2"/>
    <w:rsid w:val="006D2B43"/>
    <w:rsid w:val="006D2D53"/>
    <w:rsid w:val="006E3546"/>
    <w:rsid w:val="006E3FA9"/>
    <w:rsid w:val="006E7D82"/>
    <w:rsid w:val="006F038F"/>
    <w:rsid w:val="006F0F93"/>
    <w:rsid w:val="006F273B"/>
    <w:rsid w:val="006F31F2"/>
    <w:rsid w:val="006F792F"/>
    <w:rsid w:val="00700030"/>
    <w:rsid w:val="00704845"/>
    <w:rsid w:val="00706AB3"/>
    <w:rsid w:val="00714DC5"/>
    <w:rsid w:val="00715237"/>
    <w:rsid w:val="007165E3"/>
    <w:rsid w:val="0071732A"/>
    <w:rsid w:val="007174F4"/>
    <w:rsid w:val="00721D2E"/>
    <w:rsid w:val="007242CC"/>
    <w:rsid w:val="00724A8B"/>
    <w:rsid w:val="007254A5"/>
    <w:rsid w:val="00725748"/>
    <w:rsid w:val="0072643D"/>
    <w:rsid w:val="00726DBE"/>
    <w:rsid w:val="00727AAC"/>
    <w:rsid w:val="00735D88"/>
    <w:rsid w:val="0073720D"/>
    <w:rsid w:val="00737507"/>
    <w:rsid w:val="00740712"/>
    <w:rsid w:val="00741309"/>
    <w:rsid w:val="00742AB9"/>
    <w:rsid w:val="00745AE0"/>
    <w:rsid w:val="00751A6A"/>
    <w:rsid w:val="00752880"/>
    <w:rsid w:val="00754AD6"/>
    <w:rsid w:val="00754FBF"/>
    <w:rsid w:val="007615AC"/>
    <w:rsid w:val="00764585"/>
    <w:rsid w:val="00767FEF"/>
    <w:rsid w:val="007709EF"/>
    <w:rsid w:val="00770E41"/>
    <w:rsid w:val="00783559"/>
    <w:rsid w:val="007846ED"/>
    <w:rsid w:val="007851C4"/>
    <w:rsid w:val="00785C3B"/>
    <w:rsid w:val="00797AA5"/>
    <w:rsid w:val="007A26BD"/>
    <w:rsid w:val="007A4105"/>
    <w:rsid w:val="007A46ED"/>
    <w:rsid w:val="007A4F0E"/>
    <w:rsid w:val="007A514C"/>
    <w:rsid w:val="007B09FF"/>
    <w:rsid w:val="007B0D8E"/>
    <w:rsid w:val="007B4503"/>
    <w:rsid w:val="007C03C9"/>
    <w:rsid w:val="007C16D8"/>
    <w:rsid w:val="007C406E"/>
    <w:rsid w:val="007C5183"/>
    <w:rsid w:val="007C7573"/>
    <w:rsid w:val="007E14E4"/>
    <w:rsid w:val="007E2B20"/>
    <w:rsid w:val="007F4059"/>
    <w:rsid w:val="007F5331"/>
    <w:rsid w:val="00800CCA"/>
    <w:rsid w:val="008020F2"/>
    <w:rsid w:val="00803F45"/>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62EC6"/>
    <w:rsid w:val="00872271"/>
    <w:rsid w:val="008731F6"/>
    <w:rsid w:val="00874982"/>
    <w:rsid w:val="008762B6"/>
    <w:rsid w:val="00877CDF"/>
    <w:rsid w:val="00883137"/>
    <w:rsid w:val="00891EAA"/>
    <w:rsid w:val="00892BA5"/>
    <w:rsid w:val="008A06E2"/>
    <w:rsid w:val="008A08AC"/>
    <w:rsid w:val="008A1F5D"/>
    <w:rsid w:val="008A28F5"/>
    <w:rsid w:val="008B0E6F"/>
    <w:rsid w:val="008B1198"/>
    <w:rsid w:val="008B2349"/>
    <w:rsid w:val="008B3471"/>
    <w:rsid w:val="008B3929"/>
    <w:rsid w:val="008B3BAB"/>
    <w:rsid w:val="008B4125"/>
    <w:rsid w:val="008B4CB3"/>
    <w:rsid w:val="008B567B"/>
    <w:rsid w:val="008B7B24"/>
    <w:rsid w:val="008C16D7"/>
    <w:rsid w:val="008C356D"/>
    <w:rsid w:val="008D1583"/>
    <w:rsid w:val="008D6920"/>
    <w:rsid w:val="008E0B3F"/>
    <w:rsid w:val="008E1341"/>
    <w:rsid w:val="008E3932"/>
    <w:rsid w:val="008E49AD"/>
    <w:rsid w:val="008E698E"/>
    <w:rsid w:val="008F123F"/>
    <w:rsid w:val="008F2584"/>
    <w:rsid w:val="008F3246"/>
    <w:rsid w:val="008F3C1B"/>
    <w:rsid w:val="008F508C"/>
    <w:rsid w:val="0090271B"/>
    <w:rsid w:val="009053C5"/>
    <w:rsid w:val="00910642"/>
    <w:rsid w:val="00910DDF"/>
    <w:rsid w:val="00921861"/>
    <w:rsid w:val="00924639"/>
    <w:rsid w:val="0092611E"/>
    <w:rsid w:val="00926F1F"/>
    <w:rsid w:val="00926F4B"/>
    <w:rsid w:val="00930B13"/>
    <w:rsid w:val="009311C8"/>
    <w:rsid w:val="0093199F"/>
    <w:rsid w:val="00933376"/>
    <w:rsid w:val="00933A2F"/>
    <w:rsid w:val="00935BC7"/>
    <w:rsid w:val="0094000D"/>
    <w:rsid w:val="00940206"/>
    <w:rsid w:val="00941B16"/>
    <w:rsid w:val="00944629"/>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A6B03"/>
    <w:rsid w:val="009B0138"/>
    <w:rsid w:val="009B0FE9"/>
    <w:rsid w:val="009B173A"/>
    <w:rsid w:val="009B3DAB"/>
    <w:rsid w:val="009B5846"/>
    <w:rsid w:val="009B601B"/>
    <w:rsid w:val="009C3F20"/>
    <w:rsid w:val="009C64FB"/>
    <w:rsid w:val="009C7CA1"/>
    <w:rsid w:val="009D043D"/>
    <w:rsid w:val="009D432E"/>
    <w:rsid w:val="009D716F"/>
    <w:rsid w:val="009E0EF1"/>
    <w:rsid w:val="009E3B07"/>
    <w:rsid w:val="009F3259"/>
    <w:rsid w:val="009F541F"/>
    <w:rsid w:val="009F6DA4"/>
    <w:rsid w:val="00A056DE"/>
    <w:rsid w:val="00A0678A"/>
    <w:rsid w:val="00A1289E"/>
    <w:rsid w:val="00A128AD"/>
    <w:rsid w:val="00A16BF2"/>
    <w:rsid w:val="00A20730"/>
    <w:rsid w:val="00A21E76"/>
    <w:rsid w:val="00A23BC8"/>
    <w:rsid w:val="00A2531F"/>
    <w:rsid w:val="00A2582B"/>
    <w:rsid w:val="00A26977"/>
    <w:rsid w:val="00A30E68"/>
    <w:rsid w:val="00A31933"/>
    <w:rsid w:val="00A32073"/>
    <w:rsid w:val="00A34AA0"/>
    <w:rsid w:val="00A357E0"/>
    <w:rsid w:val="00A41FE2"/>
    <w:rsid w:val="00A421A1"/>
    <w:rsid w:val="00A46FEF"/>
    <w:rsid w:val="00A47948"/>
    <w:rsid w:val="00A50A64"/>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5674"/>
    <w:rsid w:val="00AA70B0"/>
    <w:rsid w:val="00AA7FC9"/>
    <w:rsid w:val="00AB237D"/>
    <w:rsid w:val="00AB2801"/>
    <w:rsid w:val="00AB50E6"/>
    <w:rsid w:val="00AB5933"/>
    <w:rsid w:val="00AC230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45A30"/>
    <w:rsid w:val="00B50571"/>
    <w:rsid w:val="00B531DD"/>
    <w:rsid w:val="00B55014"/>
    <w:rsid w:val="00B62232"/>
    <w:rsid w:val="00B626DD"/>
    <w:rsid w:val="00B70BF3"/>
    <w:rsid w:val="00B70D24"/>
    <w:rsid w:val="00B70E51"/>
    <w:rsid w:val="00B71DC2"/>
    <w:rsid w:val="00B767CE"/>
    <w:rsid w:val="00B80DB6"/>
    <w:rsid w:val="00B81AD2"/>
    <w:rsid w:val="00B81AEC"/>
    <w:rsid w:val="00B85A66"/>
    <w:rsid w:val="00B85ED4"/>
    <w:rsid w:val="00B85F07"/>
    <w:rsid w:val="00B87755"/>
    <w:rsid w:val="00B912C7"/>
    <w:rsid w:val="00B91CFC"/>
    <w:rsid w:val="00B93893"/>
    <w:rsid w:val="00BA31C3"/>
    <w:rsid w:val="00BA439D"/>
    <w:rsid w:val="00BA7E0A"/>
    <w:rsid w:val="00BB61B0"/>
    <w:rsid w:val="00BC0D9E"/>
    <w:rsid w:val="00BC2B4B"/>
    <w:rsid w:val="00BC3B53"/>
    <w:rsid w:val="00BC3B96"/>
    <w:rsid w:val="00BC4AE3"/>
    <w:rsid w:val="00BC5B28"/>
    <w:rsid w:val="00BC7264"/>
    <w:rsid w:val="00BE17D4"/>
    <w:rsid w:val="00BE2863"/>
    <w:rsid w:val="00BE3ABA"/>
    <w:rsid w:val="00BE3F88"/>
    <w:rsid w:val="00BE4756"/>
    <w:rsid w:val="00BE5ED9"/>
    <w:rsid w:val="00BE7B41"/>
    <w:rsid w:val="00BF0715"/>
    <w:rsid w:val="00BF4427"/>
    <w:rsid w:val="00BF46B6"/>
    <w:rsid w:val="00BF5675"/>
    <w:rsid w:val="00C03ED9"/>
    <w:rsid w:val="00C14F85"/>
    <w:rsid w:val="00C15A91"/>
    <w:rsid w:val="00C206F1"/>
    <w:rsid w:val="00C2159D"/>
    <w:rsid w:val="00C217E1"/>
    <w:rsid w:val="00C219B1"/>
    <w:rsid w:val="00C231E2"/>
    <w:rsid w:val="00C2703D"/>
    <w:rsid w:val="00C352B6"/>
    <w:rsid w:val="00C4015B"/>
    <w:rsid w:val="00C4044E"/>
    <w:rsid w:val="00C40C60"/>
    <w:rsid w:val="00C44487"/>
    <w:rsid w:val="00C47C11"/>
    <w:rsid w:val="00C47F04"/>
    <w:rsid w:val="00C50E87"/>
    <w:rsid w:val="00C5258E"/>
    <w:rsid w:val="00C5333A"/>
    <w:rsid w:val="00C53BD7"/>
    <w:rsid w:val="00C55923"/>
    <w:rsid w:val="00C60D4D"/>
    <w:rsid w:val="00C619A7"/>
    <w:rsid w:val="00C64E34"/>
    <w:rsid w:val="00C6545E"/>
    <w:rsid w:val="00C7013F"/>
    <w:rsid w:val="00C7097A"/>
    <w:rsid w:val="00C736E8"/>
    <w:rsid w:val="00C73D5F"/>
    <w:rsid w:val="00C965EF"/>
    <w:rsid w:val="00C97C80"/>
    <w:rsid w:val="00CA1D00"/>
    <w:rsid w:val="00CA35E4"/>
    <w:rsid w:val="00CA47D3"/>
    <w:rsid w:val="00CA6533"/>
    <w:rsid w:val="00CA6A25"/>
    <w:rsid w:val="00CA6A3F"/>
    <w:rsid w:val="00CA7C99"/>
    <w:rsid w:val="00CB26A4"/>
    <w:rsid w:val="00CB6BD5"/>
    <w:rsid w:val="00CC15DE"/>
    <w:rsid w:val="00CC6290"/>
    <w:rsid w:val="00CC7309"/>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4CD"/>
    <w:rsid w:val="00D60BA4"/>
    <w:rsid w:val="00D62419"/>
    <w:rsid w:val="00D62AD8"/>
    <w:rsid w:val="00D65336"/>
    <w:rsid w:val="00D65C5E"/>
    <w:rsid w:val="00D66074"/>
    <w:rsid w:val="00D74F66"/>
    <w:rsid w:val="00D75B3F"/>
    <w:rsid w:val="00D77870"/>
    <w:rsid w:val="00D80977"/>
    <w:rsid w:val="00D80CCE"/>
    <w:rsid w:val="00D849AF"/>
    <w:rsid w:val="00D86CC6"/>
    <w:rsid w:val="00D86EEA"/>
    <w:rsid w:val="00D87D03"/>
    <w:rsid w:val="00D93170"/>
    <w:rsid w:val="00D94E45"/>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1E12"/>
    <w:rsid w:val="00DD338F"/>
    <w:rsid w:val="00DD3404"/>
    <w:rsid w:val="00DD66F2"/>
    <w:rsid w:val="00DE1EB5"/>
    <w:rsid w:val="00DE3FE0"/>
    <w:rsid w:val="00DE578A"/>
    <w:rsid w:val="00DF2583"/>
    <w:rsid w:val="00DF3E62"/>
    <w:rsid w:val="00DF41A0"/>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3B9A"/>
    <w:rsid w:val="00E35710"/>
    <w:rsid w:val="00E35CF4"/>
    <w:rsid w:val="00E3731D"/>
    <w:rsid w:val="00E37811"/>
    <w:rsid w:val="00E468E4"/>
    <w:rsid w:val="00E51469"/>
    <w:rsid w:val="00E54114"/>
    <w:rsid w:val="00E62709"/>
    <w:rsid w:val="00E634E3"/>
    <w:rsid w:val="00E717C4"/>
    <w:rsid w:val="00E71C8A"/>
    <w:rsid w:val="00E74D10"/>
    <w:rsid w:val="00E776C6"/>
    <w:rsid w:val="00E77F89"/>
    <w:rsid w:val="00E80E71"/>
    <w:rsid w:val="00E81589"/>
    <w:rsid w:val="00E830FD"/>
    <w:rsid w:val="00E850D3"/>
    <w:rsid w:val="00E853D6"/>
    <w:rsid w:val="00E8544F"/>
    <w:rsid w:val="00E865A9"/>
    <w:rsid w:val="00E876B9"/>
    <w:rsid w:val="00E91B2F"/>
    <w:rsid w:val="00E91B40"/>
    <w:rsid w:val="00E91F7C"/>
    <w:rsid w:val="00E94D82"/>
    <w:rsid w:val="00E972A2"/>
    <w:rsid w:val="00E97728"/>
    <w:rsid w:val="00E97943"/>
    <w:rsid w:val="00EA5BA2"/>
    <w:rsid w:val="00EB48E0"/>
    <w:rsid w:val="00EB5AA5"/>
    <w:rsid w:val="00EB73E0"/>
    <w:rsid w:val="00EC0DFF"/>
    <w:rsid w:val="00EC237D"/>
    <w:rsid w:val="00EC25AB"/>
    <w:rsid w:val="00EC25B9"/>
    <w:rsid w:val="00EC2927"/>
    <w:rsid w:val="00EC4D0E"/>
    <w:rsid w:val="00EC4E2B"/>
    <w:rsid w:val="00ED072A"/>
    <w:rsid w:val="00ED2F32"/>
    <w:rsid w:val="00ED539E"/>
    <w:rsid w:val="00ED576F"/>
    <w:rsid w:val="00ED5E4D"/>
    <w:rsid w:val="00EE06C2"/>
    <w:rsid w:val="00EE4A1F"/>
    <w:rsid w:val="00EE4C2D"/>
    <w:rsid w:val="00EF0CCB"/>
    <w:rsid w:val="00EF1B5A"/>
    <w:rsid w:val="00EF24FB"/>
    <w:rsid w:val="00EF2CCA"/>
    <w:rsid w:val="00EF4277"/>
    <w:rsid w:val="00EF4D48"/>
    <w:rsid w:val="00EF60DC"/>
    <w:rsid w:val="00F00CCE"/>
    <w:rsid w:val="00F00F54"/>
    <w:rsid w:val="00F01557"/>
    <w:rsid w:val="00F03963"/>
    <w:rsid w:val="00F05507"/>
    <w:rsid w:val="00F0733A"/>
    <w:rsid w:val="00F11068"/>
    <w:rsid w:val="00F115FD"/>
    <w:rsid w:val="00F1256D"/>
    <w:rsid w:val="00F13A4E"/>
    <w:rsid w:val="00F1454F"/>
    <w:rsid w:val="00F14A8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1EFF"/>
    <w:rsid w:val="00F845B4"/>
    <w:rsid w:val="00F85128"/>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06B6"/>
    <w:rsid w:val="00FE1CB6"/>
    <w:rsid w:val="00FE486B"/>
    <w:rsid w:val="00FE4F08"/>
    <w:rsid w:val="00FE79A4"/>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ED3E2"/>
  <w15:docId w15:val="{9C272851-C5AF-4FA4-A516-E954D1F5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F6DA4"/>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Revisie">
    <w:name w:val="Revision"/>
    <w:hidden/>
    <w:uiPriority w:val="99"/>
    <w:semiHidden/>
    <w:rsid w:val="00C03ED9"/>
    <w:rPr>
      <w:rFonts w:ascii="Verdana" w:hAnsi="Verdana"/>
      <w:sz w:val="18"/>
      <w:szCs w:val="24"/>
      <w:lang w:val="nl-NL" w:eastAsia="nl-NL"/>
    </w:rPr>
  </w:style>
  <w:style w:type="paragraph" w:styleId="Lijstalinea">
    <w:name w:val="List Paragraph"/>
    <w:basedOn w:val="Standaard"/>
    <w:uiPriority w:val="34"/>
    <w:qFormat/>
    <w:rsid w:val="00C03ED9"/>
    <w:pPr>
      <w:ind w:left="720"/>
      <w:contextualSpacing/>
    </w:pPr>
  </w:style>
  <w:style w:type="character" w:styleId="Verwijzingopmerking">
    <w:name w:val="annotation reference"/>
    <w:basedOn w:val="Standaardalinea-lettertype"/>
    <w:rsid w:val="00C03ED9"/>
    <w:rPr>
      <w:sz w:val="16"/>
      <w:szCs w:val="16"/>
    </w:rPr>
  </w:style>
  <w:style w:type="paragraph" w:styleId="Tekstopmerking">
    <w:name w:val="annotation text"/>
    <w:basedOn w:val="Standaard"/>
    <w:link w:val="TekstopmerkingChar"/>
    <w:rsid w:val="00C03ED9"/>
    <w:pPr>
      <w:spacing w:line="240" w:lineRule="auto"/>
    </w:pPr>
    <w:rPr>
      <w:sz w:val="20"/>
      <w:szCs w:val="20"/>
    </w:rPr>
  </w:style>
  <w:style w:type="character" w:customStyle="1" w:styleId="TekstopmerkingChar">
    <w:name w:val="Tekst opmerking Char"/>
    <w:basedOn w:val="Standaardalinea-lettertype"/>
    <w:link w:val="Tekstopmerking"/>
    <w:rsid w:val="00C03ED9"/>
    <w:rPr>
      <w:rFonts w:ascii="Verdana" w:hAnsi="Verdana"/>
      <w:lang w:val="nl-NL" w:eastAsia="nl-NL"/>
    </w:rPr>
  </w:style>
  <w:style w:type="paragraph" w:styleId="Onderwerpvanopmerking">
    <w:name w:val="annotation subject"/>
    <w:basedOn w:val="Tekstopmerking"/>
    <w:next w:val="Tekstopmerking"/>
    <w:link w:val="OnderwerpvanopmerkingChar"/>
    <w:rsid w:val="00C03ED9"/>
    <w:rPr>
      <w:b/>
      <w:bCs/>
    </w:rPr>
  </w:style>
  <w:style w:type="character" w:customStyle="1" w:styleId="OnderwerpvanopmerkingChar">
    <w:name w:val="Onderwerp van opmerking Char"/>
    <w:basedOn w:val="TekstopmerkingChar"/>
    <w:link w:val="Onderwerpvanopmerking"/>
    <w:rsid w:val="00C03ED9"/>
    <w:rPr>
      <w:rFonts w:ascii="Verdana" w:hAnsi="Verdana"/>
      <w:b/>
      <w:bCs/>
      <w:lang w:val="nl-NL" w:eastAsia="nl-NL"/>
    </w:rPr>
  </w:style>
  <w:style w:type="character" w:styleId="Onopgelostemelding">
    <w:name w:val="Unresolved Mention"/>
    <w:basedOn w:val="Standaardalinea-lettertype"/>
    <w:uiPriority w:val="99"/>
    <w:semiHidden/>
    <w:unhideWhenUsed/>
    <w:rsid w:val="001045BD"/>
    <w:rPr>
      <w:color w:val="605E5C"/>
      <w:shd w:val="clear" w:color="auto" w:fill="E1DFDD"/>
    </w:rPr>
  </w:style>
  <w:style w:type="table" w:styleId="Lijsttabel3-Accent3">
    <w:name w:val="List Table 3 Accent 3"/>
    <w:basedOn w:val="Standaardtabel"/>
    <w:uiPriority w:val="48"/>
    <w:rsid w:val="001045B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57239">
      <w:bodyDiv w:val="1"/>
      <w:marLeft w:val="0"/>
      <w:marRight w:val="0"/>
      <w:marTop w:val="0"/>
      <w:marBottom w:val="0"/>
      <w:divBdr>
        <w:top w:val="none" w:sz="0" w:space="0" w:color="auto"/>
        <w:left w:val="none" w:sz="0" w:space="0" w:color="auto"/>
        <w:bottom w:val="none" w:sz="0" w:space="0" w:color="auto"/>
        <w:right w:val="none" w:sz="0" w:space="0" w:color="auto"/>
      </w:divBdr>
    </w:div>
    <w:div w:id="292753705">
      <w:bodyDiv w:val="1"/>
      <w:marLeft w:val="0"/>
      <w:marRight w:val="0"/>
      <w:marTop w:val="0"/>
      <w:marBottom w:val="0"/>
      <w:divBdr>
        <w:top w:val="none" w:sz="0" w:space="0" w:color="auto"/>
        <w:left w:val="none" w:sz="0" w:space="0" w:color="auto"/>
        <w:bottom w:val="none" w:sz="0" w:space="0" w:color="auto"/>
        <w:right w:val="none" w:sz="0" w:space="0" w:color="auto"/>
      </w:divBdr>
      <w:divsChild>
        <w:div w:id="1906062596">
          <w:marLeft w:val="0"/>
          <w:marRight w:val="0"/>
          <w:marTop w:val="60"/>
          <w:marBottom w:val="60"/>
          <w:divBdr>
            <w:top w:val="none" w:sz="0" w:space="0" w:color="auto"/>
            <w:left w:val="none" w:sz="0" w:space="0" w:color="auto"/>
            <w:bottom w:val="none" w:sz="0" w:space="0" w:color="auto"/>
            <w:right w:val="none" w:sz="0" w:space="0" w:color="auto"/>
          </w:divBdr>
        </w:div>
      </w:divsChild>
    </w:div>
    <w:div w:id="491675478">
      <w:bodyDiv w:val="1"/>
      <w:marLeft w:val="0"/>
      <w:marRight w:val="0"/>
      <w:marTop w:val="0"/>
      <w:marBottom w:val="0"/>
      <w:divBdr>
        <w:top w:val="none" w:sz="0" w:space="0" w:color="auto"/>
        <w:left w:val="none" w:sz="0" w:space="0" w:color="auto"/>
        <w:bottom w:val="none" w:sz="0" w:space="0" w:color="auto"/>
        <w:right w:val="none" w:sz="0" w:space="0" w:color="auto"/>
      </w:divBdr>
    </w:div>
    <w:div w:id="607004661">
      <w:bodyDiv w:val="1"/>
      <w:marLeft w:val="0"/>
      <w:marRight w:val="0"/>
      <w:marTop w:val="0"/>
      <w:marBottom w:val="0"/>
      <w:divBdr>
        <w:top w:val="none" w:sz="0" w:space="0" w:color="auto"/>
        <w:left w:val="none" w:sz="0" w:space="0" w:color="auto"/>
        <w:bottom w:val="none" w:sz="0" w:space="0" w:color="auto"/>
        <w:right w:val="none" w:sz="0" w:space="0" w:color="auto"/>
      </w:divBdr>
    </w:div>
    <w:div w:id="665599641">
      <w:bodyDiv w:val="1"/>
      <w:marLeft w:val="0"/>
      <w:marRight w:val="0"/>
      <w:marTop w:val="0"/>
      <w:marBottom w:val="0"/>
      <w:divBdr>
        <w:top w:val="none" w:sz="0" w:space="0" w:color="auto"/>
        <w:left w:val="none" w:sz="0" w:space="0" w:color="auto"/>
        <w:bottom w:val="none" w:sz="0" w:space="0" w:color="auto"/>
        <w:right w:val="none" w:sz="0" w:space="0" w:color="auto"/>
      </w:divBdr>
    </w:div>
    <w:div w:id="783231163">
      <w:bodyDiv w:val="1"/>
      <w:marLeft w:val="0"/>
      <w:marRight w:val="0"/>
      <w:marTop w:val="0"/>
      <w:marBottom w:val="0"/>
      <w:divBdr>
        <w:top w:val="none" w:sz="0" w:space="0" w:color="auto"/>
        <w:left w:val="none" w:sz="0" w:space="0" w:color="auto"/>
        <w:bottom w:val="none" w:sz="0" w:space="0" w:color="auto"/>
        <w:right w:val="none" w:sz="0" w:space="0" w:color="auto"/>
      </w:divBdr>
    </w:div>
    <w:div w:id="865022120">
      <w:bodyDiv w:val="1"/>
      <w:marLeft w:val="0"/>
      <w:marRight w:val="0"/>
      <w:marTop w:val="0"/>
      <w:marBottom w:val="0"/>
      <w:divBdr>
        <w:top w:val="none" w:sz="0" w:space="0" w:color="auto"/>
        <w:left w:val="none" w:sz="0" w:space="0" w:color="auto"/>
        <w:bottom w:val="none" w:sz="0" w:space="0" w:color="auto"/>
        <w:right w:val="none" w:sz="0" w:space="0" w:color="auto"/>
      </w:divBdr>
    </w:div>
    <w:div w:id="1465537621">
      <w:bodyDiv w:val="1"/>
      <w:marLeft w:val="0"/>
      <w:marRight w:val="0"/>
      <w:marTop w:val="0"/>
      <w:marBottom w:val="0"/>
      <w:divBdr>
        <w:top w:val="none" w:sz="0" w:space="0" w:color="auto"/>
        <w:left w:val="none" w:sz="0" w:space="0" w:color="auto"/>
        <w:bottom w:val="none" w:sz="0" w:space="0" w:color="auto"/>
        <w:right w:val="none" w:sz="0" w:space="0" w:color="auto"/>
      </w:divBdr>
    </w:div>
    <w:div w:id="1857767772">
      <w:bodyDiv w:val="1"/>
      <w:marLeft w:val="0"/>
      <w:marRight w:val="0"/>
      <w:marTop w:val="0"/>
      <w:marBottom w:val="0"/>
      <w:divBdr>
        <w:top w:val="none" w:sz="0" w:space="0" w:color="auto"/>
        <w:left w:val="none" w:sz="0" w:space="0" w:color="auto"/>
        <w:bottom w:val="none" w:sz="0" w:space="0" w:color="auto"/>
        <w:right w:val="none" w:sz="0" w:space="0" w:color="auto"/>
      </w:divBdr>
      <w:divsChild>
        <w:div w:id="1985431430">
          <w:marLeft w:val="0"/>
          <w:marRight w:val="0"/>
          <w:marTop w:val="60"/>
          <w:marBottom w:val="60"/>
          <w:divBdr>
            <w:top w:val="none" w:sz="0" w:space="0" w:color="auto"/>
            <w:left w:val="none" w:sz="0" w:space="0" w:color="auto"/>
            <w:bottom w:val="none" w:sz="0" w:space="0" w:color="auto"/>
            <w:right w:val="none" w:sz="0" w:space="0" w:color="auto"/>
          </w:divBdr>
        </w:div>
      </w:divsChild>
    </w:div>
    <w:div w:id="2025207096">
      <w:bodyDiv w:val="1"/>
      <w:marLeft w:val="0"/>
      <w:marRight w:val="0"/>
      <w:marTop w:val="0"/>
      <w:marBottom w:val="0"/>
      <w:divBdr>
        <w:top w:val="none" w:sz="0" w:space="0" w:color="auto"/>
        <w:left w:val="none" w:sz="0" w:space="0" w:color="auto"/>
        <w:bottom w:val="none" w:sz="0" w:space="0" w:color="auto"/>
        <w:right w:val="none" w:sz="0" w:space="0" w:color="auto"/>
      </w:divBdr>
    </w:div>
    <w:div w:id="2136822850">
      <w:bodyDiv w:val="1"/>
      <w:marLeft w:val="0"/>
      <w:marRight w:val="0"/>
      <w:marTop w:val="0"/>
      <w:marBottom w:val="0"/>
      <w:divBdr>
        <w:top w:val="none" w:sz="0" w:space="0" w:color="auto"/>
        <w:left w:val="none" w:sz="0" w:space="0" w:color="auto"/>
        <w:bottom w:val="none" w:sz="0" w:space="0" w:color="auto"/>
        <w:right w:val="none" w:sz="0" w:space="0" w:color="auto"/>
      </w:divBdr>
    </w:div>
    <w:div w:id="214546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1207</ap:Words>
  <ap:Characters>6992</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8183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2025-06-10T12:06:00.0000000Z</lastPrinted>
  <dcterms:created xsi:type="dcterms:W3CDTF">2025-06-12T10:56:00.0000000Z</dcterms:created>
  <dcterms:modified xsi:type="dcterms:W3CDTF">2025-06-12T10:56:00.0000000Z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o223roo</vt:lpwstr>
  </property>
  <property fmtid="{D5CDD505-2E9C-101B-9397-08002B2CF9AE}" pid="3" name="Author">
    <vt:lpwstr>o223roo</vt:lpwstr>
  </property>
  <property fmtid="{D5CDD505-2E9C-101B-9397-08002B2CF9AE}" pid="4" name="cs_objectid">
    <vt:lpwstr>52875385</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Beroep op CW artikel 2.27 ten behoeve van prijsbijstelling vo en bijbehorende bezuinigingen en het NWO Plan Buitenlandse Onderzoekers</vt:lpwstr>
  </property>
  <property fmtid="{D5CDD505-2E9C-101B-9397-08002B2CF9AE}" pid="9" name="ocw_directie">
    <vt:lpwstr>FEZ/BENC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o223roo</vt:lpwstr>
  </property>
  <property fmtid="{D5CDD505-2E9C-101B-9397-08002B2CF9AE}" pid="19" name="MSIP_Label_f5339f15-c483-4670-87f9-f365ba551dce_Enabled">
    <vt:lpwstr>true</vt:lpwstr>
  </property>
  <property fmtid="{D5CDD505-2E9C-101B-9397-08002B2CF9AE}" pid="20" name="MSIP_Label_f5339f15-c483-4670-87f9-f365ba551dce_SetDate">
    <vt:lpwstr>2025-06-04T09:59:24Z</vt:lpwstr>
  </property>
  <property fmtid="{D5CDD505-2E9C-101B-9397-08002B2CF9AE}" pid="21" name="MSIP_Label_f5339f15-c483-4670-87f9-f365ba551dce_Method">
    <vt:lpwstr>Standard</vt:lpwstr>
  </property>
  <property fmtid="{D5CDD505-2E9C-101B-9397-08002B2CF9AE}" pid="22" name="MSIP_Label_f5339f15-c483-4670-87f9-f365ba551dce_Name">
    <vt:lpwstr>FIN-IRF-Dep. V.</vt:lpwstr>
  </property>
  <property fmtid="{D5CDD505-2E9C-101B-9397-08002B2CF9AE}" pid="23" name="MSIP_Label_f5339f15-c483-4670-87f9-f365ba551dce_SiteId">
    <vt:lpwstr>84712536-f524-40a0-913b-5d25ba502732</vt:lpwstr>
  </property>
  <property fmtid="{D5CDD505-2E9C-101B-9397-08002B2CF9AE}" pid="24" name="MSIP_Label_f5339f15-c483-4670-87f9-f365ba551dce_ActionId">
    <vt:lpwstr>3d29a33f-a884-4230-a749-d08d15f56795</vt:lpwstr>
  </property>
  <property fmtid="{D5CDD505-2E9C-101B-9397-08002B2CF9AE}" pid="25" name="MSIP_Label_f5339f15-c483-4670-87f9-f365ba551dce_ContentBits">
    <vt:lpwstr>0</vt:lpwstr>
  </property>
</Properties>
</file>