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05039D" w14:paraId="5F8D0929" w14:textId="77777777">
      <w:r>
        <w:t>Geachte Voorzitter,</w:t>
      </w:r>
    </w:p>
    <w:p w:rsidR="00BF2437" w:rsidP="00BF2437" w:rsidRDefault="00BF2437" w14:paraId="40A549E1" w14:textId="77777777"/>
    <w:p w:rsidR="00A004F6" w:rsidP="00BB0F77" w:rsidRDefault="00A004F6" w14:paraId="3839B9CE" w14:textId="07AE9CC4">
      <w:pPr>
        <w:spacing w:line="276" w:lineRule="auto"/>
      </w:pPr>
      <w:r>
        <w:t>Op 23 april jongstleden ontving ik het verzoek van de vaste commissie voor Landbouw, Visserij, Voedselzekerheid en Natuur om een reactie op het tussentijds verslag van uw rapporteurs op de evaluatie en mogelijke herziening van de Nitraatrichtlijn</w:t>
      </w:r>
      <w:r>
        <w:rPr>
          <w:rStyle w:val="Voetnootmarkering"/>
        </w:rPr>
        <w:footnoteReference w:id="1"/>
      </w:r>
      <w:r>
        <w:t>. Ik heb met interesse kennisgenomen van het tussentijds verslag van de rapporteurs op de evaluatie van de Nitraatrichtlijn</w:t>
      </w:r>
      <w:r w:rsidR="00BB0F77">
        <w:t xml:space="preserve"> en </w:t>
      </w:r>
      <w:r>
        <w:t xml:space="preserve">wil hen bedanken voor hun werkzaamheden op dit belangrijke onderwerp. Met deze brief reageer ik op enkele van de constateringen die de </w:t>
      </w:r>
      <w:r w:rsidR="00BB0F77">
        <w:t>rapporteurs</w:t>
      </w:r>
      <w:r>
        <w:t xml:space="preserve"> in het rapport hebben gedaan.</w:t>
      </w:r>
    </w:p>
    <w:p w:rsidR="00A004F6" w:rsidP="00BB0F77" w:rsidRDefault="00A004F6" w14:paraId="1999D63A" w14:textId="77777777">
      <w:pPr>
        <w:spacing w:line="276" w:lineRule="auto"/>
      </w:pPr>
    </w:p>
    <w:p w:rsidRPr="00A004F6" w:rsidR="00A004F6" w:rsidP="00BB0F77" w:rsidRDefault="00A004F6" w14:paraId="02DFA6A8" w14:textId="45BE4D35">
      <w:pPr>
        <w:spacing w:line="276" w:lineRule="auto"/>
        <w:rPr>
          <w:i/>
          <w:iCs/>
        </w:rPr>
      </w:pPr>
      <w:r w:rsidRPr="00A004F6">
        <w:rPr>
          <w:i/>
          <w:iCs/>
        </w:rPr>
        <w:t>Evaluatie Nitraatrichtlijn en krachtenveld</w:t>
      </w:r>
    </w:p>
    <w:p w:rsidR="00A004F6" w:rsidP="00BB0F77" w:rsidRDefault="00221F16" w14:paraId="3DBC2000" w14:textId="0B2CB459">
      <w:pPr>
        <w:spacing w:line="276" w:lineRule="auto"/>
      </w:pPr>
      <w:r>
        <w:t>De Europese Commissie (EC) werkt aan de evaluatie</w:t>
      </w:r>
      <w:r w:rsidR="009633D4">
        <w:t xml:space="preserve"> van de Nitraatrichtlijn</w:t>
      </w:r>
      <w:r>
        <w:t xml:space="preserve">, waarbij de EC </w:t>
      </w:r>
      <w:r w:rsidR="00E77196">
        <w:t>begin 2024 is begonnen met een publieke consultatie, v</w:t>
      </w:r>
      <w:r>
        <w:t xml:space="preserve">erschillende onderzoeken </w:t>
      </w:r>
      <w:r w:rsidR="00FD137A">
        <w:t xml:space="preserve">heeft </w:t>
      </w:r>
      <w:r>
        <w:t>uit</w:t>
      </w:r>
      <w:r w:rsidR="00FD137A">
        <w:t>ge</w:t>
      </w:r>
      <w:r>
        <w:t xml:space="preserve">zet (waaronder studies naar de kosten, administratieve lasten en impact van de Nitraatrichtlijn) </w:t>
      </w:r>
      <w:r w:rsidR="00E77196">
        <w:t xml:space="preserve">en oriënterende </w:t>
      </w:r>
      <w:r>
        <w:t xml:space="preserve">gesprekken met de lidstaten </w:t>
      </w:r>
      <w:r w:rsidR="00BB0F77">
        <w:t xml:space="preserve">in de Nitraatexpertgroep voert </w:t>
      </w:r>
      <w:r>
        <w:t>over mogelijke verbeteringen</w:t>
      </w:r>
      <w:r w:rsidR="00FD137A">
        <w:t xml:space="preserve"> van de Nitraatrichtlijn</w:t>
      </w:r>
      <w:r>
        <w:t xml:space="preserve">. </w:t>
      </w:r>
      <w:r w:rsidR="00F956CE">
        <w:t>Uit het verslag van de rapporteurs blijkt dat de EC</w:t>
      </w:r>
      <w:r>
        <w:t xml:space="preserve"> </w:t>
      </w:r>
      <w:r w:rsidR="00F956CE">
        <w:t xml:space="preserve">aangeeft dat Nederland in een unieke situatie zit waar het gaat op het mest- en stikstofbeleid, en dan ook één van de weinige landen is die grote </w:t>
      </w:r>
      <w:r w:rsidR="00A004F6">
        <w:t xml:space="preserve">problemen ervaart met de implementatie van de richtlijn. </w:t>
      </w:r>
      <w:r w:rsidR="00F956CE">
        <w:t>Daarbij maakt de EC ook de koppeling</w:t>
      </w:r>
      <w:r w:rsidR="00A004F6">
        <w:t xml:space="preserve"> met derogatie</w:t>
      </w:r>
      <w:r w:rsidR="00F956CE">
        <w:t>s, welke nu eigenlijk alleen nog speelt in Nederland en Ierland</w:t>
      </w:r>
      <w:r w:rsidR="00A004F6">
        <w:t xml:space="preserve">. </w:t>
      </w:r>
      <w:r w:rsidR="00F956CE">
        <w:t>Naar mijn idee is</w:t>
      </w:r>
      <w:r w:rsidR="00A004F6">
        <w:t xml:space="preserve"> het hebben van een derogatie, onder de criteria die de richtlijn noemt, en het behalen van de doelen van de richtlijn goed met elkaar verenigbaar en kunnen deze elkaar juist versterken. Zeker in de vorm van een derogatie voor grasland.   </w:t>
      </w:r>
    </w:p>
    <w:p w:rsidR="00A004F6" w:rsidP="00BB0F77" w:rsidRDefault="00A004F6" w14:paraId="75246AED" w14:textId="77777777">
      <w:pPr>
        <w:spacing w:line="276" w:lineRule="auto"/>
      </w:pPr>
    </w:p>
    <w:p w:rsidRPr="00F956CE" w:rsidR="00F956CE" w:rsidP="00BB0F77" w:rsidRDefault="00F956CE" w14:paraId="7E2DCD23" w14:textId="2295CE59">
      <w:pPr>
        <w:spacing w:line="276" w:lineRule="auto"/>
        <w:rPr>
          <w:i/>
          <w:iCs/>
        </w:rPr>
      </w:pPr>
      <w:r>
        <w:rPr>
          <w:i/>
          <w:iCs/>
        </w:rPr>
        <w:t>Haalbaarheid a</w:t>
      </w:r>
      <w:r w:rsidRPr="00F956CE">
        <w:rPr>
          <w:i/>
          <w:iCs/>
        </w:rPr>
        <w:t>anpassing norm dierlijke mest van 170 kg N/ha</w:t>
      </w:r>
    </w:p>
    <w:p w:rsidR="00172689" w:rsidP="00BB0F77" w:rsidRDefault="00E07990" w14:paraId="34304A51" w14:textId="788A62F5">
      <w:pPr>
        <w:spacing w:line="276" w:lineRule="auto"/>
      </w:pPr>
      <w:r>
        <w:t>D</w:t>
      </w:r>
      <w:r w:rsidR="0084107F">
        <w:t xml:space="preserve">e </w:t>
      </w:r>
      <w:r>
        <w:t xml:space="preserve">EC </w:t>
      </w:r>
      <w:r w:rsidR="006F4E6E">
        <w:t xml:space="preserve">heeft </w:t>
      </w:r>
      <w:r w:rsidR="00172689">
        <w:t>aan de rapporteurs aan</w:t>
      </w:r>
      <w:r w:rsidR="006F4E6E">
        <w:t>gegeven</w:t>
      </w:r>
      <w:r w:rsidR="00172689">
        <w:t xml:space="preserve"> </w:t>
      </w:r>
      <w:r>
        <w:t xml:space="preserve">dat de </w:t>
      </w:r>
      <w:r w:rsidR="005010EC">
        <w:t xml:space="preserve">centrale </w:t>
      </w:r>
      <w:r w:rsidR="0084107F">
        <w:t xml:space="preserve">insteek </w:t>
      </w:r>
      <w:r>
        <w:t>van de evaluatie i</w:t>
      </w:r>
      <w:r w:rsidR="0084107F">
        <w:t xml:space="preserve">s om </w:t>
      </w:r>
      <w:r w:rsidR="005010EC">
        <w:t>na te gaan in welke mate de richtlijn geschikt is om de gestelde doelen voor waterkwaliteit te halen</w:t>
      </w:r>
      <w:r w:rsidR="00172689">
        <w:t xml:space="preserve">. </w:t>
      </w:r>
      <w:r w:rsidR="006F4E6E">
        <w:t xml:space="preserve">Ik begrijp </w:t>
      </w:r>
      <w:r w:rsidR="00172689">
        <w:t xml:space="preserve">uit de rapportage van de rapporteurs ook dat de EC hen heeft </w:t>
      </w:r>
      <w:r w:rsidR="006F4E6E">
        <w:t>aan</w:t>
      </w:r>
      <w:r w:rsidR="00172689">
        <w:t>ge</w:t>
      </w:r>
      <w:r w:rsidR="009633D4">
        <w:t>ge</w:t>
      </w:r>
      <w:r w:rsidR="00172689">
        <w:t xml:space="preserve">ven </w:t>
      </w:r>
      <w:r w:rsidR="00FD137A">
        <w:t xml:space="preserve">dat </w:t>
      </w:r>
      <w:r w:rsidR="009633D4">
        <w:t xml:space="preserve">het </w:t>
      </w:r>
      <w:r w:rsidR="00FD137A">
        <w:t>onwaarschijnlijk</w:t>
      </w:r>
      <w:r w:rsidR="009633D4">
        <w:t xml:space="preserve"> is </w:t>
      </w:r>
      <w:r w:rsidR="0084107F">
        <w:t xml:space="preserve">dat de 170 kg N/ha norm voor dierlijke mest wordt </w:t>
      </w:r>
      <w:r w:rsidR="001F7FDA">
        <w:t>ver</w:t>
      </w:r>
      <w:r w:rsidR="00172689">
        <w:t>soepeld.</w:t>
      </w:r>
      <w:r w:rsidR="0084107F">
        <w:t xml:space="preserve"> </w:t>
      </w:r>
    </w:p>
    <w:p w:rsidR="00D2489E" w:rsidP="00BB0F77" w:rsidRDefault="00D2489E" w14:paraId="7C9AF5CB" w14:textId="77777777">
      <w:pPr>
        <w:spacing w:line="276" w:lineRule="auto"/>
      </w:pPr>
    </w:p>
    <w:p w:rsidR="00F956CE" w:rsidP="00BB0F77" w:rsidRDefault="00291A10" w14:paraId="1C61CCE2" w14:textId="6AC7ED6A">
      <w:pPr>
        <w:spacing w:line="276" w:lineRule="auto"/>
      </w:pPr>
      <w:r>
        <w:t xml:space="preserve">Uiteraard </w:t>
      </w:r>
      <w:r w:rsidR="001F7FDA">
        <w:t xml:space="preserve">blijft </w:t>
      </w:r>
      <w:r w:rsidR="0084107F">
        <w:t xml:space="preserve">mijn inzet </w:t>
      </w:r>
      <w:r w:rsidR="001F7FDA">
        <w:t xml:space="preserve">het halen </w:t>
      </w:r>
      <w:r w:rsidR="0084107F">
        <w:t xml:space="preserve">van </w:t>
      </w:r>
      <w:r w:rsidR="00F956CE">
        <w:t>de doel</w:t>
      </w:r>
      <w:r w:rsidR="0084107F">
        <w:t>en</w:t>
      </w:r>
      <w:r w:rsidR="00F956CE">
        <w:t xml:space="preserve"> van de Nitraatrichtlijn</w:t>
      </w:r>
      <w:r w:rsidR="0084107F">
        <w:t>,</w:t>
      </w:r>
      <w:r w:rsidRPr="0084107F" w:rsidR="0084107F">
        <w:t xml:space="preserve"> </w:t>
      </w:r>
      <w:r w:rsidR="009633D4">
        <w:t xml:space="preserve">welke </w:t>
      </w:r>
      <w:r w:rsidR="0084107F">
        <w:t xml:space="preserve">50 mg/l nitraat in grondwater </w:t>
      </w:r>
      <w:r w:rsidR="009633D4">
        <w:t xml:space="preserve">is </w:t>
      </w:r>
      <w:r w:rsidR="0084107F">
        <w:t>en het voorkomen en verminderen van eutrofiëring in oppervlaktewater</w:t>
      </w:r>
      <w:r w:rsidR="00F956CE">
        <w:t xml:space="preserve">. Mijn inzet blijft erop gericht </w:t>
      </w:r>
      <w:r>
        <w:t xml:space="preserve">om te komen tot een herziening van de Nitraatrichtlijn, waarbij ik </w:t>
      </w:r>
      <w:r w:rsidR="00F956CE">
        <w:t>de</w:t>
      </w:r>
      <w:r>
        <w:t xml:space="preserve"> gebruiks</w:t>
      </w:r>
      <w:r w:rsidR="00F956CE">
        <w:t xml:space="preserve">norm </w:t>
      </w:r>
      <w:r>
        <w:t xml:space="preserve">voor dierlijke mest </w:t>
      </w:r>
      <w:r w:rsidR="00F956CE">
        <w:t xml:space="preserve">ter discussie </w:t>
      </w:r>
      <w:r w:rsidR="009633D4">
        <w:t xml:space="preserve">wil </w:t>
      </w:r>
      <w:r>
        <w:t>stel</w:t>
      </w:r>
      <w:r w:rsidR="009633D4">
        <w:t>len</w:t>
      </w:r>
      <w:r>
        <w:t>. Mijn uitgangspunt is dat</w:t>
      </w:r>
      <w:r w:rsidR="00F956CE">
        <w:t xml:space="preserve"> </w:t>
      </w:r>
      <w:r w:rsidR="009633D4">
        <w:t xml:space="preserve">door afschaffing van een </w:t>
      </w:r>
      <w:r w:rsidR="00FD137A">
        <w:t>gebruiks</w:t>
      </w:r>
      <w:r w:rsidR="009633D4">
        <w:t xml:space="preserve">norm </w:t>
      </w:r>
      <w:r w:rsidR="00FD137A">
        <w:t xml:space="preserve">voor dierlijke mest </w:t>
      </w:r>
      <w:r w:rsidR="009633D4">
        <w:t xml:space="preserve">de </w:t>
      </w:r>
      <w:r w:rsidR="00F956CE">
        <w:t xml:space="preserve">stikstof uit dierlijke mest optimaal benut kan worden en </w:t>
      </w:r>
      <w:r>
        <w:t xml:space="preserve">dat er </w:t>
      </w:r>
      <w:r w:rsidR="00F956CE">
        <w:t xml:space="preserve">niet meer kunstmest dan nodig </w:t>
      </w:r>
      <w:r>
        <w:t xml:space="preserve">door agrariërs </w:t>
      </w:r>
      <w:r w:rsidR="00F956CE">
        <w:t>gebruikt</w:t>
      </w:r>
      <w:r>
        <w:t xml:space="preserve"> hoeft te worden</w:t>
      </w:r>
      <w:r w:rsidR="00F956CE">
        <w:t xml:space="preserve">. </w:t>
      </w:r>
      <w:r>
        <w:t>De rapporteurs geven in dat kader aan informatie</w:t>
      </w:r>
      <w:r w:rsidRPr="00D91011">
        <w:t xml:space="preserve"> op te vragen over de wetenschappelijke onderbouwing van de 170</w:t>
      </w:r>
      <w:r>
        <w:t xml:space="preserve"> </w:t>
      </w:r>
      <w:r w:rsidRPr="00D91011">
        <w:t xml:space="preserve">kg </w:t>
      </w:r>
      <w:r>
        <w:t>N</w:t>
      </w:r>
      <w:r w:rsidRPr="00D91011">
        <w:t xml:space="preserve">/ha </w:t>
      </w:r>
      <w:r>
        <w:t>gebruiks</w:t>
      </w:r>
      <w:r w:rsidRPr="00D91011">
        <w:t>norm</w:t>
      </w:r>
      <w:r>
        <w:t xml:space="preserve"> voor dierlijke mest</w:t>
      </w:r>
      <w:r w:rsidRPr="00D91011">
        <w:t>.</w:t>
      </w:r>
      <w:r>
        <w:t xml:space="preserve"> Ik kijk uit naar de resultaten van deze inventarisatie.</w:t>
      </w:r>
    </w:p>
    <w:p w:rsidR="00F956CE" w:rsidP="00BB0F77" w:rsidRDefault="00F956CE" w14:paraId="3F4510EA" w14:textId="77777777">
      <w:pPr>
        <w:spacing w:line="276" w:lineRule="auto"/>
      </w:pPr>
    </w:p>
    <w:p w:rsidRPr="00F956CE" w:rsidR="00F956CE" w:rsidP="00FD137A" w:rsidRDefault="00F956CE" w14:paraId="4D687530" w14:textId="1C30C580">
      <w:pPr>
        <w:spacing w:line="276" w:lineRule="auto"/>
        <w:rPr>
          <w:i/>
          <w:iCs/>
        </w:rPr>
      </w:pPr>
      <w:r>
        <w:rPr>
          <w:i/>
          <w:iCs/>
        </w:rPr>
        <w:t>Derogatie</w:t>
      </w:r>
    </w:p>
    <w:p w:rsidR="0067558E" w:rsidP="00FD137A" w:rsidRDefault="00291A10" w14:paraId="6FCB67E3" w14:textId="75E9D599">
      <w:pPr>
        <w:spacing w:line="276" w:lineRule="auto"/>
      </w:pPr>
      <w:r>
        <w:t xml:space="preserve">De terugkoppeling van de rapporteurs over de mogelijkheden voor een nieuwe derogatie </w:t>
      </w:r>
      <w:r w:rsidR="001F7FDA">
        <w:t xml:space="preserve">is vergelijkbaar met </w:t>
      </w:r>
      <w:r>
        <w:t xml:space="preserve"> de reactie van de Eurocommissaris Roswall tijdens haar bezoek aan Nederland op 10 en 11 april jongstleden. </w:t>
      </w:r>
    </w:p>
    <w:p w:rsidRPr="00E2097B" w:rsidR="00A004F6" w:rsidP="00BB0F77" w:rsidRDefault="0067558E" w14:paraId="1126F884" w14:textId="6DD12FE5">
      <w:pPr>
        <w:spacing w:line="276" w:lineRule="auto"/>
      </w:pPr>
      <w:r>
        <w:t>Ik ben ervan overtuigd dat de geologische en klimatologische omstandigheden, zoals een hoog neerslagoverschot en lang groeiseizoen, Nederland bij uitstek één van de lidstaten maakt waar productie van gewassen efficiënt kan plaatsvinden, ook binnen de ecologische parameters van de Nitraatrichtlijn. Daar</w:t>
      </w:r>
      <w:r w:rsidR="009633D4">
        <w:t>bij</w:t>
      </w:r>
      <w:r>
        <w:t xml:space="preserve"> zal Nederland uiteraard moeten laten </w:t>
      </w:r>
      <w:r w:rsidR="00FE581F">
        <w:t xml:space="preserve">zien </w:t>
      </w:r>
      <w:r>
        <w:t xml:space="preserve">dat wordt gewerkt aan de verbetering van de waterkwaliteit. Zo heb ik in </w:t>
      </w:r>
      <w:r w:rsidRPr="00E2097B" w:rsidR="00A004F6">
        <w:t>mijn brief van 11 april 2025</w:t>
      </w:r>
      <w:r w:rsidRPr="00FC59FD">
        <w:rPr>
          <w:vertAlign w:val="superscript"/>
        </w:rPr>
        <w:footnoteReference w:id="2"/>
      </w:r>
      <w:r w:rsidRPr="00FC59FD" w:rsidR="00A004F6">
        <w:rPr>
          <w:vertAlign w:val="superscript"/>
        </w:rPr>
        <w:t xml:space="preserve"> </w:t>
      </w:r>
      <w:r w:rsidRPr="00E2097B" w:rsidR="00A004F6">
        <w:t xml:space="preserve">aangekondigd welke maatregelen ik overweeg te nemen in het kader van het achtste actieprogramma voor de Nitraatrichtlijn. </w:t>
      </w:r>
      <w:r>
        <w:t>Conform de motie Bromet</w:t>
      </w:r>
      <w:r w:rsidRPr="00FC59FD">
        <w:rPr>
          <w:vertAlign w:val="superscript"/>
        </w:rPr>
        <w:footnoteReference w:id="3"/>
      </w:r>
      <w:r w:rsidRPr="00FC59FD">
        <w:rPr>
          <w:vertAlign w:val="superscript"/>
        </w:rPr>
        <w:t xml:space="preserve"> </w:t>
      </w:r>
      <w:r>
        <w:t xml:space="preserve">zal ik </w:t>
      </w:r>
      <w:r w:rsidR="00FE581F">
        <w:t xml:space="preserve">u </w:t>
      </w:r>
      <w:r>
        <w:t>voor het zomerreces informeren over mijn inzet ten aanzien van een nieuwe derogatie.</w:t>
      </w:r>
    </w:p>
    <w:p w:rsidR="00A004F6" w:rsidP="00BB0F77" w:rsidRDefault="00A004F6" w14:paraId="1F18A185" w14:textId="77777777">
      <w:pPr>
        <w:spacing w:line="276" w:lineRule="auto"/>
      </w:pPr>
    </w:p>
    <w:p w:rsidRPr="00F956CE" w:rsidR="00F956CE" w:rsidP="00BB0F77" w:rsidRDefault="00F956CE" w14:paraId="030A849A" w14:textId="13E275A0">
      <w:pPr>
        <w:spacing w:line="276" w:lineRule="auto"/>
        <w:rPr>
          <w:i/>
          <w:iCs/>
        </w:rPr>
      </w:pPr>
      <w:r w:rsidRPr="00F956CE">
        <w:rPr>
          <w:i/>
          <w:iCs/>
        </w:rPr>
        <w:t>RENURE</w:t>
      </w:r>
    </w:p>
    <w:p w:rsidRPr="007A7CD7" w:rsidR="00FE581F" w:rsidP="00BB0F77" w:rsidRDefault="00FE581F" w14:paraId="18F729A5" w14:textId="10484102">
      <w:pPr>
        <w:spacing w:line="276" w:lineRule="auto"/>
        <w:rPr>
          <w:szCs w:val="18"/>
        </w:rPr>
      </w:pPr>
      <w:bookmarkStart w:name="_Hlk199753228" w:id="0"/>
      <w:r>
        <w:t xml:space="preserve">Zoals ook in mijn Kamerbrief over de voortgang van diverse onderwerpen van het mestbeleid aangegeven, zijn er nog altijd enkele </w:t>
      </w:r>
      <w:r w:rsidRPr="59A49616">
        <w:t xml:space="preserve">lidstaten </w:t>
      </w:r>
      <w:r w:rsidR="009633D4">
        <w:t>die</w:t>
      </w:r>
      <w:r>
        <w:t xml:space="preserve"> </w:t>
      </w:r>
      <w:r w:rsidRPr="59A49616">
        <w:t>nog geen positie ingenomen</w:t>
      </w:r>
      <w:bookmarkEnd w:id="0"/>
      <w:r>
        <w:t>.</w:t>
      </w:r>
      <w:r w:rsidRPr="59A49616">
        <w:t xml:space="preserve"> </w:t>
      </w:r>
      <w:r w:rsidRPr="00D04259">
        <w:rPr>
          <w:szCs w:val="18"/>
        </w:rPr>
        <w:t>Nederland blijft zich uiteraard inzetten voor de toelating van RENURE</w:t>
      </w:r>
      <w:r>
        <w:rPr>
          <w:szCs w:val="18"/>
        </w:rPr>
        <w:t xml:space="preserve">. Ook blijft Nederland </w:t>
      </w:r>
      <w:r w:rsidRPr="00D04259">
        <w:rPr>
          <w:szCs w:val="18"/>
        </w:rPr>
        <w:t>de lidstaten</w:t>
      </w:r>
      <w:r>
        <w:rPr>
          <w:szCs w:val="18"/>
        </w:rPr>
        <w:t>,</w:t>
      </w:r>
      <w:r w:rsidRPr="00D04259">
        <w:rPr>
          <w:szCs w:val="18"/>
        </w:rPr>
        <w:t xml:space="preserve"> die nog vragen hebben</w:t>
      </w:r>
      <w:r>
        <w:rPr>
          <w:szCs w:val="18"/>
        </w:rPr>
        <w:t>,</w:t>
      </w:r>
      <w:r w:rsidRPr="00D04259">
        <w:rPr>
          <w:szCs w:val="18"/>
        </w:rPr>
        <w:t xml:space="preserve"> zoveel mogelijk voorzien van informatie en argumenten.</w:t>
      </w:r>
      <w:r>
        <w:rPr>
          <w:szCs w:val="18"/>
        </w:rPr>
        <w:t xml:space="preserve"> </w:t>
      </w:r>
    </w:p>
    <w:p w:rsidR="00D2489E" w:rsidRDefault="00D2489E" w14:paraId="69F736C8" w14:textId="77777777">
      <w:pPr>
        <w:spacing w:line="240" w:lineRule="auto"/>
      </w:pPr>
    </w:p>
    <w:p w:rsidRPr="00FE581F" w:rsidR="00291A10" w:rsidP="00000F6D" w:rsidRDefault="00FE581F" w14:paraId="03A35F8B" w14:textId="7F91AA20">
      <w:pPr>
        <w:spacing w:line="240" w:lineRule="auto"/>
        <w:rPr>
          <w:b/>
          <w:bCs/>
        </w:rPr>
      </w:pPr>
      <w:r w:rsidRPr="00FE581F">
        <w:rPr>
          <w:b/>
          <w:bCs/>
        </w:rPr>
        <w:t>Tot slot</w:t>
      </w:r>
    </w:p>
    <w:p w:rsidR="00BB0F77" w:rsidP="00BB0F77" w:rsidRDefault="00A004F6" w14:paraId="0FD98130" w14:textId="58227ACC">
      <w:pPr>
        <w:spacing w:line="276" w:lineRule="auto"/>
      </w:pPr>
      <w:r>
        <w:t xml:space="preserve">Afsluitend </w:t>
      </w:r>
      <w:r w:rsidR="00FC59FD">
        <w:t xml:space="preserve">wil ik aangeven dat ik </w:t>
      </w:r>
      <w:r w:rsidR="00FE581F">
        <w:t>mij</w:t>
      </w:r>
      <w:r w:rsidR="00FC59FD">
        <w:t xml:space="preserve"> blijf</w:t>
      </w:r>
      <w:r w:rsidR="00FE581F">
        <w:t xml:space="preserve"> inzetten </w:t>
      </w:r>
      <w:r w:rsidR="00FC59FD">
        <w:t>voor</w:t>
      </w:r>
      <w:r w:rsidR="00FE581F">
        <w:t xml:space="preserve"> een goede waterkwaliteit</w:t>
      </w:r>
      <w:r w:rsidR="00FD137A">
        <w:t xml:space="preserve"> en</w:t>
      </w:r>
      <w:r w:rsidR="00FE581F">
        <w:t xml:space="preserve"> circulair gebruik van nutriënten. Deze ambities </w:t>
      </w:r>
      <w:r w:rsidR="00BB0F77">
        <w:t>passen ook in d</w:t>
      </w:r>
      <w:r w:rsidRPr="00BB0F77" w:rsidR="00BB0F77">
        <w:rPr>
          <w:kern w:val="2"/>
          <w:szCs w:val="18"/>
          <w:lang w:eastAsia="en-US"/>
        </w:rPr>
        <w:t xml:space="preserve">e onlangs gepubliceerde Visie op Landbouw en Voedsel </w:t>
      </w:r>
      <w:r w:rsidR="00BB0F77">
        <w:rPr>
          <w:kern w:val="2"/>
          <w:szCs w:val="18"/>
          <w:lang w:eastAsia="en-US"/>
        </w:rPr>
        <w:t xml:space="preserve">van de EC voor </w:t>
      </w:r>
      <w:r w:rsidRPr="00BB0F77" w:rsidR="00BB0F77">
        <w:rPr>
          <w:kern w:val="2"/>
          <w:szCs w:val="18"/>
          <w:lang w:eastAsia="en-US"/>
        </w:rPr>
        <w:t>een aantrekkelijke landbouw- en voedselsector voor toekomstige generaties. Nederland kan daarin een belangrijke bijdrage leveren als belangrijke, innovatieve voedselproducent in de E</w:t>
      </w:r>
      <w:r w:rsidR="00FC59FD">
        <w:rPr>
          <w:kern w:val="2"/>
          <w:szCs w:val="18"/>
          <w:lang w:eastAsia="en-US"/>
        </w:rPr>
        <w:t>uropese Unie</w:t>
      </w:r>
      <w:r w:rsidRPr="00BB0F77" w:rsidR="00BB0F77">
        <w:rPr>
          <w:kern w:val="2"/>
          <w:szCs w:val="18"/>
          <w:lang w:eastAsia="en-US"/>
        </w:rPr>
        <w:t>.</w:t>
      </w:r>
    </w:p>
    <w:p w:rsidR="00BB0F77" w:rsidP="00BB0F77" w:rsidRDefault="00BB0F77" w14:paraId="4E30F6FD" w14:textId="77777777">
      <w:pPr>
        <w:spacing w:line="276" w:lineRule="auto"/>
      </w:pPr>
    </w:p>
    <w:p w:rsidR="00BB0F77" w:rsidP="00BB0F77" w:rsidRDefault="00DF6D0B" w14:paraId="4BEC4B9F" w14:textId="154316CD">
      <w:pPr>
        <w:spacing w:line="276" w:lineRule="auto"/>
      </w:pPr>
      <w:r>
        <w:t>Hoogachtend,</w:t>
      </w:r>
    </w:p>
    <w:p w:rsidR="00DF6D0B" w:rsidP="00BB0F77" w:rsidRDefault="00DF6D0B" w14:paraId="3409FC91" w14:textId="77777777">
      <w:pPr>
        <w:spacing w:line="276" w:lineRule="auto"/>
      </w:pPr>
    </w:p>
    <w:p w:rsidR="00DF6D0B" w:rsidP="00BB0F77" w:rsidRDefault="00DF6D0B" w14:paraId="31232FAD" w14:textId="77777777">
      <w:pPr>
        <w:spacing w:line="276" w:lineRule="auto"/>
      </w:pPr>
    </w:p>
    <w:p w:rsidR="00DF6D0B" w:rsidP="00BB0F77" w:rsidRDefault="00DF6D0B" w14:paraId="2764D96A" w14:textId="77777777">
      <w:pPr>
        <w:spacing w:line="276" w:lineRule="auto"/>
      </w:pPr>
    </w:p>
    <w:p w:rsidR="00DF6D0B" w:rsidP="00BB0F77" w:rsidRDefault="00DF6D0B" w14:paraId="40B7D89A" w14:textId="77777777">
      <w:pPr>
        <w:spacing w:line="276" w:lineRule="auto"/>
      </w:pPr>
    </w:p>
    <w:p w:rsidRPr="006A15A5" w:rsidR="007239A1" w:rsidP="00BB0F77" w:rsidRDefault="0005039D" w14:paraId="271E8274" w14:textId="77777777">
      <w:pPr>
        <w:spacing w:line="276" w:lineRule="auto"/>
        <w:rPr>
          <w:szCs w:val="18"/>
        </w:rPr>
      </w:pPr>
      <w:r w:rsidRPr="00B11DD6">
        <w:t>Femke Marije Wiersma</w:t>
      </w:r>
    </w:p>
    <w:p w:rsidR="004E505E" w:rsidP="00BB0F77" w:rsidRDefault="0005039D" w14:paraId="587F5589" w14:textId="77777777">
      <w:pPr>
        <w:spacing w:line="276" w:lineRule="auto"/>
      </w:pPr>
      <w:r w:rsidRPr="00EC58D9">
        <w:t xml:space="preserve">Minister van </w:t>
      </w:r>
      <w:r w:rsidR="00704E60">
        <w:rPr>
          <w:rFonts w:cs="Calibri"/>
          <w:szCs w:val="18"/>
        </w:rPr>
        <w:t>Landbouw, Visserij, Voedselzekerheid en Natuur</w:t>
      </w:r>
    </w:p>
    <w:sectPr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C986" w14:textId="77777777" w:rsidR="00A2798A" w:rsidRDefault="00A2798A">
      <w:r>
        <w:separator/>
      </w:r>
    </w:p>
    <w:p w14:paraId="0006D8D9" w14:textId="77777777" w:rsidR="00A2798A" w:rsidRDefault="00A2798A"/>
  </w:endnote>
  <w:endnote w:type="continuationSeparator" w:id="0">
    <w:p w14:paraId="6C62B039" w14:textId="77777777" w:rsidR="00A2798A" w:rsidRDefault="00A2798A">
      <w:r>
        <w:continuationSeparator/>
      </w:r>
    </w:p>
    <w:p w14:paraId="210F6AA7" w14:textId="77777777" w:rsidR="00A2798A" w:rsidRDefault="00A27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AED3" w14:textId="7E11587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A6FC2" w14:paraId="52D1C22B" w14:textId="77777777" w:rsidTr="00CA6A25">
      <w:trPr>
        <w:trHeight w:hRule="exact" w:val="240"/>
      </w:trPr>
      <w:tc>
        <w:tcPr>
          <w:tcW w:w="7601" w:type="dxa"/>
          <w:shd w:val="clear" w:color="auto" w:fill="auto"/>
        </w:tcPr>
        <w:p w14:paraId="25849385" w14:textId="77777777" w:rsidR="00527BD4" w:rsidRDefault="00527BD4" w:rsidP="003F1F6B">
          <w:pPr>
            <w:pStyle w:val="Huisstijl-Rubricering"/>
          </w:pPr>
        </w:p>
      </w:tc>
      <w:tc>
        <w:tcPr>
          <w:tcW w:w="2156" w:type="dxa"/>
        </w:tcPr>
        <w:p w14:paraId="6A1C1801" w14:textId="69540210" w:rsidR="00527BD4" w:rsidRPr="00645414" w:rsidRDefault="0005039D"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843F7">
              <w:t>2</w:t>
            </w:r>
          </w:fldSimple>
        </w:p>
      </w:tc>
    </w:tr>
  </w:tbl>
  <w:p w14:paraId="5412C35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A6FC2" w14:paraId="784FDE0F" w14:textId="77777777" w:rsidTr="00CA6A25">
      <w:trPr>
        <w:trHeight w:hRule="exact" w:val="240"/>
      </w:trPr>
      <w:tc>
        <w:tcPr>
          <w:tcW w:w="7601" w:type="dxa"/>
          <w:shd w:val="clear" w:color="auto" w:fill="auto"/>
        </w:tcPr>
        <w:p w14:paraId="6402288D" w14:textId="2C02AF71" w:rsidR="00527BD4" w:rsidRDefault="00527BD4" w:rsidP="008C356D">
          <w:pPr>
            <w:pStyle w:val="Huisstijl-Rubricering"/>
          </w:pPr>
        </w:p>
      </w:tc>
      <w:tc>
        <w:tcPr>
          <w:tcW w:w="2170" w:type="dxa"/>
        </w:tcPr>
        <w:p w14:paraId="41DA8C94" w14:textId="07D2C522" w:rsidR="00527BD4" w:rsidRPr="00ED539E" w:rsidRDefault="0005039D"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2798A">
              <w:t>1</w:t>
            </w:r>
          </w:fldSimple>
        </w:p>
      </w:tc>
    </w:tr>
  </w:tbl>
  <w:p w14:paraId="2B06CC8D" w14:textId="77777777" w:rsidR="00527BD4" w:rsidRPr="00BC3B53" w:rsidRDefault="00527BD4" w:rsidP="008C356D">
    <w:pPr>
      <w:pStyle w:val="Voettekst"/>
      <w:spacing w:line="240" w:lineRule="auto"/>
      <w:rPr>
        <w:sz w:val="2"/>
        <w:szCs w:val="2"/>
      </w:rPr>
    </w:pPr>
  </w:p>
  <w:p w14:paraId="3EE214A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67D31" w14:textId="77777777" w:rsidR="00A2798A" w:rsidRDefault="00A2798A">
      <w:r>
        <w:separator/>
      </w:r>
    </w:p>
    <w:p w14:paraId="47ADAD39" w14:textId="77777777" w:rsidR="00A2798A" w:rsidRDefault="00A2798A"/>
  </w:footnote>
  <w:footnote w:type="continuationSeparator" w:id="0">
    <w:p w14:paraId="30E0A086" w14:textId="77777777" w:rsidR="00A2798A" w:rsidRDefault="00A2798A">
      <w:r>
        <w:continuationSeparator/>
      </w:r>
    </w:p>
    <w:p w14:paraId="347B132A" w14:textId="77777777" w:rsidR="00A2798A" w:rsidRDefault="00A2798A"/>
  </w:footnote>
  <w:footnote w:id="1">
    <w:p w14:paraId="4BE77067" w14:textId="12852B0A" w:rsidR="00A004F6" w:rsidRDefault="00A004F6">
      <w:pPr>
        <w:pStyle w:val="Voetnoottekst"/>
      </w:pPr>
      <w:r>
        <w:rPr>
          <w:rStyle w:val="Voetnootmarkering"/>
        </w:rPr>
        <w:footnoteRef/>
      </w:r>
      <w:r>
        <w:t xml:space="preserve"> Kamerstuk 33037, nr. 599</w:t>
      </w:r>
    </w:p>
  </w:footnote>
  <w:footnote w:id="2">
    <w:p w14:paraId="2F396AF7" w14:textId="6D2AAE89" w:rsidR="0067558E" w:rsidRDefault="0067558E">
      <w:pPr>
        <w:pStyle w:val="Voetnoottekst"/>
      </w:pPr>
      <w:r>
        <w:rPr>
          <w:rStyle w:val="Voetnootmarkering"/>
        </w:rPr>
        <w:footnoteRef/>
      </w:r>
      <w:r>
        <w:t xml:space="preserve"> </w:t>
      </w:r>
      <w:r w:rsidRPr="00E2097B">
        <w:t>Kamerstuk 33037 nr. 597</w:t>
      </w:r>
    </w:p>
  </w:footnote>
  <w:footnote w:id="3">
    <w:p w14:paraId="0CCA12D2" w14:textId="77777777" w:rsidR="0067558E" w:rsidRPr="0067558E" w:rsidRDefault="0067558E" w:rsidP="0067558E">
      <w:pPr>
        <w:pStyle w:val="Voetnoottekst"/>
      </w:pPr>
      <w:r>
        <w:rPr>
          <w:rStyle w:val="Voetnootmarkering"/>
        </w:rPr>
        <w:footnoteRef/>
      </w:r>
      <w:r>
        <w:t xml:space="preserve"> </w:t>
      </w:r>
      <w:r w:rsidRPr="0067558E">
        <w:t>Kamerstuk 21501-32, nr. 1695</w:t>
      </w:r>
    </w:p>
    <w:p w14:paraId="3EFF0EF8" w14:textId="3F40C414" w:rsidR="0067558E" w:rsidRDefault="0067558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A6FC2" w14:paraId="5029C83E" w14:textId="77777777" w:rsidTr="00A50CF6">
      <w:tc>
        <w:tcPr>
          <w:tcW w:w="2156" w:type="dxa"/>
          <w:shd w:val="clear" w:color="auto" w:fill="auto"/>
        </w:tcPr>
        <w:p w14:paraId="456BB5C9" w14:textId="77777777" w:rsidR="00527BD4" w:rsidRPr="005819CE" w:rsidRDefault="0005039D" w:rsidP="00A50CF6">
          <w:pPr>
            <w:pStyle w:val="Huisstijl-Adres"/>
          </w:pPr>
          <w:r>
            <w:rPr>
              <w:b/>
            </w:rPr>
            <w:t>Directoraat-generaal Agro</w:t>
          </w:r>
        </w:p>
      </w:tc>
    </w:tr>
    <w:tr w:rsidR="002A6FC2" w14:paraId="40C2519E" w14:textId="77777777" w:rsidTr="00A50CF6">
      <w:trPr>
        <w:trHeight w:hRule="exact" w:val="200"/>
      </w:trPr>
      <w:tc>
        <w:tcPr>
          <w:tcW w:w="2156" w:type="dxa"/>
          <w:shd w:val="clear" w:color="auto" w:fill="auto"/>
        </w:tcPr>
        <w:p w14:paraId="6DF3E5C3" w14:textId="77777777" w:rsidR="00527BD4" w:rsidRPr="005819CE" w:rsidRDefault="00527BD4" w:rsidP="00A50CF6"/>
      </w:tc>
    </w:tr>
    <w:tr w:rsidR="002A6FC2" w14:paraId="19115C97" w14:textId="77777777" w:rsidTr="00502512">
      <w:trPr>
        <w:trHeight w:hRule="exact" w:val="774"/>
      </w:trPr>
      <w:tc>
        <w:tcPr>
          <w:tcW w:w="2156" w:type="dxa"/>
          <w:shd w:val="clear" w:color="auto" w:fill="auto"/>
        </w:tcPr>
        <w:p w14:paraId="79C1E3E6" w14:textId="77777777" w:rsidR="00527BD4" w:rsidRDefault="00527BD4" w:rsidP="003A5290">
          <w:pPr>
            <w:pStyle w:val="Huisstijl-Kopje"/>
          </w:pPr>
        </w:p>
        <w:p w14:paraId="1E50F607" w14:textId="6F95620B" w:rsidR="00502512" w:rsidRPr="00502512" w:rsidRDefault="0005039D" w:rsidP="003A5290">
          <w:pPr>
            <w:pStyle w:val="Huisstijl-Kopje"/>
            <w:rPr>
              <w:b w:val="0"/>
            </w:rPr>
          </w:pPr>
          <w:r>
            <w:rPr>
              <w:b w:val="0"/>
            </w:rPr>
            <w:t>DGA</w:t>
          </w:r>
          <w:r w:rsidRPr="00502512">
            <w:rPr>
              <w:b w:val="0"/>
            </w:rPr>
            <w:t xml:space="preserve"> </w:t>
          </w:r>
          <w:r w:rsidR="00DF6D0B">
            <w:rPr>
              <w:b w:val="0"/>
            </w:rPr>
            <w:t>PAV</w:t>
          </w:r>
          <w:r w:rsidRPr="00502512">
            <w:rPr>
              <w:b w:val="0"/>
            </w:rPr>
            <w:t xml:space="preserve">/ </w:t>
          </w:r>
          <w:r>
            <w:rPr>
              <w:b w:val="0"/>
            </w:rPr>
            <w:t>99279440</w:t>
          </w:r>
        </w:p>
        <w:p w14:paraId="22FB2D9B" w14:textId="77777777" w:rsidR="00527BD4" w:rsidRPr="005819CE" w:rsidRDefault="00527BD4" w:rsidP="00361A56">
          <w:pPr>
            <w:pStyle w:val="Huisstijl-Kopje"/>
          </w:pPr>
        </w:p>
      </w:tc>
    </w:tr>
  </w:tbl>
  <w:p w14:paraId="4A19D90F" w14:textId="77777777" w:rsidR="00527BD4" w:rsidRPr="00740712" w:rsidRDefault="00527BD4" w:rsidP="004F44C2"/>
  <w:p w14:paraId="5CA8E3D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A6FC2" w14:paraId="2B0A83C2" w14:textId="77777777" w:rsidTr="00751A6A">
      <w:trPr>
        <w:trHeight w:val="2636"/>
      </w:trPr>
      <w:tc>
        <w:tcPr>
          <w:tcW w:w="737" w:type="dxa"/>
          <w:shd w:val="clear" w:color="auto" w:fill="auto"/>
        </w:tcPr>
        <w:p w14:paraId="45B01F9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0B8814E" w14:textId="77777777" w:rsidR="003B2E54" w:rsidRDefault="0005039D"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228926D" wp14:editId="1986523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1454F93" w14:textId="77777777" w:rsidR="00527BD4" w:rsidRDefault="00527BD4" w:rsidP="00651CEE">
          <w:pPr>
            <w:framePr w:w="6340" w:h="2750" w:hRule="exact" w:hSpace="180" w:wrap="around" w:vAnchor="page" w:hAnchor="text" w:x="3873" w:y="-140"/>
            <w:spacing w:line="240" w:lineRule="auto"/>
          </w:pPr>
        </w:p>
      </w:tc>
    </w:tr>
  </w:tbl>
  <w:p w14:paraId="4D6D7CA5" w14:textId="77777777" w:rsidR="00527BD4" w:rsidRDefault="00527BD4" w:rsidP="00D0609E">
    <w:pPr>
      <w:framePr w:w="6340" w:h="2750" w:hRule="exact" w:hSpace="180" w:wrap="around" w:vAnchor="page" w:hAnchor="text" w:x="3873" w:y="-140"/>
    </w:pPr>
  </w:p>
  <w:p w14:paraId="7C53B79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A6FC2" w:rsidRPr="00DF6D0B" w14:paraId="356074EB" w14:textId="77777777" w:rsidTr="00A50CF6">
      <w:tc>
        <w:tcPr>
          <w:tcW w:w="2160" w:type="dxa"/>
          <w:shd w:val="clear" w:color="auto" w:fill="auto"/>
        </w:tcPr>
        <w:p w14:paraId="32B7A434" w14:textId="77777777" w:rsidR="005C07D1" w:rsidRDefault="0005039D" w:rsidP="00A50CF6">
          <w:pPr>
            <w:pStyle w:val="Huisstijl-Adres"/>
          </w:pPr>
          <w:r>
            <w:rPr>
              <w:b/>
            </w:rPr>
            <w:t>Directoraat-generaal Agro</w:t>
          </w:r>
          <w:r w:rsidR="00527BD4" w:rsidRPr="005819CE">
            <w:rPr>
              <w:b/>
            </w:rPr>
            <w:br/>
          </w:r>
        </w:p>
        <w:p w14:paraId="4A233223" w14:textId="77777777" w:rsidR="00527BD4" w:rsidRPr="009000E4" w:rsidRDefault="0005039D" w:rsidP="00A72979">
          <w:pPr>
            <w:pStyle w:val="Huisstijl-Adres"/>
          </w:pPr>
          <w:r>
            <w:rPr>
              <w:b/>
            </w:rPr>
            <w:t>Bezoekadres</w:t>
          </w:r>
          <w:r>
            <w:rPr>
              <w:b/>
            </w:rPr>
            <w:br/>
          </w:r>
          <w:r>
            <w:t>Bezuidenhoutseweg 73</w:t>
          </w:r>
          <w:r w:rsidRPr="005819CE">
            <w:br/>
          </w:r>
          <w:r>
            <w:t>2594 AC Den Haag</w:t>
          </w:r>
        </w:p>
        <w:p w14:paraId="43473AFC" w14:textId="77777777" w:rsidR="00EF495B" w:rsidRDefault="0005039D" w:rsidP="0098788A">
          <w:pPr>
            <w:pStyle w:val="Huisstijl-Adres"/>
          </w:pPr>
          <w:r>
            <w:rPr>
              <w:b/>
            </w:rPr>
            <w:t>Postadres</w:t>
          </w:r>
          <w:r>
            <w:rPr>
              <w:b/>
            </w:rPr>
            <w:br/>
          </w:r>
          <w:r>
            <w:t>Postbus 20401</w:t>
          </w:r>
          <w:r w:rsidRPr="005819CE">
            <w:br/>
            <w:t>2500 E</w:t>
          </w:r>
          <w:r>
            <w:t>K</w:t>
          </w:r>
          <w:r w:rsidRPr="005819CE">
            <w:t xml:space="preserve"> Den Haag</w:t>
          </w:r>
        </w:p>
        <w:p w14:paraId="1EAEC052" w14:textId="77777777" w:rsidR="00556BEE" w:rsidRPr="005B3814" w:rsidRDefault="0005039D" w:rsidP="0098788A">
          <w:pPr>
            <w:pStyle w:val="Huisstijl-Adres"/>
          </w:pPr>
          <w:r>
            <w:rPr>
              <w:b/>
            </w:rPr>
            <w:t>Overheidsidentificatienr</w:t>
          </w:r>
          <w:r>
            <w:rPr>
              <w:b/>
            </w:rPr>
            <w:br/>
          </w:r>
          <w:r w:rsidR="00BA129E">
            <w:rPr>
              <w:rFonts w:cs="Agrofont"/>
              <w:iCs/>
            </w:rPr>
            <w:t>00000001858272854000</w:t>
          </w:r>
        </w:p>
        <w:p w14:paraId="0493CE5D" w14:textId="1B5543FE" w:rsidR="00527BD4" w:rsidRPr="00DF6D0B" w:rsidRDefault="0005039D"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A6FC2" w:rsidRPr="00DF6D0B" w14:paraId="44233BD2" w14:textId="77777777" w:rsidTr="00A50CF6">
      <w:trPr>
        <w:trHeight w:hRule="exact" w:val="200"/>
      </w:trPr>
      <w:tc>
        <w:tcPr>
          <w:tcW w:w="2160" w:type="dxa"/>
          <w:shd w:val="clear" w:color="auto" w:fill="auto"/>
        </w:tcPr>
        <w:p w14:paraId="50721883" w14:textId="77777777" w:rsidR="00527BD4" w:rsidRPr="00A72979" w:rsidRDefault="00527BD4" w:rsidP="00A50CF6">
          <w:pPr>
            <w:rPr>
              <w:lang w:val="fr-FR"/>
            </w:rPr>
          </w:pPr>
        </w:p>
      </w:tc>
    </w:tr>
    <w:tr w:rsidR="002A6FC2" w14:paraId="798DFED0" w14:textId="77777777" w:rsidTr="00A50CF6">
      <w:tc>
        <w:tcPr>
          <w:tcW w:w="2160" w:type="dxa"/>
          <w:shd w:val="clear" w:color="auto" w:fill="auto"/>
        </w:tcPr>
        <w:p w14:paraId="16BAC627" w14:textId="77777777" w:rsidR="000C0163" w:rsidRPr="005819CE" w:rsidRDefault="0005039D" w:rsidP="000C0163">
          <w:pPr>
            <w:pStyle w:val="Huisstijl-Kopje"/>
          </w:pPr>
          <w:r>
            <w:t>Ons kenmerk</w:t>
          </w:r>
        </w:p>
        <w:p w14:paraId="16507800" w14:textId="36B9BBD5" w:rsidR="000C0163" w:rsidRPr="005819CE" w:rsidRDefault="0005039D" w:rsidP="000C0163">
          <w:pPr>
            <w:pStyle w:val="Huisstijl-Gegeven"/>
          </w:pPr>
          <w:r>
            <w:t>DGA</w:t>
          </w:r>
          <w:r w:rsidR="00926AE2">
            <w:t xml:space="preserve"> </w:t>
          </w:r>
          <w:r w:rsidR="00DF6D0B">
            <w:t>PAV</w:t>
          </w:r>
          <w:r w:rsidR="00926AE2">
            <w:t xml:space="preserve">/ </w:t>
          </w:r>
          <w:r>
            <w:t>99279440</w:t>
          </w:r>
        </w:p>
        <w:p w14:paraId="5B389F5C" w14:textId="77777777" w:rsidR="00527BD4" w:rsidRPr="005819CE" w:rsidRDefault="0005039D" w:rsidP="00A50CF6">
          <w:pPr>
            <w:pStyle w:val="Huisstijl-Kopje"/>
          </w:pPr>
          <w:r>
            <w:t>Bijlage(n)</w:t>
          </w:r>
        </w:p>
        <w:p w14:paraId="26467F4A" w14:textId="77777777" w:rsidR="00527BD4" w:rsidRPr="005819CE" w:rsidRDefault="0005039D" w:rsidP="00A50CF6">
          <w:pPr>
            <w:pStyle w:val="Huisstijl-Gegeven"/>
          </w:pPr>
          <w:r>
            <w:t>1</w:t>
          </w:r>
        </w:p>
      </w:tc>
    </w:tr>
  </w:tbl>
  <w:p w14:paraId="577575F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A6FC2" w14:paraId="0AAE9D84" w14:textId="77777777" w:rsidTr="001B667E">
      <w:trPr>
        <w:trHeight w:val="400"/>
      </w:trPr>
      <w:tc>
        <w:tcPr>
          <w:tcW w:w="7371" w:type="dxa"/>
          <w:gridSpan w:val="2"/>
          <w:shd w:val="clear" w:color="auto" w:fill="auto"/>
        </w:tcPr>
        <w:p w14:paraId="503B36B5" w14:textId="77777777" w:rsidR="00527BD4" w:rsidRPr="00BC3B53" w:rsidRDefault="0005039D"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2A6FC2" w14:paraId="38F77895" w14:textId="77777777" w:rsidTr="001B667E">
      <w:tc>
        <w:tcPr>
          <w:tcW w:w="7371" w:type="dxa"/>
          <w:gridSpan w:val="2"/>
          <w:shd w:val="clear" w:color="auto" w:fill="auto"/>
        </w:tcPr>
        <w:p w14:paraId="67DD89AC" w14:textId="77777777" w:rsidR="00527BD4" w:rsidRPr="00983E8F" w:rsidRDefault="00527BD4" w:rsidP="00A50CF6">
          <w:pPr>
            <w:pStyle w:val="Huisstijl-Rubricering"/>
          </w:pPr>
        </w:p>
      </w:tc>
    </w:tr>
    <w:tr w:rsidR="002A6FC2" w14:paraId="68E0E1CC" w14:textId="77777777" w:rsidTr="001B667E">
      <w:trPr>
        <w:trHeight w:hRule="exact" w:val="2440"/>
      </w:trPr>
      <w:tc>
        <w:tcPr>
          <w:tcW w:w="7371" w:type="dxa"/>
          <w:gridSpan w:val="2"/>
          <w:shd w:val="clear" w:color="auto" w:fill="auto"/>
        </w:tcPr>
        <w:p w14:paraId="08D9B197" w14:textId="77777777" w:rsidR="00527BD4" w:rsidRDefault="0005039D" w:rsidP="00A50CF6">
          <w:pPr>
            <w:pStyle w:val="Huisstijl-NAW"/>
          </w:pPr>
          <w:r>
            <w:t xml:space="preserve">De Voorzitter van de Tweede Kamer </w:t>
          </w:r>
        </w:p>
        <w:p w14:paraId="227EAFF2" w14:textId="77777777" w:rsidR="00D87195" w:rsidRDefault="0005039D" w:rsidP="00D87195">
          <w:pPr>
            <w:pStyle w:val="Huisstijl-NAW"/>
          </w:pPr>
          <w:r>
            <w:t>der Staten-Generaal</w:t>
          </w:r>
        </w:p>
        <w:p w14:paraId="71309254" w14:textId="77777777" w:rsidR="005C769E" w:rsidRDefault="0005039D" w:rsidP="005C769E">
          <w:pPr>
            <w:rPr>
              <w:szCs w:val="18"/>
            </w:rPr>
          </w:pPr>
          <w:r>
            <w:rPr>
              <w:szCs w:val="18"/>
            </w:rPr>
            <w:t>Prinses Irenestraat 6</w:t>
          </w:r>
        </w:p>
        <w:p w14:paraId="6F6AA24A" w14:textId="77777777" w:rsidR="005C769E" w:rsidRDefault="0005039D" w:rsidP="005C769E">
          <w:pPr>
            <w:pStyle w:val="Huisstijl-NAW"/>
          </w:pPr>
          <w:r>
            <w:t>2595 BD  DEN HAAG</w:t>
          </w:r>
        </w:p>
      </w:tc>
    </w:tr>
    <w:tr w:rsidR="002A6FC2" w14:paraId="2DBF9353" w14:textId="77777777" w:rsidTr="001B667E">
      <w:trPr>
        <w:trHeight w:hRule="exact" w:val="400"/>
      </w:trPr>
      <w:tc>
        <w:tcPr>
          <w:tcW w:w="7371" w:type="dxa"/>
          <w:gridSpan w:val="2"/>
          <w:shd w:val="clear" w:color="auto" w:fill="auto"/>
        </w:tcPr>
        <w:p w14:paraId="164345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A6FC2" w14:paraId="6EBED4D3" w14:textId="77777777" w:rsidTr="001B667E">
      <w:trPr>
        <w:trHeight w:val="240"/>
      </w:trPr>
      <w:tc>
        <w:tcPr>
          <w:tcW w:w="709" w:type="dxa"/>
          <w:shd w:val="clear" w:color="auto" w:fill="auto"/>
        </w:tcPr>
        <w:p w14:paraId="2983A18F" w14:textId="77777777" w:rsidR="00527BD4" w:rsidRPr="00C21A01" w:rsidRDefault="0005039D" w:rsidP="00A50CF6">
          <w:pPr>
            <w:rPr>
              <w:szCs w:val="18"/>
            </w:rPr>
          </w:pPr>
          <w:r>
            <w:rPr>
              <w:szCs w:val="18"/>
            </w:rPr>
            <w:t>Datum</w:t>
          </w:r>
        </w:p>
      </w:tc>
      <w:tc>
        <w:tcPr>
          <w:tcW w:w="6662" w:type="dxa"/>
          <w:shd w:val="clear" w:color="auto" w:fill="auto"/>
        </w:tcPr>
        <w:p w14:paraId="39D9AC96" w14:textId="15D05E6F" w:rsidR="00527BD4" w:rsidRPr="007709EF" w:rsidRDefault="009843F7" w:rsidP="00A50CF6">
          <w:r>
            <w:t>12 juni 2025</w:t>
          </w:r>
        </w:p>
      </w:tc>
    </w:tr>
    <w:tr w:rsidR="002A6FC2" w14:paraId="0AA1412C" w14:textId="77777777" w:rsidTr="001B667E">
      <w:trPr>
        <w:trHeight w:val="240"/>
      </w:trPr>
      <w:tc>
        <w:tcPr>
          <w:tcW w:w="709" w:type="dxa"/>
          <w:shd w:val="clear" w:color="auto" w:fill="auto"/>
        </w:tcPr>
        <w:p w14:paraId="29F796CB" w14:textId="77777777" w:rsidR="00527BD4" w:rsidRPr="00C21A01" w:rsidRDefault="0005039D" w:rsidP="00A50CF6">
          <w:pPr>
            <w:rPr>
              <w:szCs w:val="18"/>
            </w:rPr>
          </w:pPr>
          <w:r>
            <w:rPr>
              <w:szCs w:val="18"/>
            </w:rPr>
            <w:t>Betreft</w:t>
          </w:r>
        </w:p>
      </w:tc>
      <w:tc>
        <w:tcPr>
          <w:tcW w:w="6662" w:type="dxa"/>
          <w:shd w:val="clear" w:color="auto" w:fill="auto"/>
        </w:tcPr>
        <w:p w14:paraId="1A60B234" w14:textId="77777777" w:rsidR="00527BD4" w:rsidRPr="007709EF" w:rsidRDefault="0005039D" w:rsidP="00A50CF6">
          <w:r>
            <w:t>Reactie bevindingen tussentijds verslag rapporteurs op de evaluatie en mogelijke herziening Nitraatrichtlijn</w:t>
          </w:r>
        </w:p>
      </w:tc>
    </w:tr>
  </w:tbl>
  <w:p w14:paraId="674DE50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C322C3E">
      <w:start w:val="1"/>
      <w:numFmt w:val="bullet"/>
      <w:pStyle w:val="Lijstopsomteken"/>
      <w:lvlText w:val="•"/>
      <w:lvlJc w:val="left"/>
      <w:pPr>
        <w:tabs>
          <w:tab w:val="num" w:pos="227"/>
        </w:tabs>
        <w:ind w:left="227" w:hanging="227"/>
      </w:pPr>
      <w:rPr>
        <w:rFonts w:ascii="Verdana" w:hAnsi="Verdana" w:hint="default"/>
        <w:sz w:val="18"/>
        <w:szCs w:val="18"/>
      </w:rPr>
    </w:lvl>
    <w:lvl w:ilvl="1" w:tplc="C5EC75DC" w:tentative="1">
      <w:start w:val="1"/>
      <w:numFmt w:val="bullet"/>
      <w:lvlText w:val="o"/>
      <w:lvlJc w:val="left"/>
      <w:pPr>
        <w:tabs>
          <w:tab w:val="num" w:pos="1440"/>
        </w:tabs>
        <w:ind w:left="1440" w:hanging="360"/>
      </w:pPr>
      <w:rPr>
        <w:rFonts w:ascii="Courier New" w:hAnsi="Courier New" w:cs="Courier New" w:hint="default"/>
      </w:rPr>
    </w:lvl>
    <w:lvl w:ilvl="2" w:tplc="E8B6556A" w:tentative="1">
      <w:start w:val="1"/>
      <w:numFmt w:val="bullet"/>
      <w:lvlText w:val=""/>
      <w:lvlJc w:val="left"/>
      <w:pPr>
        <w:tabs>
          <w:tab w:val="num" w:pos="2160"/>
        </w:tabs>
        <w:ind w:left="2160" w:hanging="360"/>
      </w:pPr>
      <w:rPr>
        <w:rFonts w:ascii="Wingdings" w:hAnsi="Wingdings" w:hint="default"/>
      </w:rPr>
    </w:lvl>
    <w:lvl w:ilvl="3" w:tplc="276CBD34" w:tentative="1">
      <w:start w:val="1"/>
      <w:numFmt w:val="bullet"/>
      <w:lvlText w:val=""/>
      <w:lvlJc w:val="left"/>
      <w:pPr>
        <w:tabs>
          <w:tab w:val="num" w:pos="2880"/>
        </w:tabs>
        <w:ind w:left="2880" w:hanging="360"/>
      </w:pPr>
      <w:rPr>
        <w:rFonts w:ascii="Symbol" w:hAnsi="Symbol" w:hint="default"/>
      </w:rPr>
    </w:lvl>
    <w:lvl w:ilvl="4" w:tplc="EC7E61DA" w:tentative="1">
      <w:start w:val="1"/>
      <w:numFmt w:val="bullet"/>
      <w:lvlText w:val="o"/>
      <w:lvlJc w:val="left"/>
      <w:pPr>
        <w:tabs>
          <w:tab w:val="num" w:pos="3600"/>
        </w:tabs>
        <w:ind w:left="3600" w:hanging="360"/>
      </w:pPr>
      <w:rPr>
        <w:rFonts w:ascii="Courier New" w:hAnsi="Courier New" w:cs="Courier New" w:hint="default"/>
      </w:rPr>
    </w:lvl>
    <w:lvl w:ilvl="5" w:tplc="6AC4778E" w:tentative="1">
      <w:start w:val="1"/>
      <w:numFmt w:val="bullet"/>
      <w:lvlText w:val=""/>
      <w:lvlJc w:val="left"/>
      <w:pPr>
        <w:tabs>
          <w:tab w:val="num" w:pos="4320"/>
        </w:tabs>
        <w:ind w:left="4320" w:hanging="360"/>
      </w:pPr>
      <w:rPr>
        <w:rFonts w:ascii="Wingdings" w:hAnsi="Wingdings" w:hint="default"/>
      </w:rPr>
    </w:lvl>
    <w:lvl w:ilvl="6" w:tplc="2482EF86" w:tentative="1">
      <w:start w:val="1"/>
      <w:numFmt w:val="bullet"/>
      <w:lvlText w:val=""/>
      <w:lvlJc w:val="left"/>
      <w:pPr>
        <w:tabs>
          <w:tab w:val="num" w:pos="5040"/>
        </w:tabs>
        <w:ind w:left="5040" w:hanging="360"/>
      </w:pPr>
      <w:rPr>
        <w:rFonts w:ascii="Symbol" w:hAnsi="Symbol" w:hint="default"/>
      </w:rPr>
    </w:lvl>
    <w:lvl w:ilvl="7" w:tplc="66D4688A" w:tentative="1">
      <w:start w:val="1"/>
      <w:numFmt w:val="bullet"/>
      <w:lvlText w:val="o"/>
      <w:lvlJc w:val="left"/>
      <w:pPr>
        <w:tabs>
          <w:tab w:val="num" w:pos="5760"/>
        </w:tabs>
        <w:ind w:left="5760" w:hanging="360"/>
      </w:pPr>
      <w:rPr>
        <w:rFonts w:ascii="Courier New" w:hAnsi="Courier New" w:cs="Courier New" w:hint="default"/>
      </w:rPr>
    </w:lvl>
    <w:lvl w:ilvl="8" w:tplc="F2100B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1F6B7DA">
      <w:start w:val="1"/>
      <w:numFmt w:val="bullet"/>
      <w:pStyle w:val="Lijstopsomteken2"/>
      <w:lvlText w:val="–"/>
      <w:lvlJc w:val="left"/>
      <w:pPr>
        <w:tabs>
          <w:tab w:val="num" w:pos="227"/>
        </w:tabs>
        <w:ind w:left="227" w:firstLine="0"/>
      </w:pPr>
      <w:rPr>
        <w:rFonts w:ascii="Verdana" w:hAnsi="Verdana" w:hint="default"/>
      </w:rPr>
    </w:lvl>
    <w:lvl w:ilvl="1" w:tplc="CBF0575A" w:tentative="1">
      <w:start w:val="1"/>
      <w:numFmt w:val="bullet"/>
      <w:lvlText w:val="o"/>
      <w:lvlJc w:val="left"/>
      <w:pPr>
        <w:tabs>
          <w:tab w:val="num" w:pos="1440"/>
        </w:tabs>
        <w:ind w:left="1440" w:hanging="360"/>
      </w:pPr>
      <w:rPr>
        <w:rFonts w:ascii="Courier New" w:hAnsi="Courier New" w:cs="Courier New" w:hint="default"/>
      </w:rPr>
    </w:lvl>
    <w:lvl w:ilvl="2" w:tplc="85E64676" w:tentative="1">
      <w:start w:val="1"/>
      <w:numFmt w:val="bullet"/>
      <w:lvlText w:val=""/>
      <w:lvlJc w:val="left"/>
      <w:pPr>
        <w:tabs>
          <w:tab w:val="num" w:pos="2160"/>
        </w:tabs>
        <w:ind w:left="2160" w:hanging="360"/>
      </w:pPr>
      <w:rPr>
        <w:rFonts w:ascii="Wingdings" w:hAnsi="Wingdings" w:hint="default"/>
      </w:rPr>
    </w:lvl>
    <w:lvl w:ilvl="3" w:tplc="6FC085E2" w:tentative="1">
      <w:start w:val="1"/>
      <w:numFmt w:val="bullet"/>
      <w:lvlText w:val=""/>
      <w:lvlJc w:val="left"/>
      <w:pPr>
        <w:tabs>
          <w:tab w:val="num" w:pos="2880"/>
        </w:tabs>
        <w:ind w:left="2880" w:hanging="360"/>
      </w:pPr>
      <w:rPr>
        <w:rFonts w:ascii="Symbol" w:hAnsi="Symbol" w:hint="default"/>
      </w:rPr>
    </w:lvl>
    <w:lvl w:ilvl="4" w:tplc="C98CAE5C" w:tentative="1">
      <w:start w:val="1"/>
      <w:numFmt w:val="bullet"/>
      <w:lvlText w:val="o"/>
      <w:lvlJc w:val="left"/>
      <w:pPr>
        <w:tabs>
          <w:tab w:val="num" w:pos="3600"/>
        </w:tabs>
        <w:ind w:left="3600" w:hanging="360"/>
      </w:pPr>
      <w:rPr>
        <w:rFonts w:ascii="Courier New" w:hAnsi="Courier New" w:cs="Courier New" w:hint="default"/>
      </w:rPr>
    </w:lvl>
    <w:lvl w:ilvl="5" w:tplc="A6549826" w:tentative="1">
      <w:start w:val="1"/>
      <w:numFmt w:val="bullet"/>
      <w:lvlText w:val=""/>
      <w:lvlJc w:val="left"/>
      <w:pPr>
        <w:tabs>
          <w:tab w:val="num" w:pos="4320"/>
        </w:tabs>
        <w:ind w:left="4320" w:hanging="360"/>
      </w:pPr>
      <w:rPr>
        <w:rFonts w:ascii="Wingdings" w:hAnsi="Wingdings" w:hint="default"/>
      </w:rPr>
    </w:lvl>
    <w:lvl w:ilvl="6" w:tplc="778E035C" w:tentative="1">
      <w:start w:val="1"/>
      <w:numFmt w:val="bullet"/>
      <w:lvlText w:val=""/>
      <w:lvlJc w:val="left"/>
      <w:pPr>
        <w:tabs>
          <w:tab w:val="num" w:pos="5040"/>
        </w:tabs>
        <w:ind w:left="5040" w:hanging="360"/>
      </w:pPr>
      <w:rPr>
        <w:rFonts w:ascii="Symbol" w:hAnsi="Symbol" w:hint="default"/>
      </w:rPr>
    </w:lvl>
    <w:lvl w:ilvl="7" w:tplc="4F6AFD12" w:tentative="1">
      <w:start w:val="1"/>
      <w:numFmt w:val="bullet"/>
      <w:lvlText w:val="o"/>
      <w:lvlJc w:val="left"/>
      <w:pPr>
        <w:tabs>
          <w:tab w:val="num" w:pos="5760"/>
        </w:tabs>
        <w:ind w:left="5760" w:hanging="360"/>
      </w:pPr>
      <w:rPr>
        <w:rFonts w:ascii="Courier New" w:hAnsi="Courier New" w:cs="Courier New" w:hint="default"/>
      </w:rPr>
    </w:lvl>
    <w:lvl w:ilvl="8" w:tplc="358C89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23270415">
    <w:abstractNumId w:val="10"/>
  </w:num>
  <w:num w:numId="2" w16cid:durableId="934097847">
    <w:abstractNumId w:val="7"/>
  </w:num>
  <w:num w:numId="3" w16cid:durableId="616714477">
    <w:abstractNumId w:val="6"/>
  </w:num>
  <w:num w:numId="4" w16cid:durableId="1838180957">
    <w:abstractNumId w:val="5"/>
  </w:num>
  <w:num w:numId="5" w16cid:durableId="1605921636">
    <w:abstractNumId w:val="4"/>
  </w:num>
  <w:num w:numId="6" w16cid:durableId="491262758">
    <w:abstractNumId w:val="8"/>
  </w:num>
  <w:num w:numId="7" w16cid:durableId="1846702463">
    <w:abstractNumId w:val="3"/>
  </w:num>
  <w:num w:numId="8" w16cid:durableId="1555235893">
    <w:abstractNumId w:val="2"/>
  </w:num>
  <w:num w:numId="9" w16cid:durableId="1744597182">
    <w:abstractNumId w:val="1"/>
  </w:num>
  <w:num w:numId="10" w16cid:durableId="649754985">
    <w:abstractNumId w:val="0"/>
  </w:num>
  <w:num w:numId="11" w16cid:durableId="280841090">
    <w:abstractNumId w:val="9"/>
  </w:num>
  <w:num w:numId="12" w16cid:durableId="825123029">
    <w:abstractNumId w:val="11"/>
  </w:num>
  <w:num w:numId="13" w16cid:durableId="1995797936">
    <w:abstractNumId w:val="13"/>
  </w:num>
  <w:num w:numId="14" w16cid:durableId="139500385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F6D"/>
    <w:rsid w:val="000049FB"/>
    <w:rsid w:val="00006C01"/>
    <w:rsid w:val="00013862"/>
    <w:rsid w:val="00016012"/>
    <w:rsid w:val="00020189"/>
    <w:rsid w:val="00020EE4"/>
    <w:rsid w:val="00023E9A"/>
    <w:rsid w:val="00033CDD"/>
    <w:rsid w:val="00034A84"/>
    <w:rsid w:val="00035E67"/>
    <w:rsid w:val="000366F3"/>
    <w:rsid w:val="0005039D"/>
    <w:rsid w:val="0006024D"/>
    <w:rsid w:val="00071DCA"/>
    <w:rsid w:val="00071F28"/>
    <w:rsid w:val="00073494"/>
    <w:rsid w:val="00074079"/>
    <w:rsid w:val="00080663"/>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21FA"/>
    <w:rsid w:val="00164D63"/>
    <w:rsid w:val="0016725C"/>
    <w:rsid w:val="00172689"/>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1F7FDA"/>
    <w:rsid w:val="00200D88"/>
    <w:rsid w:val="00201F68"/>
    <w:rsid w:val="00212F2A"/>
    <w:rsid w:val="00214F2B"/>
    <w:rsid w:val="00217880"/>
    <w:rsid w:val="00221F16"/>
    <w:rsid w:val="00222D66"/>
    <w:rsid w:val="00224A8A"/>
    <w:rsid w:val="002309A8"/>
    <w:rsid w:val="00236CFE"/>
    <w:rsid w:val="002428E3"/>
    <w:rsid w:val="00243031"/>
    <w:rsid w:val="002570B4"/>
    <w:rsid w:val="00260BAF"/>
    <w:rsid w:val="002650F7"/>
    <w:rsid w:val="002651D9"/>
    <w:rsid w:val="002713B3"/>
    <w:rsid w:val="00273F3B"/>
    <w:rsid w:val="00274DB7"/>
    <w:rsid w:val="00275984"/>
    <w:rsid w:val="00280F74"/>
    <w:rsid w:val="002822CA"/>
    <w:rsid w:val="00286998"/>
    <w:rsid w:val="00291A10"/>
    <w:rsid w:val="00291AB7"/>
    <w:rsid w:val="00292EB2"/>
    <w:rsid w:val="0029422B"/>
    <w:rsid w:val="002A0938"/>
    <w:rsid w:val="002A6FC2"/>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17A6E"/>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3B4F"/>
    <w:rsid w:val="004F42FF"/>
    <w:rsid w:val="004F44C2"/>
    <w:rsid w:val="005010EC"/>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104"/>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7558E"/>
    <w:rsid w:val="00685545"/>
    <w:rsid w:val="00686301"/>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4E6E"/>
    <w:rsid w:val="006F7494"/>
    <w:rsid w:val="006F751F"/>
    <w:rsid w:val="00704E60"/>
    <w:rsid w:val="00714DC5"/>
    <w:rsid w:val="00715237"/>
    <w:rsid w:val="00721AE1"/>
    <w:rsid w:val="007239A1"/>
    <w:rsid w:val="007254A5"/>
    <w:rsid w:val="007255FC"/>
    <w:rsid w:val="00725748"/>
    <w:rsid w:val="00735D88"/>
    <w:rsid w:val="0073631E"/>
    <w:rsid w:val="0073720D"/>
    <w:rsid w:val="00737507"/>
    <w:rsid w:val="00740712"/>
    <w:rsid w:val="00742AB9"/>
    <w:rsid w:val="00747083"/>
    <w:rsid w:val="00751A6A"/>
    <w:rsid w:val="00753027"/>
    <w:rsid w:val="00754FBF"/>
    <w:rsid w:val="0075786E"/>
    <w:rsid w:val="007610AA"/>
    <w:rsid w:val="007709EF"/>
    <w:rsid w:val="00782701"/>
    <w:rsid w:val="00783559"/>
    <w:rsid w:val="00790FDB"/>
    <w:rsid w:val="0079551B"/>
    <w:rsid w:val="00797AA5"/>
    <w:rsid w:val="007A26BD"/>
    <w:rsid w:val="007A4105"/>
    <w:rsid w:val="007B4503"/>
    <w:rsid w:val="007C406E"/>
    <w:rsid w:val="007C5183"/>
    <w:rsid w:val="007C6399"/>
    <w:rsid w:val="007C7573"/>
    <w:rsid w:val="007E16D5"/>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107F"/>
    <w:rsid w:val="00842CD8"/>
    <w:rsid w:val="008431FA"/>
    <w:rsid w:val="00847444"/>
    <w:rsid w:val="008517C6"/>
    <w:rsid w:val="008547BA"/>
    <w:rsid w:val="008553C7"/>
    <w:rsid w:val="00857FEB"/>
    <w:rsid w:val="008601AF"/>
    <w:rsid w:val="00872271"/>
    <w:rsid w:val="00883137"/>
    <w:rsid w:val="00886073"/>
    <w:rsid w:val="0089076C"/>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7BF"/>
    <w:rsid w:val="00926AE2"/>
    <w:rsid w:val="00930B13"/>
    <w:rsid w:val="009311C8"/>
    <w:rsid w:val="00933376"/>
    <w:rsid w:val="00933A2F"/>
    <w:rsid w:val="009604AB"/>
    <w:rsid w:val="009633D4"/>
    <w:rsid w:val="00967600"/>
    <w:rsid w:val="009716D8"/>
    <w:rsid w:val="009718F9"/>
    <w:rsid w:val="00971F42"/>
    <w:rsid w:val="00972FB9"/>
    <w:rsid w:val="00975112"/>
    <w:rsid w:val="00981768"/>
    <w:rsid w:val="00983E8F"/>
    <w:rsid w:val="009843F7"/>
    <w:rsid w:val="0098788A"/>
    <w:rsid w:val="00994FDA"/>
    <w:rsid w:val="009A31BF"/>
    <w:rsid w:val="009A3B71"/>
    <w:rsid w:val="009A61BC"/>
    <w:rsid w:val="009B0138"/>
    <w:rsid w:val="009B0FE9"/>
    <w:rsid w:val="009B173A"/>
    <w:rsid w:val="009C3F20"/>
    <w:rsid w:val="009C7CA1"/>
    <w:rsid w:val="009D043D"/>
    <w:rsid w:val="009F3259"/>
    <w:rsid w:val="00A004F6"/>
    <w:rsid w:val="00A056DE"/>
    <w:rsid w:val="00A128AD"/>
    <w:rsid w:val="00A21E76"/>
    <w:rsid w:val="00A23BC8"/>
    <w:rsid w:val="00A245F8"/>
    <w:rsid w:val="00A2798A"/>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112D"/>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0F77"/>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489E"/>
    <w:rsid w:val="00D264D6"/>
    <w:rsid w:val="00D33BF0"/>
    <w:rsid w:val="00D33DE0"/>
    <w:rsid w:val="00D36447"/>
    <w:rsid w:val="00D516BE"/>
    <w:rsid w:val="00D5423B"/>
    <w:rsid w:val="00D54E6A"/>
    <w:rsid w:val="00D54F4E"/>
    <w:rsid w:val="00D57A56"/>
    <w:rsid w:val="00D604B3"/>
    <w:rsid w:val="00D60BA4"/>
    <w:rsid w:val="00D62419"/>
    <w:rsid w:val="00D74B87"/>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6A47"/>
    <w:rsid w:val="00DF6D0B"/>
    <w:rsid w:val="00DF7283"/>
    <w:rsid w:val="00E01A59"/>
    <w:rsid w:val="00E07990"/>
    <w:rsid w:val="00E10DC6"/>
    <w:rsid w:val="00E11F8E"/>
    <w:rsid w:val="00E15881"/>
    <w:rsid w:val="00E16A8F"/>
    <w:rsid w:val="00E21DE3"/>
    <w:rsid w:val="00E273C5"/>
    <w:rsid w:val="00E307D1"/>
    <w:rsid w:val="00E3731D"/>
    <w:rsid w:val="00E51469"/>
    <w:rsid w:val="00E610C2"/>
    <w:rsid w:val="00E634E3"/>
    <w:rsid w:val="00E717C4"/>
    <w:rsid w:val="00E77196"/>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956CE"/>
    <w:rsid w:val="00FA2CD7"/>
    <w:rsid w:val="00FB06ED"/>
    <w:rsid w:val="00FC2311"/>
    <w:rsid w:val="00FC3165"/>
    <w:rsid w:val="00FC36AB"/>
    <w:rsid w:val="00FC4300"/>
    <w:rsid w:val="00FC59FD"/>
    <w:rsid w:val="00FC7F66"/>
    <w:rsid w:val="00FD137A"/>
    <w:rsid w:val="00FD5776"/>
    <w:rsid w:val="00FE1CB6"/>
    <w:rsid w:val="00FE486B"/>
    <w:rsid w:val="00FE4F08"/>
    <w:rsid w:val="00FE581F"/>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5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A004F6"/>
    <w:rPr>
      <w:vertAlign w:val="superscript"/>
    </w:rPr>
  </w:style>
  <w:style w:type="paragraph" w:styleId="Revisie">
    <w:name w:val="Revision"/>
    <w:hidden/>
    <w:uiPriority w:val="99"/>
    <w:semiHidden/>
    <w:rsid w:val="005010E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716</ap:Words>
  <ap:Characters>3941</ap:Characters>
  <ap:DocSecurity>0</ap:DocSecurity>
  <ap:Lines>32</ap:Lines>
  <ap:Paragraphs>9</ap:Paragraphs>
  <ap:ScaleCrop>false</ap:ScaleCrop>
  <ap:LinksUpToDate>false</ap:LinksUpToDate>
  <ap:CharactersWithSpaces>4648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2025-06-12T12:01:00.0000000Z</dcterms:created>
  <dcterms:modified xsi:type="dcterms:W3CDTF">2025-06-12T12:01:00.0000000Z</dcterms:modified>
  <dc:description>------------------------</dc:description>
  <dc:subject/>
  <keywords/>
  <version/>
  <category/>
</coreProperties>
</file>