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E964B2" w:rsidRDefault="00CD5856" w14:paraId="6E816589" w14:textId="0761F82A"/>
    <w:p w:rsidR="00CD5856" w:rsidRDefault="00CD5856" w14:paraId="13603F24" w14:textId="77777777"/>
    <w:p w:rsidR="00CD5856" w:rsidRDefault="00CD5856" w14:paraId="6E62FA5A"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0B47AC" w:rsidRDefault="000B47AC" w14:paraId="29245A86" w14:textId="77777777">
      <w:pPr>
        <w:pStyle w:val="Huisstijl-Aanhef"/>
      </w:pPr>
    </w:p>
    <w:p w:rsidR="00CD5856" w:rsidRDefault="00000000" w14:paraId="662B4A53" w14:textId="28824882">
      <w:pPr>
        <w:pStyle w:val="Huisstijl-Aanhef"/>
      </w:pPr>
      <w:r>
        <w:t>Geachte voorzitter,</w:t>
      </w:r>
    </w:p>
    <w:p w:rsidR="008D59C5" w:rsidP="008D59C5" w:rsidRDefault="00000000" w14:paraId="25CF4744" w14:textId="77777777">
      <w:r>
        <w:t>Hierbij bied ik u het rapport ‘Terug naar de bedoeling van het instrument. Evaluatie van het instrument beschikbaarheidbijdrage’ aan. Deze evaluatie is uitgevoerd door het onderzoeksbureau Strategies in Regulated Markets (SiRM).</w:t>
      </w:r>
    </w:p>
    <w:p w:rsidR="00555296" w:rsidP="008D59C5" w:rsidRDefault="00555296" w14:paraId="1BEDD1E0" w14:textId="77777777"/>
    <w:p w:rsidR="00E403CC" w:rsidP="008D59C5" w:rsidRDefault="00000000" w14:paraId="0D992D82" w14:textId="77777777">
      <w:r>
        <w:t>Het rapport betreft een evaluatie naar de inzet en de werking van het instrument beschikbaarheidbijdrage</w:t>
      </w:r>
      <w:r w:rsidR="00F53ED3">
        <w:t xml:space="preserve"> sinds de inwerkingtreding van het instrument in 2012</w:t>
      </w:r>
      <w:r>
        <w:t>. De beschikbaarheidbijdrage is</w:t>
      </w:r>
      <w:r w:rsidR="00F53ED3">
        <w:t xml:space="preserve"> een </w:t>
      </w:r>
      <w:r>
        <w:t xml:space="preserve">subsidie </w:t>
      </w:r>
      <w:r w:rsidR="00F53ED3">
        <w:t xml:space="preserve">op grond van artikel </w:t>
      </w:r>
      <w:r>
        <w:t xml:space="preserve">56a </w:t>
      </w:r>
      <w:r w:rsidR="00B133E7">
        <w:t xml:space="preserve">van de </w:t>
      </w:r>
      <w:r w:rsidR="00F53ED3">
        <w:t xml:space="preserve">Wet marktordening gezondheidszorg die </w:t>
      </w:r>
      <w:r w:rsidR="00B133E7">
        <w:t xml:space="preserve">onder voorwaarden </w:t>
      </w:r>
      <w:r w:rsidR="00F53ED3">
        <w:t xml:space="preserve">kan worden ingezet om specifieke vormen van zorg beschikbaar te houden. </w:t>
      </w:r>
      <w:r>
        <w:t>Specifiek heeft VWS gevraagd om onderzoek te doen naar de doel</w:t>
      </w:r>
      <w:r w:rsidR="00F53ED3">
        <w:t>treffendheid</w:t>
      </w:r>
      <w:r>
        <w:t xml:space="preserve"> en rechtmatigheid van het </w:t>
      </w:r>
      <w:r w:rsidR="003058C2">
        <w:t xml:space="preserve">gebruik van het </w:t>
      </w:r>
      <w:r>
        <w:t>instrument beschikbaarheidbijdrage</w:t>
      </w:r>
      <w:r w:rsidR="00B133E7">
        <w:t>.</w:t>
      </w:r>
    </w:p>
    <w:p w:rsidR="00F53ED3" w:rsidP="008D59C5" w:rsidRDefault="00F53ED3" w14:paraId="4873915E" w14:textId="77777777"/>
    <w:p w:rsidR="00B133E7" w:rsidP="008D59C5" w:rsidRDefault="00000000" w14:paraId="149CA562" w14:textId="77777777">
      <w:r>
        <w:t xml:space="preserve">Er wordt door SiRM een aantal aanbevelingen gedaan die de wijze van beoordeling of inzet van het instrument geëigend is en de keuze om het instrument al dan niet in te zetten ten goede zouden kunnen komen. </w:t>
      </w:r>
      <w:r w:rsidR="00F53ED3">
        <w:t>Deze aanbevelingen raken ook de Nederlandse Zorgautoriteit</w:t>
      </w:r>
      <w:r>
        <w:t xml:space="preserve"> (NZa),</w:t>
      </w:r>
      <w:r w:rsidR="00F53ED3">
        <w:t xml:space="preserve"> die met de uitvoering van de beschikbaarheidbijdrage is belast. Daarnaast worden er </w:t>
      </w:r>
      <w:r>
        <w:t xml:space="preserve">specifieke </w:t>
      </w:r>
      <w:r w:rsidR="00F53ED3">
        <w:t xml:space="preserve">aanbevelingen gedaan ten aanzien van de beschikbaarheidbijdrage </w:t>
      </w:r>
      <w:r>
        <w:t xml:space="preserve">voor </w:t>
      </w:r>
      <w:r w:rsidR="00F53ED3">
        <w:t xml:space="preserve">(medische) vervolgopleidingen en de beschikbaarheidbijdrage voor academische zorg. </w:t>
      </w:r>
    </w:p>
    <w:p w:rsidR="00B133E7" w:rsidP="008D59C5" w:rsidRDefault="00B133E7" w14:paraId="58815919" w14:textId="77777777"/>
    <w:p w:rsidR="000B47AC" w:rsidP="008D59C5" w:rsidRDefault="00000000" w14:paraId="7F177BCD" w14:textId="77777777">
      <w:r>
        <w:t xml:space="preserve">De komende periode zal mijn ministerie zich samen met de </w:t>
      </w:r>
      <w:r w:rsidR="00B133E7">
        <w:t>NZa</w:t>
      </w:r>
      <w:r w:rsidR="00DC4DD3">
        <w:t>,</w:t>
      </w:r>
      <w:r>
        <w:t xml:space="preserve"> </w:t>
      </w:r>
      <w:r w:rsidR="003058C2">
        <w:t xml:space="preserve">en zo nodig andere partijen, </w:t>
      </w:r>
      <w:r>
        <w:t>buigen over</w:t>
      </w:r>
      <w:r w:rsidR="003058C2">
        <w:t xml:space="preserve"> het rapport en</w:t>
      </w:r>
      <w:r>
        <w:t xml:space="preserve"> de aanbevelingen</w:t>
      </w:r>
      <w:r w:rsidR="003058C2">
        <w:t xml:space="preserve"> die daarin worden gedaan</w:t>
      </w:r>
      <w:r>
        <w:t xml:space="preserve">. </w:t>
      </w:r>
    </w:p>
    <w:p w:rsidR="000B47AC" w:rsidP="008D59C5" w:rsidRDefault="000B47AC" w14:paraId="2B63C691" w14:textId="77777777"/>
    <w:p w:rsidR="000B47AC" w:rsidP="008D59C5" w:rsidRDefault="000B47AC" w14:paraId="7751CA03" w14:textId="77777777"/>
    <w:p w:rsidR="000B47AC" w:rsidP="008D59C5" w:rsidRDefault="000B47AC" w14:paraId="5FF7F6CA" w14:textId="77777777"/>
    <w:p w:rsidR="000B47AC" w:rsidP="008D59C5" w:rsidRDefault="000B47AC" w14:paraId="17B2E964" w14:textId="77777777"/>
    <w:p w:rsidR="000B47AC" w:rsidP="008D59C5" w:rsidRDefault="000B47AC" w14:paraId="4CC2EFC8" w14:textId="77777777"/>
    <w:p w:rsidR="000B47AC" w:rsidP="008D59C5" w:rsidRDefault="000B47AC" w14:paraId="6066C95C" w14:textId="77777777"/>
    <w:p w:rsidR="000B47AC" w:rsidP="008D59C5" w:rsidRDefault="000B47AC" w14:paraId="33F4B2B5" w14:textId="77777777"/>
    <w:p w:rsidR="000B47AC" w:rsidP="008D59C5" w:rsidRDefault="000B47AC" w14:paraId="545D8B67" w14:textId="77777777"/>
    <w:p w:rsidR="000B47AC" w:rsidP="008D59C5" w:rsidRDefault="000B47AC" w14:paraId="30437511" w14:textId="77777777"/>
    <w:p w:rsidRPr="008D59C5" w:rsidR="00555296" w:rsidP="008D59C5" w:rsidRDefault="00000000" w14:paraId="7543EC45" w14:textId="0021EB10">
      <w:r>
        <w:t xml:space="preserve">Ik zal </w:t>
      </w:r>
      <w:r w:rsidR="003058C2">
        <w:t xml:space="preserve">uiterlijk eind van dit jaar </w:t>
      </w:r>
      <w:r>
        <w:t>een inhoudelijke reactie op het rapport naar uw Kamer sturen.</w:t>
      </w:r>
    </w:p>
    <w:p w:rsidR="00E964B2" w:rsidP="00E964B2" w:rsidRDefault="00E964B2" w14:paraId="32E80523" w14:textId="77777777">
      <w:pPr>
        <w:pStyle w:val="Huisstijl-Slotzin"/>
        <w:contextualSpacing/>
      </w:pPr>
      <w:bookmarkStart w:name="_Hlk168993446" w:id="1"/>
      <w:bookmarkStart w:name="_Hlk155879847" w:id="2"/>
      <w:r>
        <w:t>Hoogachtend,</w:t>
      </w:r>
    </w:p>
    <w:p w:rsidR="00E964B2" w:rsidP="00E964B2" w:rsidRDefault="00E964B2" w14:paraId="0A19EDFA" w14:textId="77777777">
      <w:pPr>
        <w:pStyle w:val="Huisstijl-Ondertekeningvervolg"/>
        <w:contextualSpacing/>
        <w:rPr>
          <w:i w:val="0"/>
          <w:iCs/>
        </w:rPr>
      </w:pPr>
    </w:p>
    <w:p w:rsidR="00E964B2" w:rsidP="00E964B2" w:rsidRDefault="00E964B2" w14:paraId="1FCB56A1"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E964B2" w:rsidP="00E964B2" w:rsidRDefault="00E964B2" w14:paraId="56C72AEA" w14:textId="77777777">
      <w:pPr>
        <w:pStyle w:val="Huisstijl-Ondertekeningvervolg"/>
        <w:rPr>
          <w:i w:val="0"/>
          <w:iCs/>
        </w:rPr>
      </w:pPr>
      <w:r w:rsidRPr="00313F54">
        <w:rPr>
          <w:i w:val="0"/>
          <w:iCs/>
        </w:rPr>
        <w:t>Welzijn en Sport,</w:t>
      </w:r>
    </w:p>
    <w:p w:rsidRPr="00691361" w:rsidR="00E964B2" w:rsidP="00E964B2" w:rsidRDefault="00E964B2" w14:paraId="31C63757" w14:textId="77777777">
      <w:pPr>
        <w:pStyle w:val="Huisstijl-Ondertekening"/>
      </w:pPr>
    </w:p>
    <w:p w:rsidR="00E964B2" w:rsidP="00E964B2" w:rsidRDefault="00E964B2" w14:paraId="1C45C067" w14:textId="77777777">
      <w:pPr>
        <w:pStyle w:val="Huisstijl-Ondertekeningvervolg"/>
        <w:rPr>
          <w:i w:val="0"/>
        </w:rPr>
      </w:pPr>
    </w:p>
    <w:p w:rsidR="000B47AC" w:rsidP="00E964B2" w:rsidRDefault="000B47AC" w14:paraId="2A594F68" w14:textId="77777777">
      <w:pPr>
        <w:pStyle w:val="Huisstijl-Ondertekeningvervolg"/>
        <w:rPr>
          <w:i w:val="0"/>
        </w:rPr>
      </w:pPr>
    </w:p>
    <w:p w:rsidR="000B47AC" w:rsidP="00E964B2" w:rsidRDefault="000B47AC" w14:paraId="0837A5FC" w14:textId="77777777">
      <w:pPr>
        <w:pStyle w:val="Huisstijl-Ondertekeningvervolg"/>
        <w:rPr>
          <w:i w:val="0"/>
        </w:rPr>
      </w:pPr>
    </w:p>
    <w:p w:rsidR="000B47AC" w:rsidP="00E964B2" w:rsidRDefault="000B47AC" w14:paraId="7AF55B81" w14:textId="77777777">
      <w:pPr>
        <w:pStyle w:val="Huisstijl-Ondertekeningvervolg"/>
        <w:rPr>
          <w:i w:val="0"/>
        </w:rPr>
      </w:pPr>
    </w:p>
    <w:p w:rsidRPr="00691361" w:rsidR="00E964B2" w:rsidP="00E964B2" w:rsidRDefault="00E964B2" w14:paraId="3B77D7F2" w14:textId="77777777">
      <w:pPr>
        <w:pStyle w:val="Huisstijl-Ondertekeningvervolg"/>
        <w:rPr>
          <w:i w:val="0"/>
        </w:rPr>
      </w:pPr>
    </w:p>
    <w:bookmarkEnd w:id="1"/>
    <w:bookmarkEnd w:id="2"/>
    <w:p w:rsidR="00235AED" w:rsidP="00E964B2" w:rsidRDefault="00E964B2" w14:paraId="66CE0E73" w14:textId="4436CF13">
      <w:pPr>
        <w:rPr>
          <w:noProof/>
        </w:rPr>
      </w:pPr>
      <w:r w:rsidRPr="0014559B">
        <w:t>Y.J. van Hijum</w:t>
      </w: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D75D" w14:textId="77777777" w:rsidR="00DD4D00" w:rsidRDefault="00DD4D00">
      <w:pPr>
        <w:spacing w:line="240" w:lineRule="auto"/>
      </w:pPr>
      <w:r>
        <w:separator/>
      </w:r>
    </w:p>
  </w:endnote>
  <w:endnote w:type="continuationSeparator" w:id="0">
    <w:p w14:paraId="3FB77984" w14:textId="77777777" w:rsidR="00DD4D00" w:rsidRDefault="00DD4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C771" w14:textId="77777777" w:rsidR="00DC7639" w:rsidRDefault="00000000">
    <w:pPr>
      <w:pStyle w:val="Voettekst"/>
    </w:pPr>
    <w:r>
      <w:rPr>
        <w:noProof/>
        <w:lang w:val="en-US" w:eastAsia="en-US" w:bidi="ar-SA"/>
      </w:rPr>
      <w:pict w14:anchorId="5DEE0235">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0B37BFE4"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02DA" w14:textId="77777777" w:rsidR="00DD4D00" w:rsidRDefault="00DD4D00">
      <w:pPr>
        <w:spacing w:line="240" w:lineRule="auto"/>
      </w:pPr>
      <w:r>
        <w:separator/>
      </w:r>
    </w:p>
  </w:footnote>
  <w:footnote w:type="continuationSeparator" w:id="0">
    <w:p w14:paraId="2609A862" w14:textId="77777777" w:rsidR="00DD4D00" w:rsidRDefault="00DD4D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8FFE" w14:textId="77777777" w:rsidR="00CD5856" w:rsidRDefault="00000000">
    <w:pPr>
      <w:pStyle w:val="Koptekst"/>
    </w:pPr>
    <w:r>
      <w:rPr>
        <w:noProof/>
        <w:lang w:eastAsia="nl-NL" w:bidi="ar-SA"/>
      </w:rPr>
      <w:drawing>
        <wp:anchor distT="0" distB="0" distL="114300" distR="114300" simplePos="0" relativeHeight="251652096" behindDoc="1" locked="0" layoutInCell="1" allowOverlap="1" wp14:anchorId="67706833" wp14:editId="5E5A6D6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4E23F271" wp14:editId="5418B3B7">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52B34514">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style="mso-next-textbox:#Text Box 30" inset="0,0,0,0">
            <w:txbxContent>
              <w:p w14:paraId="1BBDEBBA" w14:textId="77777777" w:rsidR="00CD5856" w:rsidRDefault="00000000">
                <w:pPr>
                  <w:pStyle w:val="Huisstijl-AfzendgegevensW1"/>
                </w:pPr>
                <w:r>
                  <w:t>Bezoekadres</w:t>
                </w:r>
              </w:p>
              <w:p w14:paraId="600911E4" w14:textId="77777777" w:rsidR="00CD5856" w:rsidRDefault="00000000">
                <w:pPr>
                  <w:pStyle w:val="Huisstijl-Afzendgegevens"/>
                </w:pPr>
                <w:r>
                  <w:t>Parnassusplein 5</w:t>
                </w:r>
              </w:p>
              <w:p w14:paraId="57003111"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D673FD4" w14:textId="77777777" w:rsidR="00CD5856" w:rsidRDefault="00000000">
                <w:pPr>
                  <w:pStyle w:val="Huisstijl-Afzendgegevens"/>
                </w:pPr>
                <w:r w:rsidRPr="008D59C5">
                  <w:t>www.rijksoverheid.nl</w:t>
                </w:r>
              </w:p>
              <w:p w14:paraId="3D087C03" w14:textId="77777777" w:rsidR="00CD5856" w:rsidRDefault="00000000">
                <w:pPr>
                  <w:pStyle w:val="Huisstijl-ReferentiegegevenskopW2"/>
                </w:pPr>
                <w:r w:rsidRPr="008D59C5">
                  <w:t>Kenmerk</w:t>
                </w:r>
              </w:p>
              <w:p w14:paraId="098A4A52" w14:textId="77777777" w:rsidR="00CD5856" w:rsidRDefault="00000000">
                <w:pPr>
                  <w:pStyle w:val="Huisstijl-Referentiegegevens"/>
                </w:pPr>
                <w:bookmarkStart w:id="0" w:name="_Hlk117784077"/>
                <w:r>
                  <w:t>4129227-1083500-PZO</w:t>
                </w:r>
              </w:p>
              <w:bookmarkEnd w:id="0"/>
              <w:p w14:paraId="1951ED5B" w14:textId="77777777" w:rsidR="00215CB5" w:rsidRDefault="00000000">
                <w:pPr>
                  <w:pStyle w:val="Huisstijl-ReferentiegegevenskopW1"/>
                </w:pPr>
                <w:r w:rsidRPr="008D59C5">
                  <w:t>Bijlage(n)</w:t>
                </w:r>
                <w:r w:rsidR="006520D2">
                  <w:br/>
                </w:r>
                <w:r w:rsidR="006520D2">
                  <w:rPr>
                    <w:b w:val="0"/>
                    <w:bCs/>
                  </w:rPr>
                  <w:t>2</w:t>
                </w:r>
              </w:p>
              <w:p w14:paraId="770B6D0F" w14:textId="77777777" w:rsidR="00CD5856" w:rsidRDefault="00000000">
                <w:pPr>
                  <w:pStyle w:val="Huisstijl-ReferentiegegevenskopW1"/>
                </w:pPr>
                <w:r>
                  <w:t>Kenmerk afzender</w:t>
                </w:r>
              </w:p>
              <w:p w14:paraId="0C63D0B6" w14:textId="77777777" w:rsidR="00CD5856" w:rsidRDefault="00CD5856">
                <w:pPr>
                  <w:pStyle w:val="Huisstijl-Referentiegegevens"/>
                </w:pPr>
              </w:p>
              <w:p w14:paraId="38D2C49F" w14:textId="77777777" w:rsidR="00E964B2" w:rsidRDefault="00E964B2">
                <w:pPr>
                  <w:pStyle w:val="Huisstijl-Referentiegegevens"/>
                </w:pPr>
              </w:p>
              <w:p w14:paraId="6F6708FE" w14:textId="77777777" w:rsidR="00E964B2" w:rsidRDefault="00E964B2">
                <w:pPr>
                  <w:pStyle w:val="Huisstijl-Referentiegegevens"/>
                </w:pPr>
              </w:p>
              <w:p w14:paraId="6C4A9E1F" w14:textId="77777777" w:rsidR="00CD5856" w:rsidRDefault="00000000">
                <w:pPr>
                  <w:pStyle w:val="Huisstijl-Algemenevoorwaarden"/>
                </w:pPr>
                <w:r>
                  <w:t>Correspondentie uitsluitend richten aan het retouradres met vermelding van de datum en het kenmerk van deze brief.</w:t>
                </w:r>
              </w:p>
              <w:p w14:paraId="05A0FA76" w14:textId="77777777" w:rsidR="00CD5856" w:rsidRDefault="00CD5856"/>
            </w:txbxContent>
          </v:textbox>
          <w10:wrap anchorx="page" anchory="page"/>
        </v:shape>
      </w:pict>
    </w:r>
    <w:r>
      <w:rPr>
        <w:lang w:eastAsia="nl-NL" w:bidi="ar-SA"/>
      </w:rPr>
      <w:pict w14:anchorId="426DE2B0">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next-textbox:#Text Box 29;mso-fit-shape-to-text:t" inset="0,0,0,0">
            <w:txbxContent>
              <w:p w14:paraId="3F168321" w14:textId="5EEC52EE" w:rsidR="00CD5856" w:rsidRDefault="00000000">
                <w:pPr>
                  <w:pStyle w:val="Huisstijl-Datumenbetreft"/>
                  <w:tabs>
                    <w:tab w:val="clear" w:pos="737"/>
                    <w:tab w:val="left" w:pos="-5954"/>
                    <w:tab w:val="left" w:pos="-5670"/>
                    <w:tab w:val="left" w:pos="1134"/>
                  </w:tabs>
                </w:pPr>
                <w:r>
                  <w:t>Datum</w:t>
                </w:r>
                <w:r w:rsidR="00E1490C">
                  <w:tab/>
                </w:r>
                <w:r w:rsidR="000B47AC">
                  <w:t>12 juni 2025</w:t>
                </w:r>
              </w:p>
              <w:p w14:paraId="5DB14EE5" w14:textId="77777777" w:rsidR="00CD5856" w:rsidRDefault="00000000" w:rsidP="004C1BF1">
                <w:pPr>
                  <w:pStyle w:val="Huisstijl-Datumenbetreft"/>
                  <w:tabs>
                    <w:tab w:val="clear" w:pos="737"/>
                    <w:tab w:val="left" w:pos="-5954"/>
                    <w:tab w:val="left" w:pos="-5670"/>
                    <w:tab w:val="left" w:pos="1134"/>
                  </w:tabs>
                  <w:ind w:left="1134" w:hanging="1134"/>
                </w:pPr>
                <w:r>
                  <w:t>Betreft</w:t>
                </w:r>
                <w:r w:rsidR="00E1490C">
                  <w:tab/>
                </w:r>
                <w:r w:rsidR="004C1BF1">
                  <w:t>Aanbieding rapport ‘Terug naar de bedoeling van het instrument. Evaluatie van het instrument beschikbaarheidbijdrage’</w:t>
                </w:r>
              </w:p>
              <w:p w14:paraId="762C9316"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0C9E4C4A">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374A73E1" w14:textId="77777777" w:rsidR="00CD5856" w:rsidRDefault="00CD5856">
                <w:pPr>
                  <w:pStyle w:val="Huisstijl-Toezendgegevens"/>
                </w:pPr>
              </w:p>
            </w:txbxContent>
          </v:textbox>
          <w10:wrap anchorx="page" anchory="page"/>
        </v:shape>
      </w:pict>
    </w:r>
    <w:r>
      <w:rPr>
        <w:lang w:eastAsia="nl-NL" w:bidi="ar-SA"/>
      </w:rPr>
      <w:pict w14:anchorId="2FE157E6">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1345080D"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72F5E20D">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2D53DE9F"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r w:rsidR="004C1BF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EFF9" w14:textId="77777777" w:rsidR="00CD5856" w:rsidRDefault="00000000">
    <w:pPr>
      <w:pStyle w:val="Koptekst"/>
    </w:pPr>
    <w:r>
      <w:rPr>
        <w:lang w:eastAsia="nl-NL" w:bidi="ar-SA"/>
      </w:rPr>
      <w:pict w14:anchorId="0ED7A444">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67D27F65" w14:textId="77777777" w:rsidR="00CD5856" w:rsidRDefault="00000000">
                <w:pPr>
                  <w:pStyle w:val="Huisstijl-ReferentiegegevenskopW2"/>
                </w:pPr>
                <w:r w:rsidRPr="008D59C5">
                  <w:t>Kenmerk</w:t>
                </w:r>
              </w:p>
              <w:p w14:paraId="116E2B86" w14:textId="77777777" w:rsidR="00C95CA9" w:rsidRPr="00C95CA9" w:rsidRDefault="00000000" w:rsidP="00C95CA9">
                <w:pPr>
                  <w:pStyle w:val="Huisstijl-Referentiegegevens"/>
                </w:pPr>
                <w:r w:rsidRPr="00C95CA9">
                  <w:t>4129227-1083500-PZO</w:t>
                </w:r>
              </w:p>
              <w:p w14:paraId="4A886163" w14:textId="77777777" w:rsidR="00CD5856" w:rsidRDefault="00CD5856">
                <w:pPr>
                  <w:pStyle w:val="Huisstijl-Referentiegegevens"/>
                </w:pPr>
              </w:p>
            </w:txbxContent>
          </v:textbox>
          <w10:wrap anchorx="page" anchory="page"/>
        </v:shape>
      </w:pict>
    </w:r>
    <w:r>
      <w:rPr>
        <w:lang w:eastAsia="nl-NL" w:bidi="ar-SA"/>
      </w:rPr>
      <w:pict w14:anchorId="01C58598">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22C039B3" w14:textId="7F9D7E4D"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6E6EBB">
                  <w:fldChar w:fldCharType="begin"/>
                </w:r>
                <w:r>
                  <w:instrText xml:space="preserve"> SECTIONPAGES  \* Arabic  \* MERGEFORMAT </w:instrText>
                </w:r>
                <w:r w:rsidR="006E6EBB">
                  <w:fldChar w:fldCharType="separate"/>
                </w:r>
                <w:r w:rsidR="00A77B80">
                  <w:rPr>
                    <w:noProof/>
                  </w:rPr>
                  <w:t>2</w:t>
                </w:r>
                <w:r w:rsidR="006E6EBB">
                  <w:rPr>
                    <w:noProof/>
                  </w:rPr>
                  <w:fldChar w:fldCharType="end"/>
                </w:r>
              </w:p>
              <w:p w14:paraId="43725FC5" w14:textId="77777777" w:rsidR="00CD5856" w:rsidRDefault="00CD5856"/>
              <w:p w14:paraId="15D0D6F2" w14:textId="77777777" w:rsidR="00CD5856" w:rsidRDefault="00CD5856">
                <w:pPr>
                  <w:pStyle w:val="Huisstijl-Paginanummer"/>
                </w:pPr>
              </w:p>
              <w:p w14:paraId="07D2B53E"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ED8A" w14:textId="77777777" w:rsidR="00CD5856" w:rsidRDefault="00000000">
    <w:pPr>
      <w:pStyle w:val="Koptekst"/>
    </w:pPr>
    <w:r>
      <w:rPr>
        <w:lang w:eastAsia="nl-NL" w:bidi="ar-SA"/>
      </w:rPr>
      <w:pict w14:anchorId="11A2D73D">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773EF89B"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E964B2">
                      <w:t>26 juni 2014</w:t>
                    </w:r>
                  </w:sdtContent>
                </w:sdt>
              </w:p>
              <w:p w14:paraId="45D44626" w14:textId="77777777" w:rsidR="00CD5856" w:rsidRDefault="00000000">
                <w:pPr>
                  <w:pStyle w:val="Huisstijl-Datumenbetreft"/>
                  <w:tabs>
                    <w:tab w:val="left" w:pos="-5954"/>
                    <w:tab w:val="left" w:pos="-5670"/>
                  </w:tabs>
                </w:pPr>
                <w:r>
                  <w:t>Betreft</w:t>
                </w:r>
                <w:r>
                  <w:tab/>
                </w:r>
                <w:r w:rsidR="008D59C5">
                  <w:t>BETREFT</w:t>
                </w:r>
              </w:p>
              <w:p w14:paraId="7B93F2BF"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2F27E96C" wp14:editId="2932AFCC">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88EFD9A" wp14:editId="40A3C447">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65ADAEA2">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761F52A1" w14:textId="77777777" w:rsidR="00CD5856" w:rsidRDefault="00000000">
                <w:pPr>
                  <w:pStyle w:val="Huisstijl-Afzendgegevens"/>
                </w:pPr>
                <w:r w:rsidRPr="008D59C5">
                  <w:t>Rijnstraat 50</w:t>
                </w:r>
              </w:p>
              <w:p w14:paraId="2AB1F0FC" w14:textId="77777777" w:rsidR="00CD5856" w:rsidRDefault="00000000">
                <w:pPr>
                  <w:pStyle w:val="Huisstijl-Afzendgegevens"/>
                </w:pPr>
                <w:r w:rsidRPr="008D59C5">
                  <w:t>Den Haag</w:t>
                </w:r>
              </w:p>
              <w:p w14:paraId="0776CF30" w14:textId="77777777" w:rsidR="00CD5856" w:rsidRDefault="00000000">
                <w:pPr>
                  <w:pStyle w:val="Huisstijl-Afzendgegevens"/>
                </w:pPr>
                <w:r w:rsidRPr="008D59C5">
                  <w:t>www.rijksoverheid.nl</w:t>
                </w:r>
              </w:p>
              <w:p w14:paraId="73F71D88" w14:textId="77777777" w:rsidR="00CD5856" w:rsidRDefault="00000000">
                <w:pPr>
                  <w:pStyle w:val="Huisstijl-AfzendgegevenskopW1"/>
                </w:pPr>
                <w:r>
                  <w:t>Contactpersoon</w:t>
                </w:r>
              </w:p>
              <w:p w14:paraId="6A34D3FA" w14:textId="77777777" w:rsidR="00CD5856" w:rsidRDefault="00000000">
                <w:pPr>
                  <w:pStyle w:val="Huisstijl-Afzendgegevens"/>
                </w:pPr>
                <w:r w:rsidRPr="008D59C5">
                  <w:t>ing. J.A. Ramlal</w:t>
                </w:r>
              </w:p>
              <w:p w14:paraId="07B51B7B" w14:textId="77777777" w:rsidR="00CD5856" w:rsidRDefault="00000000">
                <w:pPr>
                  <w:pStyle w:val="Huisstijl-Afzendgegevens"/>
                </w:pPr>
                <w:r w:rsidRPr="008D59C5">
                  <w:t>ja.ramlal@minvws.nl</w:t>
                </w:r>
              </w:p>
              <w:p w14:paraId="49EBE240" w14:textId="77777777" w:rsidR="00CD5856" w:rsidRDefault="00000000">
                <w:pPr>
                  <w:pStyle w:val="Huisstijl-ReferentiegegevenskopW2"/>
                </w:pPr>
                <w:r>
                  <w:t>Ons kenmerk</w:t>
                </w:r>
              </w:p>
              <w:p w14:paraId="79537D4D" w14:textId="77777777" w:rsidR="00CD5856" w:rsidRDefault="00000000">
                <w:pPr>
                  <w:pStyle w:val="Huisstijl-Referentiegegevens"/>
                </w:pPr>
                <w:r>
                  <w:t>KENMERK</w:t>
                </w:r>
              </w:p>
              <w:p w14:paraId="12FADAD4" w14:textId="77777777" w:rsidR="00CD5856" w:rsidRDefault="00000000">
                <w:pPr>
                  <w:pStyle w:val="Huisstijl-ReferentiegegevenskopW1"/>
                </w:pPr>
                <w:r>
                  <w:t>Uw kenmerk</w:t>
                </w:r>
              </w:p>
              <w:p w14:paraId="3CA9A133" w14:textId="77777777" w:rsidR="00CD5856" w:rsidRDefault="00000000">
                <w:pPr>
                  <w:pStyle w:val="Huisstijl-Referentiegegevens"/>
                </w:pPr>
                <w:r>
                  <w:t>UW BRIEF</w:t>
                </w:r>
              </w:p>
            </w:txbxContent>
          </v:textbox>
          <w10:wrap anchorx="page" anchory="page"/>
        </v:shape>
      </w:pict>
    </w:r>
    <w:r>
      <w:rPr>
        <w:lang w:eastAsia="nl-NL" w:bidi="ar-SA"/>
      </w:rPr>
      <w:pict w14:anchorId="53116AB2">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79D1255C"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5E371371">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1348DFD0"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01F1BBA8">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5053FB66" w14:textId="77777777" w:rsidR="00CD5856" w:rsidRDefault="00CD5856">
                <w:pPr>
                  <w:pStyle w:val="Huisstijl-Toezendgegevens"/>
                </w:pPr>
              </w:p>
            </w:txbxContent>
          </v:textbox>
          <w10:wrap anchorx="page" anchory="page"/>
        </v:shape>
      </w:pict>
    </w:r>
    <w:r>
      <w:rPr>
        <w:lang w:eastAsia="nl-NL" w:bidi="ar-SA"/>
      </w:rPr>
      <w:pict w14:anchorId="31B8DB32">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776ADE9A"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47C24526">
      <w:numFmt w:val="bullet"/>
      <w:lvlText w:val=""/>
      <w:lvlJc w:val="left"/>
      <w:pPr>
        <w:ind w:left="720" w:hanging="360"/>
      </w:pPr>
      <w:rPr>
        <w:rFonts w:ascii="Wingdings" w:eastAsia="DejaVu Sans" w:hAnsi="Wingdings" w:cs="Lohit Hindi" w:hint="default"/>
      </w:rPr>
    </w:lvl>
    <w:lvl w:ilvl="1" w:tplc="0DA4A5AA" w:tentative="1">
      <w:start w:val="1"/>
      <w:numFmt w:val="bullet"/>
      <w:lvlText w:val="o"/>
      <w:lvlJc w:val="left"/>
      <w:pPr>
        <w:ind w:left="1440" w:hanging="360"/>
      </w:pPr>
      <w:rPr>
        <w:rFonts w:ascii="Courier New" w:hAnsi="Courier New" w:cs="Courier New" w:hint="default"/>
      </w:rPr>
    </w:lvl>
    <w:lvl w:ilvl="2" w:tplc="0CF8EFE2" w:tentative="1">
      <w:start w:val="1"/>
      <w:numFmt w:val="bullet"/>
      <w:lvlText w:val=""/>
      <w:lvlJc w:val="left"/>
      <w:pPr>
        <w:ind w:left="2160" w:hanging="360"/>
      </w:pPr>
      <w:rPr>
        <w:rFonts w:ascii="Wingdings" w:hAnsi="Wingdings" w:hint="default"/>
      </w:rPr>
    </w:lvl>
    <w:lvl w:ilvl="3" w:tplc="473E7350" w:tentative="1">
      <w:start w:val="1"/>
      <w:numFmt w:val="bullet"/>
      <w:lvlText w:val=""/>
      <w:lvlJc w:val="left"/>
      <w:pPr>
        <w:ind w:left="2880" w:hanging="360"/>
      </w:pPr>
      <w:rPr>
        <w:rFonts w:ascii="Symbol" w:hAnsi="Symbol" w:hint="default"/>
      </w:rPr>
    </w:lvl>
    <w:lvl w:ilvl="4" w:tplc="41DC136E" w:tentative="1">
      <w:start w:val="1"/>
      <w:numFmt w:val="bullet"/>
      <w:lvlText w:val="o"/>
      <w:lvlJc w:val="left"/>
      <w:pPr>
        <w:ind w:left="3600" w:hanging="360"/>
      </w:pPr>
      <w:rPr>
        <w:rFonts w:ascii="Courier New" w:hAnsi="Courier New" w:cs="Courier New" w:hint="default"/>
      </w:rPr>
    </w:lvl>
    <w:lvl w:ilvl="5" w:tplc="A490D794" w:tentative="1">
      <w:start w:val="1"/>
      <w:numFmt w:val="bullet"/>
      <w:lvlText w:val=""/>
      <w:lvlJc w:val="left"/>
      <w:pPr>
        <w:ind w:left="4320" w:hanging="360"/>
      </w:pPr>
      <w:rPr>
        <w:rFonts w:ascii="Wingdings" w:hAnsi="Wingdings" w:hint="default"/>
      </w:rPr>
    </w:lvl>
    <w:lvl w:ilvl="6" w:tplc="F9609F64" w:tentative="1">
      <w:start w:val="1"/>
      <w:numFmt w:val="bullet"/>
      <w:lvlText w:val=""/>
      <w:lvlJc w:val="left"/>
      <w:pPr>
        <w:ind w:left="5040" w:hanging="360"/>
      </w:pPr>
      <w:rPr>
        <w:rFonts w:ascii="Symbol" w:hAnsi="Symbol" w:hint="default"/>
      </w:rPr>
    </w:lvl>
    <w:lvl w:ilvl="7" w:tplc="4C7A5070" w:tentative="1">
      <w:start w:val="1"/>
      <w:numFmt w:val="bullet"/>
      <w:lvlText w:val="o"/>
      <w:lvlJc w:val="left"/>
      <w:pPr>
        <w:ind w:left="5760" w:hanging="360"/>
      </w:pPr>
      <w:rPr>
        <w:rFonts w:ascii="Courier New" w:hAnsi="Courier New" w:cs="Courier New" w:hint="default"/>
      </w:rPr>
    </w:lvl>
    <w:lvl w:ilvl="8" w:tplc="509A91B8" w:tentative="1">
      <w:start w:val="1"/>
      <w:numFmt w:val="bullet"/>
      <w:lvlText w:val=""/>
      <w:lvlJc w:val="left"/>
      <w:pPr>
        <w:ind w:left="6480" w:hanging="360"/>
      </w:pPr>
      <w:rPr>
        <w:rFonts w:ascii="Wingdings" w:hAnsi="Wingdings" w:hint="default"/>
      </w:rPr>
    </w:lvl>
  </w:abstractNum>
  <w:num w:numId="1" w16cid:durableId="65800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savePreviewPicture/>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B47AC"/>
    <w:rsid w:val="000C29E1"/>
    <w:rsid w:val="000D0CCB"/>
    <w:rsid w:val="000D6D8A"/>
    <w:rsid w:val="000E2F12"/>
    <w:rsid w:val="000E54B6"/>
    <w:rsid w:val="00113778"/>
    <w:rsid w:val="00125BDF"/>
    <w:rsid w:val="00172CD9"/>
    <w:rsid w:val="001843CF"/>
    <w:rsid w:val="001B41E1"/>
    <w:rsid w:val="001B7303"/>
    <w:rsid w:val="001F54E5"/>
    <w:rsid w:val="00215CB5"/>
    <w:rsid w:val="00235AED"/>
    <w:rsid w:val="00241BB9"/>
    <w:rsid w:val="00297795"/>
    <w:rsid w:val="002A363D"/>
    <w:rsid w:val="002B1D9F"/>
    <w:rsid w:val="002B504F"/>
    <w:rsid w:val="002F4886"/>
    <w:rsid w:val="003058C2"/>
    <w:rsid w:val="00334C45"/>
    <w:rsid w:val="003451E2"/>
    <w:rsid w:val="00347F1B"/>
    <w:rsid w:val="0036499E"/>
    <w:rsid w:val="003B287C"/>
    <w:rsid w:val="003B48D4"/>
    <w:rsid w:val="003C472B"/>
    <w:rsid w:val="003C6ED5"/>
    <w:rsid w:val="003C700C"/>
    <w:rsid w:val="003C7185"/>
    <w:rsid w:val="003D27F8"/>
    <w:rsid w:val="003F3A47"/>
    <w:rsid w:val="0042357E"/>
    <w:rsid w:val="0043480A"/>
    <w:rsid w:val="00437B5F"/>
    <w:rsid w:val="004509BE"/>
    <w:rsid w:val="0045486D"/>
    <w:rsid w:val="00463DBC"/>
    <w:rsid w:val="004934A8"/>
    <w:rsid w:val="004C1BF1"/>
    <w:rsid w:val="004F0B09"/>
    <w:rsid w:val="00516D6A"/>
    <w:rsid w:val="00523C02"/>
    <w:rsid w:val="00544135"/>
    <w:rsid w:val="00555296"/>
    <w:rsid w:val="005600D7"/>
    <w:rsid w:val="005677D6"/>
    <w:rsid w:val="00582E97"/>
    <w:rsid w:val="00587714"/>
    <w:rsid w:val="005C3CD4"/>
    <w:rsid w:val="005D327A"/>
    <w:rsid w:val="005F06C6"/>
    <w:rsid w:val="0063555A"/>
    <w:rsid w:val="006411B9"/>
    <w:rsid w:val="006520D2"/>
    <w:rsid w:val="00686885"/>
    <w:rsid w:val="006922AC"/>
    <w:rsid w:val="00697032"/>
    <w:rsid w:val="006B16C1"/>
    <w:rsid w:val="006E6EBB"/>
    <w:rsid w:val="0074764C"/>
    <w:rsid w:val="0075529A"/>
    <w:rsid w:val="00763E81"/>
    <w:rsid w:val="00776965"/>
    <w:rsid w:val="007A4F37"/>
    <w:rsid w:val="007B028B"/>
    <w:rsid w:val="007B6A41"/>
    <w:rsid w:val="007D0F21"/>
    <w:rsid w:val="007D23C6"/>
    <w:rsid w:val="007E36BA"/>
    <w:rsid w:val="007F380D"/>
    <w:rsid w:val="007F4A98"/>
    <w:rsid w:val="0087691C"/>
    <w:rsid w:val="00893C24"/>
    <w:rsid w:val="008A21F4"/>
    <w:rsid w:val="008D59C5"/>
    <w:rsid w:val="008D618A"/>
    <w:rsid w:val="008E210E"/>
    <w:rsid w:val="008E4B89"/>
    <w:rsid w:val="008F33AD"/>
    <w:rsid w:val="00924B5D"/>
    <w:rsid w:val="00960E2B"/>
    <w:rsid w:val="00985A65"/>
    <w:rsid w:val="009A31BF"/>
    <w:rsid w:val="009B2459"/>
    <w:rsid w:val="009C4777"/>
    <w:rsid w:val="009D3C77"/>
    <w:rsid w:val="009D7D63"/>
    <w:rsid w:val="009F419D"/>
    <w:rsid w:val="00A52DBE"/>
    <w:rsid w:val="00A77B80"/>
    <w:rsid w:val="00A83BE3"/>
    <w:rsid w:val="00AA61EA"/>
    <w:rsid w:val="00AF6BEC"/>
    <w:rsid w:val="00B133E7"/>
    <w:rsid w:val="00B8296E"/>
    <w:rsid w:val="00B82F43"/>
    <w:rsid w:val="00BA7566"/>
    <w:rsid w:val="00BC481F"/>
    <w:rsid w:val="00BD497B"/>
    <w:rsid w:val="00BD75C1"/>
    <w:rsid w:val="00C3438D"/>
    <w:rsid w:val="00C62B6C"/>
    <w:rsid w:val="00C81260"/>
    <w:rsid w:val="00C95CA9"/>
    <w:rsid w:val="00CA061B"/>
    <w:rsid w:val="00CB2AB6"/>
    <w:rsid w:val="00CD4AED"/>
    <w:rsid w:val="00CD5856"/>
    <w:rsid w:val="00CF0F2E"/>
    <w:rsid w:val="00CF3E82"/>
    <w:rsid w:val="00D43151"/>
    <w:rsid w:val="00D54679"/>
    <w:rsid w:val="00D6330E"/>
    <w:rsid w:val="00D67BAF"/>
    <w:rsid w:val="00D7009A"/>
    <w:rsid w:val="00DA15A1"/>
    <w:rsid w:val="00DC4DD3"/>
    <w:rsid w:val="00DC7639"/>
    <w:rsid w:val="00DD4D00"/>
    <w:rsid w:val="00DE5AB1"/>
    <w:rsid w:val="00E1490C"/>
    <w:rsid w:val="00E37122"/>
    <w:rsid w:val="00E403CC"/>
    <w:rsid w:val="00E47F28"/>
    <w:rsid w:val="00E85195"/>
    <w:rsid w:val="00E964B2"/>
    <w:rsid w:val="00EA275E"/>
    <w:rsid w:val="00ED1F75"/>
    <w:rsid w:val="00EE23CE"/>
    <w:rsid w:val="00EE2A9D"/>
    <w:rsid w:val="00F32EA9"/>
    <w:rsid w:val="00F53ED3"/>
    <w:rsid w:val="00F56EBE"/>
    <w:rsid w:val="00F72360"/>
    <w:rsid w:val="00F847BF"/>
    <w:rsid w:val="00F87E88"/>
    <w:rsid w:val="00FB4231"/>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288E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253</ap:Words>
  <ap:Characters>1392</ap:Characters>
  <ap:DocSecurity>0</ap:DocSecurity>
  <ap:Lines>11</ap:Lines>
  <ap:Paragraphs>3</ap:Paragraphs>
  <ap:ScaleCrop>false</ap:ScaleCrop>
  <ap:LinksUpToDate>false</ap:LinksUpToDate>
  <ap:CharactersWithSpaces>1642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2025-06-12T12:35:00.0000000Z</dcterms:created>
  <dcterms:modified xsi:type="dcterms:W3CDTF">2025-06-12T12:35:00.0000000Z</dcterms:modified>
  <dc:description>------------------------</dc:description>
  <dc:subject/>
  <dc:title/>
  <keywords/>
  <version/>
  <category/>
</coreProperties>
</file>