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53852" w:rsidTr="00D9561B" w14:paraId="21A374E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3434A" w14:paraId="5807A39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3434A" w14:paraId="381CC44F" w14:textId="77777777">
            <w:r>
              <w:t>Postbus 20018</w:t>
            </w:r>
          </w:p>
          <w:p w:rsidR="008E3932" w:rsidP="00D9561B" w:rsidRDefault="00A3434A" w14:paraId="42A3D15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53852" w:rsidTr="00FF66F9" w14:paraId="1E7E0AE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3434A" w14:paraId="16C8FB3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97B6A" w14:paraId="375A4E63" w14:textId="0A96D705">
            <w:pPr>
              <w:rPr>
                <w:lang w:eastAsia="en-US"/>
              </w:rPr>
            </w:pPr>
            <w:r>
              <w:rPr>
                <w:lang w:eastAsia="en-US"/>
              </w:rPr>
              <w:t>12 juni 2025</w:t>
            </w:r>
          </w:p>
        </w:tc>
      </w:tr>
      <w:tr w:rsidR="00953852" w:rsidTr="00FF66F9" w14:paraId="343B966A" w14:textId="77777777">
        <w:trPr>
          <w:trHeight w:val="368"/>
        </w:trPr>
        <w:tc>
          <w:tcPr>
            <w:tcW w:w="929" w:type="dxa"/>
          </w:tcPr>
          <w:p w:rsidR="0005404B" w:rsidP="00FF66F9" w:rsidRDefault="00A3434A" w14:paraId="6474F8B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3434A" w14:paraId="7676522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beantwoording vragen van lid </w:t>
            </w:r>
            <w:proofErr w:type="spellStart"/>
            <w:r>
              <w:rPr>
                <w:lang w:eastAsia="en-US"/>
              </w:rPr>
              <w:t>Stultiens</w:t>
            </w:r>
            <w:proofErr w:type="spellEnd"/>
            <w:r>
              <w:rPr>
                <w:lang w:eastAsia="en-US"/>
              </w:rPr>
              <w:t xml:space="preserve"> (GroenLinks–PvdA) over het schrappen van 130 tot 180 banen bij Wageningen Universiteit</w:t>
            </w:r>
          </w:p>
        </w:tc>
      </w:tr>
    </w:tbl>
    <w:p w:rsidR="00953852" w:rsidRDefault="00953852" w14:paraId="6D0622F7" w14:textId="7F3C014E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5396C" w:rsidR="00953852" w:rsidTr="00A421A1" w14:paraId="75A0CB2D" w14:textId="77777777">
        <w:tc>
          <w:tcPr>
            <w:tcW w:w="2160" w:type="dxa"/>
          </w:tcPr>
          <w:p w:rsidRPr="00F53C9D" w:rsidR="006205C0" w:rsidP="00686AED" w:rsidRDefault="00A3434A" w14:paraId="1F78625B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A3434A" w14:paraId="6862040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3434A" w14:paraId="1340E7D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3434A" w14:paraId="3C0A190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3434A" w14:paraId="6A6E6AF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3434A" w14:paraId="290B897C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A3434A" w14:paraId="3AA6338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434A" w:rsidR="006205C0" w:rsidP="00E97B6A" w:rsidRDefault="006205C0" w14:paraId="2B910605" w14:textId="63D40634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5396C" w:rsidR="00953852" w:rsidTr="00A421A1" w14:paraId="61BDC8B7" w14:textId="77777777">
        <w:trPr>
          <w:trHeight w:val="200" w:hRule="exact"/>
        </w:trPr>
        <w:tc>
          <w:tcPr>
            <w:tcW w:w="2160" w:type="dxa"/>
          </w:tcPr>
          <w:p w:rsidRPr="00A3434A" w:rsidR="006205C0" w:rsidP="00A421A1" w:rsidRDefault="006205C0" w14:paraId="349F63A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953852" w:rsidTr="00A421A1" w14:paraId="0016C458" w14:textId="77777777">
        <w:trPr>
          <w:trHeight w:val="450"/>
        </w:trPr>
        <w:tc>
          <w:tcPr>
            <w:tcW w:w="2160" w:type="dxa"/>
          </w:tcPr>
          <w:p w:rsidR="00F51A76" w:rsidP="00A421A1" w:rsidRDefault="00A3434A" w14:paraId="48C9FB4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3434A" w14:paraId="07B9DB17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52670893</w:t>
            </w:r>
          </w:p>
        </w:tc>
      </w:tr>
      <w:tr w:rsidR="00953852" w:rsidTr="00A421A1" w14:paraId="46291363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3434A" w14:paraId="0477264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3434A" w14:paraId="6A04687B" w14:textId="5BD6A061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mei 2025</w:t>
            </w:r>
          </w:p>
        </w:tc>
      </w:tr>
      <w:tr w:rsidR="00953852" w:rsidTr="00A421A1" w14:paraId="32EA9F80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3434A" w14:paraId="30D9A96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3434A" w14:paraId="29440E70" w14:textId="49163452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2025Z09994</w:t>
            </w:r>
          </w:p>
        </w:tc>
      </w:tr>
    </w:tbl>
    <w:p w:rsidR="00215356" w:rsidRDefault="00215356" w14:paraId="6DF5CFE8" w14:textId="77777777"/>
    <w:p w:rsidR="006205C0" w:rsidP="00A421A1" w:rsidRDefault="006205C0" w14:paraId="0A35F264" w14:textId="77777777"/>
    <w:p w:rsidR="00160C16" w:rsidP="00CA35E4" w:rsidRDefault="00A3434A" w14:paraId="52A0AA96" w14:textId="2F80B929">
      <w:r>
        <w:t>Op 21 mei 2025 heeft</w:t>
      </w:r>
      <w:r w:rsidR="005A7667">
        <w:t xml:space="preserve"> het lid </w:t>
      </w:r>
      <w:proofErr w:type="spellStart"/>
      <w:r>
        <w:t>Stultiens</w:t>
      </w:r>
      <w:proofErr w:type="spellEnd"/>
      <w:r>
        <w:t xml:space="preserve"> (GroenLinks–PvdA)</w:t>
      </w:r>
      <w:r w:rsidR="009C4A36">
        <w:t xml:space="preserve"> </w:t>
      </w:r>
      <w:r w:rsidRPr="00A3434A">
        <w:t xml:space="preserve">schriftelijke </w:t>
      </w:r>
      <w:r w:rsidRPr="00A3434A" w:rsidR="00935893">
        <w:t>vragen</w:t>
      </w:r>
      <w:r w:rsidR="00E5483F">
        <w:t xml:space="preserve"> </w:t>
      </w:r>
      <w:r w:rsidR="009C4A36">
        <w:t xml:space="preserve">gesteld over </w:t>
      </w:r>
      <w:r>
        <w:t>Het schrappen van 130 tot 180 banen bij Wageningen Universiteit.</w:t>
      </w:r>
    </w:p>
    <w:p w:rsidR="009C4A36" w:rsidP="00CA35E4" w:rsidRDefault="00A3434A" w14:paraId="78BD2889" w14:textId="72AB7880">
      <w:r>
        <w:t>Tot mijn</w:t>
      </w:r>
      <w:r w:rsidR="00C048DC">
        <w:t xml:space="preserve"> </w:t>
      </w:r>
      <w:r>
        <w:t>spijt is beantwoording binnen de gestelde termijn niet mogelijk, omdat  de benodigde afstemming meer tijd kost.</w:t>
      </w:r>
      <w:r w:rsidR="00C048DC">
        <w:t xml:space="preserve"> </w:t>
      </w:r>
      <w:r>
        <w:t>Ik zal</w:t>
      </w:r>
      <w:r w:rsidR="00C048DC">
        <w:t xml:space="preserve"> </w:t>
      </w:r>
      <w:r w:rsidRPr="00A3434A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0BC90D21" w14:textId="77777777"/>
    <w:p w:rsidR="00512BFC" w:rsidP="00CA35E4" w:rsidRDefault="00512BFC" w14:paraId="3B095A1E" w14:textId="77777777"/>
    <w:p w:rsidR="009C4A36" w:rsidP="00CA35E4" w:rsidRDefault="00A3434A" w14:paraId="70D31467" w14:textId="77777777">
      <w:r>
        <w:t>De minister van Onderwijs, Cultuur en Wetenschap,</w:t>
      </w:r>
    </w:p>
    <w:p w:rsidR="001C594D" w:rsidP="001C594D" w:rsidRDefault="001C594D" w14:paraId="6CC295A6" w14:textId="77777777"/>
    <w:p w:rsidR="001C594D" w:rsidP="001C594D" w:rsidRDefault="001C594D" w14:paraId="7FF3E03C" w14:textId="77777777"/>
    <w:p w:rsidR="001C594D" w:rsidP="001C594D" w:rsidRDefault="001C594D" w14:paraId="49EE6365" w14:textId="77777777"/>
    <w:p w:rsidR="001C594D" w:rsidP="001C594D" w:rsidRDefault="001C594D" w14:paraId="5967EE6F" w14:textId="77777777"/>
    <w:p w:rsidRPr="001C594D" w:rsidR="00EF702D" w:rsidP="001C594D" w:rsidRDefault="00A3434A" w14:paraId="033302E0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EA08" w14:textId="77777777" w:rsidR="00DC691C" w:rsidRDefault="00A3434A">
      <w:r>
        <w:separator/>
      </w:r>
    </w:p>
    <w:p w14:paraId="356F10B2" w14:textId="77777777" w:rsidR="00DC691C" w:rsidRDefault="00DC691C"/>
  </w:endnote>
  <w:endnote w:type="continuationSeparator" w:id="0">
    <w:p w14:paraId="3691E4FF" w14:textId="77777777" w:rsidR="00DC691C" w:rsidRDefault="00A3434A">
      <w:r>
        <w:continuationSeparator/>
      </w:r>
    </w:p>
    <w:p w14:paraId="160AE29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B7C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3F7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53852" w14:paraId="5EE4CAA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D93DF6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CEF2ED7" w14:textId="77777777" w:rsidR="002F71BB" w:rsidRPr="004C7E1D" w:rsidRDefault="00A34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3EDBE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53852" w14:paraId="0F09D9F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E81B9E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C5097D" w14:textId="53E28A4F" w:rsidR="00D17084" w:rsidRPr="004C7E1D" w:rsidRDefault="00A34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97B6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7FB1B7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EF79" w14:textId="77777777" w:rsidR="00DC691C" w:rsidRDefault="00A3434A">
      <w:r>
        <w:separator/>
      </w:r>
    </w:p>
    <w:p w14:paraId="2374BAA4" w14:textId="77777777" w:rsidR="00DC691C" w:rsidRDefault="00DC691C"/>
  </w:footnote>
  <w:footnote w:type="continuationSeparator" w:id="0">
    <w:p w14:paraId="4F6E4275" w14:textId="77777777" w:rsidR="00DC691C" w:rsidRDefault="00A3434A">
      <w:r>
        <w:continuationSeparator/>
      </w:r>
    </w:p>
    <w:p w14:paraId="53F85F0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779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53852" w14:paraId="6E4B40B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04CD31A" w14:textId="77777777" w:rsidR="00527BD4" w:rsidRPr="00275984" w:rsidRDefault="00527BD4" w:rsidP="00BF4427">
          <w:pPr>
            <w:pStyle w:val="Huisstijl-Rubricering"/>
          </w:pPr>
        </w:p>
      </w:tc>
    </w:tr>
  </w:tbl>
  <w:p w14:paraId="57FFB0F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53852" w14:paraId="2B642D50" w14:textId="77777777" w:rsidTr="003B528D">
      <w:tc>
        <w:tcPr>
          <w:tcW w:w="2160" w:type="dxa"/>
          <w:shd w:val="clear" w:color="auto" w:fill="auto"/>
        </w:tcPr>
        <w:p w14:paraId="0735860C" w14:textId="77777777" w:rsidR="002F71BB" w:rsidRPr="000407BB" w:rsidRDefault="00A3434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53852" w14:paraId="3A10A2A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D2B1D52" w14:textId="77777777" w:rsidR="00E35CF4" w:rsidRPr="005D283A" w:rsidRDefault="00A3434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52670893</w:t>
          </w:r>
        </w:p>
      </w:tc>
    </w:tr>
  </w:tbl>
  <w:p w14:paraId="2B3D1F5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53852" w14:paraId="5A44347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80B7AA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B6C328D" w14:textId="77777777" w:rsidR="00704845" w:rsidRDefault="00A343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BABDF79" wp14:editId="7BA8F6A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DC30AD" w14:textId="77777777" w:rsidR="00483ECA" w:rsidRDefault="00483ECA" w:rsidP="00D037A9"/>
      </w:tc>
    </w:tr>
  </w:tbl>
  <w:p w14:paraId="059C937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53852" w14:paraId="545A66F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2D30457" w14:textId="77777777" w:rsidR="00527BD4" w:rsidRPr="00963440" w:rsidRDefault="00A3434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53852" w14:paraId="664FFEB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B2C8751" w14:textId="77777777" w:rsidR="00093ABC" w:rsidRPr="00963440" w:rsidRDefault="00093ABC" w:rsidP="00963440"/>
      </w:tc>
    </w:tr>
    <w:tr w:rsidR="00953852" w14:paraId="0A92B62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5ECDACD" w14:textId="77777777" w:rsidR="00A604D3" w:rsidRPr="00963440" w:rsidRDefault="00A604D3" w:rsidP="00963440"/>
      </w:tc>
    </w:tr>
    <w:tr w:rsidR="00953852" w14:paraId="1BB3925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962BB2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3025AD7" w14:textId="77777777" w:rsidR="006F273B" w:rsidRDefault="006F273B" w:rsidP="00BC4AE3">
    <w:pPr>
      <w:pStyle w:val="Koptekst"/>
    </w:pPr>
  </w:p>
  <w:p w14:paraId="1C63C346" w14:textId="77777777" w:rsidR="00153BD0" w:rsidRDefault="00153BD0" w:rsidP="00BC4AE3">
    <w:pPr>
      <w:pStyle w:val="Koptekst"/>
    </w:pPr>
  </w:p>
  <w:p w14:paraId="3A470DC0" w14:textId="77777777" w:rsidR="0044605E" w:rsidRDefault="0044605E" w:rsidP="00BC4AE3">
    <w:pPr>
      <w:pStyle w:val="Koptekst"/>
    </w:pPr>
  </w:p>
  <w:p w14:paraId="52E756DD" w14:textId="77777777" w:rsidR="0044605E" w:rsidRDefault="0044605E" w:rsidP="00BC4AE3">
    <w:pPr>
      <w:pStyle w:val="Koptekst"/>
    </w:pPr>
  </w:p>
  <w:p w14:paraId="0FFC4D8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E9EDE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3063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CA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EA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83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E8D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4B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02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FA2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648DF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D7A4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E8C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6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CA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660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2A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8A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07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945985">
    <w:abstractNumId w:val="10"/>
  </w:num>
  <w:num w:numId="2" w16cid:durableId="1143307043">
    <w:abstractNumId w:val="7"/>
  </w:num>
  <w:num w:numId="3" w16cid:durableId="1749423254">
    <w:abstractNumId w:val="6"/>
  </w:num>
  <w:num w:numId="4" w16cid:durableId="1073166748">
    <w:abstractNumId w:val="5"/>
  </w:num>
  <w:num w:numId="5" w16cid:durableId="1629162798">
    <w:abstractNumId w:val="4"/>
  </w:num>
  <w:num w:numId="6" w16cid:durableId="1414207689">
    <w:abstractNumId w:val="8"/>
  </w:num>
  <w:num w:numId="7" w16cid:durableId="1898977596">
    <w:abstractNumId w:val="3"/>
  </w:num>
  <w:num w:numId="8" w16cid:durableId="185992523">
    <w:abstractNumId w:val="2"/>
  </w:num>
  <w:num w:numId="9" w16cid:durableId="348067276">
    <w:abstractNumId w:val="1"/>
  </w:num>
  <w:num w:numId="10" w16cid:durableId="318001268">
    <w:abstractNumId w:val="0"/>
  </w:num>
  <w:num w:numId="11" w16cid:durableId="1742289009">
    <w:abstractNumId w:val="9"/>
  </w:num>
  <w:num w:numId="12" w16cid:durableId="1165436182">
    <w:abstractNumId w:val="11"/>
  </w:num>
  <w:num w:numId="13" w16cid:durableId="195852663">
    <w:abstractNumId w:val="13"/>
  </w:num>
  <w:num w:numId="14" w16cid:durableId="13376875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4EC0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1406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5385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34A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364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97B6A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96C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A210A"/>
  <w15:docId w15:val="{46AFBD8D-CD10-466D-8D35-90FE395D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2025-06-12T14:26:00.0000000Z</dcterms:created>
  <dcterms:modified xsi:type="dcterms:W3CDTF">2025-06-12T14:26:00.0000000Z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O201NOR</vt:lpwstr>
  </property>
  <property fmtid="{D5CDD505-2E9C-101B-9397-08002B2CF9AE}" pid="3" name="Author">
    <vt:lpwstr>O201NOR</vt:lpwstr>
  </property>
  <property fmtid="{D5CDD505-2E9C-101B-9397-08002B2CF9AE}" pid="4" name="cs_objectid">
    <vt:lpwstr>52670893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vragen van lid Stultiens (GroenLinks–PvdA) over het schrappen van 130 tot 180 banen bij Wageningen Universiteit</vt:lpwstr>
  </property>
  <property fmtid="{D5CDD505-2E9C-101B-9397-08002B2CF9AE}" pid="9" name="ocw_directie">
    <vt:lpwstr>HOENS/B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O201NOR</vt:lpwstr>
  </property>
</Properties>
</file>