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F1837" w:rsidTr="00D9561B" w14:paraId="456673FD" w14:textId="77777777">
        <w:trPr>
          <w:trHeight w:val="1514"/>
        </w:trPr>
        <w:tc>
          <w:tcPr>
            <w:tcW w:w="7522" w:type="dxa"/>
            <w:tcBorders>
              <w:top w:val="nil"/>
              <w:left w:val="nil"/>
              <w:bottom w:val="nil"/>
              <w:right w:val="nil"/>
            </w:tcBorders>
            <w:tcMar>
              <w:left w:w="0" w:type="dxa"/>
              <w:right w:w="0" w:type="dxa"/>
            </w:tcMar>
          </w:tcPr>
          <w:p w:rsidR="00374412" w:rsidP="00D9561B" w:rsidRDefault="00F60962" w14:paraId="5DBD0799" w14:textId="77777777">
            <w:r>
              <w:t>De v</w:t>
            </w:r>
            <w:r w:rsidR="008E3932">
              <w:t>oorzitter van de Tweede Kamer der Staten-Generaal</w:t>
            </w:r>
          </w:p>
          <w:p w:rsidR="00374412" w:rsidP="00D9561B" w:rsidRDefault="00F60962" w14:paraId="37D95FE9" w14:textId="77777777">
            <w:r>
              <w:t>Postbus 20018</w:t>
            </w:r>
          </w:p>
          <w:p w:rsidR="008E3932" w:rsidP="00D9561B" w:rsidRDefault="00F60962" w14:paraId="294133A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F1837" w:rsidTr="00FF66F9" w14:paraId="03639E27" w14:textId="77777777">
        <w:trPr>
          <w:trHeight w:val="289" w:hRule="exact"/>
        </w:trPr>
        <w:tc>
          <w:tcPr>
            <w:tcW w:w="929" w:type="dxa"/>
          </w:tcPr>
          <w:p w:rsidRPr="00434042" w:rsidR="0005404B" w:rsidP="00FF66F9" w:rsidRDefault="00F60962" w14:paraId="067C9C36" w14:textId="77777777">
            <w:pPr>
              <w:rPr>
                <w:lang w:eastAsia="en-US"/>
              </w:rPr>
            </w:pPr>
            <w:r>
              <w:rPr>
                <w:lang w:eastAsia="en-US"/>
              </w:rPr>
              <w:t>Datum</w:t>
            </w:r>
          </w:p>
        </w:tc>
        <w:tc>
          <w:tcPr>
            <w:tcW w:w="6581" w:type="dxa"/>
          </w:tcPr>
          <w:p w:rsidRPr="00434042" w:rsidR="0005404B" w:rsidP="00FF66F9" w:rsidRDefault="00620D9F" w14:paraId="75817B49" w14:textId="376C81BB">
            <w:pPr>
              <w:rPr>
                <w:lang w:eastAsia="en-US"/>
              </w:rPr>
            </w:pPr>
            <w:r>
              <w:rPr>
                <w:lang w:eastAsia="en-US"/>
              </w:rPr>
              <w:t>12 juni 2025</w:t>
            </w:r>
          </w:p>
        </w:tc>
      </w:tr>
      <w:tr w:rsidR="00EF1837" w:rsidTr="00FF66F9" w14:paraId="24AD21BD" w14:textId="77777777">
        <w:trPr>
          <w:trHeight w:val="368"/>
        </w:trPr>
        <w:tc>
          <w:tcPr>
            <w:tcW w:w="929" w:type="dxa"/>
          </w:tcPr>
          <w:p w:rsidR="0005404B" w:rsidP="00FF66F9" w:rsidRDefault="00F60962" w14:paraId="1FB6F0BF" w14:textId="77777777">
            <w:pPr>
              <w:rPr>
                <w:lang w:eastAsia="en-US"/>
              </w:rPr>
            </w:pPr>
            <w:r>
              <w:rPr>
                <w:lang w:eastAsia="en-US"/>
              </w:rPr>
              <w:t>Betreft</w:t>
            </w:r>
          </w:p>
        </w:tc>
        <w:tc>
          <w:tcPr>
            <w:tcW w:w="6581" w:type="dxa"/>
          </w:tcPr>
          <w:p w:rsidR="0005404B" w:rsidP="00FF66F9" w:rsidRDefault="00F60962" w14:paraId="483E9A2A" w14:textId="77777777">
            <w:pPr>
              <w:rPr>
                <w:lang w:eastAsia="en-US"/>
              </w:rPr>
            </w:pPr>
            <w:r>
              <w:rPr>
                <w:lang w:eastAsia="en-US"/>
              </w:rPr>
              <w:t>Antwoord op schriftelijke vragen van het lid Van der Velde (PVV) aan de minister van Onderwijs, Cultuur en Wetenschap over het bericht 'AVROTROS en NPO willen in gesprek met EBU over 'basisprincipes' Songfestival</w:t>
            </w:r>
          </w:p>
        </w:tc>
      </w:tr>
    </w:tbl>
    <w:p w:rsidR="00EF1837" w:rsidRDefault="001C2C36" w14:paraId="20F4196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F1837" w:rsidTr="00A421A1" w14:paraId="7F7897D6" w14:textId="77777777">
        <w:tc>
          <w:tcPr>
            <w:tcW w:w="2160" w:type="dxa"/>
          </w:tcPr>
          <w:p w:rsidRPr="00F53C9D" w:rsidR="006205C0" w:rsidP="00686AED" w:rsidRDefault="00F60962" w14:paraId="4F7EE0FA" w14:textId="77777777">
            <w:pPr>
              <w:pStyle w:val="Colofonkop"/>
              <w:framePr w:hSpace="0" w:wrap="auto" w:hAnchor="text" w:vAnchor="margin" w:xAlign="left" w:yAlign="inline"/>
            </w:pPr>
            <w:r>
              <w:t>Media en Creatieve Industrie</w:t>
            </w:r>
          </w:p>
          <w:p w:rsidR="006205C0" w:rsidP="00A421A1" w:rsidRDefault="00F60962" w14:paraId="5189B3E1" w14:textId="77777777">
            <w:pPr>
              <w:pStyle w:val="Huisstijl-Gegeven"/>
              <w:spacing w:after="0"/>
            </w:pPr>
            <w:r>
              <w:t xml:space="preserve">Rijnstraat 50 </w:t>
            </w:r>
          </w:p>
          <w:p w:rsidR="004425A7" w:rsidP="00E972A2" w:rsidRDefault="00F60962" w14:paraId="2AC6AF82" w14:textId="77777777">
            <w:pPr>
              <w:pStyle w:val="Huisstijl-Gegeven"/>
              <w:spacing w:after="0"/>
            </w:pPr>
            <w:r>
              <w:t>Den Haag</w:t>
            </w:r>
          </w:p>
          <w:p w:rsidR="004425A7" w:rsidP="00E972A2" w:rsidRDefault="00F60962" w14:paraId="2347CFDE" w14:textId="77777777">
            <w:pPr>
              <w:pStyle w:val="Huisstijl-Gegeven"/>
              <w:spacing w:after="0"/>
            </w:pPr>
            <w:r>
              <w:t>Postbus 16375</w:t>
            </w:r>
          </w:p>
          <w:p w:rsidR="004425A7" w:rsidP="00E972A2" w:rsidRDefault="00F60962" w14:paraId="14FE2F9F" w14:textId="77777777">
            <w:pPr>
              <w:pStyle w:val="Huisstijl-Gegeven"/>
              <w:spacing w:after="0"/>
            </w:pPr>
            <w:r>
              <w:t>2500 BJ Den Haag</w:t>
            </w:r>
          </w:p>
          <w:p w:rsidR="004425A7" w:rsidP="00E972A2" w:rsidRDefault="00F60962" w14:paraId="7675B489" w14:textId="77777777">
            <w:pPr>
              <w:pStyle w:val="Huisstijl-Gegeven"/>
              <w:spacing w:after="90"/>
            </w:pPr>
            <w:r>
              <w:t>www.rijksoverheid.nl</w:t>
            </w:r>
          </w:p>
          <w:p w:rsidRPr="00D86CC6" w:rsidR="006205C0" w:rsidP="00A421A1" w:rsidRDefault="00F60962" w14:paraId="1C9BDA71" w14:textId="77777777">
            <w:pPr>
              <w:spacing w:line="180" w:lineRule="exact"/>
              <w:rPr>
                <w:b/>
                <w:sz w:val="13"/>
                <w:szCs w:val="13"/>
              </w:rPr>
            </w:pPr>
            <w:r>
              <w:rPr>
                <w:b/>
                <w:sz w:val="13"/>
                <w:szCs w:val="13"/>
              </w:rPr>
              <w:t>Contactpersoon</w:t>
            </w:r>
          </w:p>
          <w:p w:rsidR="006205C0" w:rsidP="00A421A1" w:rsidRDefault="006205C0" w14:paraId="48E1BE42" w14:textId="77777777">
            <w:pPr>
              <w:spacing w:line="180" w:lineRule="exact"/>
              <w:rPr>
                <w:sz w:val="13"/>
                <w:szCs w:val="13"/>
              </w:rPr>
            </w:pPr>
          </w:p>
          <w:p w:rsidR="00620D9F" w:rsidP="00A421A1" w:rsidRDefault="00620D9F" w14:paraId="31E46A77" w14:textId="77777777">
            <w:pPr>
              <w:spacing w:line="180" w:lineRule="exact"/>
              <w:rPr>
                <w:sz w:val="13"/>
                <w:szCs w:val="13"/>
              </w:rPr>
            </w:pPr>
          </w:p>
          <w:p w:rsidRPr="00A32073" w:rsidR="00620D9F" w:rsidP="00A421A1" w:rsidRDefault="00620D9F" w14:paraId="4A5379E8" w14:textId="3D63CEEB">
            <w:pPr>
              <w:spacing w:line="180" w:lineRule="exact"/>
              <w:rPr>
                <w:sz w:val="13"/>
                <w:szCs w:val="13"/>
              </w:rPr>
            </w:pPr>
          </w:p>
        </w:tc>
      </w:tr>
      <w:tr w:rsidR="00EF1837" w:rsidTr="00A421A1" w14:paraId="72930266" w14:textId="77777777">
        <w:trPr>
          <w:trHeight w:val="200" w:hRule="exact"/>
        </w:trPr>
        <w:tc>
          <w:tcPr>
            <w:tcW w:w="2160" w:type="dxa"/>
          </w:tcPr>
          <w:p w:rsidRPr="00356D2B" w:rsidR="006205C0" w:rsidP="00A421A1" w:rsidRDefault="006205C0" w14:paraId="5065F5C9" w14:textId="77777777">
            <w:pPr>
              <w:spacing w:after="90" w:line="180" w:lineRule="exact"/>
              <w:rPr>
                <w:sz w:val="13"/>
                <w:szCs w:val="13"/>
              </w:rPr>
            </w:pPr>
          </w:p>
        </w:tc>
      </w:tr>
      <w:tr w:rsidR="00EF1837" w:rsidTr="00A421A1" w14:paraId="1E8FB404" w14:textId="77777777">
        <w:trPr>
          <w:trHeight w:val="450"/>
        </w:trPr>
        <w:tc>
          <w:tcPr>
            <w:tcW w:w="2160" w:type="dxa"/>
          </w:tcPr>
          <w:p w:rsidR="00F51A76" w:rsidP="00A421A1" w:rsidRDefault="00F60962" w14:paraId="0CCFEFDB" w14:textId="77777777">
            <w:pPr>
              <w:spacing w:line="180" w:lineRule="exact"/>
              <w:rPr>
                <w:b/>
                <w:sz w:val="13"/>
                <w:szCs w:val="13"/>
              </w:rPr>
            </w:pPr>
            <w:r>
              <w:rPr>
                <w:b/>
                <w:sz w:val="13"/>
                <w:szCs w:val="13"/>
              </w:rPr>
              <w:t>Onze referentie</w:t>
            </w:r>
          </w:p>
          <w:p w:rsidRPr="00FA7882" w:rsidR="006205C0" w:rsidP="00215356" w:rsidRDefault="00F60962" w14:paraId="20314E25" w14:textId="77777777">
            <w:pPr>
              <w:spacing w:line="180" w:lineRule="exact"/>
              <w:rPr>
                <w:sz w:val="13"/>
                <w:szCs w:val="13"/>
              </w:rPr>
            </w:pPr>
            <w:r>
              <w:rPr>
                <w:sz w:val="13"/>
                <w:szCs w:val="13"/>
              </w:rPr>
              <w:t>52623183</w:t>
            </w:r>
          </w:p>
        </w:tc>
      </w:tr>
      <w:tr w:rsidR="00EF1837" w:rsidTr="00A421A1" w14:paraId="35B9C057" w14:textId="77777777">
        <w:trPr>
          <w:trHeight w:val="136"/>
        </w:trPr>
        <w:tc>
          <w:tcPr>
            <w:tcW w:w="2160" w:type="dxa"/>
          </w:tcPr>
          <w:p w:rsidRPr="00C5333A" w:rsidR="006205C0" w:rsidP="00A421A1" w:rsidRDefault="00F60962" w14:paraId="09F9B760" w14:textId="77777777">
            <w:pPr>
              <w:tabs>
                <w:tab w:val="left" w:pos="1890"/>
              </w:tabs>
              <w:spacing w:line="180" w:lineRule="exact"/>
              <w:rPr>
                <w:b/>
                <w:sz w:val="13"/>
                <w:szCs w:val="13"/>
              </w:rPr>
            </w:pPr>
            <w:r w:rsidRPr="00003544">
              <w:rPr>
                <w:b/>
                <w:sz w:val="13"/>
                <w:szCs w:val="13"/>
              </w:rPr>
              <w:t>Uw brief</w:t>
            </w:r>
          </w:p>
          <w:p w:rsidRPr="00E06CD4" w:rsidR="00E91674" w:rsidP="00E210E0" w:rsidRDefault="00F60962" w14:paraId="4BFCA103" w14:textId="77777777">
            <w:pPr>
              <w:tabs>
                <w:tab w:val="left" w:pos="1890"/>
              </w:tabs>
              <w:spacing w:after="92" w:line="180" w:lineRule="exact"/>
              <w:rPr>
                <w:sz w:val="13"/>
                <w:szCs w:val="13"/>
              </w:rPr>
            </w:pPr>
            <w:r>
              <w:rPr>
                <w:sz w:val="13"/>
                <w:szCs w:val="13"/>
              </w:rPr>
              <w:t>21 mei 2025</w:t>
            </w:r>
          </w:p>
        </w:tc>
      </w:tr>
      <w:tr w:rsidR="00EF1837" w:rsidTr="00A421A1" w14:paraId="7992034B" w14:textId="77777777">
        <w:trPr>
          <w:trHeight w:val="227"/>
        </w:trPr>
        <w:tc>
          <w:tcPr>
            <w:tcW w:w="2160" w:type="dxa"/>
          </w:tcPr>
          <w:p w:rsidRPr="004A65A5" w:rsidR="006205C0" w:rsidP="00A421A1" w:rsidRDefault="00F60962" w14:paraId="321491B0" w14:textId="77777777">
            <w:pPr>
              <w:spacing w:line="180" w:lineRule="exact"/>
              <w:rPr>
                <w:b/>
                <w:sz w:val="13"/>
                <w:szCs w:val="13"/>
              </w:rPr>
            </w:pPr>
            <w:r>
              <w:rPr>
                <w:b/>
                <w:sz w:val="13"/>
                <w:szCs w:val="13"/>
              </w:rPr>
              <w:t>Uw referentie</w:t>
            </w:r>
          </w:p>
          <w:p w:rsidRPr="00D74F66" w:rsidR="006205C0" w:rsidP="00A421A1" w:rsidRDefault="006205C0" w14:paraId="5A25DCBC" w14:textId="77777777">
            <w:pPr>
              <w:spacing w:after="90" w:line="180" w:lineRule="exact"/>
              <w:rPr>
                <w:sz w:val="13"/>
              </w:rPr>
            </w:pPr>
          </w:p>
        </w:tc>
      </w:tr>
    </w:tbl>
    <w:p w:rsidR="00215356" w:rsidRDefault="00215356" w14:paraId="71953CC5" w14:textId="77777777"/>
    <w:p w:rsidR="006205C0" w:rsidP="00A421A1" w:rsidRDefault="006205C0" w14:paraId="05493A65" w14:textId="77777777"/>
    <w:p w:rsidR="00CA35E4" w:rsidP="00CA35E4" w:rsidRDefault="00437472" w14:paraId="6551ECA9" w14:textId="17398985">
      <w:r>
        <w:t xml:space="preserve">Hierbij </w:t>
      </w:r>
      <w:r w:rsidR="00F60962">
        <w:t>stuur ik</w:t>
      </w:r>
      <w:r w:rsidR="00D45993">
        <w:t xml:space="preserve"> u</w:t>
      </w:r>
      <w:r w:rsidR="00F60962">
        <w:t xml:space="preserve"> de antwoorden</w:t>
      </w:r>
      <w:r w:rsidR="006B0A79">
        <w:t xml:space="preserve"> op</w:t>
      </w:r>
      <w:r w:rsidR="00C82662">
        <w:t xml:space="preserve"> </w:t>
      </w:r>
      <w:r w:rsidRPr="001439F6" w:rsidR="00F60962">
        <w:t>de vragen</w:t>
      </w:r>
      <w:r w:rsidR="00F60962">
        <w:t> van het lid Van der Velde (PVV)</w:t>
      </w:r>
      <w:r w:rsidR="00AD7C7C">
        <w:t xml:space="preserve"> </w:t>
      </w:r>
      <w:r w:rsidR="00127580">
        <w:t>over</w:t>
      </w:r>
      <w:r w:rsidR="00F60962">
        <w:t> </w:t>
      </w:r>
      <w:r w:rsidR="000F318B">
        <w:t>het bericht ‘</w:t>
      </w:r>
      <w:r w:rsidR="00F60962">
        <w:t>AVROTROS en NPO willen gesprek met EBU over 'basisprincipes' Songfestival</w:t>
      </w:r>
      <w:r w:rsidR="005E637C">
        <w:t>.</w:t>
      </w:r>
      <w:r w:rsidR="000F318B">
        <w:t>’</w:t>
      </w:r>
    </w:p>
    <w:p w:rsidR="00CA35E4" w:rsidP="00CA35E4" w:rsidRDefault="00CA35E4" w14:paraId="12F10389" w14:textId="77777777"/>
    <w:p w:rsidR="00463FBD" w:rsidP="00CA35E4" w:rsidRDefault="00F60962" w14:paraId="43216713" w14:textId="545D3704">
      <w:r w:rsidRPr="001439F6">
        <w:t>De vragen werden</w:t>
      </w:r>
      <w:r w:rsidR="00B11469">
        <w:t> </w:t>
      </w:r>
      <w:r w:rsidR="00BD7E81">
        <w:t>in</w:t>
      </w:r>
      <w:r w:rsidR="00CA35E4">
        <w:t xml:space="preserve">gezonden </w:t>
      </w:r>
      <w:r w:rsidR="00BD7E81">
        <w:t>op</w:t>
      </w:r>
      <w:r w:rsidR="00EB5D85">
        <w:t xml:space="preserve"> </w:t>
      </w:r>
      <w:r>
        <w:t>21 mei 2025</w:t>
      </w:r>
      <w:r w:rsidR="00E82C38">
        <w:t xml:space="preserve"> met kenmerk</w:t>
      </w:r>
      <w:r w:rsidR="00B01982">
        <w:t xml:space="preserve"> 2025Z10018</w:t>
      </w:r>
      <w:r w:rsidR="00E82C38">
        <w:t>.</w:t>
      </w:r>
    </w:p>
    <w:p w:rsidR="00930C09" w:rsidP="00CA35E4" w:rsidRDefault="00930C09" w14:paraId="737C289A" w14:textId="77777777"/>
    <w:p w:rsidR="00105677" w:rsidP="00CA35E4" w:rsidRDefault="00105677" w14:paraId="7D2EA0F1" w14:textId="77777777"/>
    <w:p w:rsidR="00820DDA" w:rsidP="00CA35E4" w:rsidRDefault="00820DDA" w14:paraId="00E12747" w14:textId="77777777"/>
    <w:p w:rsidR="00820DDA" w:rsidP="00CA35E4" w:rsidRDefault="00F60962" w14:paraId="58AC8DA8" w14:textId="77777777">
      <w:r>
        <w:t>De minister van Onderwijs, Cultuur en Wetenschap,</w:t>
      </w:r>
    </w:p>
    <w:p w:rsidR="00950170" w:rsidP="00950170" w:rsidRDefault="00950170" w14:paraId="6EC34F14" w14:textId="77777777"/>
    <w:p w:rsidR="00950170" w:rsidP="00950170" w:rsidRDefault="00950170" w14:paraId="55BDB0E5" w14:textId="77777777"/>
    <w:p w:rsidR="00950170" w:rsidP="00950170" w:rsidRDefault="00950170" w14:paraId="69381A21" w14:textId="77777777"/>
    <w:p w:rsidR="00950170" w:rsidP="00950170" w:rsidRDefault="00F60962" w14:paraId="284F5522" w14:textId="77777777">
      <w:pPr>
        <w:pStyle w:val="standaard-tekst"/>
      </w:pPr>
      <w:proofErr w:type="spellStart"/>
      <w:r>
        <w:t>Eppo</w:t>
      </w:r>
      <w:proofErr w:type="spellEnd"/>
      <w:r>
        <w:t xml:space="preserve"> Bruins</w:t>
      </w:r>
    </w:p>
    <w:p w:rsidR="00930C09" w:rsidRDefault="00F60962" w14:paraId="0681B779" w14:textId="77777777">
      <w:pPr>
        <w:spacing w:line="240" w:lineRule="auto"/>
      </w:pPr>
      <w:r>
        <w:br w:type="page"/>
      </w:r>
    </w:p>
    <w:p w:rsidRPr="00003BF9" w:rsidR="00930C09" w:rsidP="009E4507" w:rsidRDefault="00F60962" w14:paraId="39684053" w14:textId="3E1D3287">
      <w:pPr>
        <w:pStyle w:val="pagebreak"/>
        <w:pageBreakBefore w:val="0"/>
        <w:rPr>
          <w:color w:val="000000" w:themeColor="text1"/>
        </w:rPr>
      </w:pPr>
      <w:r>
        <w:lastRenderedPageBreak/>
        <w:t xml:space="preserve">De </w:t>
      </w:r>
      <w:r w:rsidRPr="00003BF9">
        <w:rPr>
          <w:color w:val="000000" w:themeColor="text1"/>
        </w:rPr>
        <w:t xml:space="preserve">antwoorden </w:t>
      </w:r>
      <w:r w:rsidRPr="00003BF9" w:rsidR="00D51F76">
        <w:rPr>
          <w:color w:val="000000" w:themeColor="text1"/>
        </w:rPr>
        <w:t xml:space="preserve">op de schriftelijke </w:t>
      </w:r>
      <w:r w:rsidRPr="00003BF9">
        <w:rPr>
          <w:color w:val="000000" w:themeColor="text1"/>
        </w:rPr>
        <w:t>vragen</w:t>
      </w:r>
      <w:r w:rsidRPr="00003BF9" w:rsidR="00D51F76">
        <w:rPr>
          <w:color w:val="000000" w:themeColor="text1"/>
        </w:rPr>
        <w:t> </w:t>
      </w:r>
      <w:r w:rsidRPr="00003BF9">
        <w:rPr>
          <w:color w:val="000000" w:themeColor="text1"/>
        </w:rPr>
        <w:t>van het lid Van der Velde (PVV)</w:t>
      </w:r>
      <w:r w:rsidRPr="00003BF9" w:rsidR="00D51F76">
        <w:rPr>
          <w:color w:val="000000" w:themeColor="text1"/>
        </w:rPr>
        <w:t xml:space="preserve"> </w:t>
      </w:r>
      <w:r w:rsidRPr="00003BF9" w:rsidR="009E4507">
        <w:rPr>
          <w:color w:val="000000" w:themeColor="text1"/>
        </w:rPr>
        <w:t>over</w:t>
      </w:r>
      <w:r w:rsidRPr="00003BF9" w:rsidR="00EE09A7">
        <w:rPr>
          <w:color w:val="000000" w:themeColor="text1"/>
        </w:rPr>
        <w:t xml:space="preserve"> </w:t>
      </w:r>
      <w:r w:rsidRPr="00003BF9">
        <w:rPr>
          <w:color w:val="000000" w:themeColor="text1"/>
        </w:rPr>
        <w:t>AVROTROS en NPO willen gesprek met EBU over 'basisprincipes' Songfestival</w:t>
      </w:r>
      <w:r w:rsidRPr="00003BF9" w:rsidR="00C50C4E">
        <w:rPr>
          <w:color w:val="000000" w:themeColor="text1"/>
        </w:rPr>
        <w:t xml:space="preserve"> </w:t>
      </w:r>
      <w:r w:rsidRPr="00003BF9" w:rsidR="009E4507">
        <w:rPr>
          <w:color w:val="000000" w:themeColor="text1"/>
        </w:rPr>
        <w:t xml:space="preserve">met kenmerk </w:t>
      </w:r>
      <w:r w:rsidRPr="006003F5" w:rsidR="006003F5">
        <w:rPr>
          <w:color w:val="000000" w:themeColor="text1"/>
        </w:rPr>
        <w:t>2025Z10018</w:t>
      </w:r>
      <w:r w:rsidRPr="00003BF9" w:rsidR="00C50C4E">
        <w:rPr>
          <w:color w:val="000000" w:themeColor="text1"/>
        </w:rPr>
        <w:t xml:space="preserve">, ingezonden op </w:t>
      </w:r>
      <w:r w:rsidRPr="00003BF9">
        <w:rPr>
          <w:color w:val="000000" w:themeColor="text1"/>
        </w:rPr>
        <w:t>21 mei 2025</w:t>
      </w:r>
      <w:r w:rsidRPr="00003BF9" w:rsidR="00C50C4E">
        <w:rPr>
          <w:color w:val="000000" w:themeColor="text1"/>
        </w:rPr>
        <w:t>.</w:t>
      </w:r>
    </w:p>
    <w:p w:rsidRPr="00003BF9" w:rsidR="00820DDA" w:rsidP="00820DDA" w:rsidRDefault="00820DDA" w14:paraId="6F787FCC" w14:textId="77777777">
      <w:pPr>
        <w:pStyle w:val="standaard-tekst"/>
        <w:rPr>
          <w:color w:val="000000" w:themeColor="text1"/>
        </w:rPr>
      </w:pPr>
    </w:p>
    <w:p w:rsidRPr="00003BF9" w:rsidR="00820DDA" w:rsidP="00820DDA" w:rsidRDefault="00F60962" w14:paraId="7CCBB888" w14:textId="77777777">
      <w:pPr>
        <w:pStyle w:val="standaard-tekst"/>
        <w:rPr>
          <w:color w:val="000000" w:themeColor="text1"/>
        </w:rPr>
      </w:pPr>
      <w:r w:rsidRPr="00003BF9">
        <w:rPr>
          <w:color w:val="000000" w:themeColor="text1"/>
        </w:rPr>
        <w:t>Vraag 1</w:t>
      </w:r>
    </w:p>
    <w:p w:rsidRPr="00003BF9" w:rsidR="00820DDA" w:rsidP="00820DDA" w:rsidRDefault="001439F6" w14:paraId="2E732A53" w14:textId="1E0EA31F">
      <w:pPr>
        <w:pStyle w:val="standaard-tekst"/>
        <w:rPr>
          <w:color w:val="000000" w:themeColor="text1"/>
        </w:rPr>
      </w:pPr>
      <w:r w:rsidRPr="00003BF9">
        <w:rPr>
          <w:color w:val="000000" w:themeColor="text1"/>
        </w:rPr>
        <w:t>Bent u bekend met het bericht '</w:t>
      </w:r>
      <w:r w:rsidRPr="00003BF9">
        <w:rPr>
          <w:i/>
          <w:iCs/>
          <w:color w:val="000000" w:themeColor="text1"/>
        </w:rPr>
        <w:t>AVROTROS en NPO willen gesprek met EBU over 'basisprincipes' Songfestival'</w:t>
      </w:r>
      <w:r w:rsidRPr="00003BF9">
        <w:rPr>
          <w:color w:val="000000" w:themeColor="text1"/>
        </w:rPr>
        <w:t>? 1)</w:t>
      </w:r>
    </w:p>
    <w:p w:rsidRPr="00003BF9" w:rsidR="00820DDA" w:rsidP="00820DDA" w:rsidRDefault="00820DDA" w14:paraId="132B81CE" w14:textId="77777777">
      <w:pPr>
        <w:pStyle w:val="standaard-tekst"/>
        <w:rPr>
          <w:color w:val="000000" w:themeColor="text1"/>
        </w:rPr>
      </w:pPr>
    </w:p>
    <w:p w:rsidRPr="00003BF9" w:rsidR="00820DDA" w:rsidP="00820DDA" w:rsidRDefault="00F60962" w14:paraId="071F728A" w14:textId="77777777">
      <w:pPr>
        <w:pStyle w:val="standaard-tekst"/>
        <w:rPr>
          <w:color w:val="000000" w:themeColor="text1"/>
        </w:rPr>
      </w:pPr>
      <w:r w:rsidRPr="00003BF9">
        <w:rPr>
          <w:color w:val="000000" w:themeColor="text1"/>
        </w:rPr>
        <w:t>Antwoord 1</w:t>
      </w:r>
    </w:p>
    <w:p w:rsidRPr="00003BF9" w:rsidR="001439F6" w:rsidP="00820DDA" w:rsidRDefault="001439F6" w14:paraId="47F4D995" w14:textId="5228BD9C">
      <w:pPr>
        <w:pStyle w:val="standaard-tekst"/>
        <w:rPr>
          <w:color w:val="000000" w:themeColor="text1"/>
        </w:rPr>
      </w:pPr>
      <w:r w:rsidRPr="00003BF9">
        <w:rPr>
          <w:color w:val="000000" w:themeColor="text1"/>
        </w:rPr>
        <w:t xml:space="preserve">Ja. </w:t>
      </w:r>
    </w:p>
    <w:p w:rsidRPr="00003BF9" w:rsidR="001439F6" w:rsidP="00820DDA" w:rsidRDefault="001439F6" w14:paraId="436EC4E9" w14:textId="77777777">
      <w:pPr>
        <w:pStyle w:val="standaard-tekst"/>
        <w:rPr>
          <w:color w:val="000000" w:themeColor="text1"/>
        </w:rPr>
      </w:pPr>
    </w:p>
    <w:p w:rsidRPr="00003BF9" w:rsidR="001439F6" w:rsidP="00820DDA" w:rsidRDefault="001439F6" w14:paraId="5E59B86C" w14:textId="39D73177">
      <w:pPr>
        <w:pStyle w:val="standaard-tekst"/>
        <w:rPr>
          <w:color w:val="000000" w:themeColor="text1"/>
        </w:rPr>
      </w:pPr>
      <w:r w:rsidRPr="00003BF9">
        <w:rPr>
          <w:color w:val="000000" w:themeColor="text1"/>
        </w:rPr>
        <w:t>Vraag 2</w:t>
      </w:r>
    </w:p>
    <w:p w:rsidRPr="00003BF9" w:rsidR="001439F6" w:rsidP="00820DDA" w:rsidRDefault="001439F6" w14:paraId="0BB89015" w14:textId="2E4A9A9C">
      <w:pPr>
        <w:pStyle w:val="standaard-tekst"/>
        <w:rPr>
          <w:color w:val="000000" w:themeColor="text1"/>
        </w:rPr>
      </w:pPr>
      <w:r w:rsidRPr="00003BF9">
        <w:rPr>
          <w:color w:val="000000" w:themeColor="text1"/>
        </w:rPr>
        <w:t>Deelt u het oordeel dat de Israëlische delegatie zich aan alle EBU-regels heeft gehouden tijdens het Eurovisie Songfestival? Zo nee, waarom niet?</w:t>
      </w:r>
    </w:p>
    <w:p w:rsidRPr="00003BF9" w:rsidR="001439F6" w:rsidP="00820DDA" w:rsidRDefault="001439F6" w14:paraId="2ADC3D30" w14:textId="77777777">
      <w:pPr>
        <w:pStyle w:val="standaard-tekst"/>
        <w:rPr>
          <w:color w:val="000000" w:themeColor="text1"/>
        </w:rPr>
      </w:pPr>
    </w:p>
    <w:p w:rsidRPr="00003BF9" w:rsidR="001439F6" w:rsidP="00820DDA" w:rsidRDefault="001439F6" w14:paraId="550E2FC7" w14:textId="3A0AD228">
      <w:pPr>
        <w:pStyle w:val="standaard-tekst"/>
        <w:rPr>
          <w:color w:val="000000" w:themeColor="text1"/>
        </w:rPr>
      </w:pPr>
      <w:r w:rsidRPr="00003BF9">
        <w:rPr>
          <w:color w:val="000000" w:themeColor="text1"/>
        </w:rPr>
        <w:t xml:space="preserve">Antwoord 2 </w:t>
      </w:r>
    </w:p>
    <w:p w:rsidRPr="00003BF9" w:rsidR="006E75A5" w:rsidP="006E75A5" w:rsidRDefault="006E75A5" w14:paraId="7C7328DC" w14:textId="6DFC7B05">
      <w:pPr>
        <w:pStyle w:val="standaard-tekst"/>
        <w:rPr>
          <w:color w:val="000000" w:themeColor="text1"/>
        </w:rPr>
      </w:pPr>
      <w:r w:rsidRPr="00003BF9">
        <w:rPr>
          <w:color w:val="000000" w:themeColor="text1"/>
        </w:rPr>
        <w:t>Het is niet aan mij als minister om vast te stellen of de Israëlische delegatie zich aan de EBU</w:t>
      </w:r>
      <w:r w:rsidRPr="00003BF9" w:rsidR="0045590B">
        <w:rPr>
          <w:color w:val="000000" w:themeColor="text1"/>
        </w:rPr>
        <w:t>-</w:t>
      </w:r>
      <w:r w:rsidRPr="00003BF9">
        <w:rPr>
          <w:color w:val="000000" w:themeColor="text1"/>
        </w:rPr>
        <w:t>regels heeft gehouden tijdens het Eurovisie Songfestival. De EBU is daar de aangewezen partij voor</w:t>
      </w:r>
      <w:r w:rsidR="002E3360">
        <w:rPr>
          <w:color w:val="000000" w:themeColor="text1"/>
        </w:rPr>
        <w:t xml:space="preserve">. </w:t>
      </w:r>
    </w:p>
    <w:p w:rsidRPr="00003BF9" w:rsidR="001439F6" w:rsidP="00820DDA" w:rsidRDefault="001439F6" w14:paraId="48FEC208" w14:textId="77777777">
      <w:pPr>
        <w:pStyle w:val="standaard-tekst"/>
        <w:rPr>
          <w:color w:val="000000" w:themeColor="text1"/>
        </w:rPr>
      </w:pPr>
    </w:p>
    <w:p w:rsidRPr="00003BF9" w:rsidR="001439F6" w:rsidP="00820DDA" w:rsidRDefault="001439F6" w14:paraId="7D5ED9AC" w14:textId="49ED1780">
      <w:pPr>
        <w:pStyle w:val="standaard-tekst"/>
        <w:rPr>
          <w:color w:val="000000" w:themeColor="text1"/>
        </w:rPr>
      </w:pPr>
      <w:r w:rsidRPr="00003BF9">
        <w:rPr>
          <w:color w:val="000000" w:themeColor="text1"/>
        </w:rPr>
        <w:t>Vraag 3</w:t>
      </w:r>
    </w:p>
    <w:p w:rsidRPr="00003BF9" w:rsidR="001439F6" w:rsidP="00820DDA" w:rsidRDefault="001439F6" w14:paraId="4ED0FFD0" w14:textId="3BA66B90">
      <w:pPr>
        <w:pStyle w:val="standaard-tekst"/>
        <w:rPr>
          <w:color w:val="000000" w:themeColor="text1"/>
        </w:rPr>
      </w:pPr>
      <w:r w:rsidRPr="00003BF9">
        <w:rPr>
          <w:color w:val="000000" w:themeColor="text1"/>
        </w:rPr>
        <w:t>Deelt u de mening dat er géén sprake is van een dubbele standaard ten aanzien van de uitsluiting van Rusland, aangezien Israël en haar omroep zich keurig aan de regels van de EBU houden, terwijl de Russische omroepen dit niet deden of zich zelfs hebben teruggetrokken?</w:t>
      </w:r>
    </w:p>
    <w:p w:rsidRPr="00003BF9" w:rsidR="001439F6" w:rsidP="00820DDA" w:rsidRDefault="001439F6" w14:paraId="214D6B5F" w14:textId="77777777">
      <w:pPr>
        <w:pStyle w:val="standaard-tekst"/>
        <w:rPr>
          <w:color w:val="000000" w:themeColor="text1"/>
        </w:rPr>
      </w:pPr>
    </w:p>
    <w:p w:rsidRPr="00003BF9" w:rsidR="001439F6" w:rsidP="00820DDA" w:rsidRDefault="001439F6" w14:paraId="681E3B83" w14:textId="00043EE5">
      <w:pPr>
        <w:pStyle w:val="standaard-tekst"/>
        <w:rPr>
          <w:color w:val="000000" w:themeColor="text1"/>
        </w:rPr>
      </w:pPr>
      <w:r w:rsidRPr="00003BF9">
        <w:rPr>
          <w:color w:val="000000" w:themeColor="text1"/>
        </w:rPr>
        <w:t>Antwoord 3</w:t>
      </w:r>
    </w:p>
    <w:p w:rsidRPr="00003BF9" w:rsidR="006E75A5" w:rsidP="006E75A5" w:rsidRDefault="00CD6697" w14:paraId="7BA230DA" w14:textId="2324800D">
      <w:pPr>
        <w:pStyle w:val="standaard-tekst"/>
        <w:rPr>
          <w:color w:val="000000" w:themeColor="text1"/>
        </w:rPr>
      </w:pPr>
      <w:r w:rsidRPr="00003BF9">
        <w:rPr>
          <w:color w:val="000000" w:themeColor="text1"/>
        </w:rPr>
        <w:t xml:space="preserve">Ik </w:t>
      </w:r>
      <w:r w:rsidR="002E3360">
        <w:rPr>
          <w:color w:val="000000" w:themeColor="text1"/>
        </w:rPr>
        <w:t xml:space="preserve">doe </w:t>
      </w:r>
      <w:r w:rsidRPr="00003BF9" w:rsidR="006E75A5">
        <w:rPr>
          <w:color w:val="000000" w:themeColor="text1"/>
        </w:rPr>
        <w:t>geen inhoudelijke uitspraken</w:t>
      </w:r>
      <w:r w:rsidR="002E3360">
        <w:rPr>
          <w:color w:val="000000" w:themeColor="text1"/>
        </w:rPr>
        <w:t xml:space="preserve"> </w:t>
      </w:r>
      <w:r w:rsidRPr="00003BF9" w:rsidR="006E75A5">
        <w:rPr>
          <w:color w:val="000000" w:themeColor="text1"/>
        </w:rPr>
        <w:t>over de</w:t>
      </w:r>
      <w:r w:rsidRPr="00003BF9" w:rsidR="008F3E8B">
        <w:rPr>
          <w:color w:val="000000" w:themeColor="text1"/>
        </w:rPr>
        <w:t xml:space="preserve"> vraag o</w:t>
      </w:r>
      <w:r w:rsidRPr="00003BF9" w:rsidR="00FC4043">
        <w:rPr>
          <w:color w:val="000000" w:themeColor="text1"/>
        </w:rPr>
        <w:t xml:space="preserve">f </w:t>
      </w:r>
      <w:r w:rsidRPr="00003BF9" w:rsidR="003B09AB">
        <w:rPr>
          <w:color w:val="000000" w:themeColor="text1"/>
        </w:rPr>
        <w:t xml:space="preserve">de omroepen van </w:t>
      </w:r>
      <w:r w:rsidRPr="00003BF9" w:rsidR="00FC4043">
        <w:rPr>
          <w:color w:val="000000" w:themeColor="text1"/>
        </w:rPr>
        <w:t xml:space="preserve">landen die deelnemen </w:t>
      </w:r>
      <w:r w:rsidRPr="00003BF9" w:rsidR="006E75A5">
        <w:rPr>
          <w:color w:val="000000" w:themeColor="text1"/>
        </w:rPr>
        <w:t>aan het Eurovisie Songfestival</w:t>
      </w:r>
      <w:r w:rsidRPr="00003BF9" w:rsidR="00FC4043">
        <w:rPr>
          <w:color w:val="000000" w:themeColor="text1"/>
        </w:rPr>
        <w:t xml:space="preserve"> zich</w:t>
      </w:r>
      <w:r w:rsidRPr="00003BF9" w:rsidR="008F3E8B">
        <w:rPr>
          <w:color w:val="000000" w:themeColor="text1"/>
        </w:rPr>
        <w:t xml:space="preserve"> houden aan de EBU-regels.</w:t>
      </w:r>
      <w:r w:rsidRPr="00003BF9" w:rsidR="006E75A5">
        <w:rPr>
          <w:color w:val="000000" w:themeColor="text1"/>
        </w:rPr>
        <w:t xml:space="preserve"> De regels zijn opgesteld door de EBU en het is</w:t>
      </w:r>
      <w:r w:rsidR="002E3360">
        <w:rPr>
          <w:color w:val="000000" w:themeColor="text1"/>
        </w:rPr>
        <w:t xml:space="preserve"> </w:t>
      </w:r>
      <w:r w:rsidRPr="00003BF9" w:rsidR="006E75A5">
        <w:rPr>
          <w:color w:val="000000" w:themeColor="text1"/>
        </w:rPr>
        <w:t>aan de EBU om een</w:t>
      </w:r>
      <w:r w:rsidR="002E3360">
        <w:rPr>
          <w:color w:val="000000" w:themeColor="text1"/>
        </w:rPr>
        <w:t xml:space="preserve"> </w:t>
      </w:r>
      <w:r w:rsidRPr="00003BF9" w:rsidR="006E75A5">
        <w:rPr>
          <w:color w:val="000000" w:themeColor="text1"/>
        </w:rPr>
        <w:t xml:space="preserve">oordeel te vellen over de naleving daarvan. </w:t>
      </w:r>
    </w:p>
    <w:p w:rsidRPr="00003BF9" w:rsidR="001439F6" w:rsidP="00820DDA" w:rsidRDefault="001439F6" w14:paraId="3D424509" w14:textId="77777777">
      <w:pPr>
        <w:pStyle w:val="standaard-tekst"/>
        <w:rPr>
          <w:color w:val="000000" w:themeColor="text1"/>
        </w:rPr>
      </w:pPr>
    </w:p>
    <w:p w:rsidRPr="00003BF9" w:rsidR="001439F6" w:rsidP="001439F6" w:rsidRDefault="001439F6" w14:paraId="7BB447B2" w14:textId="77777777">
      <w:pPr>
        <w:pStyle w:val="standaard-tekst"/>
        <w:rPr>
          <w:color w:val="000000" w:themeColor="text1"/>
        </w:rPr>
      </w:pPr>
      <w:r w:rsidRPr="00003BF9">
        <w:rPr>
          <w:color w:val="000000" w:themeColor="text1"/>
        </w:rPr>
        <w:t>Vraag 4</w:t>
      </w:r>
    </w:p>
    <w:p w:rsidRPr="00003BF9" w:rsidR="006E75A5" w:rsidP="00820DDA" w:rsidRDefault="001439F6" w14:paraId="4A950FD3" w14:textId="1F072B03">
      <w:pPr>
        <w:pStyle w:val="standaard-tekst"/>
        <w:rPr>
          <w:color w:val="000000" w:themeColor="text1"/>
        </w:rPr>
      </w:pPr>
      <w:r w:rsidRPr="00003BF9">
        <w:rPr>
          <w:color w:val="000000" w:themeColor="text1"/>
        </w:rPr>
        <w:t>Bent u het ermee eens dat een discussie over het toelaten van de Israëlische deelname aan het volgende Eurovisie Songfestival onterecht is, indien de Israëlische delegatie zich aan alle EBU-regels heeft gehouden?</w:t>
      </w:r>
    </w:p>
    <w:p w:rsidRPr="00003BF9" w:rsidR="001439F6" w:rsidP="00820DDA" w:rsidRDefault="001439F6" w14:paraId="77DB1BFB" w14:textId="33317DCA">
      <w:pPr>
        <w:pStyle w:val="standaard-tekst"/>
        <w:rPr>
          <w:color w:val="000000" w:themeColor="text1"/>
        </w:rPr>
      </w:pPr>
    </w:p>
    <w:p w:rsidRPr="00003BF9" w:rsidR="00423B89" w:rsidP="00820DDA" w:rsidRDefault="001439F6" w14:paraId="607C54B6" w14:textId="32AAF6B8">
      <w:pPr>
        <w:pStyle w:val="standaard-tekst"/>
        <w:rPr>
          <w:color w:val="000000" w:themeColor="text1"/>
        </w:rPr>
      </w:pPr>
      <w:r w:rsidRPr="00003BF9">
        <w:rPr>
          <w:color w:val="000000" w:themeColor="text1"/>
        </w:rPr>
        <w:t>Antwoord 4</w:t>
      </w:r>
    </w:p>
    <w:p w:rsidRPr="00003BF9" w:rsidR="001439F6" w:rsidP="00820DDA" w:rsidRDefault="00FC4043" w14:paraId="312BCD42" w14:textId="00CCB516">
      <w:pPr>
        <w:pStyle w:val="standaard-tekst"/>
        <w:rPr>
          <w:color w:val="000000" w:themeColor="text1"/>
        </w:rPr>
      </w:pPr>
      <w:r w:rsidRPr="00003BF9">
        <w:rPr>
          <w:color w:val="000000" w:themeColor="text1"/>
        </w:rPr>
        <w:t>H</w:t>
      </w:r>
      <w:r w:rsidRPr="00003BF9" w:rsidR="00987C1D">
        <w:rPr>
          <w:color w:val="000000" w:themeColor="text1"/>
        </w:rPr>
        <w:t>et staat individuele</w:t>
      </w:r>
      <w:r w:rsidRPr="00003BF9" w:rsidR="00F60962">
        <w:rPr>
          <w:color w:val="000000" w:themeColor="text1"/>
        </w:rPr>
        <w:t xml:space="preserve"> publieke</w:t>
      </w:r>
      <w:r w:rsidRPr="00003BF9" w:rsidR="00987C1D">
        <w:rPr>
          <w:color w:val="000000" w:themeColor="text1"/>
        </w:rPr>
        <w:t xml:space="preserve"> omroepen</w:t>
      </w:r>
      <w:r w:rsidRPr="00003BF9" w:rsidR="00F003FB">
        <w:rPr>
          <w:color w:val="000000" w:themeColor="text1"/>
        </w:rPr>
        <w:t xml:space="preserve"> </w:t>
      </w:r>
      <w:r w:rsidRPr="00003BF9" w:rsidR="00987C1D">
        <w:rPr>
          <w:color w:val="000000" w:themeColor="text1"/>
        </w:rPr>
        <w:t>vrij om in gesprek te gaan met de EB</w:t>
      </w:r>
      <w:r w:rsidRPr="00003BF9" w:rsidR="00F60962">
        <w:rPr>
          <w:color w:val="000000" w:themeColor="text1"/>
        </w:rPr>
        <w:t xml:space="preserve">U. </w:t>
      </w:r>
      <w:r w:rsidRPr="00003BF9" w:rsidR="00251C97">
        <w:rPr>
          <w:color w:val="000000" w:themeColor="text1"/>
        </w:rPr>
        <w:t>Deze</w:t>
      </w:r>
      <w:r w:rsidR="002E3360">
        <w:rPr>
          <w:color w:val="000000" w:themeColor="text1"/>
        </w:rPr>
        <w:t xml:space="preserve"> omroepen</w:t>
      </w:r>
      <w:r w:rsidRPr="00003BF9" w:rsidR="00251C97">
        <w:rPr>
          <w:color w:val="000000" w:themeColor="text1"/>
        </w:rPr>
        <w:t xml:space="preserve"> zijn lid van de EBU. </w:t>
      </w:r>
    </w:p>
    <w:p w:rsidRPr="00003BF9" w:rsidR="00987C1D" w:rsidP="00820DDA" w:rsidRDefault="00987C1D" w14:paraId="0C562F10" w14:textId="77777777">
      <w:pPr>
        <w:pStyle w:val="standaard-tekst"/>
        <w:rPr>
          <w:color w:val="000000" w:themeColor="text1"/>
        </w:rPr>
      </w:pPr>
    </w:p>
    <w:p w:rsidRPr="00003BF9" w:rsidR="001439F6" w:rsidP="00820DDA" w:rsidRDefault="001439F6" w14:paraId="2B0E27D0" w14:textId="4EBF3341">
      <w:pPr>
        <w:pStyle w:val="standaard-tekst"/>
        <w:rPr>
          <w:color w:val="000000" w:themeColor="text1"/>
        </w:rPr>
      </w:pPr>
      <w:r w:rsidRPr="00003BF9">
        <w:rPr>
          <w:color w:val="000000" w:themeColor="text1"/>
        </w:rPr>
        <w:t>Vraag 5</w:t>
      </w:r>
    </w:p>
    <w:p w:rsidRPr="00003BF9" w:rsidR="001439F6" w:rsidP="00820DDA" w:rsidRDefault="001439F6" w14:paraId="6F0D4A2A" w14:textId="5273A12C">
      <w:pPr>
        <w:pStyle w:val="standaard-tekst"/>
        <w:rPr>
          <w:color w:val="000000" w:themeColor="text1"/>
        </w:rPr>
      </w:pPr>
      <w:r w:rsidRPr="00003BF9">
        <w:rPr>
          <w:color w:val="000000" w:themeColor="text1"/>
        </w:rPr>
        <w:t>Deelt u de mening dat het verstoren van de Israëlische act door anti-Israëlactivisten de daadwerkelijke oorzaak is van de “maatschappelijke en geopolitieke spanningen”, en dat het optreden van de Israëlische delegatie juist volledig binnen de apolitieke kaders bleef?</w:t>
      </w:r>
    </w:p>
    <w:p w:rsidRPr="00003BF9" w:rsidR="008F3E8B" w:rsidP="00820DDA" w:rsidRDefault="008F3E8B" w14:paraId="64EB9F99" w14:textId="77777777">
      <w:pPr>
        <w:pStyle w:val="standaard-tekst"/>
        <w:rPr>
          <w:color w:val="000000" w:themeColor="text1"/>
        </w:rPr>
      </w:pPr>
    </w:p>
    <w:p w:rsidR="002A692C" w:rsidP="00820DDA" w:rsidRDefault="002A692C" w14:paraId="45CE2E27" w14:textId="62B118AC">
      <w:pPr>
        <w:pStyle w:val="standaard-tekst"/>
        <w:rPr>
          <w:color w:val="000000" w:themeColor="text1"/>
        </w:rPr>
      </w:pPr>
      <w:r>
        <w:rPr>
          <w:color w:val="000000" w:themeColor="text1"/>
        </w:rPr>
        <w:t>Antwoord 5</w:t>
      </w:r>
    </w:p>
    <w:p w:rsidRPr="00003BF9" w:rsidR="008F3E8B" w:rsidP="00820DDA" w:rsidRDefault="000F318B" w14:paraId="6DBD2CA1" w14:textId="6D1F3841">
      <w:pPr>
        <w:pStyle w:val="standaard-tekst"/>
        <w:rPr>
          <w:color w:val="000000" w:themeColor="text1"/>
        </w:rPr>
      </w:pPr>
      <w:r w:rsidRPr="00003BF9">
        <w:rPr>
          <w:color w:val="000000" w:themeColor="text1"/>
        </w:rPr>
        <w:t xml:space="preserve">Ik laat </w:t>
      </w:r>
      <w:r w:rsidR="002E3360">
        <w:rPr>
          <w:color w:val="000000" w:themeColor="text1"/>
        </w:rPr>
        <w:t>mij</w:t>
      </w:r>
      <w:r w:rsidRPr="00003BF9">
        <w:rPr>
          <w:color w:val="000000" w:themeColor="text1"/>
        </w:rPr>
        <w:t xml:space="preserve"> niet uit over of optredens wel of niet binnen de door de EBU gestelde regels vallen. </w:t>
      </w:r>
      <w:r w:rsidRPr="00003BF9" w:rsidR="003B09AB">
        <w:rPr>
          <w:color w:val="000000" w:themeColor="text1"/>
        </w:rPr>
        <w:t xml:space="preserve">De EBU </w:t>
      </w:r>
      <w:r w:rsidRPr="00003BF9">
        <w:rPr>
          <w:color w:val="000000" w:themeColor="text1"/>
        </w:rPr>
        <w:t xml:space="preserve">beoordeelt </w:t>
      </w:r>
      <w:r w:rsidRPr="00003BF9" w:rsidR="003B09AB">
        <w:rPr>
          <w:color w:val="000000" w:themeColor="text1"/>
        </w:rPr>
        <w:t xml:space="preserve">of delegaties zich houden aan de regels.  </w:t>
      </w:r>
    </w:p>
    <w:p w:rsidRPr="00003BF9" w:rsidR="001439F6" w:rsidP="00820DDA" w:rsidRDefault="001439F6" w14:paraId="342EB10F" w14:textId="49A9FCE4">
      <w:pPr>
        <w:pStyle w:val="standaard-tekst"/>
        <w:rPr>
          <w:color w:val="000000" w:themeColor="text1"/>
        </w:rPr>
      </w:pPr>
    </w:p>
    <w:p w:rsidRPr="00003BF9" w:rsidR="001439F6" w:rsidP="00820DDA" w:rsidRDefault="001439F6" w14:paraId="67959BDB" w14:textId="6317721D">
      <w:pPr>
        <w:pStyle w:val="standaard-tekst"/>
        <w:rPr>
          <w:color w:val="000000" w:themeColor="text1"/>
        </w:rPr>
      </w:pPr>
      <w:r w:rsidRPr="00003BF9">
        <w:rPr>
          <w:color w:val="000000" w:themeColor="text1"/>
        </w:rPr>
        <w:t>Vraag 6</w:t>
      </w:r>
    </w:p>
    <w:p w:rsidRPr="00003BF9" w:rsidR="001439F6" w:rsidP="00820DDA" w:rsidRDefault="001439F6" w14:paraId="2D4030EE" w14:textId="47C35583">
      <w:pPr>
        <w:pStyle w:val="standaard-tekst"/>
        <w:rPr>
          <w:color w:val="000000" w:themeColor="text1"/>
        </w:rPr>
      </w:pPr>
      <w:r w:rsidRPr="00003BF9">
        <w:rPr>
          <w:color w:val="000000" w:themeColor="text1"/>
        </w:rPr>
        <w:lastRenderedPageBreak/>
        <w:t>Bent u het ermee eens dat het Israëlische regeringsbeleid geen rol zou moeten spelen bij de toelating van Israël tot het Eurovisie Songfestival, aangezien het een evenement is van omroepen en niet van regeringen?</w:t>
      </w:r>
    </w:p>
    <w:p w:rsidRPr="00003BF9" w:rsidR="001439F6" w:rsidP="00820DDA" w:rsidRDefault="001439F6" w14:paraId="11144502" w14:textId="77777777">
      <w:pPr>
        <w:pStyle w:val="standaard-tekst"/>
        <w:rPr>
          <w:color w:val="000000" w:themeColor="text1"/>
        </w:rPr>
      </w:pPr>
    </w:p>
    <w:p w:rsidRPr="00003BF9" w:rsidR="001439F6" w:rsidP="00820DDA" w:rsidRDefault="001439F6" w14:paraId="73874903" w14:textId="21AA118A">
      <w:pPr>
        <w:pStyle w:val="standaard-tekst"/>
        <w:rPr>
          <w:color w:val="000000" w:themeColor="text1"/>
        </w:rPr>
      </w:pPr>
      <w:r w:rsidRPr="00003BF9">
        <w:rPr>
          <w:color w:val="000000" w:themeColor="text1"/>
        </w:rPr>
        <w:t>Antwoord 6</w:t>
      </w:r>
    </w:p>
    <w:p w:rsidRPr="00003BF9" w:rsidR="0045590B" w:rsidP="00820DDA" w:rsidRDefault="008F3E8B" w14:paraId="5E41FB1C" w14:textId="53EB78EA">
      <w:pPr>
        <w:pStyle w:val="standaard-tekst"/>
        <w:rPr>
          <w:color w:val="000000" w:themeColor="text1"/>
        </w:rPr>
      </w:pPr>
      <w:r w:rsidRPr="00003BF9">
        <w:rPr>
          <w:color w:val="000000" w:themeColor="text1"/>
        </w:rPr>
        <w:t>Ik</w:t>
      </w:r>
      <w:r w:rsidRPr="00003BF9" w:rsidR="003B09AB">
        <w:rPr>
          <w:color w:val="000000" w:themeColor="text1"/>
        </w:rPr>
        <w:t xml:space="preserve"> vind dat er een onderscheid </w:t>
      </w:r>
      <w:r w:rsidR="002E3360">
        <w:rPr>
          <w:color w:val="000000" w:themeColor="text1"/>
        </w:rPr>
        <w:t xml:space="preserve">is </w:t>
      </w:r>
      <w:r w:rsidRPr="00003BF9" w:rsidR="003B09AB">
        <w:rPr>
          <w:color w:val="000000" w:themeColor="text1"/>
        </w:rPr>
        <w:t xml:space="preserve">tussen het regeringsbeleid </w:t>
      </w:r>
      <w:r w:rsidR="002E3360">
        <w:rPr>
          <w:color w:val="000000" w:themeColor="text1"/>
        </w:rPr>
        <w:t xml:space="preserve">van landen </w:t>
      </w:r>
      <w:r w:rsidRPr="00003BF9" w:rsidR="003B09AB">
        <w:rPr>
          <w:color w:val="000000" w:themeColor="text1"/>
        </w:rPr>
        <w:t>en de positie van</w:t>
      </w:r>
      <w:r w:rsidRPr="00003BF9" w:rsidR="000F318B">
        <w:rPr>
          <w:color w:val="000000" w:themeColor="text1"/>
        </w:rPr>
        <w:t xml:space="preserve"> een</w:t>
      </w:r>
      <w:r w:rsidRPr="00003BF9" w:rsidR="003B09AB">
        <w:rPr>
          <w:color w:val="000000" w:themeColor="text1"/>
        </w:rPr>
        <w:t xml:space="preserve"> onafhankelijke omroep. </w:t>
      </w:r>
      <w:r w:rsidR="002E3360">
        <w:rPr>
          <w:color w:val="000000" w:themeColor="text1"/>
        </w:rPr>
        <w:t xml:space="preserve">Het </w:t>
      </w:r>
      <w:r w:rsidRPr="00003BF9" w:rsidR="003B09AB">
        <w:rPr>
          <w:color w:val="000000" w:themeColor="text1"/>
        </w:rPr>
        <w:t xml:space="preserve">besluit over de deelname van een </w:t>
      </w:r>
      <w:r w:rsidR="00FD1BA1">
        <w:rPr>
          <w:color w:val="000000" w:themeColor="text1"/>
        </w:rPr>
        <w:t>omroep</w:t>
      </w:r>
      <w:r w:rsidRPr="00003BF9" w:rsidR="003B09AB">
        <w:rPr>
          <w:color w:val="000000" w:themeColor="text1"/>
        </w:rPr>
        <w:t xml:space="preserve">, en de voorwaarden die daaraan gekoppeld zijn, </w:t>
      </w:r>
      <w:r w:rsidR="002E3360">
        <w:rPr>
          <w:color w:val="000000" w:themeColor="text1"/>
        </w:rPr>
        <w:t xml:space="preserve">ligt echter </w:t>
      </w:r>
      <w:r w:rsidRPr="00003BF9" w:rsidR="003B09AB">
        <w:rPr>
          <w:color w:val="000000" w:themeColor="text1"/>
        </w:rPr>
        <w:t>niet bij mij</w:t>
      </w:r>
      <w:r w:rsidR="002E3360">
        <w:rPr>
          <w:color w:val="000000" w:themeColor="text1"/>
        </w:rPr>
        <w:t xml:space="preserve">. </w:t>
      </w:r>
    </w:p>
    <w:p w:rsidRPr="00003BF9" w:rsidR="001439F6" w:rsidP="00820DDA" w:rsidRDefault="001439F6" w14:paraId="14B8D940" w14:textId="77777777">
      <w:pPr>
        <w:pStyle w:val="standaard-tekst"/>
        <w:rPr>
          <w:color w:val="000000" w:themeColor="text1"/>
        </w:rPr>
      </w:pPr>
    </w:p>
    <w:p w:rsidRPr="00003BF9" w:rsidR="001439F6" w:rsidP="00820DDA" w:rsidRDefault="001439F6" w14:paraId="314D21C2" w14:textId="5E79F88A">
      <w:pPr>
        <w:pStyle w:val="standaard-tekst"/>
        <w:rPr>
          <w:color w:val="000000" w:themeColor="text1"/>
        </w:rPr>
      </w:pPr>
      <w:r w:rsidRPr="00003BF9">
        <w:rPr>
          <w:color w:val="000000" w:themeColor="text1"/>
        </w:rPr>
        <w:t>Vraag 7</w:t>
      </w:r>
    </w:p>
    <w:p w:rsidR="001439F6" w:rsidP="00820DDA" w:rsidRDefault="001439F6" w14:paraId="411C8CFF" w14:textId="5FDC88C1">
      <w:pPr>
        <w:pStyle w:val="standaard-tekst"/>
      </w:pPr>
      <w:r w:rsidRPr="0040091E">
        <w:t>Kunt u uitsluiten dat Nederland zal pleiten voor of deelnemen aan een boycot van het Eurovisie Songfestival, mocht Israël in 2026 deelnemen? Zo nee, waarom niet?</w:t>
      </w:r>
    </w:p>
    <w:p w:rsidR="006E75A5" w:rsidP="00820DDA" w:rsidRDefault="006E75A5" w14:paraId="1536FBF9" w14:textId="77777777">
      <w:pPr>
        <w:pStyle w:val="standaard-tekst"/>
      </w:pPr>
    </w:p>
    <w:p w:rsidR="002A692C" w:rsidP="002A692C" w:rsidRDefault="001439F6" w14:paraId="0DB5E76B" w14:textId="77777777">
      <w:pPr>
        <w:pStyle w:val="standaard-tekst"/>
      </w:pPr>
      <w:r>
        <w:t xml:space="preserve">Antwoord 7 </w:t>
      </w:r>
    </w:p>
    <w:p w:rsidR="001439F6" w:rsidP="002A692C" w:rsidRDefault="002E3360" w14:paraId="398B823E" w14:textId="49748082">
      <w:pPr>
        <w:pStyle w:val="standaard-tekst"/>
        <w:rPr>
          <w:color w:val="000000" w:themeColor="text1"/>
        </w:rPr>
      </w:pPr>
      <w:r>
        <w:rPr>
          <w:color w:val="000000" w:themeColor="text1"/>
        </w:rPr>
        <w:t xml:space="preserve">Nee. </w:t>
      </w:r>
      <w:r w:rsidRPr="00003BF9" w:rsidR="0045590B">
        <w:rPr>
          <w:color w:val="000000" w:themeColor="text1"/>
        </w:rPr>
        <w:t xml:space="preserve">De beslissing </w:t>
      </w:r>
      <w:r w:rsidRPr="00003BF9" w:rsidR="003E211A">
        <w:rPr>
          <w:color w:val="000000" w:themeColor="text1"/>
        </w:rPr>
        <w:t xml:space="preserve">over </w:t>
      </w:r>
      <w:r w:rsidRPr="00003BF9" w:rsidR="00001E4C">
        <w:rPr>
          <w:color w:val="000000" w:themeColor="text1"/>
        </w:rPr>
        <w:t xml:space="preserve">deelname van Nederland </w:t>
      </w:r>
      <w:r w:rsidRPr="00003BF9" w:rsidR="003E211A">
        <w:rPr>
          <w:color w:val="000000" w:themeColor="text1"/>
        </w:rPr>
        <w:t xml:space="preserve">aan </w:t>
      </w:r>
      <w:r w:rsidRPr="00003BF9" w:rsidR="00001E4C">
        <w:rPr>
          <w:color w:val="000000" w:themeColor="text1"/>
        </w:rPr>
        <w:t xml:space="preserve">het songfestival </w:t>
      </w:r>
      <w:r w:rsidRPr="00003BF9" w:rsidR="0045590B">
        <w:rPr>
          <w:color w:val="000000" w:themeColor="text1"/>
        </w:rPr>
        <w:t xml:space="preserve">ligt </w:t>
      </w:r>
      <w:r w:rsidRPr="00003BF9" w:rsidR="00001E4C">
        <w:rPr>
          <w:color w:val="000000" w:themeColor="text1"/>
        </w:rPr>
        <w:t xml:space="preserve">bij de betrokken omroeporganisaties. </w:t>
      </w:r>
    </w:p>
    <w:p w:rsidRPr="002A692C" w:rsidR="00FD1BA1" w:rsidP="002A692C" w:rsidRDefault="00FD1BA1" w14:paraId="7B079EDD" w14:textId="77777777">
      <w:pPr>
        <w:pStyle w:val="standaard-tekst"/>
      </w:pPr>
    </w:p>
    <w:p w:rsidR="001439F6" w:rsidP="00820DDA" w:rsidRDefault="001439F6" w14:paraId="6C2E4CBD" w14:textId="2B26315C">
      <w:pPr>
        <w:pStyle w:val="standaard-tekst"/>
      </w:pPr>
      <w:r>
        <w:t>Vraag 8</w:t>
      </w:r>
    </w:p>
    <w:p w:rsidR="001439F6" w:rsidP="00820DDA" w:rsidRDefault="001439F6" w14:paraId="539E7734" w14:textId="2F892CEE">
      <w:pPr>
        <w:pStyle w:val="standaard-tekst"/>
      </w:pPr>
      <w:r w:rsidRPr="0040091E">
        <w:t>Kunt u deze vragen beantwoorden vóórdat het gesprek met de EBU en andere landen plaatsvindt?</w:t>
      </w:r>
    </w:p>
    <w:p w:rsidR="001439F6" w:rsidP="00820DDA" w:rsidRDefault="001439F6" w14:paraId="19DC31EB" w14:textId="77777777">
      <w:pPr>
        <w:pStyle w:val="standaard-tekst"/>
      </w:pPr>
    </w:p>
    <w:p w:rsidRPr="00820DDA" w:rsidR="001439F6" w:rsidP="00820DDA" w:rsidRDefault="001439F6" w14:paraId="74932A63" w14:textId="0D0129D0">
      <w:pPr>
        <w:pStyle w:val="standaard-tekst"/>
      </w:pPr>
      <w:r>
        <w:t xml:space="preserve">Antwoord 8 </w:t>
      </w:r>
    </w:p>
    <w:p w:rsidRPr="00003BF9" w:rsidR="00820DDA" w:rsidP="00820DDA" w:rsidRDefault="00251C97" w14:paraId="4534CBFC" w14:textId="47CD1C8E">
      <w:pPr>
        <w:pStyle w:val="standaard-tekst"/>
        <w:rPr>
          <w:color w:val="000000" w:themeColor="text1"/>
        </w:rPr>
      </w:pPr>
      <w:r w:rsidRPr="00003BF9">
        <w:rPr>
          <w:color w:val="000000" w:themeColor="text1"/>
        </w:rPr>
        <w:t xml:space="preserve">Ik streef ernaar de vragen binnen de </w:t>
      </w:r>
      <w:r w:rsidRPr="00003BF9" w:rsidR="000F318B">
        <w:rPr>
          <w:color w:val="000000" w:themeColor="text1"/>
        </w:rPr>
        <w:t>gebruikelijke, met de Kamer afgesproken</w:t>
      </w:r>
      <w:r w:rsidR="00141CC0">
        <w:rPr>
          <w:color w:val="000000" w:themeColor="text1"/>
        </w:rPr>
        <w:t xml:space="preserve">, </w:t>
      </w:r>
      <w:r w:rsidRPr="00003BF9">
        <w:rPr>
          <w:color w:val="000000" w:themeColor="text1"/>
        </w:rPr>
        <w:t xml:space="preserve">termijn te beantwoorden. </w:t>
      </w:r>
    </w:p>
    <w:p w:rsidRPr="006E75A5" w:rsidR="006E75A5" w:rsidP="00820DDA" w:rsidRDefault="006E75A5" w14:paraId="26085860" w14:textId="77777777">
      <w:pPr>
        <w:pStyle w:val="standaard-tekst"/>
        <w:rPr>
          <w:color w:val="FF0000"/>
        </w:rPr>
      </w:pPr>
    </w:p>
    <w:p w:rsidRPr="00820DDA" w:rsidR="00820DDA" w:rsidP="00820DDA" w:rsidRDefault="00820DDA" w14:paraId="45CB8BE1" w14:textId="77777777">
      <w:pPr>
        <w:pStyle w:val="standaard-tekst"/>
      </w:pPr>
    </w:p>
    <w:p w:rsidRPr="00820DDA" w:rsidR="00820DDA" w:rsidP="00820DDA" w:rsidRDefault="00820DDA" w14:paraId="36800AAA"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884E" w14:textId="77777777" w:rsidR="00DC691C" w:rsidRDefault="00F60962">
      <w:r>
        <w:separator/>
      </w:r>
    </w:p>
    <w:p w14:paraId="60BAF7DE" w14:textId="77777777" w:rsidR="00DC691C" w:rsidRDefault="00DC691C"/>
  </w:endnote>
  <w:endnote w:type="continuationSeparator" w:id="0">
    <w:p w14:paraId="1AE25AE6" w14:textId="77777777" w:rsidR="00DC691C" w:rsidRDefault="00F60962">
      <w:r>
        <w:continuationSeparator/>
      </w:r>
    </w:p>
    <w:p w14:paraId="78C5EDF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DD3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6DC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F1837" w14:paraId="66EE442D" w14:textId="77777777" w:rsidTr="004C7E1D">
      <w:trPr>
        <w:trHeight w:hRule="exact" w:val="357"/>
      </w:trPr>
      <w:tc>
        <w:tcPr>
          <w:tcW w:w="7603" w:type="dxa"/>
          <w:shd w:val="clear" w:color="auto" w:fill="auto"/>
        </w:tcPr>
        <w:p w14:paraId="5ED6DD89" w14:textId="77777777" w:rsidR="002F71BB" w:rsidRPr="004C7E1D" w:rsidRDefault="002F71BB" w:rsidP="004C7E1D">
          <w:pPr>
            <w:spacing w:line="180" w:lineRule="exact"/>
            <w:rPr>
              <w:sz w:val="13"/>
              <w:szCs w:val="13"/>
            </w:rPr>
          </w:pPr>
        </w:p>
      </w:tc>
      <w:tc>
        <w:tcPr>
          <w:tcW w:w="2172" w:type="dxa"/>
          <w:shd w:val="clear" w:color="auto" w:fill="auto"/>
        </w:tcPr>
        <w:p w14:paraId="73FDB3F9" w14:textId="7F77D2D6" w:rsidR="002F71BB" w:rsidRPr="004C7E1D" w:rsidRDefault="00F609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F66C2">
            <w:rPr>
              <w:szCs w:val="13"/>
            </w:rPr>
            <w:t>3</w:t>
          </w:r>
          <w:r w:rsidRPr="004C7E1D">
            <w:rPr>
              <w:szCs w:val="13"/>
            </w:rPr>
            <w:fldChar w:fldCharType="end"/>
          </w:r>
        </w:p>
      </w:tc>
    </w:tr>
  </w:tbl>
  <w:p w14:paraId="5DBA61C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F1837" w14:paraId="1E456026" w14:textId="77777777" w:rsidTr="004C7E1D">
      <w:trPr>
        <w:trHeight w:hRule="exact" w:val="357"/>
      </w:trPr>
      <w:tc>
        <w:tcPr>
          <w:tcW w:w="7709" w:type="dxa"/>
          <w:shd w:val="clear" w:color="auto" w:fill="auto"/>
        </w:tcPr>
        <w:p w14:paraId="13428568" w14:textId="77777777" w:rsidR="00D17084" w:rsidRPr="004C7E1D" w:rsidRDefault="00D17084" w:rsidP="004C7E1D">
          <w:pPr>
            <w:spacing w:line="180" w:lineRule="exact"/>
            <w:rPr>
              <w:sz w:val="13"/>
              <w:szCs w:val="13"/>
            </w:rPr>
          </w:pPr>
        </w:p>
      </w:tc>
      <w:tc>
        <w:tcPr>
          <w:tcW w:w="2060" w:type="dxa"/>
          <w:shd w:val="clear" w:color="auto" w:fill="auto"/>
        </w:tcPr>
        <w:p w14:paraId="7A049E9A" w14:textId="01665D76" w:rsidR="00D17084" w:rsidRPr="004C7E1D" w:rsidRDefault="00F609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F66C2">
            <w:rPr>
              <w:szCs w:val="13"/>
            </w:rPr>
            <w:t>3</w:t>
          </w:r>
          <w:r w:rsidRPr="004C7E1D">
            <w:rPr>
              <w:szCs w:val="13"/>
            </w:rPr>
            <w:fldChar w:fldCharType="end"/>
          </w:r>
        </w:p>
      </w:tc>
    </w:tr>
  </w:tbl>
  <w:p w14:paraId="6686625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872E" w14:textId="77777777" w:rsidR="00DC691C" w:rsidRDefault="00F60962">
      <w:r>
        <w:separator/>
      </w:r>
    </w:p>
    <w:p w14:paraId="7C50D5E9" w14:textId="77777777" w:rsidR="00DC691C" w:rsidRDefault="00DC691C"/>
  </w:footnote>
  <w:footnote w:type="continuationSeparator" w:id="0">
    <w:p w14:paraId="4AA5259D" w14:textId="77777777" w:rsidR="00DC691C" w:rsidRDefault="00F60962">
      <w:r>
        <w:continuationSeparator/>
      </w:r>
    </w:p>
    <w:p w14:paraId="3CA0E4AF"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7B7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F1837" w14:paraId="28928645" w14:textId="77777777" w:rsidTr="006D2D53">
      <w:trPr>
        <w:trHeight w:hRule="exact" w:val="400"/>
      </w:trPr>
      <w:tc>
        <w:tcPr>
          <w:tcW w:w="7518" w:type="dxa"/>
          <w:shd w:val="clear" w:color="auto" w:fill="auto"/>
        </w:tcPr>
        <w:p w14:paraId="14CA1BA0" w14:textId="77777777" w:rsidR="00527BD4" w:rsidRPr="00275984" w:rsidRDefault="00527BD4" w:rsidP="00BF4427">
          <w:pPr>
            <w:pStyle w:val="Huisstijl-Rubricering"/>
          </w:pPr>
        </w:p>
      </w:tc>
    </w:tr>
  </w:tbl>
  <w:p w14:paraId="1835C0F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F1837" w14:paraId="26C464C4" w14:textId="77777777" w:rsidTr="003B528D">
      <w:tc>
        <w:tcPr>
          <w:tcW w:w="2160" w:type="dxa"/>
          <w:shd w:val="clear" w:color="auto" w:fill="auto"/>
        </w:tcPr>
        <w:p w14:paraId="61376FAF" w14:textId="77777777" w:rsidR="002F71BB" w:rsidRPr="000407BB" w:rsidRDefault="00F60962" w:rsidP="005D283A">
          <w:pPr>
            <w:pStyle w:val="Colofonkop"/>
            <w:framePr w:hSpace="0" w:wrap="auto" w:vAnchor="margin" w:hAnchor="text" w:xAlign="left" w:yAlign="inline"/>
          </w:pPr>
          <w:r>
            <w:t>Onze referentie</w:t>
          </w:r>
        </w:p>
      </w:tc>
    </w:tr>
    <w:tr w:rsidR="00EF1837" w14:paraId="46AE1E81" w14:textId="77777777" w:rsidTr="002F71BB">
      <w:trPr>
        <w:trHeight w:val="259"/>
      </w:trPr>
      <w:tc>
        <w:tcPr>
          <w:tcW w:w="2160" w:type="dxa"/>
          <w:shd w:val="clear" w:color="auto" w:fill="auto"/>
        </w:tcPr>
        <w:p w14:paraId="575A8506" w14:textId="77777777" w:rsidR="00E35CF4" w:rsidRPr="005D283A" w:rsidRDefault="00F60962" w:rsidP="0049501A">
          <w:pPr>
            <w:spacing w:line="180" w:lineRule="exact"/>
            <w:rPr>
              <w:sz w:val="13"/>
              <w:szCs w:val="13"/>
            </w:rPr>
          </w:pPr>
          <w:r>
            <w:rPr>
              <w:sz w:val="13"/>
              <w:szCs w:val="13"/>
            </w:rPr>
            <w:t>52623183</w:t>
          </w:r>
        </w:p>
      </w:tc>
    </w:tr>
  </w:tbl>
  <w:p w14:paraId="20D5273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F1837" w14:paraId="5E730292" w14:textId="77777777" w:rsidTr="001377D4">
      <w:trPr>
        <w:trHeight w:val="2636"/>
      </w:trPr>
      <w:tc>
        <w:tcPr>
          <w:tcW w:w="737" w:type="dxa"/>
          <w:shd w:val="clear" w:color="auto" w:fill="auto"/>
        </w:tcPr>
        <w:p w14:paraId="4E60EF1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7C072EE" w14:textId="77777777" w:rsidR="00704845" w:rsidRDefault="00F60962" w:rsidP="0047126E">
          <w:pPr>
            <w:framePr w:w="3873" w:h="2625" w:hRule="exact" w:wrap="around" w:vAnchor="page" w:hAnchor="page" w:x="6323" w:y="1"/>
          </w:pPr>
          <w:r>
            <w:rPr>
              <w:noProof/>
              <w:lang w:val="en-US" w:eastAsia="en-US"/>
            </w:rPr>
            <w:drawing>
              <wp:inline distT="0" distB="0" distL="0" distR="0" wp14:anchorId="36EE64AE" wp14:editId="729941A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D061C28" w14:textId="77777777" w:rsidR="00483ECA" w:rsidRDefault="00483ECA" w:rsidP="00D037A9"/>
      </w:tc>
    </w:tr>
  </w:tbl>
  <w:p w14:paraId="7D36854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F1837" w14:paraId="48FC04AA" w14:textId="77777777" w:rsidTr="0008539E">
      <w:trPr>
        <w:trHeight w:hRule="exact" w:val="572"/>
      </w:trPr>
      <w:tc>
        <w:tcPr>
          <w:tcW w:w="7520" w:type="dxa"/>
          <w:shd w:val="clear" w:color="auto" w:fill="auto"/>
        </w:tcPr>
        <w:p w14:paraId="2FA43117" w14:textId="77777777" w:rsidR="00527BD4" w:rsidRPr="00963440" w:rsidRDefault="00F60962" w:rsidP="00210BA3">
          <w:pPr>
            <w:pStyle w:val="Huisstijl-Adres"/>
            <w:spacing w:after="0"/>
          </w:pPr>
          <w:r w:rsidRPr="009E3B07">
            <w:t>&gt;Retouradres </w:t>
          </w:r>
          <w:r>
            <w:t>Postbus 16375 2500 BJ Den Haag</w:t>
          </w:r>
          <w:r w:rsidRPr="009E3B07">
            <w:t xml:space="preserve"> </w:t>
          </w:r>
        </w:p>
      </w:tc>
    </w:tr>
    <w:tr w:rsidR="00EF1837" w14:paraId="014EE918" w14:textId="77777777" w:rsidTr="00E776C6">
      <w:trPr>
        <w:cantSplit/>
        <w:trHeight w:hRule="exact" w:val="238"/>
      </w:trPr>
      <w:tc>
        <w:tcPr>
          <w:tcW w:w="7520" w:type="dxa"/>
          <w:shd w:val="clear" w:color="auto" w:fill="auto"/>
        </w:tcPr>
        <w:p w14:paraId="074BC846" w14:textId="77777777" w:rsidR="00093ABC" w:rsidRPr="00963440" w:rsidRDefault="00093ABC" w:rsidP="00963440"/>
      </w:tc>
    </w:tr>
    <w:tr w:rsidR="00EF1837" w14:paraId="7B617B69" w14:textId="77777777" w:rsidTr="00E776C6">
      <w:trPr>
        <w:cantSplit/>
        <w:trHeight w:hRule="exact" w:val="1520"/>
      </w:trPr>
      <w:tc>
        <w:tcPr>
          <w:tcW w:w="7520" w:type="dxa"/>
          <w:shd w:val="clear" w:color="auto" w:fill="auto"/>
        </w:tcPr>
        <w:p w14:paraId="4B50F205" w14:textId="77777777" w:rsidR="00A604D3" w:rsidRPr="00963440" w:rsidRDefault="00A604D3" w:rsidP="00963440"/>
      </w:tc>
    </w:tr>
    <w:tr w:rsidR="00EF1837" w14:paraId="55664018" w14:textId="77777777" w:rsidTr="00E776C6">
      <w:trPr>
        <w:trHeight w:hRule="exact" w:val="1077"/>
      </w:trPr>
      <w:tc>
        <w:tcPr>
          <w:tcW w:w="7520" w:type="dxa"/>
          <w:shd w:val="clear" w:color="auto" w:fill="auto"/>
        </w:tcPr>
        <w:p w14:paraId="65C86F64" w14:textId="77777777" w:rsidR="00892BA5" w:rsidRPr="00035E67" w:rsidRDefault="00892BA5" w:rsidP="00892BA5">
          <w:pPr>
            <w:tabs>
              <w:tab w:val="left" w:pos="740"/>
            </w:tabs>
            <w:autoSpaceDE w:val="0"/>
            <w:autoSpaceDN w:val="0"/>
            <w:adjustRightInd w:val="0"/>
            <w:rPr>
              <w:rFonts w:cs="Verdana"/>
              <w:szCs w:val="18"/>
            </w:rPr>
          </w:pPr>
        </w:p>
      </w:tc>
    </w:tr>
  </w:tbl>
  <w:p w14:paraId="4EB5C0B8" w14:textId="77777777" w:rsidR="006F273B" w:rsidRDefault="006F273B" w:rsidP="00BC4AE3">
    <w:pPr>
      <w:pStyle w:val="Koptekst"/>
    </w:pPr>
  </w:p>
  <w:p w14:paraId="2DAF312E" w14:textId="77777777" w:rsidR="00153BD0" w:rsidRDefault="00153BD0" w:rsidP="00BC4AE3">
    <w:pPr>
      <w:pStyle w:val="Koptekst"/>
    </w:pPr>
  </w:p>
  <w:p w14:paraId="34FE7F7D" w14:textId="77777777" w:rsidR="0044605E" w:rsidRDefault="0044605E" w:rsidP="00BC4AE3">
    <w:pPr>
      <w:pStyle w:val="Koptekst"/>
    </w:pPr>
  </w:p>
  <w:p w14:paraId="226DA6B8" w14:textId="77777777" w:rsidR="0044605E" w:rsidRDefault="0044605E" w:rsidP="00BC4AE3">
    <w:pPr>
      <w:pStyle w:val="Koptekst"/>
    </w:pPr>
  </w:p>
  <w:p w14:paraId="63A19F2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3A1B48">
      <w:start w:val="1"/>
      <w:numFmt w:val="bullet"/>
      <w:pStyle w:val="Lijstopsomteken"/>
      <w:lvlText w:val="•"/>
      <w:lvlJc w:val="left"/>
      <w:pPr>
        <w:tabs>
          <w:tab w:val="num" w:pos="227"/>
        </w:tabs>
        <w:ind w:left="227" w:hanging="227"/>
      </w:pPr>
      <w:rPr>
        <w:rFonts w:ascii="Verdana" w:hAnsi="Verdana" w:hint="default"/>
        <w:sz w:val="18"/>
        <w:szCs w:val="18"/>
      </w:rPr>
    </w:lvl>
    <w:lvl w:ilvl="1" w:tplc="159A2222" w:tentative="1">
      <w:start w:val="1"/>
      <w:numFmt w:val="bullet"/>
      <w:lvlText w:val="o"/>
      <w:lvlJc w:val="left"/>
      <w:pPr>
        <w:tabs>
          <w:tab w:val="num" w:pos="1440"/>
        </w:tabs>
        <w:ind w:left="1440" w:hanging="360"/>
      </w:pPr>
      <w:rPr>
        <w:rFonts w:ascii="Courier New" w:hAnsi="Courier New" w:cs="Courier New" w:hint="default"/>
      </w:rPr>
    </w:lvl>
    <w:lvl w:ilvl="2" w:tplc="CFB617AE" w:tentative="1">
      <w:start w:val="1"/>
      <w:numFmt w:val="bullet"/>
      <w:lvlText w:val=""/>
      <w:lvlJc w:val="left"/>
      <w:pPr>
        <w:tabs>
          <w:tab w:val="num" w:pos="2160"/>
        </w:tabs>
        <w:ind w:left="2160" w:hanging="360"/>
      </w:pPr>
      <w:rPr>
        <w:rFonts w:ascii="Wingdings" w:hAnsi="Wingdings" w:hint="default"/>
      </w:rPr>
    </w:lvl>
    <w:lvl w:ilvl="3" w:tplc="E850D548" w:tentative="1">
      <w:start w:val="1"/>
      <w:numFmt w:val="bullet"/>
      <w:lvlText w:val=""/>
      <w:lvlJc w:val="left"/>
      <w:pPr>
        <w:tabs>
          <w:tab w:val="num" w:pos="2880"/>
        </w:tabs>
        <w:ind w:left="2880" w:hanging="360"/>
      </w:pPr>
      <w:rPr>
        <w:rFonts w:ascii="Symbol" w:hAnsi="Symbol" w:hint="default"/>
      </w:rPr>
    </w:lvl>
    <w:lvl w:ilvl="4" w:tplc="AFAE5874" w:tentative="1">
      <w:start w:val="1"/>
      <w:numFmt w:val="bullet"/>
      <w:lvlText w:val="o"/>
      <w:lvlJc w:val="left"/>
      <w:pPr>
        <w:tabs>
          <w:tab w:val="num" w:pos="3600"/>
        </w:tabs>
        <w:ind w:left="3600" w:hanging="360"/>
      </w:pPr>
      <w:rPr>
        <w:rFonts w:ascii="Courier New" w:hAnsi="Courier New" w:cs="Courier New" w:hint="default"/>
      </w:rPr>
    </w:lvl>
    <w:lvl w:ilvl="5" w:tplc="F260CCFA" w:tentative="1">
      <w:start w:val="1"/>
      <w:numFmt w:val="bullet"/>
      <w:lvlText w:val=""/>
      <w:lvlJc w:val="left"/>
      <w:pPr>
        <w:tabs>
          <w:tab w:val="num" w:pos="4320"/>
        </w:tabs>
        <w:ind w:left="4320" w:hanging="360"/>
      </w:pPr>
      <w:rPr>
        <w:rFonts w:ascii="Wingdings" w:hAnsi="Wingdings" w:hint="default"/>
      </w:rPr>
    </w:lvl>
    <w:lvl w:ilvl="6" w:tplc="39C48956" w:tentative="1">
      <w:start w:val="1"/>
      <w:numFmt w:val="bullet"/>
      <w:lvlText w:val=""/>
      <w:lvlJc w:val="left"/>
      <w:pPr>
        <w:tabs>
          <w:tab w:val="num" w:pos="5040"/>
        </w:tabs>
        <w:ind w:left="5040" w:hanging="360"/>
      </w:pPr>
      <w:rPr>
        <w:rFonts w:ascii="Symbol" w:hAnsi="Symbol" w:hint="default"/>
      </w:rPr>
    </w:lvl>
    <w:lvl w:ilvl="7" w:tplc="4B2A09FA" w:tentative="1">
      <w:start w:val="1"/>
      <w:numFmt w:val="bullet"/>
      <w:lvlText w:val="o"/>
      <w:lvlJc w:val="left"/>
      <w:pPr>
        <w:tabs>
          <w:tab w:val="num" w:pos="5760"/>
        </w:tabs>
        <w:ind w:left="5760" w:hanging="360"/>
      </w:pPr>
      <w:rPr>
        <w:rFonts w:ascii="Courier New" w:hAnsi="Courier New" w:cs="Courier New" w:hint="default"/>
      </w:rPr>
    </w:lvl>
    <w:lvl w:ilvl="8" w:tplc="30ACBB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844DA14">
      <w:start w:val="1"/>
      <w:numFmt w:val="bullet"/>
      <w:pStyle w:val="Lijstopsomteken2"/>
      <w:lvlText w:val="–"/>
      <w:lvlJc w:val="left"/>
      <w:pPr>
        <w:tabs>
          <w:tab w:val="num" w:pos="227"/>
        </w:tabs>
        <w:ind w:left="227" w:firstLine="0"/>
      </w:pPr>
      <w:rPr>
        <w:rFonts w:ascii="Verdana" w:hAnsi="Verdana" w:hint="default"/>
      </w:rPr>
    </w:lvl>
    <w:lvl w:ilvl="1" w:tplc="BC885266" w:tentative="1">
      <w:start w:val="1"/>
      <w:numFmt w:val="bullet"/>
      <w:lvlText w:val="o"/>
      <w:lvlJc w:val="left"/>
      <w:pPr>
        <w:tabs>
          <w:tab w:val="num" w:pos="1440"/>
        </w:tabs>
        <w:ind w:left="1440" w:hanging="360"/>
      </w:pPr>
      <w:rPr>
        <w:rFonts w:ascii="Courier New" w:hAnsi="Courier New" w:cs="Courier New" w:hint="default"/>
      </w:rPr>
    </w:lvl>
    <w:lvl w:ilvl="2" w:tplc="9936586E" w:tentative="1">
      <w:start w:val="1"/>
      <w:numFmt w:val="bullet"/>
      <w:lvlText w:val=""/>
      <w:lvlJc w:val="left"/>
      <w:pPr>
        <w:tabs>
          <w:tab w:val="num" w:pos="2160"/>
        </w:tabs>
        <w:ind w:left="2160" w:hanging="360"/>
      </w:pPr>
      <w:rPr>
        <w:rFonts w:ascii="Wingdings" w:hAnsi="Wingdings" w:hint="default"/>
      </w:rPr>
    </w:lvl>
    <w:lvl w:ilvl="3" w:tplc="E8A4A22E" w:tentative="1">
      <w:start w:val="1"/>
      <w:numFmt w:val="bullet"/>
      <w:lvlText w:val=""/>
      <w:lvlJc w:val="left"/>
      <w:pPr>
        <w:tabs>
          <w:tab w:val="num" w:pos="2880"/>
        </w:tabs>
        <w:ind w:left="2880" w:hanging="360"/>
      </w:pPr>
      <w:rPr>
        <w:rFonts w:ascii="Symbol" w:hAnsi="Symbol" w:hint="default"/>
      </w:rPr>
    </w:lvl>
    <w:lvl w:ilvl="4" w:tplc="42A89E8A" w:tentative="1">
      <w:start w:val="1"/>
      <w:numFmt w:val="bullet"/>
      <w:lvlText w:val="o"/>
      <w:lvlJc w:val="left"/>
      <w:pPr>
        <w:tabs>
          <w:tab w:val="num" w:pos="3600"/>
        </w:tabs>
        <w:ind w:left="3600" w:hanging="360"/>
      </w:pPr>
      <w:rPr>
        <w:rFonts w:ascii="Courier New" w:hAnsi="Courier New" w:cs="Courier New" w:hint="default"/>
      </w:rPr>
    </w:lvl>
    <w:lvl w:ilvl="5" w:tplc="8974BFA8" w:tentative="1">
      <w:start w:val="1"/>
      <w:numFmt w:val="bullet"/>
      <w:lvlText w:val=""/>
      <w:lvlJc w:val="left"/>
      <w:pPr>
        <w:tabs>
          <w:tab w:val="num" w:pos="4320"/>
        </w:tabs>
        <w:ind w:left="4320" w:hanging="360"/>
      </w:pPr>
      <w:rPr>
        <w:rFonts w:ascii="Wingdings" w:hAnsi="Wingdings" w:hint="default"/>
      </w:rPr>
    </w:lvl>
    <w:lvl w:ilvl="6" w:tplc="0AC8FD4A" w:tentative="1">
      <w:start w:val="1"/>
      <w:numFmt w:val="bullet"/>
      <w:lvlText w:val=""/>
      <w:lvlJc w:val="left"/>
      <w:pPr>
        <w:tabs>
          <w:tab w:val="num" w:pos="5040"/>
        </w:tabs>
        <w:ind w:left="5040" w:hanging="360"/>
      </w:pPr>
      <w:rPr>
        <w:rFonts w:ascii="Symbol" w:hAnsi="Symbol" w:hint="default"/>
      </w:rPr>
    </w:lvl>
    <w:lvl w:ilvl="7" w:tplc="98F68BC0" w:tentative="1">
      <w:start w:val="1"/>
      <w:numFmt w:val="bullet"/>
      <w:lvlText w:val="o"/>
      <w:lvlJc w:val="left"/>
      <w:pPr>
        <w:tabs>
          <w:tab w:val="num" w:pos="5760"/>
        </w:tabs>
        <w:ind w:left="5760" w:hanging="360"/>
      </w:pPr>
      <w:rPr>
        <w:rFonts w:ascii="Courier New" w:hAnsi="Courier New" w:cs="Courier New" w:hint="default"/>
      </w:rPr>
    </w:lvl>
    <w:lvl w:ilvl="8" w:tplc="DD3A89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2311C"/>
    <w:multiLevelType w:val="hybridMultilevel"/>
    <w:tmpl w:val="5D62DE6C"/>
    <w:lvl w:ilvl="0" w:tplc="6C1A9A38">
      <w:start w:val="1"/>
      <w:numFmt w:val="decimal"/>
      <w:lvlText w:val="%1."/>
      <w:lvlJc w:val="left"/>
      <w:pPr>
        <w:ind w:left="720" w:hanging="360"/>
      </w:pPr>
    </w:lvl>
    <w:lvl w:ilvl="1" w:tplc="E29059E8">
      <w:start w:val="1"/>
      <w:numFmt w:val="lowerLetter"/>
      <w:lvlText w:val="%2."/>
      <w:lvlJc w:val="left"/>
      <w:pPr>
        <w:ind w:left="1440" w:hanging="360"/>
      </w:pPr>
    </w:lvl>
    <w:lvl w:ilvl="2" w:tplc="71C87CA2">
      <w:start w:val="1"/>
      <w:numFmt w:val="lowerRoman"/>
      <w:lvlText w:val="%3."/>
      <w:lvlJc w:val="right"/>
      <w:pPr>
        <w:ind w:left="2160" w:hanging="180"/>
      </w:pPr>
    </w:lvl>
    <w:lvl w:ilvl="3" w:tplc="F036CA6C">
      <w:start w:val="1"/>
      <w:numFmt w:val="decimal"/>
      <w:lvlText w:val="%4."/>
      <w:lvlJc w:val="left"/>
      <w:pPr>
        <w:ind w:left="2880" w:hanging="360"/>
      </w:pPr>
    </w:lvl>
    <w:lvl w:ilvl="4" w:tplc="0CF0A430">
      <w:start w:val="1"/>
      <w:numFmt w:val="lowerLetter"/>
      <w:lvlText w:val="%5."/>
      <w:lvlJc w:val="left"/>
      <w:pPr>
        <w:ind w:left="3600" w:hanging="360"/>
      </w:pPr>
    </w:lvl>
    <w:lvl w:ilvl="5" w:tplc="511C0BD2">
      <w:start w:val="1"/>
      <w:numFmt w:val="lowerRoman"/>
      <w:lvlText w:val="%6."/>
      <w:lvlJc w:val="right"/>
      <w:pPr>
        <w:ind w:left="4320" w:hanging="180"/>
      </w:pPr>
    </w:lvl>
    <w:lvl w:ilvl="6" w:tplc="C518D720">
      <w:start w:val="1"/>
      <w:numFmt w:val="decimal"/>
      <w:lvlText w:val="%7."/>
      <w:lvlJc w:val="left"/>
      <w:pPr>
        <w:ind w:left="5040" w:hanging="360"/>
      </w:pPr>
    </w:lvl>
    <w:lvl w:ilvl="7" w:tplc="A3AECF22">
      <w:start w:val="1"/>
      <w:numFmt w:val="lowerLetter"/>
      <w:lvlText w:val="%8."/>
      <w:lvlJc w:val="left"/>
      <w:pPr>
        <w:ind w:left="5760" w:hanging="360"/>
      </w:pPr>
    </w:lvl>
    <w:lvl w:ilvl="8" w:tplc="E11A56B2">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2738339">
    <w:abstractNumId w:val="10"/>
  </w:num>
  <w:num w:numId="2" w16cid:durableId="568925172">
    <w:abstractNumId w:val="7"/>
  </w:num>
  <w:num w:numId="3" w16cid:durableId="80107651">
    <w:abstractNumId w:val="6"/>
  </w:num>
  <w:num w:numId="4" w16cid:durableId="169148946">
    <w:abstractNumId w:val="5"/>
  </w:num>
  <w:num w:numId="5" w16cid:durableId="2024747092">
    <w:abstractNumId w:val="4"/>
  </w:num>
  <w:num w:numId="6" w16cid:durableId="1004894704">
    <w:abstractNumId w:val="8"/>
  </w:num>
  <w:num w:numId="7" w16cid:durableId="830028962">
    <w:abstractNumId w:val="3"/>
  </w:num>
  <w:num w:numId="8" w16cid:durableId="991836081">
    <w:abstractNumId w:val="2"/>
  </w:num>
  <w:num w:numId="9" w16cid:durableId="219445596">
    <w:abstractNumId w:val="1"/>
  </w:num>
  <w:num w:numId="10" w16cid:durableId="552235780">
    <w:abstractNumId w:val="0"/>
  </w:num>
  <w:num w:numId="11" w16cid:durableId="842087052">
    <w:abstractNumId w:val="9"/>
  </w:num>
  <w:num w:numId="12" w16cid:durableId="2032607308">
    <w:abstractNumId w:val="11"/>
  </w:num>
  <w:num w:numId="13" w16cid:durableId="377510138">
    <w:abstractNumId w:val="14"/>
  </w:num>
  <w:num w:numId="14" w16cid:durableId="1271234094">
    <w:abstractNumId w:val="12"/>
  </w:num>
  <w:num w:numId="15" w16cid:durableId="44003218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E4C"/>
    <w:rsid w:val="00003185"/>
    <w:rsid w:val="00003544"/>
    <w:rsid w:val="00003BF9"/>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30F7"/>
    <w:rsid w:val="00074079"/>
    <w:rsid w:val="000765B6"/>
    <w:rsid w:val="0008289C"/>
    <w:rsid w:val="0008539E"/>
    <w:rsid w:val="00090431"/>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463"/>
    <w:rsid w:val="000E5886"/>
    <w:rsid w:val="000E6621"/>
    <w:rsid w:val="000E7895"/>
    <w:rsid w:val="000F161D"/>
    <w:rsid w:val="000F1B4E"/>
    <w:rsid w:val="000F1FFF"/>
    <w:rsid w:val="000F318B"/>
    <w:rsid w:val="00100203"/>
    <w:rsid w:val="00104B4D"/>
    <w:rsid w:val="00105677"/>
    <w:rsid w:val="001177B4"/>
    <w:rsid w:val="00122CF9"/>
    <w:rsid w:val="00123704"/>
    <w:rsid w:val="001270C7"/>
    <w:rsid w:val="00127580"/>
    <w:rsid w:val="00132540"/>
    <w:rsid w:val="001377D4"/>
    <w:rsid w:val="00141CC0"/>
    <w:rsid w:val="00142E41"/>
    <w:rsid w:val="001439F6"/>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1C9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692C"/>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3360"/>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6242"/>
    <w:rsid w:val="00371048"/>
    <w:rsid w:val="00371A80"/>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AB"/>
    <w:rsid w:val="003B09DB"/>
    <w:rsid w:val="003B4551"/>
    <w:rsid w:val="003B528D"/>
    <w:rsid w:val="003B7EE7"/>
    <w:rsid w:val="003C2CCB"/>
    <w:rsid w:val="003C4A1C"/>
    <w:rsid w:val="003C561B"/>
    <w:rsid w:val="003C5BCB"/>
    <w:rsid w:val="003D39EC"/>
    <w:rsid w:val="003D40EA"/>
    <w:rsid w:val="003E211A"/>
    <w:rsid w:val="003E3DD5"/>
    <w:rsid w:val="003F07C6"/>
    <w:rsid w:val="003F1F6B"/>
    <w:rsid w:val="003F3757"/>
    <w:rsid w:val="003F44B7"/>
    <w:rsid w:val="004008E9"/>
    <w:rsid w:val="00407991"/>
    <w:rsid w:val="0041019E"/>
    <w:rsid w:val="00413D48"/>
    <w:rsid w:val="00423B89"/>
    <w:rsid w:val="00424A60"/>
    <w:rsid w:val="00434042"/>
    <w:rsid w:val="00434500"/>
    <w:rsid w:val="00437472"/>
    <w:rsid w:val="00441AC2"/>
    <w:rsid w:val="0044249B"/>
    <w:rsid w:val="004425A7"/>
    <w:rsid w:val="0044605E"/>
    <w:rsid w:val="0045023C"/>
    <w:rsid w:val="00451A5B"/>
    <w:rsid w:val="00452BCD"/>
    <w:rsid w:val="00452CEA"/>
    <w:rsid w:val="0045590B"/>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97397"/>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6117"/>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3F5"/>
    <w:rsid w:val="00600CF0"/>
    <w:rsid w:val="006048F4"/>
    <w:rsid w:val="0060660A"/>
    <w:rsid w:val="00610A24"/>
    <w:rsid w:val="00610C53"/>
    <w:rsid w:val="00613B1D"/>
    <w:rsid w:val="00617311"/>
    <w:rsid w:val="00617A44"/>
    <w:rsid w:val="006202B6"/>
    <w:rsid w:val="006205C0"/>
    <w:rsid w:val="00620D9F"/>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4B8"/>
    <w:rsid w:val="006D1016"/>
    <w:rsid w:val="006D17F2"/>
    <w:rsid w:val="006D2D53"/>
    <w:rsid w:val="006E3546"/>
    <w:rsid w:val="006E3FA9"/>
    <w:rsid w:val="006E75A5"/>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1E56"/>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FBB"/>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3E8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474B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87C1D"/>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1B2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66C2"/>
    <w:rsid w:val="00AF7237"/>
    <w:rsid w:val="00B0043A"/>
    <w:rsid w:val="00B00D75"/>
    <w:rsid w:val="00B01982"/>
    <w:rsid w:val="00B023F4"/>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647C"/>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983"/>
    <w:rsid w:val="00CA1D00"/>
    <w:rsid w:val="00CA35E4"/>
    <w:rsid w:val="00CA47D3"/>
    <w:rsid w:val="00CA6533"/>
    <w:rsid w:val="00CA6863"/>
    <w:rsid w:val="00CA6A25"/>
    <w:rsid w:val="00CA6A3F"/>
    <w:rsid w:val="00CA7C99"/>
    <w:rsid w:val="00CC15DE"/>
    <w:rsid w:val="00CC5E84"/>
    <w:rsid w:val="00CC6290"/>
    <w:rsid w:val="00CD233D"/>
    <w:rsid w:val="00CD362D"/>
    <w:rsid w:val="00CD6697"/>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53A0"/>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149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837"/>
    <w:rsid w:val="00EF1B5A"/>
    <w:rsid w:val="00EF24FB"/>
    <w:rsid w:val="00EF2CCA"/>
    <w:rsid w:val="00EF4D48"/>
    <w:rsid w:val="00EF60DC"/>
    <w:rsid w:val="00F003FB"/>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0962"/>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043"/>
    <w:rsid w:val="00FC4300"/>
    <w:rsid w:val="00FC7F66"/>
    <w:rsid w:val="00FD1BA1"/>
    <w:rsid w:val="00FD5776"/>
    <w:rsid w:val="00FD6A55"/>
    <w:rsid w:val="00FD6CF9"/>
    <w:rsid w:val="00FE1CB6"/>
    <w:rsid w:val="00FE486B"/>
    <w:rsid w:val="00FE4F08"/>
    <w:rsid w:val="00FF192E"/>
    <w:rsid w:val="00FF3C8D"/>
    <w:rsid w:val="00FF66F9"/>
    <w:rsid w:val="00FF79F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5885B"/>
  <w15:docId w15:val="{981B6AC7-4E80-4172-A63F-71E964F0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001E4C"/>
    <w:rPr>
      <w:sz w:val="16"/>
      <w:szCs w:val="16"/>
    </w:rPr>
  </w:style>
  <w:style w:type="paragraph" w:styleId="Tekstopmerking">
    <w:name w:val="annotation text"/>
    <w:basedOn w:val="Standaard"/>
    <w:link w:val="TekstopmerkingChar"/>
    <w:rsid w:val="00001E4C"/>
    <w:pPr>
      <w:spacing w:line="240" w:lineRule="auto"/>
    </w:pPr>
    <w:rPr>
      <w:sz w:val="20"/>
      <w:szCs w:val="20"/>
    </w:rPr>
  </w:style>
  <w:style w:type="character" w:customStyle="1" w:styleId="TekstopmerkingChar">
    <w:name w:val="Tekst opmerking Char"/>
    <w:basedOn w:val="Standaardalinea-lettertype"/>
    <w:link w:val="Tekstopmerking"/>
    <w:rsid w:val="00001E4C"/>
    <w:rPr>
      <w:rFonts w:ascii="Verdana" w:hAnsi="Verdana"/>
      <w:lang w:val="nl-NL" w:eastAsia="nl-NL"/>
    </w:rPr>
  </w:style>
  <w:style w:type="paragraph" w:styleId="Onderwerpvanopmerking">
    <w:name w:val="annotation subject"/>
    <w:basedOn w:val="Tekstopmerking"/>
    <w:next w:val="Tekstopmerking"/>
    <w:link w:val="OnderwerpvanopmerkingChar"/>
    <w:rsid w:val="00001E4C"/>
    <w:rPr>
      <w:b/>
      <w:bCs/>
    </w:rPr>
  </w:style>
  <w:style w:type="character" w:customStyle="1" w:styleId="OnderwerpvanopmerkingChar">
    <w:name w:val="Onderwerp van opmerking Char"/>
    <w:basedOn w:val="TekstopmerkingChar"/>
    <w:link w:val="Onderwerpvanopmerking"/>
    <w:rsid w:val="00001E4C"/>
    <w:rPr>
      <w:rFonts w:ascii="Verdana" w:hAnsi="Verdana"/>
      <w:b/>
      <w:bCs/>
      <w:lang w:val="nl-NL" w:eastAsia="nl-NL"/>
    </w:rPr>
  </w:style>
  <w:style w:type="paragraph" w:customStyle="1" w:styleId="pf0">
    <w:name w:val="pf0"/>
    <w:basedOn w:val="Standaard"/>
    <w:rsid w:val="000E5463"/>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0E5463"/>
    <w:rPr>
      <w:rFonts w:ascii="Segoe UI" w:hAnsi="Segoe UI" w:cs="Segoe UI" w:hint="default"/>
      <w:color w:val="FF0000"/>
      <w:sz w:val="18"/>
      <w:szCs w:val="18"/>
      <w:shd w:val="clear" w:color="auto" w:fill="FFFF00"/>
    </w:rPr>
  </w:style>
  <w:style w:type="character" w:customStyle="1" w:styleId="cf11">
    <w:name w:val="cf11"/>
    <w:basedOn w:val="Standaardalinea-lettertype"/>
    <w:rsid w:val="000E5463"/>
    <w:rPr>
      <w:rFonts w:ascii="Segoe UI" w:hAnsi="Segoe UI" w:cs="Segoe UI" w:hint="default"/>
      <w:color w:val="FF0000"/>
      <w:sz w:val="18"/>
      <w:szCs w:val="18"/>
    </w:rPr>
  </w:style>
  <w:style w:type="paragraph" w:styleId="Revisie">
    <w:name w:val="Revision"/>
    <w:hidden/>
    <w:uiPriority w:val="99"/>
    <w:semiHidden/>
    <w:rsid w:val="000F318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595</ap:Words>
  <ap:Characters>3277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2025-06-12T15:45:00.0000000Z</dcterms:created>
  <dcterms:modified xsi:type="dcterms:W3CDTF">2025-06-12T15:45:00.0000000Z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O200ADJ</vt:lpwstr>
  </property>
  <property fmtid="{D5CDD505-2E9C-101B-9397-08002B2CF9AE}" pid="3" name="Author">
    <vt:lpwstr>O200ADJ</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Van der Velde (PVV) aan de minister van Onderwijs, Cultuur en Wetenschap over het bericht 'AVROTROS en NPO willen in gesprek met EBU over 'basisprincipes' Songfestival</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O200ADJ</vt:lpwstr>
  </property>
</Properties>
</file>