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0B55" w:rsidR="00A80B55" w:rsidP="00A80B55" w:rsidRDefault="00A80B55" w14:paraId="67160695" w14:textId="77777777">
      <w:pPr>
        <w:rPr>
          <w:szCs w:val="18"/>
        </w:rPr>
      </w:pPr>
      <w:r w:rsidRPr="00A80B55">
        <w:rPr>
          <w:szCs w:val="18"/>
        </w:rPr>
        <w:t>Geachte voorzitter,</w:t>
      </w:r>
    </w:p>
    <w:p w:rsidRPr="00A80B55" w:rsidR="00A80B55" w:rsidP="00A80B55" w:rsidRDefault="00A80B55" w14:paraId="530782DB" w14:textId="77777777">
      <w:pPr>
        <w:rPr>
          <w:szCs w:val="18"/>
        </w:rPr>
      </w:pPr>
    </w:p>
    <w:p w:rsidR="00B26078" w:rsidP="00A80B55" w:rsidRDefault="00A80B55" w14:paraId="7FC0D15C" w14:textId="13AA4016">
      <w:pPr>
        <w:rPr>
          <w:szCs w:val="18"/>
        </w:rPr>
      </w:pPr>
      <w:r w:rsidRPr="00A80B55">
        <w:rPr>
          <w:szCs w:val="18"/>
        </w:rPr>
        <w:t>Op 18 februari 2025 bood ik uw Kamer de evaluatie</w:t>
      </w:r>
      <w:r w:rsidR="00B26078">
        <w:rPr>
          <w:szCs w:val="18"/>
        </w:rPr>
        <w:t xml:space="preserve"> </w:t>
      </w:r>
      <w:r w:rsidRPr="00A80B55" w:rsidR="00B26078">
        <w:rPr>
          <w:szCs w:val="18"/>
        </w:rPr>
        <w:t>van de Borgstelling MKB-landbouwkredieten (BL) aan</w:t>
      </w:r>
      <w:r w:rsidRPr="00A80B55">
        <w:rPr>
          <w:szCs w:val="18"/>
        </w:rPr>
        <w:t xml:space="preserve">, </w:t>
      </w:r>
      <w:r w:rsidR="00B26078">
        <w:rPr>
          <w:szCs w:val="18"/>
        </w:rPr>
        <w:t xml:space="preserve">die </w:t>
      </w:r>
      <w:r w:rsidRPr="00A80B55">
        <w:rPr>
          <w:szCs w:val="18"/>
        </w:rPr>
        <w:t xml:space="preserve">door </w:t>
      </w:r>
      <w:proofErr w:type="spellStart"/>
      <w:r w:rsidRPr="00A80B55">
        <w:rPr>
          <w:szCs w:val="18"/>
        </w:rPr>
        <w:t>Ecorys</w:t>
      </w:r>
      <w:proofErr w:type="spellEnd"/>
      <w:r w:rsidRPr="00A80B55">
        <w:rPr>
          <w:szCs w:val="18"/>
        </w:rPr>
        <w:t xml:space="preserve"> in samenwerking met </w:t>
      </w:r>
      <w:proofErr w:type="spellStart"/>
      <w:r w:rsidRPr="00A80B55">
        <w:rPr>
          <w:szCs w:val="18"/>
        </w:rPr>
        <w:t>WEcR</w:t>
      </w:r>
      <w:proofErr w:type="spellEnd"/>
      <w:r w:rsidR="00B26078">
        <w:rPr>
          <w:szCs w:val="18"/>
        </w:rPr>
        <w:t xml:space="preserve"> is uitgevoerd</w:t>
      </w:r>
      <w:r w:rsidRPr="00A80B55">
        <w:rPr>
          <w:szCs w:val="18"/>
        </w:rPr>
        <w:t>. Inmiddels kan ik u</w:t>
      </w:r>
      <w:r w:rsidR="007C7FE1">
        <w:rPr>
          <w:szCs w:val="18"/>
        </w:rPr>
        <w:t xml:space="preserve">, </w:t>
      </w:r>
      <w:r w:rsidR="007C7FE1">
        <w:t>mede namens de staatssecretaris van Landbouw, Visserij, Voedselzekerheid en Natuur,</w:t>
      </w:r>
      <w:r>
        <w:rPr>
          <w:szCs w:val="18"/>
        </w:rPr>
        <w:t xml:space="preserve"> </w:t>
      </w:r>
      <w:r w:rsidRPr="00A80B55">
        <w:rPr>
          <w:szCs w:val="18"/>
        </w:rPr>
        <w:t>informeren dat het kabinet heeft besloten om deze borgstelling in vereenvoudigde vorm – zonder modules met geen of een heel beperkt</w:t>
      </w:r>
      <w:r w:rsidR="00B26078">
        <w:rPr>
          <w:szCs w:val="18"/>
        </w:rPr>
        <w:t>e</w:t>
      </w:r>
      <w:r w:rsidRPr="00A80B55">
        <w:rPr>
          <w:szCs w:val="18"/>
        </w:rPr>
        <w:t xml:space="preserve"> meerwaarde – vanaf 2026 voort te zetten en deze ook voor kredieten aan visserij- en aquacultuurbedrijven beschikbaar te stellen. De </w:t>
      </w:r>
      <w:r>
        <w:rPr>
          <w:szCs w:val="18"/>
        </w:rPr>
        <w:t>s</w:t>
      </w:r>
      <w:r w:rsidRPr="00A80B55">
        <w:rPr>
          <w:szCs w:val="18"/>
        </w:rPr>
        <w:t xml:space="preserve">taatssecretaris van Landbouw, Voedselkwaliteit, Voedselzekerheid en Natuur en ik zijn blij dat visserij- en aquacultuurbedrijven nu ook de beschikking krijgen over deze borgstelling, waarmee zij noodzakelijke investeringen kunnen doen als er </w:t>
      </w:r>
      <w:r>
        <w:rPr>
          <w:szCs w:val="18"/>
        </w:rPr>
        <w:t xml:space="preserve">bij hun financiering </w:t>
      </w:r>
      <w:r w:rsidRPr="00A80B55">
        <w:rPr>
          <w:szCs w:val="18"/>
        </w:rPr>
        <w:t xml:space="preserve">een zekerhedentekort speelt. </w:t>
      </w:r>
    </w:p>
    <w:p w:rsidRPr="00A80B55" w:rsidR="00A80B55" w:rsidP="00A80B55" w:rsidRDefault="00A80B55" w14:paraId="6233E7A5" w14:textId="4F0D2A7C">
      <w:pPr>
        <w:rPr>
          <w:szCs w:val="18"/>
        </w:rPr>
      </w:pPr>
      <w:r w:rsidRPr="00A80B55">
        <w:rPr>
          <w:szCs w:val="18"/>
        </w:rPr>
        <w:t>De achtergronden en overwegingen voor deze keuze kunt u lezen in het Toetsingskader Risicoregelingen</w:t>
      </w:r>
      <w:r w:rsidR="00B26078">
        <w:rPr>
          <w:szCs w:val="18"/>
        </w:rPr>
        <w:t>,</w:t>
      </w:r>
      <w:r w:rsidRPr="00A80B55">
        <w:rPr>
          <w:szCs w:val="18"/>
        </w:rPr>
        <w:t xml:space="preserve"> dat het kabinet voor deze Borgstelling MKB landbouw en visserijkredieten (BL&amp;V) op </w:t>
      </w:r>
      <w:r w:rsidR="008B2874">
        <w:rPr>
          <w:szCs w:val="18"/>
        </w:rPr>
        <w:t>16 mei 2025</w:t>
      </w:r>
      <w:r>
        <w:rPr>
          <w:b/>
          <w:bCs/>
          <w:szCs w:val="18"/>
        </w:rPr>
        <w:t xml:space="preserve"> </w:t>
      </w:r>
      <w:r w:rsidRPr="00A80B55">
        <w:rPr>
          <w:szCs w:val="18"/>
        </w:rPr>
        <w:t>heeft vastgesteld</w:t>
      </w:r>
      <w:r w:rsidR="00B26078">
        <w:rPr>
          <w:szCs w:val="18"/>
        </w:rPr>
        <w:t xml:space="preserve"> en</w:t>
      </w:r>
      <w:r w:rsidRPr="00A80B55">
        <w:rPr>
          <w:szCs w:val="18"/>
        </w:rPr>
        <w:t xml:space="preserve"> dat ik als bijlage bij deze brief uw Kamer aanbied.</w:t>
      </w:r>
    </w:p>
    <w:p w:rsidR="00773761" w:rsidP="00A80B55" w:rsidRDefault="00A80B55" w14:paraId="36E7CC7C" w14:textId="77777777">
      <w:pPr>
        <w:rPr>
          <w:szCs w:val="18"/>
        </w:rPr>
      </w:pPr>
      <w:r w:rsidRPr="00A80B55">
        <w:rPr>
          <w:szCs w:val="18"/>
        </w:rPr>
        <w:t>Mijn departement werkt momenteel de regelingstekst voor de BL&amp;V uit. Zodra deze gereed is</w:t>
      </w:r>
      <w:r w:rsidR="00B26078">
        <w:rPr>
          <w:szCs w:val="18"/>
        </w:rPr>
        <w:t>,</w:t>
      </w:r>
      <w:r w:rsidRPr="00A80B55">
        <w:rPr>
          <w:szCs w:val="18"/>
        </w:rPr>
        <w:t xml:space="preserve"> zal ik deze nog voorhangen bij uw Kamer. Beoogd wordt om de regeling dit najaar tijdig te publiceren voor openstelling van de regeling per </w:t>
      </w:r>
    </w:p>
    <w:p w:rsidRPr="007426AA" w:rsidR="00340ECA" w:rsidP="00A80B55" w:rsidRDefault="00A80B55" w14:paraId="09058B8D" w14:textId="44457008">
      <w:pPr>
        <w:rPr>
          <w:szCs w:val="18"/>
        </w:rPr>
      </w:pPr>
      <w:r w:rsidRPr="00A80B55">
        <w:rPr>
          <w:szCs w:val="18"/>
        </w:rPr>
        <w:t>1 januari 2026.</w:t>
      </w:r>
    </w:p>
    <w:p w:rsidR="00F90A14" w:rsidP="00F90A14" w:rsidRDefault="00F90A14" w14:paraId="34C750B4" w14:textId="3CE11511"/>
    <w:p w:rsidR="00584BAC" w:rsidP="00810C93" w:rsidRDefault="00025D16" w14:paraId="37719619" w14:textId="77777777">
      <w:r>
        <w:t>Hoogachtend,</w:t>
      </w:r>
    </w:p>
    <w:p w:rsidR="00A80B55" w:rsidP="00810C93" w:rsidRDefault="00A80B55" w14:paraId="08028A4A" w14:textId="77777777"/>
    <w:p w:rsidRPr="00EC58D9" w:rsidR="007239A1" w:rsidP="007255FC" w:rsidRDefault="007239A1" w14:paraId="318991E1" w14:textId="77777777"/>
    <w:p w:rsidRPr="00EC58D9" w:rsidR="007239A1" w:rsidP="007255FC" w:rsidRDefault="007239A1" w14:paraId="05AE2302" w14:textId="77777777"/>
    <w:p w:rsidR="00A80B55" w:rsidP="007255FC" w:rsidRDefault="00A80B55" w14:paraId="6F99D558" w14:textId="77777777"/>
    <w:p w:rsidRPr="006A15A5" w:rsidR="007239A1" w:rsidP="007255FC" w:rsidRDefault="00025D16" w14:paraId="0481B509" w14:textId="46A629AE">
      <w:pPr>
        <w:rPr>
          <w:szCs w:val="18"/>
        </w:rPr>
      </w:pPr>
      <w:r w:rsidRPr="00B11DD6">
        <w:t>Femke Marije Wiersma</w:t>
      </w:r>
    </w:p>
    <w:p w:rsidRPr="00006C01" w:rsidR="00481085" w:rsidP="00524FB4" w:rsidRDefault="00025D16" w14:paraId="59C0C9DF" w14:textId="3C3CE361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="00144B73" w:rsidP="00810C93" w:rsidRDefault="00144B73" w14:paraId="540D59BC" w14:textId="77777777"/>
    <w:p w:rsidRPr="00144B73" w:rsidR="00144B73" w:rsidP="00810C93" w:rsidRDefault="00144B73" w14:paraId="1F386674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2C1E" w14:textId="77777777" w:rsidR="006C0A6C" w:rsidRDefault="006C0A6C">
      <w:r>
        <w:separator/>
      </w:r>
    </w:p>
    <w:p w14:paraId="347A68AB" w14:textId="77777777" w:rsidR="006C0A6C" w:rsidRDefault="006C0A6C"/>
  </w:endnote>
  <w:endnote w:type="continuationSeparator" w:id="0">
    <w:p w14:paraId="59A0850E" w14:textId="77777777" w:rsidR="006C0A6C" w:rsidRDefault="006C0A6C">
      <w:r>
        <w:continuationSeparator/>
      </w:r>
    </w:p>
    <w:p w14:paraId="7E1D4B1D" w14:textId="77777777" w:rsidR="006C0A6C" w:rsidRDefault="006C0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EDF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875A9" w14:paraId="04E8192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4BE4B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591C966" w14:textId="1D7C14F6" w:rsidR="00527BD4" w:rsidRPr="00645414" w:rsidRDefault="00025D1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A80B55">
            <w:t>2</w:t>
          </w:r>
          <w:r w:rsidR="00144B73">
            <w:fldChar w:fldCharType="end"/>
          </w:r>
        </w:p>
      </w:tc>
    </w:tr>
  </w:tbl>
  <w:p w14:paraId="5719075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875A9" w14:paraId="49296A2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DAF7FA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0C24DA4" w14:textId="04B2F0E3" w:rsidR="00527BD4" w:rsidRPr="00ED539E" w:rsidRDefault="00025D1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F546A">
            <w:t>1</w:t>
          </w:r>
          <w:r w:rsidR="00144B73">
            <w:fldChar w:fldCharType="end"/>
          </w:r>
        </w:p>
      </w:tc>
    </w:tr>
  </w:tbl>
  <w:p w14:paraId="54DAA21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288A46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EE5F" w14:textId="77777777" w:rsidR="006C0A6C" w:rsidRDefault="006C0A6C">
      <w:r>
        <w:separator/>
      </w:r>
    </w:p>
    <w:p w14:paraId="5BE5BA5B" w14:textId="77777777" w:rsidR="006C0A6C" w:rsidRDefault="006C0A6C"/>
  </w:footnote>
  <w:footnote w:type="continuationSeparator" w:id="0">
    <w:p w14:paraId="6BB90A46" w14:textId="77777777" w:rsidR="006C0A6C" w:rsidRDefault="006C0A6C">
      <w:r>
        <w:continuationSeparator/>
      </w:r>
    </w:p>
    <w:p w14:paraId="34CC0FC0" w14:textId="77777777" w:rsidR="006C0A6C" w:rsidRDefault="006C0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875A9" w14:paraId="371C4981" w14:textId="77777777" w:rsidTr="00A50CF6">
      <w:tc>
        <w:tcPr>
          <w:tcW w:w="2156" w:type="dxa"/>
          <w:shd w:val="clear" w:color="auto" w:fill="auto"/>
        </w:tcPr>
        <w:p w14:paraId="7E986309" w14:textId="77777777" w:rsidR="00527BD4" w:rsidRPr="005819CE" w:rsidRDefault="00025D1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3875A9" w14:paraId="5A3158C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33CAFCE" w14:textId="77777777" w:rsidR="00527BD4" w:rsidRPr="005819CE" w:rsidRDefault="00527BD4" w:rsidP="00A50CF6"/>
      </w:tc>
    </w:tr>
    <w:tr w:rsidR="003875A9" w14:paraId="5904B17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22806E3" w14:textId="77777777" w:rsidR="00527BD4" w:rsidRDefault="00025D16" w:rsidP="003A5290">
          <w:pPr>
            <w:pStyle w:val="Huisstijl-Kopje"/>
          </w:pPr>
          <w:r>
            <w:t>Ons kenmerk</w:t>
          </w:r>
        </w:p>
        <w:p w14:paraId="449D1392" w14:textId="77777777" w:rsidR="00527BD4" w:rsidRPr="005819CE" w:rsidRDefault="00025D16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98230045</w:t>
          </w:r>
        </w:p>
      </w:tc>
    </w:tr>
  </w:tbl>
  <w:p w14:paraId="2418EB83" w14:textId="77777777" w:rsidR="00527BD4" w:rsidRDefault="00527BD4" w:rsidP="008C356D"/>
  <w:p w14:paraId="6B0FCCCA" w14:textId="77777777" w:rsidR="00527BD4" w:rsidRPr="00740712" w:rsidRDefault="00527BD4" w:rsidP="008C356D"/>
  <w:p w14:paraId="5830572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18CFB2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88B6AD9" w14:textId="77777777" w:rsidR="00527BD4" w:rsidRDefault="00527BD4" w:rsidP="004F44C2"/>
  <w:p w14:paraId="078EC759" w14:textId="77777777" w:rsidR="00527BD4" w:rsidRPr="00740712" w:rsidRDefault="00527BD4" w:rsidP="004F44C2"/>
  <w:p w14:paraId="0B8263D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875A9" w14:paraId="718C734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1E6332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7444809" w14:textId="77777777" w:rsidR="00527BD4" w:rsidRDefault="00025D1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B996B62" wp14:editId="77B9806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30891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5075C9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875A9" w:rsidRPr="007C7FE1" w14:paraId="57C2D74C" w14:textId="77777777" w:rsidTr="00A50CF6">
      <w:tc>
        <w:tcPr>
          <w:tcW w:w="2160" w:type="dxa"/>
          <w:shd w:val="clear" w:color="auto" w:fill="auto"/>
        </w:tcPr>
        <w:p w14:paraId="4678F483" w14:textId="77777777" w:rsidR="00527BD4" w:rsidRPr="005819CE" w:rsidRDefault="00025D1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29491AA3" w14:textId="77777777" w:rsidR="00527BD4" w:rsidRPr="00BE5ED9" w:rsidRDefault="00025D1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48F98E8" w14:textId="77777777" w:rsidR="00EF495B" w:rsidRDefault="00025D1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3E9F73D" w14:textId="77777777" w:rsidR="00556BEE" w:rsidRPr="005B3814" w:rsidRDefault="00025D1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1BEBBDA" w14:textId="77777777" w:rsidR="00EF495B" w:rsidRPr="0079551B" w:rsidRDefault="00025D16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689C85B8" w14:textId="0DE4DB98" w:rsidR="00527BD4" w:rsidRPr="00773761" w:rsidRDefault="00527BD4" w:rsidP="00A50CF6">
          <w:pPr>
            <w:pStyle w:val="Huisstijl-Adres"/>
          </w:pPr>
        </w:p>
      </w:tc>
    </w:tr>
    <w:tr w:rsidR="003875A9" w:rsidRPr="007C7FE1" w14:paraId="389E43B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8CA6C01" w14:textId="77777777" w:rsidR="00527BD4" w:rsidRPr="00773761" w:rsidRDefault="00527BD4" w:rsidP="00A50CF6"/>
      </w:tc>
    </w:tr>
    <w:tr w:rsidR="003875A9" w14:paraId="139EB5FC" w14:textId="77777777" w:rsidTr="00A50CF6">
      <w:tc>
        <w:tcPr>
          <w:tcW w:w="2160" w:type="dxa"/>
          <w:shd w:val="clear" w:color="auto" w:fill="auto"/>
        </w:tcPr>
        <w:p w14:paraId="2A97DBA2" w14:textId="77777777" w:rsidR="000C0163" w:rsidRPr="005819CE" w:rsidRDefault="00025D1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ED192C5" w14:textId="77777777" w:rsidR="000C0163" w:rsidRPr="005819CE" w:rsidRDefault="00025D16" w:rsidP="000C0163">
          <w:pPr>
            <w:pStyle w:val="Huisstijl-Gegeven"/>
          </w:pPr>
          <w:r>
            <w:t>DGA-PAV /</w:t>
          </w:r>
          <w:r w:rsidR="00486354">
            <w:t xml:space="preserve"> </w:t>
          </w:r>
          <w:r>
            <w:t>98230045</w:t>
          </w:r>
        </w:p>
        <w:p w14:paraId="635A03CA" w14:textId="77777777" w:rsidR="00527BD4" w:rsidRPr="005819CE" w:rsidRDefault="00025D16" w:rsidP="00A50CF6">
          <w:pPr>
            <w:pStyle w:val="Huisstijl-Kopje"/>
          </w:pPr>
          <w:r>
            <w:t>Bijlage(n)</w:t>
          </w:r>
        </w:p>
        <w:p w14:paraId="0F5038C6" w14:textId="77777777" w:rsidR="00527BD4" w:rsidRPr="005819CE" w:rsidRDefault="00025D16" w:rsidP="00A50CF6">
          <w:pPr>
            <w:pStyle w:val="Huisstijl-Gegeven"/>
          </w:pPr>
          <w:r>
            <w:t>1</w:t>
          </w:r>
        </w:p>
      </w:tc>
    </w:tr>
  </w:tbl>
  <w:p w14:paraId="4AB844E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875A9" w14:paraId="039E1CC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A38799C" w14:textId="77777777" w:rsidR="00527BD4" w:rsidRPr="00BC3B53" w:rsidRDefault="00025D1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875A9" w14:paraId="47152910" w14:textId="77777777" w:rsidTr="009E2051">
      <w:tc>
        <w:tcPr>
          <w:tcW w:w="7520" w:type="dxa"/>
          <w:gridSpan w:val="2"/>
          <w:shd w:val="clear" w:color="auto" w:fill="auto"/>
        </w:tcPr>
        <w:p w14:paraId="63C2E697" w14:textId="77777777" w:rsidR="00527BD4" w:rsidRPr="00983E8F" w:rsidRDefault="00527BD4" w:rsidP="00A50CF6">
          <w:pPr>
            <w:pStyle w:val="Huisstijl-Rubricering"/>
          </w:pPr>
        </w:p>
      </w:tc>
    </w:tr>
    <w:tr w:rsidR="003875A9" w14:paraId="65C4A16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1D52E78" w14:textId="77777777" w:rsidR="00527BD4" w:rsidRDefault="00025D16" w:rsidP="00A50CF6">
          <w:pPr>
            <w:pStyle w:val="Huisstijl-NAW"/>
          </w:pPr>
          <w:r>
            <w:t xml:space="preserve">De Voorzitter van de Tweede Kamer </w:t>
          </w:r>
        </w:p>
        <w:p w14:paraId="3A647B66" w14:textId="77777777" w:rsidR="003875A9" w:rsidRDefault="00025D16">
          <w:pPr>
            <w:pStyle w:val="Huisstijl-NAW"/>
          </w:pPr>
          <w:r>
            <w:t>der Staten-Generaal</w:t>
          </w:r>
        </w:p>
        <w:p w14:paraId="3BDECEAC" w14:textId="77777777" w:rsidR="003875A9" w:rsidRDefault="00025D16">
          <w:pPr>
            <w:pStyle w:val="Huisstijl-NAW"/>
          </w:pPr>
          <w:r>
            <w:t>Prinses Irenestraat 6</w:t>
          </w:r>
        </w:p>
        <w:p w14:paraId="6DAB756C" w14:textId="2AE28C6A" w:rsidR="003875A9" w:rsidRDefault="00025D16">
          <w:pPr>
            <w:pStyle w:val="Huisstijl-NAW"/>
          </w:pPr>
          <w:r>
            <w:t xml:space="preserve">2595 BD </w:t>
          </w:r>
          <w:r w:rsidR="007C7FE1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3875A9" w14:paraId="31D26088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36FC48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875A9" w14:paraId="171CB33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ECE08CF" w14:textId="77777777" w:rsidR="00527BD4" w:rsidRPr="007709EF" w:rsidRDefault="00025D1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134F15F" w14:textId="7FE217B8" w:rsidR="00527BD4" w:rsidRPr="007709EF" w:rsidRDefault="00773761" w:rsidP="00A50CF6">
          <w:r>
            <w:t>13 juni 2025</w:t>
          </w:r>
        </w:p>
      </w:tc>
    </w:tr>
    <w:tr w:rsidR="003875A9" w14:paraId="2E01913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314EA06" w14:textId="77777777" w:rsidR="00527BD4" w:rsidRPr="007709EF" w:rsidRDefault="00025D1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462D13B" w14:textId="77777777" w:rsidR="00527BD4" w:rsidRPr="007709EF" w:rsidRDefault="00025D16" w:rsidP="00A50CF6">
          <w:r>
            <w:t>Toetsingskader Risicoregelingen voor de Borgstelling MKB Landbouw- en Visserijkredieten</w:t>
          </w:r>
        </w:p>
      </w:tc>
    </w:tr>
  </w:tbl>
  <w:p w14:paraId="0D2D8B9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360BBE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3982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B86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3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641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8874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20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84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307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2E873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DAE8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222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6F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05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C6D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E7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44A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124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5239132">
    <w:abstractNumId w:val="10"/>
  </w:num>
  <w:num w:numId="2" w16cid:durableId="401146311">
    <w:abstractNumId w:val="7"/>
  </w:num>
  <w:num w:numId="3" w16cid:durableId="939023540">
    <w:abstractNumId w:val="6"/>
  </w:num>
  <w:num w:numId="4" w16cid:durableId="328875474">
    <w:abstractNumId w:val="5"/>
  </w:num>
  <w:num w:numId="5" w16cid:durableId="310183736">
    <w:abstractNumId w:val="4"/>
  </w:num>
  <w:num w:numId="6" w16cid:durableId="1779910878">
    <w:abstractNumId w:val="8"/>
  </w:num>
  <w:num w:numId="7" w16cid:durableId="534581010">
    <w:abstractNumId w:val="3"/>
  </w:num>
  <w:num w:numId="8" w16cid:durableId="497385387">
    <w:abstractNumId w:val="2"/>
  </w:num>
  <w:num w:numId="9" w16cid:durableId="689644291">
    <w:abstractNumId w:val="1"/>
  </w:num>
  <w:num w:numId="10" w16cid:durableId="2134126948">
    <w:abstractNumId w:val="0"/>
  </w:num>
  <w:num w:numId="11" w16cid:durableId="1594119843">
    <w:abstractNumId w:val="9"/>
  </w:num>
  <w:num w:numId="12" w16cid:durableId="468322983">
    <w:abstractNumId w:val="11"/>
  </w:num>
  <w:num w:numId="13" w16cid:durableId="914047395">
    <w:abstractNumId w:val="13"/>
  </w:num>
  <w:num w:numId="14" w16cid:durableId="3670713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25D16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016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5519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241E"/>
    <w:rsid w:val="0037396C"/>
    <w:rsid w:val="0037421D"/>
    <w:rsid w:val="00376093"/>
    <w:rsid w:val="00377C58"/>
    <w:rsid w:val="0038181A"/>
    <w:rsid w:val="00383DA1"/>
    <w:rsid w:val="00385F30"/>
    <w:rsid w:val="003875A9"/>
    <w:rsid w:val="0039201D"/>
    <w:rsid w:val="00393696"/>
    <w:rsid w:val="00393963"/>
    <w:rsid w:val="00395575"/>
    <w:rsid w:val="00395672"/>
    <w:rsid w:val="003A01A6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0A6C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73761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C7FE1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2874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546A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0B55"/>
    <w:rsid w:val="00A831FD"/>
    <w:rsid w:val="00A83352"/>
    <w:rsid w:val="00A850A2"/>
    <w:rsid w:val="00A91FA3"/>
    <w:rsid w:val="00A927D3"/>
    <w:rsid w:val="00AA7928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07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7E7C"/>
    <w:rsid w:val="00C15A91"/>
    <w:rsid w:val="00C206F1"/>
    <w:rsid w:val="00C217E1"/>
    <w:rsid w:val="00C219B1"/>
    <w:rsid w:val="00C30DBE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93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1236</ap:Characters>
  <ap:DocSecurity>0</ap:DocSecurity>
  <ap:Lines>10</ap:Lines>
  <ap:Paragraphs>2</ap:Paragraphs>
  <ap:ScaleCrop>false</ap:ScaleCrop>
  <ap:LinksUpToDate>false</ap:LinksUpToDate>
  <ap:CharactersWithSpaces>1458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2025-06-13T14:02:00.0000000Z</dcterms:created>
  <dcterms:modified xsi:type="dcterms:W3CDTF">2025-06-13T14:02:00.0000000Z</dcterms:modified>
  <dc:description>------------------------</dc:description>
  <dc:subject/>
  <keywords/>
  <version/>
  <category/>
</coreProperties>
</file>