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D51B9" w14:paraId="6C2ECD27" w14:textId="6377850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</w:t>
            </w:r>
            <w:r w:rsidR="003C5E07">
              <w:t xml:space="preserve">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AE8066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D51B9">
              <w:t>het bericht ‘Medewerkers ambassade Israël gedood in VS, verdachte schreeuwde over Palestina’</w:t>
            </w:r>
            <w:r w:rsidR="001D51B9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1D51B9" w14:paraId="6B65B161" w14:textId="1509671A">
            <w:pPr>
              <w:pStyle w:val="referentiegegevens"/>
            </w:pPr>
            <w:r w:rsidRPr="001D51B9">
              <w:t xml:space="preserve">6419953 </w:t>
            </w:r>
          </w:p>
          <w:p w:rsidRPr="00251844" w:rsidR="001D51B9" w:rsidP="00133AE9" w:rsidRDefault="001D51B9" w14:paraId="359EA19F" w14:textId="77777777">
            <w:pPr>
              <w:pStyle w:val="referentiegegevens"/>
            </w:pPr>
          </w:p>
          <w:p w:rsidR="00133AE9" w:rsidP="00133AE9" w:rsidRDefault="008D7CD1" w14:paraId="3752CC67" w14:textId="51FC1DED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  <w:r w:rsidR="001D51B9">
              <w:rPr>
                <w:b/>
                <w:bCs/>
              </w:rPr>
              <w:br/>
            </w:r>
            <w:r w:rsidRPr="001D51B9" w:rsidR="001D51B9">
              <w:t>2025Z10408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412206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het lid</w:t>
      </w:r>
      <w:r w:rsidR="00F64F6A">
        <w:t xml:space="preserve"> </w:t>
      </w:r>
      <w:r w:rsidR="001D51B9">
        <w:t>Six Dijkstra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D51B9">
        <w:t xml:space="preserve">het bericht ‘Medewerkers ambassade Israël gedood in VS, verdachte schreeuwde over Palestina’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D51B9">
        <w:t>23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DAA45A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C5E0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C5E07" w14:paraId="6B6473DD" w14:textId="3B1DD71D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AF0D" w14:textId="77777777" w:rsidR="005447E9" w:rsidRDefault="005447E9">
      <w:r>
        <w:separator/>
      </w:r>
    </w:p>
    <w:p w14:paraId="015A5CB8" w14:textId="77777777" w:rsidR="005447E9" w:rsidRDefault="005447E9"/>
    <w:p w14:paraId="02A3ADE7" w14:textId="77777777" w:rsidR="005447E9" w:rsidRDefault="005447E9"/>
    <w:p w14:paraId="5C532D17" w14:textId="77777777" w:rsidR="005447E9" w:rsidRDefault="005447E9"/>
  </w:endnote>
  <w:endnote w:type="continuationSeparator" w:id="0">
    <w:p w14:paraId="5768706C" w14:textId="77777777" w:rsidR="005447E9" w:rsidRDefault="005447E9">
      <w:r>
        <w:continuationSeparator/>
      </w:r>
    </w:p>
    <w:p w14:paraId="5CADB4E0" w14:textId="77777777" w:rsidR="005447E9" w:rsidRDefault="005447E9"/>
    <w:p w14:paraId="0F00E6D2" w14:textId="77777777" w:rsidR="005447E9" w:rsidRDefault="005447E9"/>
    <w:p w14:paraId="30A3B9EA" w14:textId="77777777" w:rsidR="005447E9" w:rsidRDefault="005447E9"/>
  </w:endnote>
  <w:endnote w:type="continuationNotice" w:id="1">
    <w:p w14:paraId="304FEF8C" w14:textId="77777777" w:rsidR="005447E9" w:rsidRDefault="005447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E76E" w14:textId="77777777" w:rsidR="005447E9" w:rsidRDefault="005447E9">
      <w:r>
        <w:separator/>
      </w:r>
    </w:p>
  </w:footnote>
  <w:footnote w:type="continuationSeparator" w:id="0">
    <w:p w14:paraId="1709D194" w14:textId="77777777" w:rsidR="005447E9" w:rsidRDefault="005447E9">
      <w:r>
        <w:continuationSeparator/>
      </w:r>
    </w:p>
  </w:footnote>
  <w:footnote w:type="continuationNotice" w:id="1">
    <w:p w14:paraId="69D94A4E" w14:textId="77777777" w:rsidR="005447E9" w:rsidRDefault="005447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FBBA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51B9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2D99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5E07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47E9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339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6E9A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8F5363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038"/>
    <w:rsid w:val="009D3D43"/>
    <w:rsid w:val="009D5062"/>
    <w:rsid w:val="009E0462"/>
    <w:rsid w:val="009E058E"/>
    <w:rsid w:val="009F310D"/>
    <w:rsid w:val="009F45A0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12C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3A3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776E9A"/>
    <w:rsid w:val="00806070"/>
    <w:rsid w:val="008F5363"/>
    <w:rsid w:val="009D0038"/>
    <w:rsid w:val="00AB22D2"/>
    <w:rsid w:val="00BC39D0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2025-06-13T14:56:00.0000000Z</dcterms:created>
  <dcterms:modified xsi:type="dcterms:W3CDTF">2025-06-13T14:56:00.0000000Z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