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04983" w:rsidTr="00D9561B" w14:paraId="4A69F05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03C6C" w14:paraId="1EF123B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03C6C" w14:paraId="23F454FD" w14:textId="77777777">
            <w:r>
              <w:t>Postbus 20018</w:t>
            </w:r>
          </w:p>
          <w:p w:rsidR="008E3932" w:rsidP="00D9561B" w:rsidRDefault="00A03C6C" w14:paraId="6F6D2D2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04983" w:rsidTr="00FF66F9" w14:paraId="25A5E45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03C6C" w14:paraId="5D35CB8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18DC" w14:paraId="73CD4A3C" w14:textId="091D4299">
            <w:pPr>
              <w:rPr>
                <w:lang w:eastAsia="en-US"/>
              </w:rPr>
            </w:pPr>
            <w:r>
              <w:rPr>
                <w:lang w:eastAsia="en-US"/>
              </w:rPr>
              <w:t>13 juni 2025</w:t>
            </w:r>
          </w:p>
        </w:tc>
      </w:tr>
      <w:tr w:rsidR="00204983" w:rsidTr="00FF66F9" w14:paraId="76FB3140" w14:textId="77777777">
        <w:trPr>
          <w:trHeight w:val="368"/>
        </w:trPr>
        <w:tc>
          <w:tcPr>
            <w:tcW w:w="929" w:type="dxa"/>
          </w:tcPr>
          <w:p w:rsidR="0005404B" w:rsidP="00FF66F9" w:rsidRDefault="00A03C6C" w14:paraId="6835EA3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03C6C" w14:paraId="77684A66" w14:textId="2E510A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</w:t>
            </w:r>
            <w:proofErr w:type="spellStart"/>
            <w:r>
              <w:rPr>
                <w:lang w:eastAsia="en-US"/>
              </w:rPr>
              <w:t>kamervragen</w:t>
            </w:r>
            <w:proofErr w:type="spellEnd"/>
            <w:r>
              <w:rPr>
                <w:lang w:eastAsia="en-US"/>
              </w:rPr>
              <w:t xml:space="preserve"> </w:t>
            </w:r>
            <w:r w:rsidR="009E633E">
              <w:rPr>
                <w:lang w:eastAsia="en-US"/>
              </w:rPr>
              <w:t xml:space="preserve">groeiende </w:t>
            </w:r>
            <w:r>
              <w:rPr>
                <w:lang w:eastAsia="en-US"/>
              </w:rPr>
              <w:t xml:space="preserve">afhankelijkheid </w:t>
            </w:r>
            <w:r w:rsidR="009E633E">
              <w:rPr>
                <w:lang w:eastAsia="en-US"/>
              </w:rPr>
              <w:t xml:space="preserve">van Amerikaanse </w:t>
            </w:r>
            <w:proofErr w:type="spellStart"/>
            <w:r>
              <w:rPr>
                <w:lang w:eastAsia="en-US"/>
              </w:rPr>
              <w:t>techgiganten</w:t>
            </w:r>
            <w:proofErr w:type="spellEnd"/>
          </w:p>
        </w:tc>
      </w:tr>
    </w:tbl>
    <w:p w:rsidR="00204983" w:rsidRDefault="001C2C36" w14:paraId="1D9D4A61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04983" w:rsidTr="00A421A1" w14:paraId="1A1462A9" w14:textId="77777777">
        <w:tc>
          <w:tcPr>
            <w:tcW w:w="2160" w:type="dxa"/>
          </w:tcPr>
          <w:p w:rsidRPr="00F53C9D" w:rsidR="006205C0" w:rsidP="00686AED" w:rsidRDefault="00A03C6C" w14:paraId="363B34E5" w14:textId="77777777">
            <w:pPr>
              <w:pStyle w:val="Colofonkop"/>
              <w:framePr w:hSpace="0" w:wrap="auto" w:hAnchor="text" w:vAnchor="margin" w:xAlign="left" w:yAlign="inline"/>
            </w:pPr>
            <w:r>
              <w:t>Directie-I (TWO)</w:t>
            </w:r>
          </w:p>
          <w:p w:rsidR="006205C0" w:rsidP="00A421A1" w:rsidRDefault="00A03C6C" w14:paraId="1868FD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03C6C" w14:paraId="0EE0353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03C6C" w14:paraId="4A6589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03C6C" w14:paraId="344D085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B4926" w:rsidR="006205C0" w:rsidP="005B4926" w:rsidRDefault="00A03C6C" w14:paraId="537A68D4" w14:textId="7032C992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04983" w:rsidTr="00A421A1" w14:paraId="44C6D3F2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B19B87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04983" w:rsidTr="00A421A1" w14:paraId="2B435EFE" w14:textId="77777777">
        <w:trPr>
          <w:trHeight w:val="450"/>
        </w:trPr>
        <w:tc>
          <w:tcPr>
            <w:tcW w:w="2160" w:type="dxa"/>
          </w:tcPr>
          <w:p w:rsidR="00F51A76" w:rsidP="00A421A1" w:rsidRDefault="00A03C6C" w14:paraId="1ABDCA8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177DA" w14:paraId="7E0F47D3" w14:textId="0463EEA0">
            <w:pPr>
              <w:spacing w:line="180" w:lineRule="exact"/>
              <w:rPr>
                <w:sz w:val="13"/>
                <w:szCs w:val="13"/>
              </w:rPr>
            </w:pPr>
            <w:r w:rsidRPr="009177DA">
              <w:rPr>
                <w:sz w:val="13"/>
                <w:szCs w:val="13"/>
              </w:rPr>
              <w:t>52842294</w:t>
            </w:r>
          </w:p>
        </w:tc>
      </w:tr>
      <w:tr w:rsidR="00204983" w:rsidTr="00A421A1" w14:paraId="5B05CB4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03C6C" w14:paraId="529FFB2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03C6C" w14:paraId="5E721E6B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mei 2025</w:t>
            </w:r>
          </w:p>
        </w:tc>
      </w:tr>
      <w:tr w:rsidR="00204983" w:rsidTr="00A421A1" w14:paraId="083CFE0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03C6C" w14:paraId="08537B6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03C6C" w14:paraId="05B1920F" w14:textId="37D3280F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 xml:space="preserve">2025Z10401 </w:t>
            </w:r>
          </w:p>
        </w:tc>
      </w:tr>
    </w:tbl>
    <w:p w:rsidR="00215356" w:rsidRDefault="00215356" w14:paraId="26EAFFD5" w14:textId="77777777"/>
    <w:p w:rsidR="006205C0" w:rsidP="00A421A1" w:rsidRDefault="006205C0" w14:paraId="20655051" w14:textId="77777777"/>
    <w:p w:rsidR="00160C16" w:rsidP="00CA35E4" w:rsidRDefault="00A03C6C" w14:paraId="69C70745" w14:textId="08ABD99B">
      <w:r>
        <w:t xml:space="preserve">Op 23 mei 2025 </w:t>
      </w:r>
      <w:r w:rsidRPr="009E633E">
        <w:t>hebben</w:t>
      </w:r>
      <w:r w:rsidRPr="009E633E" w:rsidR="00480BBF">
        <w:t xml:space="preserve"> de leden </w:t>
      </w:r>
      <w:proofErr w:type="spellStart"/>
      <w:r w:rsidRPr="009E633E">
        <w:t>Kathmann</w:t>
      </w:r>
      <w:proofErr w:type="spellEnd"/>
      <w:r w:rsidRPr="009E633E">
        <w:t xml:space="preserve"> (GroenLinks-PvdA) ) en Six Dijkstra (Nieuw Sociaal Contract)</w:t>
      </w:r>
      <w:r w:rsidR="009C4A36">
        <w:t xml:space="preserve"> </w:t>
      </w:r>
      <w:r w:rsidRPr="009E633E">
        <w:t xml:space="preserve">schriftelijke </w:t>
      </w:r>
      <w:r w:rsidRPr="009E633E" w:rsidR="00935893">
        <w:t>vragen</w:t>
      </w:r>
      <w:r w:rsidR="00E5483F">
        <w:t xml:space="preserve"> </w:t>
      </w:r>
      <w:r w:rsidR="009C4A36">
        <w:t xml:space="preserve">gesteld over </w:t>
      </w:r>
      <w:r w:rsidR="009E633E">
        <w:t>de groeiende a</w:t>
      </w:r>
      <w:r>
        <w:t xml:space="preserve">fhankelijkheid </w:t>
      </w:r>
      <w:r w:rsidR="009E633E">
        <w:t xml:space="preserve">van Amerikaanse </w:t>
      </w:r>
      <w:proofErr w:type="spellStart"/>
      <w:r>
        <w:t>techgiganten</w:t>
      </w:r>
      <w:proofErr w:type="spellEnd"/>
      <w:r w:rsidR="009C4A36">
        <w:t>.</w:t>
      </w:r>
    </w:p>
    <w:p w:rsidR="009C4A36" w:rsidP="00CA35E4" w:rsidRDefault="00A03C6C" w14:paraId="136EC5B9" w14:textId="030DA4A6">
      <w:r>
        <w:t>Tot mijn</w:t>
      </w:r>
      <w:r w:rsidR="00C048DC">
        <w:t xml:space="preserve"> </w:t>
      </w:r>
      <w:r>
        <w:t>spijt is beantwoording binnen de gestelde termijn niet mogelijk</w:t>
      </w:r>
      <w:r w:rsidR="00674D59">
        <w:t>.</w:t>
      </w:r>
      <w:r w:rsidRPr="009E633E" w:rsidR="009E633E">
        <w:t xml:space="preserve"> Voor de beantwoording van de vragen is meer tijd nodig</w:t>
      </w:r>
      <w:r>
        <w:t xml:space="preserve"> </w:t>
      </w:r>
      <w:r w:rsidRPr="009E633E" w:rsidR="009E633E">
        <w:t>in verband met de vereiste interdepartementale afstemming. Uw Kamer ontvangt de antwoorden zo spoedig mogelijk.</w:t>
      </w:r>
    </w:p>
    <w:p w:rsidR="00F83ED3" w:rsidP="00CA35E4" w:rsidRDefault="00F83ED3" w14:paraId="1BA41404" w14:textId="77777777"/>
    <w:p w:rsidR="00512BFC" w:rsidP="00CA35E4" w:rsidRDefault="00512BFC" w14:paraId="00A08DB6" w14:textId="77777777"/>
    <w:p w:rsidR="009C4A36" w:rsidP="00CA35E4" w:rsidRDefault="00A03C6C" w14:paraId="2A6931B2" w14:textId="77777777">
      <w:r>
        <w:t>De minister van Onderwijs, Cultuur en Wetenschap,</w:t>
      </w:r>
    </w:p>
    <w:p w:rsidR="001C594D" w:rsidP="001C594D" w:rsidRDefault="001C594D" w14:paraId="20A44472" w14:textId="77777777"/>
    <w:p w:rsidR="001C594D" w:rsidP="001C594D" w:rsidRDefault="001C594D" w14:paraId="58E29308" w14:textId="77777777"/>
    <w:p w:rsidR="001C594D" w:rsidP="001C594D" w:rsidRDefault="001C594D" w14:paraId="072F724A" w14:textId="77777777"/>
    <w:p w:rsidR="001C594D" w:rsidP="001C594D" w:rsidRDefault="001C594D" w14:paraId="42402A8B" w14:textId="77777777"/>
    <w:p w:rsidRPr="001C594D" w:rsidR="00EF702D" w:rsidP="001C594D" w:rsidRDefault="00A03C6C" w14:paraId="32ACF00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2C97" w14:textId="77777777" w:rsidR="00DC691C" w:rsidRDefault="00A03C6C">
      <w:r>
        <w:separator/>
      </w:r>
    </w:p>
    <w:p w14:paraId="3EA17BCA" w14:textId="77777777" w:rsidR="00DC691C" w:rsidRDefault="00DC691C"/>
  </w:endnote>
  <w:endnote w:type="continuationSeparator" w:id="0">
    <w:p w14:paraId="0ABE4933" w14:textId="77777777" w:rsidR="00DC691C" w:rsidRDefault="00A03C6C">
      <w:r>
        <w:continuationSeparator/>
      </w:r>
    </w:p>
    <w:p w14:paraId="410AEAD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0F8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558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04983" w14:paraId="14A6404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44C629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16E6F07" w14:textId="77777777" w:rsidR="002F71BB" w:rsidRPr="004C7E1D" w:rsidRDefault="00A03C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FCAA6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04983" w14:paraId="4F9A23F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EF7694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48E3BD5" w14:textId="5E92FF47" w:rsidR="00D17084" w:rsidRPr="004C7E1D" w:rsidRDefault="00A03C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18D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762561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16D6" w14:textId="77777777" w:rsidR="00DC691C" w:rsidRDefault="00A03C6C">
      <w:r>
        <w:separator/>
      </w:r>
    </w:p>
    <w:p w14:paraId="0101DC79" w14:textId="77777777" w:rsidR="00DC691C" w:rsidRDefault="00DC691C"/>
  </w:footnote>
  <w:footnote w:type="continuationSeparator" w:id="0">
    <w:p w14:paraId="56D090FF" w14:textId="77777777" w:rsidR="00DC691C" w:rsidRDefault="00A03C6C">
      <w:r>
        <w:continuationSeparator/>
      </w:r>
    </w:p>
    <w:p w14:paraId="1A576B7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556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04983" w14:paraId="584BA49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BF9C6C8" w14:textId="77777777" w:rsidR="00527BD4" w:rsidRPr="00275984" w:rsidRDefault="00527BD4" w:rsidP="00BF4427">
          <w:pPr>
            <w:pStyle w:val="Huisstijl-Rubricering"/>
          </w:pPr>
        </w:p>
      </w:tc>
    </w:tr>
  </w:tbl>
  <w:p w14:paraId="68F749E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04983" w14:paraId="0FD3AAA8" w14:textId="77777777" w:rsidTr="003B528D">
      <w:tc>
        <w:tcPr>
          <w:tcW w:w="2160" w:type="dxa"/>
          <w:shd w:val="clear" w:color="auto" w:fill="auto"/>
        </w:tcPr>
        <w:p w14:paraId="71DB9442" w14:textId="77777777" w:rsidR="002F71BB" w:rsidRPr="000407BB" w:rsidRDefault="00A03C6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04983" w14:paraId="1D93356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6469A1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373CB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04983" w14:paraId="620D510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D73BD2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C2CFBA7" w14:textId="77777777" w:rsidR="00704845" w:rsidRDefault="00A03C6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CE4E958" wp14:editId="24D8B62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BF181F" w14:textId="77777777" w:rsidR="00483ECA" w:rsidRDefault="00483ECA" w:rsidP="00D037A9"/>
      </w:tc>
    </w:tr>
  </w:tbl>
  <w:p w14:paraId="33EA457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04983" w14:paraId="19546F2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D770054" w14:textId="77777777" w:rsidR="00527BD4" w:rsidRPr="00963440" w:rsidRDefault="00A03C6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04983" w14:paraId="4692551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73926CC" w14:textId="77777777" w:rsidR="00093ABC" w:rsidRPr="00963440" w:rsidRDefault="00093ABC" w:rsidP="00963440"/>
      </w:tc>
    </w:tr>
    <w:tr w:rsidR="00204983" w14:paraId="1E4B301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6D68221" w14:textId="77777777" w:rsidR="00A604D3" w:rsidRPr="00963440" w:rsidRDefault="00A604D3" w:rsidP="00963440"/>
      </w:tc>
    </w:tr>
    <w:tr w:rsidR="00204983" w14:paraId="7259CE8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5809ED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A5514FD" w14:textId="77777777" w:rsidR="006F273B" w:rsidRDefault="006F273B" w:rsidP="00BC4AE3">
    <w:pPr>
      <w:pStyle w:val="Koptekst"/>
    </w:pPr>
  </w:p>
  <w:p w14:paraId="2D13292B" w14:textId="77777777" w:rsidR="00153BD0" w:rsidRDefault="00153BD0" w:rsidP="00BC4AE3">
    <w:pPr>
      <w:pStyle w:val="Koptekst"/>
    </w:pPr>
  </w:p>
  <w:p w14:paraId="531F28D1" w14:textId="77777777" w:rsidR="0044605E" w:rsidRDefault="0044605E" w:rsidP="00BC4AE3">
    <w:pPr>
      <w:pStyle w:val="Koptekst"/>
    </w:pPr>
  </w:p>
  <w:p w14:paraId="6D6DBDBA" w14:textId="77777777" w:rsidR="0044605E" w:rsidRDefault="0044605E" w:rsidP="00BC4AE3">
    <w:pPr>
      <w:pStyle w:val="Koptekst"/>
    </w:pPr>
  </w:p>
  <w:p w14:paraId="261486A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22E0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0CC4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3CE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ED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4A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FE5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CE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2C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64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1A2B3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42E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960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C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0B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D6E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07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D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14D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716665">
    <w:abstractNumId w:val="10"/>
  </w:num>
  <w:num w:numId="2" w16cid:durableId="76445428">
    <w:abstractNumId w:val="7"/>
  </w:num>
  <w:num w:numId="3" w16cid:durableId="609779576">
    <w:abstractNumId w:val="6"/>
  </w:num>
  <w:num w:numId="4" w16cid:durableId="1406148164">
    <w:abstractNumId w:val="5"/>
  </w:num>
  <w:num w:numId="5" w16cid:durableId="1557161687">
    <w:abstractNumId w:val="4"/>
  </w:num>
  <w:num w:numId="6" w16cid:durableId="1741903296">
    <w:abstractNumId w:val="8"/>
  </w:num>
  <w:num w:numId="7" w16cid:durableId="22483163">
    <w:abstractNumId w:val="3"/>
  </w:num>
  <w:num w:numId="8" w16cid:durableId="2037075162">
    <w:abstractNumId w:val="2"/>
  </w:num>
  <w:num w:numId="9" w16cid:durableId="81417677">
    <w:abstractNumId w:val="1"/>
  </w:num>
  <w:num w:numId="10" w16cid:durableId="19362387">
    <w:abstractNumId w:val="0"/>
  </w:num>
  <w:num w:numId="11" w16cid:durableId="1642153454">
    <w:abstractNumId w:val="9"/>
  </w:num>
  <w:num w:numId="12" w16cid:durableId="155927599">
    <w:abstractNumId w:val="11"/>
  </w:num>
  <w:num w:numId="13" w16cid:durableId="1258710321">
    <w:abstractNumId w:val="13"/>
  </w:num>
  <w:num w:numId="14" w16cid:durableId="8061385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18DC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A66D4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04983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926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D5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A34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1D58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77DA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E633E"/>
    <w:rsid w:val="009F3259"/>
    <w:rsid w:val="009F541F"/>
    <w:rsid w:val="00A03C6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2B96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4075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4BF7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D098E"/>
  <w15:docId w15:val="{0A495761-3E62-4D53-ADE5-3D8ECFA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2025-06-13T15:14:00.0000000Z</dcterms:created>
  <dcterms:modified xsi:type="dcterms:W3CDTF">2025-06-13T15:14:00.0000000Z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O210VEL</vt:lpwstr>
  </property>
  <property fmtid="{D5CDD505-2E9C-101B-9397-08002B2CF9AE}" pid="3" name="Author">
    <vt:lpwstr>O210VEL</vt:lpwstr>
  </property>
  <property fmtid="{D5CDD505-2E9C-101B-9397-08002B2CF9AE}" pid="4" name="cs_objectid">
    <vt:lpwstr>52842294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kamervragen afhankelijkheid tech-giganten</vt:lpwstr>
  </property>
  <property fmtid="{D5CDD505-2E9C-101B-9397-08002B2CF9AE}" pid="9" name="ocw_directie">
    <vt:lpwstr>I/SIB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O210VEL</vt:lpwstr>
  </property>
</Properties>
</file>