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3000E0" w:rsidTr="00D9561B" w14:paraId="74A82F2B" w14:textId="77777777">
        <w:trPr>
          <w:trHeight w:val="1514"/>
        </w:trPr>
        <w:tc>
          <w:tcPr>
            <w:tcW w:w="7522" w:type="dxa"/>
            <w:tcBorders>
              <w:top w:val="nil"/>
              <w:left w:val="nil"/>
              <w:bottom w:val="nil"/>
              <w:right w:val="nil"/>
            </w:tcBorders>
            <w:tcMar>
              <w:left w:w="0" w:type="dxa"/>
              <w:right w:w="0" w:type="dxa"/>
            </w:tcMar>
          </w:tcPr>
          <w:p w:rsidR="00374412" w:rsidP="00D9561B" w:rsidRDefault="00504747" w14:paraId="1C7CFD2D" w14:textId="77777777">
            <w:r>
              <w:t>De v</w:t>
            </w:r>
            <w:r w:rsidR="008E3932">
              <w:t>oorzitter van de Tweede Kamer der Staten-Generaal</w:t>
            </w:r>
          </w:p>
          <w:p w:rsidR="00374412" w:rsidP="00D9561B" w:rsidRDefault="00504747" w14:paraId="02095DD3" w14:textId="77777777">
            <w:r>
              <w:t>Postbus 20018</w:t>
            </w:r>
          </w:p>
          <w:p w:rsidR="008E3932" w:rsidP="00D9561B" w:rsidRDefault="00504747" w14:paraId="3C611D27"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3000E0" w:rsidTr="00FF66F9" w14:paraId="7B904EFA" w14:textId="77777777">
        <w:trPr>
          <w:trHeight w:val="289" w:hRule="exact"/>
        </w:trPr>
        <w:tc>
          <w:tcPr>
            <w:tcW w:w="929" w:type="dxa"/>
          </w:tcPr>
          <w:p w:rsidRPr="00434042" w:rsidR="0005404B" w:rsidP="00FF66F9" w:rsidRDefault="00504747" w14:paraId="732678D5" w14:textId="77777777">
            <w:pPr>
              <w:rPr>
                <w:lang w:eastAsia="en-US"/>
              </w:rPr>
            </w:pPr>
            <w:r>
              <w:rPr>
                <w:lang w:eastAsia="en-US"/>
              </w:rPr>
              <w:t>Datum</w:t>
            </w:r>
          </w:p>
        </w:tc>
        <w:tc>
          <w:tcPr>
            <w:tcW w:w="6581" w:type="dxa"/>
          </w:tcPr>
          <w:p w:rsidRPr="00434042" w:rsidR="0005404B" w:rsidP="00FF66F9" w:rsidRDefault="000F4369" w14:paraId="25F67918" w14:textId="36409EBC">
            <w:pPr>
              <w:rPr>
                <w:lang w:eastAsia="en-US"/>
              </w:rPr>
            </w:pPr>
            <w:r>
              <w:rPr>
                <w:lang w:eastAsia="en-US"/>
              </w:rPr>
              <w:t>13 juni 2025</w:t>
            </w:r>
          </w:p>
        </w:tc>
      </w:tr>
      <w:tr w:rsidR="003000E0" w:rsidTr="00FF66F9" w14:paraId="6602F6A0" w14:textId="77777777">
        <w:trPr>
          <w:trHeight w:val="368"/>
        </w:trPr>
        <w:tc>
          <w:tcPr>
            <w:tcW w:w="929" w:type="dxa"/>
          </w:tcPr>
          <w:p w:rsidR="0005404B" w:rsidP="00FF66F9" w:rsidRDefault="00504747" w14:paraId="6A32D50A" w14:textId="77777777">
            <w:pPr>
              <w:rPr>
                <w:lang w:eastAsia="en-US"/>
              </w:rPr>
            </w:pPr>
            <w:r>
              <w:rPr>
                <w:lang w:eastAsia="en-US"/>
              </w:rPr>
              <w:t>Betreft</w:t>
            </w:r>
          </w:p>
        </w:tc>
        <w:tc>
          <w:tcPr>
            <w:tcW w:w="6581" w:type="dxa"/>
          </w:tcPr>
          <w:p w:rsidR="0005404B" w:rsidP="00FF66F9" w:rsidRDefault="00504747" w14:paraId="3B23C32A" w14:textId="77777777">
            <w:pPr>
              <w:rPr>
                <w:lang w:eastAsia="en-US"/>
              </w:rPr>
            </w:pPr>
            <w:r>
              <w:rPr>
                <w:lang w:eastAsia="en-US"/>
              </w:rPr>
              <w:t>Antwoord op schriftelijke vragen van de leden Boon en Van der Hoeff (beiden PVV) aan de minister van Onderwijs, Cultuur en Wetenschap over antisemitisme en oproep tot ingrijpen wegens wanbeheer</w:t>
            </w:r>
          </w:p>
        </w:tc>
      </w:tr>
    </w:tbl>
    <w:p w:rsidR="003000E0" w:rsidRDefault="001C2C36" w14:paraId="1ABC4632"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297F76" w:rsidR="003000E0" w:rsidTr="00A421A1" w14:paraId="2AB14BB8" w14:textId="77777777">
        <w:tc>
          <w:tcPr>
            <w:tcW w:w="2160" w:type="dxa"/>
          </w:tcPr>
          <w:p w:rsidRPr="00F53C9D" w:rsidR="006205C0" w:rsidP="00686AED" w:rsidRDefault="00504747" w14:paraId="43DDBF7C" w14:textId="77777777">
            <w:pPr>
              <w:pStyle w:val="Colofonkop"/>
              <w:framePr w:hSpace="0" w:wrap="auto" w:hAnchor="text" w:vAnchor="margin" w:xAlign="left" w:yAlign="inline"/>
            </w:pPr>
            <w:r>
              <w:t>Hoger Onderwijs en Studiefinanciering</w:t>
            </w:r>
          </w:p>
          <w:p w:rsidR="006205C0" w:rsidP="00A421A1" w:rsidRDefault="00504747" w14:paraId="2D07D14A" w14:textId="77777777">
            <w:pPr>
              <w:pStyle w:val="Huisstijl-Gegeven"/>
              <w:spacing w:after="0"/>
            </w:pPr>
            <w:r>
              <w:t xml:space="preserve">Rijnstraat 50 </w:t>
            </w:r>
          </w:p>
          <w:p w:rsidR="004425A7" w:rsidP="00E972A2" w:rsidRDefault="00504747" w14:paraId="1FF4C42C" w14:textId="77777777">
            <w:pPr>
              <w:pStyle w:val="Huisstijl-Gegeven"/>
              <w:spacing w:after="0"/>
            </w:pPr>
            <w:r>
              <w:t>Den Haag</w:t>
            </w:r>
          </w:p>
          <w:p w:rsidR="004425A7" w:rsidP="00E972A2" w:rsidRDefault="00504747" w14:paraId="0C169FFC" w14:textId="77777777">
            <w:pPr>
              <w:pStyle w:val="Huisstijl-Gegeven"/>
              <w:spacing w:after="0"/>
            </w:pPr>
            <w:r>
              <w:t>Postbus 16375</w:t>
            </w:r>
          </w:p>
          <w:p w:rsidR="004425A7" w:rsidP="00E972A2" w:rsidRDefault="00504747" w14:paraId="5B042B69" w14:textId="77777777">
            <w:pPr>
              <w:pStyle w:val="Huisstijl-Gegeven"/>
              <w:spacing w:after="0"/>
            </w:pPr>
            <w:r>
              <w:t>2500 BJ Den Haag</w:t>
            </w:r>
          </w:p>
          <w:p w:rsidR="004425A7" w:rsidP="00E972A2" w:rsidRDefault="00504747" w14:paraId="4A024312" w14:textId="77777777">
            <w:pPr>
              <w:pStyle w:val="Huisstijl-Gegeven"/>
              <w:spacing w:after="90"/>
            </w:pPr>
            <w:r>
              <w:t>www.rijksoverheid.nl</w:t>
            </w:r>
          </w:p>
          <w:p w:rsidRPr="00D86CC6" w:rsidR="006205C0" w:rsidP="00A421A1" w:rsidRDefault="00504747" w14:paraId="53D3E0E8" w14:textId="77777777">
            <w:pPr>
              <w:spacing w:line="180" w:lineRule="exact"/>
              <w:rPr>
                <w:b/>
                <w:sz w:val="13"/>
                <w:szCs w:val="13"/>
              </w:rPr>
            </w:pPr>
            <w:r>
              <w:rPr>
                <w:b/>
                <w:sz w:val="13"/>
                <w:szCs w:val="13"/>
              </w:rPr>
              <w:t>Contactpersoon</w:t>
            </w:r>
          </w:p>
          <w:p w:rsidR="006205C0" w:rsidP="00A421A1" w:rsidRDefault="006205C0" w14:paraId="0263B487" w14:textId="77777777">
            <w:pPr>
              <w:spacing w:line="180" w:lineRule="exact"/>
              <w:rPr>
                <w:sz w:val="13"/>
                <w:szCs w:val="13"/>
                <w:lang w:val="fr-BE"/>
              </w:rPr>
            </w:pPr>
          </w:p>
          <w:p w:rsidRPr="006309FB" w:rsidR="000F4369" w:rsidP="00A421A1" w:rsidRDefault="000F4369" w14:paraId="0B111DCF" w14:textId="09DD6330">
            <w:pPr>
              <w:spacing w:line="180" w:lineRule="exact"/>
              <w:rPr>
                <w:sz w:val="13"/>
                <w:szCs w:val="13"/>
                <w:lang w:val="fr-BE"/>
              </w:rPr>
            </w:pPr>
          </w:p>
        </w:tc>
      </w:tr>
      <w:tr w:rsidRPr="00297F76" w:rsidR="003000E0" w:rsidTr="00A421A1" w14:paraId="526C440E" w14:textId="77777777">
        <w:trPr>
          <w:trHeight w:val="200" w:hRule="exact"/>
        </w:trPr>
        <w:tc>
          <w:tcPr>
            <w:tcW w:w="2160" w:type="dxa"/>
          </w:tcPr>
          <w:p w:rsidRPr="006309FB" w:rsidR="006205C0" w:rsidP="00A421A1" w:rsidRDefault="006205C0" w14:paraId="6EB28A30" w14:textId="77777777">
            <w:pPr>
              <w:spacing w:after="90" w:line="180" w:lineRule="exact"/>
              <w:rPr>
                <w:sz w:val="13"/>
                <w:szCs w:val="13"/>
                <w:lang w:val="fr-BE"/>
              </w:rPr>
            </w:pPr>
          </w:p>
        </w:tc>
      </w:tr>
      <w:tr w:rsidR="003000E0" w:rsidTr="00A421A1" w14:paraId="74143D84" w14:textId="77777777">
        <w:trPr>
          <w:trHeight w:val="450"/>
        </w:trPr>
        <w:tc>
          <w:tcPr>
            <w:tcW w:w="2160" w:type="dxa"/>
          </w:tcPr>
          <w:p w:rsidR="00F51A76" w:rsidP="00A421A1" w:rsidRDefault="00504747" w14:paraId="1E7BA73A" w14:textId="77777777">
            <w:pPr>
              <w:spacing w:line="180" w:lineRule="exact"/>
              <w:rPr>
                <w:b/>
                <w:sz w:val="13"/>
                <w:szCs w:val="13"/>
              </w:rPr>
            </w:pPr>
            <w:r>
              <w:rPr>
                <w:b/>
                <w:sz w:val="13"/>
                <w:szCs w:val="13"/>
              </w:rPr>
              <w:t>Onze referentie</w:t>
            </w:r>
          </w:p>
          <w:p w:rsidRPr="00FA7882" w:rsidR="006205C0" w:rsidP="00215356" w:rsidRDefault="00661C4D" w14:paraId="08CB2342" w14:textId="0F66BAE5">
            <w:pPr>
              <w:spacing w:line="180" w:lineRule="exact"/>
              <w:rPr>
                <w:sz w:val="13"/>
                <w:szCs w:val="13"/>
              </w:rPr>
            </w:pPr>
            <w:r>
              <w:rPr>
                <w:sz w:val="13"/>
                <w:szCs w:val="13"/>
              </w:rPr>
              <w:t>52</w:t>
            </w:r>
            <w:r w:rsidR="00E36F9F">
              <w:rPr>
                <w:sz w:val="13"/>
                <w:szCs w:val="13"/>
              </w:rPr>
              <w:t>723241</w:t>
            </w:r>
          </w:p>
        </w:tc>
      </w:tr>
      <w:tr w:rsidR="003000E0" w:rsidTr="00A421A1" w14:paraId="281A960B" w14:textId="77777777">
        <w:trPr>
          <w:trHeight w:val="136"/>
        </w:trPr>
        <w:tc>
          <w:tcPr>
            <w:tcW w:w="2160" w:type="dxa"/>
          </w:tcPr>
          <w:p w:rsidRPr="00C5333A" w:rsidR="006205C0" w:rsidP="00A421A1" w:rsidRDefault="00504747" w14:paraId="4788E70A" w14:textId="77777777">
            <w:pPr>
              <w:tabs>
                <w:tab w:val="left" w:pos="1890"/>
              </w:tabs>
              <w:spacing w:line="180" w:lineRule="exact"/>
              <w:rPr>
                <w:b/>
                <w:sz w:val="13"/>
                <w:szCs w:val="13"/>
              </w:rPr>
            </w:pPr>
            <w:r w:rsidRPr="00003544">
              <w:rPr>
                <w:b/>
                <w:sz w:val="13"/>
                <w:szCs w:val="13"/>
              </w:rPr>
              <w:t>Uw brief</w:t>
            </w:r>
          </w:p>
          <w:p w:rsidRPr="00E06CD4" w:rsidR="00E91674" w:rsidP="00E210E0" w:rsidRDefault="00504747" w14:paraId="6A144EA9" w14:textId="77777777">
            <w:pPr>
              <w:tabs>
                <w:tab w:val="left" w:pos="1890"/>
              </w:tabs>
              <w:spacing w:after="92" w:line="180" w:lineRule="exact"/>
              <w:rPr>
                <w:sz w:val="13"/>
                <w:szCs w:val="13"/>
              </w:rPr>
            </w:pPr>
            <w:r>
              <w:rPr>
                <w:sz w:val="13"/>
                <w:szCs w:val="13"/>
              </w:rPr>
              <w:t>17 april 2025</w:t>
            </w:r>
          </w:p>
        </w:tc>
      </w:tr>
      <w:tr w:rsidR="003000E0" w:rsidTr="00A421A1" w14:paraId="0B7F4EAB" w14:textId="77777777">
        <w:trPr>
          <w:trHeight w:val="227"/>
        </w:trPr>
        <w:tc>
          <w:tcPr>
            <w:tcW w:w="2160" w:type="dxa"/>
          </w:tcPr>
          <w:p w:rsidRPr="004A65A5" w:rsidR="006205C0" w:rsidP="00A421A1" w:rsidRDefault="00504747" w14:paraId="1EFAE603" w14:textId="77777777">
            <w:pPr>
              <w:spacing w:line="180" w:lineRule="exact"/>
              <w:rPr>
                <w:b/>
                <w:sz w:val="13"/>
                <w:szCs w:val="13"/>
              </w:rPr>
            </w:pPr>
            <w:r>
              <w:rPr>
                <w:b/>
                <w:sz w:val="13"/>
                <w:szCs w:val="13"/>
              </w:rPr>
              <w:t>Uw referentie</w:t>
            </w:r>
          </w:p>
          <w:p w:rsidRPr="00D74F66" w:rsidR="006205C0" w:rsidP="00A421A1" w:rsidRDefault="00504747" w14:paraId="1A56B58B" w14:textId="77777777">
            <w:pPr>
              <w:spacing w:after="90" w:line="180" w:lineRule="exact"/>
              <w:rPr>
                <w:sz w:val="13"/>
              </w:rPr>
            </w:pPr>
            <w:r>
              <w:rPr>
                <w:sz w:val="13"/>
              </w:rPr>
              <w:t>2025Z07780</w:t>
            </w:r>
          </w:p>
        </w:tc>
      </w:tr>
    </w:tbl>
    <w:p w:rsidR="00215356" w:rsidRDefault="00215356" w14:paraId="2DF9C04D" w14:textId="77777777"/>
    <w:p w:rsidR="006205C0" w:rsidP="00A421A1" w:rsidRDefault="006205C0" w14:paraId="61531D11" w14:textId="77777777"/>
    <w:p w:rsidR="00CA35E4" w:rsidP="00CA35E4" w:rsidRDefault="00437472" w14:paraId="4C8EFFE0" w14:textId="39CF8102">
      <w:r>
        <w:t xml:space="preserve">Hierbij </w:t>
      </w:r>
      <w:r w:rsidR="00504747">
        <w:t>stuur ik</w:t>
      </w:r>
      <w:r w:rsidR="00D45993">
        <w:t xml:space="preserve"> u</w:t>
      </w:r>
      <w:r w:rsidR="00504747">
        <w:t xml:space="preserve"> de antwoorden</w:t>
      </w:r>
      <w:r w:rsidR="006B0A79">
        <w:t xml:space="preserve"> op</w:t>
      </w:r>
      <w:r w:rsidR="00C82662">
        <w:t xml:space="preserve"> </w:t>
      </w:r>
      <w:r w:rsidRPr="00A55166" w:rsidR="00504747">
        <w:t>de vragen</w:t>
      </w:r>
      <w:r w:rsidR="00504747">
        <w:t xml:space="preserve"> van </w:t>
      </w:r>
      <w:r w:rsidR="00CA36AF">
        <w:t>de leden</w:t>
      </w:r>
      <w:r w:rsidR="00504747">
        <w:t xml:space="preserve"> Boon en Van der Hoeff (beiden PVV) </w:t>
      </w:r>
      <w:r w:rsidR="00127580">
        <w:t>over</w:t>
      </w:r>
      <w:r w:rsidR="00504747">
        <w:t> antisemitisme en oproep tot ingrijpen wegens wanbeheer</w:t>
      </w:r>
      <w:r w:rsidR="005E637C">
        <w:t>.</w:t>
      </w:r>
    </w:p>
    <w:p w:rsidR="00CA35E4" w:rsidP="00CA35E4" w:rsidRDefault="00CA35E4" w14:paraId="24FB0107" w14:textId="77777777"/>
    <w:p w:rsidR="00463FBD" w:rsidP="00CA35E4" w:rsidRDefault="00504747" w14:paraId="4C633C6A" w14:textId="77777777">
      <w:r w:rsidRPr="00504747">
        <w:t>De vragen werden</w:t>
      </w:r>
      <w:r w:rsidR="00B11469">
        <w:t> </w:t>
      </w:r>
      <w:r w:rsidR="00BD7E81">
        <w:t>in</w:t>
      </w:r>
      <w:r w:rsidR="00CA35E4">
        <w:t xml:space="preserve">gezonden </w:t>
      </w:r>
      <w:r w:rsidR="00BD7E81">
        <w:t>op</w:t>
      </w:r>
      <w:r w:rsidR="00EB5D85">
        <w:t xml:space="preserve"> </w:t>
      </w:r>
      <w:r>
        <w:t>17 april 2025</w:t>
      </w:r>
      <w:r w:rsidR="00E82C38">
        <w:t xml:space="preserve"> met kenmerk </w:t>
      </w:r>
      <w:r>
        <w:t>2025Z07780</w:t>
      </w:r>
      <w:r w:rsidR="00E82C38">
        <w:t>.</w:t>
      </w:r>
    </w:p>
    <w:p w:rsidR="00930C09" w:rsidP="00CA35E4" w:rsidRDefault="00930C09" w14:paraId="1611844E" w14:textId="77777777"/>
    <w:p w:rsidR="00105677" w:rsidP="00CA35E4" w:rsidRDefault="00105677" w14:paraId="390D56FD" w14:textId="77777777"/>
    <w:p w:rsidR="00820DDA" w:rsidP="00CA35E4" w:rsidRDefault="00820DDA" w14:paraId="4FCEF9A8" w14:textId="77777777"/>
    <w:p w:rsidR="00820DDA" w:rsidP="00CA35E4" w:rsidRDefault="00504747" w14:paraId="524C8263" w14:textId="77777777">
      <w:r>
        <w:t>De minister van Onderwijs, Cultuur en Wetenschap,</w:t>
      </w:r>
    </w:p>
    <w:p w:rsidR="00950170" w:rsidP="00950170" w:rsidRDefault="00950170" w14:paraId="5C33006E" w14:textId="77777777"/>
    <w:p w:rsidR="00950170" w:rsidP="00950170" w:rsidRDefault="00950170" w14:paraId="2BA46E74" w14:textId="77777777"/>
    <w:p w:rsidR="00950170" w:rsidP="00950170" w:rsidRDefault="00950170" w14:paraId="5E2E2098" w14:textId="77777777"/>
    <w:p w:rsidR="00950170" w:rsidP="00950170" w:rsidRDefault="00504747" w14:paraId="2AA559DC" w14:textId="77777777">
      <w:pPr>
        <w:pStyle w:val="standaard-tekst"/>
      </w:pPr>
      <w:proofErr w:type="spellStart"/>
      <w:r>
        <w:t>Eppo</w:t>
      </w:r>
      <w:proofErr w:type="spellEnd"/>
      <w:r>
        <w:t xml:space="preserve"> Bruins</w:t>
      </w:r>
    </w:p>
    <w:p w:rsidR="00930C09" w:rsidRDefault="00504747" w14:paraId="24752351" w14:textId="77777777">
      <w:pPr>
        <w:spacing w:line="240" w:lineRule="auto"/>
      </w:pPr>
      <w:r>
        <w:br w:type="page"/>
      </w:r>
    </w:p>
    <w:p w:rsidR="00930C09" w:rsidP="009E4507" w:rsidRDefault="00504747" w14:paraId="3CD89E76" w14:textId="1DA87CD3">
      <w:pPr>
        <w:pStyle w:val="pagebreak"/>
        <w:pageBreakBefore w:val="0"/>
      </w:pPr>
      <w:r>
        <w:lastRenderedPageBreak/>
        <w:t xml:space="preserve">De antwoorden </w:t>
      </w:r>
      <w:r w:rsidR="00D51F76">
        <w:t xml:space="preserve">op de schriftelijke </w:t>
      </w:r>
      <w:r>
        <w:t>vragen</w:t>
      </w:r>
      <w:r w:rsidR="00D51F76">
        <w:t> </w:t>
      </w:r>
      <w:r>
        <w:t xml:space="preserve">van het lid Boon en Van der Hoeff (beiden PVV) </w:t>
      </w:r>
      <w:r w:rsidR="009E4507">
        <w:t>over</w:t>
      </w:r>
      <w:r w:rsidR="00EE09A7">
        <w:t xml:space="preserve"> </w:t>
      </w:r>
      <w:r>
        <w:t>antisemitisme en oproep tot ingrijpen wegens wanbeheer</w:t>
      </w:r>
      <w:r w:rsidR="00C50C4E">
        <w:t xml:space="preserve"> </w:t>
      </w:r>
      <w:r w:rsidR="009E4507">
        <w:t xml:space="preserve">met kenmerk </w:t>
      </w:r>
      <w:r>
        <w:t>2025Z07780</w:t>
      </w:r>
      <w:r w:rsidR="00C50C4E">
        <w:t xml:space="preserve">, ingezonden op </w:t>
      </w:r>
      <w:r>
        <w:t>17 april 2025</w:t>
      </w:r>
      <w:r w:rsidR="00C50C4E">
        <w:t>.</w:t>
      </w:r>
    </w:p>
    <w:p w:rsidR="00820DDA" w:rsidP="00820DDA" w:rsidRDefault="00820DDA" w14:paraId="5D43EC02" w14:textId="77777777">
      <w:pPr>
        <w:pStyle w:val="standaard-tekst"/>
      </w:pPr>
    </w:p>
    <w:p w:rsidR="00820DDA" w:rsidP="00820DDA" w:rsidRDefault="00A55166" w14:paraId="49DEC33E" w14:textId="445B705C">
      <w:pPr>
        <w:pStyle w:val="standaard-tekst"/>
      </w:pPr>
      <w:r>
        <w:t>Vraag 1</w:t>
      </w:r>
    </w:p>
    <w:p w:rsidR="00A55166" w:rsidP="00A55166" w:rsidRDefault="00A55166" w14:paraId="05FAF0BD" w14:textId="77777777">
      <w:pPr>
        <w:spacing w:after="160" w:line="259" w:lineRule="auto"/>
        <w:rPr>
          <w:rFonts w:eastAsia="Calibri"/>
          <w:szCs w:val="18"/>
          <w:lang w:eastAsia="en-US"/>
        </w:rPr>
      </w:pPr>
      <w:r w:rsidRPr="00DE3FB4">
        <w:rPr>
          <w:rFonts w:eastAsia="Calibri"/>
          <w:szCs w:val="18"/>
          <w:lang w:eastAsia="en-US"/>
        </w:rPr>
        <w:t>Deelt u de opvatting dat bij de meest recente bezettingen van gebouwen van de Universiteit van Amsterdam en de Radboud Universiteit opnieuw studenten en medewerkers in gevaar zijn gebracht?[1][2]</w:t>
      </w:r>
    </w:p>
    <w:p w:rsidRPr="00820DDA" w:rsidR="00A55166" w:rsidP="00A55166" w:rsidRDefault="00A55166" w14:paraId="135E139B" w14:textId="4040C10A">
      <w:pPr>
        <w:pStyle w:val="standaard-tekst"/>
      </w:pPr>
      <w:r w:rsidRPr="00820DDA">
        <w:t>Antwoord 1</w:t>
      </w:r>
      <w:r>
        <w:br/>
      </w:r>
      <w:r w:rsidR="00CA36AF">
        <w:t>Bij d</w:t>
      </w:r>
      <w:r>
        <w:t>e bezetting van het Maagdenhuis, het bestuursgebouw van de Universiteit van Amsterdam (UvA)</w:t>
      </w:r>
      <w:r w:rsidR="00CA36AF">
        <w:t>,</w:t>
      </w:r>
      <w:r w:rsidR="00C33AE7">
        <w:t xml:space="preserve"> he</w:t>
      </w:r>
      <w:r w:rsidR="00984B94">
        <w:t>eft</w:t>
      </w:r>
      <w:r w:rsidR="00C33AE7">
        <w:t xml:space="preserve"> volgens de UvA een aantal</w:t>
      </w:r>
      <w:r w:rsidR="00984B94">
        <w:t xml:space="preserve"> medewerkers</w:t>
      </w:r>
      <w:r w:rsidR="00C33AE7">
        <w:t xml:space="preserve"> dreigende situaties ervaren, maar </w:t>
      </w:r>
      <w:r w:rsidR="007544A2">
        <w:t xml:space="preserve">er </w:t>
      </w:r>
      <w:r w:rsidR="00C33AE7">
        <w:t>waren geen studenten aanwezig.</w:t>
      </w:r>
      <w:r>
        <w:t xml:space="preserve"> </w:t>
      </w:r>
      <w:r w:rsidR="00C33AE7">
        <w:t>Bij d</w:t>
      </w:r>
      <w:r>
        <w:t xml:space="preserve">e bezetting </w:t>
      </w:r>
      <w:r w:rsidR="00C33AE7">
        <w:t xml:space="preserve">en de ontruiming van de Radboud </w:t>
      </w:r>
      <w:r w:rsidR="00CD1672">
        <w:t xml:space="preserve">Universiteit op 15 april </w:t>
      </w:r>
      <w:r w:rsidR="00C33AE7">
        <w:t xml:space="preserve">zijn </w:t>
      </w:r>
      <w:r w:rsidR="00673A52">
        <w:t xml:space="preserve">volgens de universiteit </w:t>
      </w:r>
      <w:r w:rsidR="00C33AE7">
        <w:t>geen personen in gevaar ge</w:t>
      </w:r>
      <w:r w:rsidR="00984B94">
        <w:t>weest</w:t>
      </w:r>
      <w:r w:rsidR="00C33AE7">
        <w:t>.</w:t>
      </w:r>
    </w:p>
    <w:p w:rsidR="00A55166" w:rsidP="00A55166" w:rsidRDefault="00A55166" w14:paraId="4008ED35" w14:textId="16E39D11">
      <w:pPr>
        <w:spacing w:after="160" w:line="259" w:lineRule="auto"/>
        <w:rPr>
          <w:rFonts w:eastAsia="Calibri"/>
          <w:szCs w:val="18"/>
          <w:lang w:eastAsia="en-US"/>
        </w:rPr>
      </w:pPr>
      <w:r w:rsidRPr="00DE3FB4">
        <w:rPr>
          <w:rFonts w:eastAsia="Calibri"/>
          <w:szCs w:val="18"/>
          <w:lang w:eastAsia="en-US"/>
        </w:rPr>
        <w:br/>
      </w:r>
      <w:r>
        <w:rPr>
          <w:rFonts w:eastAsia="Calibri"/>
          <w:szCs w:val="18"/>
          <w:lang w:eastAsia="en-US"/>
        </w:rPr>
        <w:t>Vraag 2</w:t>
      </w:r>
      <w:r w:rsidR="00C33AE7">
        <w:rPr>
          <w:rFonts w:eastAsia="Calibri"/>
          <w:szCs w:val="18"/>
          <w:lang w:eastAsia="en-US"/>
        </w:rPr>
        <w:br/>
      </w:r>
      <w:r w:rsidRPr="00DE3FB4">
        <w:rPr>
          <w:rFonts w:eastAsia="Calibri"/>
          <w:szCs w:val="18"/>
          <w:lang w:eastAsia="en-US"/>
        </w:rPr>
        <w:t>Deelt u de mening dat studenten die hierbij betrokken zijn geweest, gelet op de ernst van de situatie, van de opleiding verwijderd zouden moeten worden?</w:t>
      </w:r>
    </w:p>
    <w:p w:rsidRPr="00820DDA" w:rsidR="00A55166" w:rsidP="00A55166" w:rsidRDefault="00A55166" w14:paraId="63AF12BC" w14:textId="14926F4D">
      <w:pPr>
        <w:pStyle w:val="standaard-tekst"/>
      </w:pPr>
      <w:r w:rsidRPr="00820DDA">
        <w:t xml:space="preserve">Antwoord </w:t>
      </w:r>
      <w:r>
        <w:t>2</w:t>
      </w:r>
    </w:p>
    <w:p w:rsidRPr="000E5927" w:rsidR="00A55166" w:rsidP="000E5927" w:rsidRDefault="000E5927" w14:paraId="0BCD9ED5" w14:textId="53AD38A4">
      <w:pPr>
        <w:spacing w:after="160" w:line="259" w:lineRule="auto"/>
        <w:rPr>
          <w:rFonts w:eastAsia="Calibri"/>
          <w:szCs w:val="18"/>
          <w:lang w:eastAsia="en-US"/>
        </w:rPr>
      </w:pPr>
      <w:r w:rsidRPr="000E5927">
        <w:rPr>
          <w:rFonts w:eastAsia="Calibri"/>
          <w:szCs w:val="18"/>
          <w:lang w:eastAsia="en-US"/>
        </w:rPr>
        <w:t xml:space="preserve">Als de huisregels en ordemaatregelen van instellingen worden overtreden kunnen </w:t>
      </w:r>
      <w:r>
        <w:rPr>
          <w:rFonts w:eastAsia="Calibri"/>
          <w:szCs w:val="18"/>
          <w:lang w:eastAsia="en-US"/>
        </w:rPr>
        <w:t xml:space="preserve">instellingen </w:t>
      </w:r>
      <w:r w:rsidRPr="000E5927">
        <w:rPr>
          <w:rFonts w:eastAsia="Calibri"/>
          <w:szCs w:val="18"/>
          <w:lang w:eastAsia="en-US"/>
        </w:rPr>
        <w:t xml:space="preserve">op basis van </w:t>
      </w:r>
      <w:r w:rsidR="00673A52">
        <w:rPr>
          <w:rFonts w:eastAsia="Calibri"/>
          <w:szCs w:val="18"/>
          <w:lang w:eastAsia="en-US"/>
        </w:rPr>
        <w:t xml:space="preserve">artikel 7.57h van </w:t>
      </w:r>
      <w:r w:rsidRPr="000E5927">
        <w:rPr>
          <w:rFonts w:eastAsia="Calibri"/>
          <w:szCs w:val="18"/>
          <w:lang w:eastAsia="en-US"/>
        </w:rPr>
        <w:t>de </w:t>
      </w:r>
      <w:r w:rsidR="00673A52">
        <w:rPr>
          <w:rFonts w:eastAsia="Calibri"/>
          <w:szCs w:val="18"/>
          <w:lang w:eastAsia="en-US"/>
        </w:rPr>
        <w:t>W</w:t>
      </w:r>
      <w:r>
        <w:rPr>
          <w:rFonts w:eastAsia="Calibri"/>
          <w:szCs w:val="18"/>
          <w:lang w:eastAsia="en-US"/>
        </w:rPr>
        <w:t xml:space="preserve">et </w:t>
      </w:r>
      <w:r w:rsidR="00673A52">
        <w:rPr>
          <w:rFonts w:eastAsia="Calibri"/>
          <w:szCs w:val="18"/>
          <w:lang w:eastAsia="en-US"/>
        </w:rPr>
        <w:t xml:space="preserve">op het hoger onderwijs </w:t>
      </w:r>
      <w:r w:rsidR="00D519A8">
        <w:rPr>
          <w:rFonts w:eastAsia="Calibri"/>
          <w:szCs w:val="18"/>
          <w:lang w:eastAsia="en-US"/>
        </w:rPr>
        <w:t xml:space="preserve">en wetenschappelijk onderzoek (WHW) </w:t>
      </w:r>
      <w:r w:rsidRPr="000E5927">
        <w:rPr>
          <w:rFonts w:eastAsia="Calibri"/>
          <w:szCs w:val="18"/>
          <w:lang w:eastAsia="en-US"/>
        </w:rPr>
        <w:t xml:space="preserve">maatregelen </w:t>
      </w:r>
      <w:r>
        <w:rPr>
          <w:rFonts w:eastAsia="Calibri"/>
          <w:szCs w:val="18"/>
          <w:lang w:eastAsia="en-US"/>
        </w:rPr>
        <w:t>nemen tegen studenten</w:t>
      </w:r>
      <w:r w:rsidRPr="000E5927">
        <w:rPr>
          <w:rFonts w:eastAsia="Calibri"/>
          <w:szCs w:val="18"/>
          <w:lang w:eastAsia="en-US"/>
        </w:rPr>
        <w:t xml:space="preserve">, waaronder het tijdelijk of definitief ontzeggen van de toegang of </w:t>
      </w:r>
      <w:r w:rsidR="00D519A8">
        <w:rPr>
          <w:rFonts w:eastAsia="Calibri"/>
          <w:szCs w:val="18"/>
          <w:lang w:eastAsia="en-US"/>
        </w:rPr>
        <w:t xml:space="preserve">in het uiterste geval </w:t>
      </w:r>
      <w:r w:rsidRPr="000E5927">
        <w:rPr>
          <w:rFonts w:eastAsia="Calibri"/>
          <w:szCs w:val="18"/>
          <w:lang w:eastAsia="en-US"/>
        </w:rPr>
        <w:t>beëindiging van inschrijving.</w:t>
      </w:r>
      <w:r>
        <w:rPr>
          <w:rFonts w:eastAsia="Calibri"/>
          <w:szCs w:val="18"/>
          <w:lang w:eastAsia="en-US"/>
        </w:rPr>
        <w:t xml:space="preserve"> </w:t>
      </w:r>
      <w:r w:rsidRPr="00335F8B" w:rsidR="00B24740">
        <w:rPr>
          <w:szCs w:val="18"/>
        </w:rPr>
        <w:t xml:space="preserve">Ik vertrouw op de afweging die de </w:t>
      </w:r>
      <w:r w:rsidR="00B24740">
        <w:rPr>
          <w:szCs w:val="18"/>
        </w:rPr>
        <w:t>UvA</w:t>
      </w:r>
      <w:r w:rsidRPr="00335F8B" w:rsidR="00B24740">
        <w:rPr>
          <w:szCs w:val="18"/>
        </w:rPr>
        <w:t xml:space="preserve"> </w:t>
      </w:r>
      <w:r w:rsidR="00CA36AF">
        <w:rPr>
          <w:szCs w:val="18"/>
        </w:rPr>
        <w:t xml:space="preserve">en de Radboud Universiteit </w:t>
      </w:r>
      <w:r w:rsidR="009C3752">
        <w:rPr>
          <w:szCs w:val="18"/>
        </w:rPr>
        <w:t>als verantwoordelijke instelling</w:t>
      </w:r>
      <w:r w:rsidR="00CA36AF">
        <w:rPr>
          <w:szCs w:val="18"/>
        </w:rPr>
        <w:t>en maken</w:t>
      </w:r>
      <w:r w:rsidR="009C3752">
        <w:rPr>
          <w:szCs w:val="18"/>
        </w:rPr>
        <w:t xml:space="preserve"> in de beoordeling van de casuïstiek</w:t>
      </w:r>
      <w:r w:rsidRPr="00335F8B" w:rsidR="00B24740">
        <w:rPr>
          <w:szCs w:val="18"/>
        </w:rPr>
        <w:t>.</w:t>
      </w:r>
      <w:r w:rsidRPr="00DE3FB4" w:rsidR="00A55166">
        <w:rPr>
          <w:rFonts w:eastAsia="Calibri"/>
          <w:szCs w:val="18"/>
          <w:lang w:eastAsia="en-US"/>
        </w:rPr>
        <w:br/>
      </w:r>
      <w:r>
        <w:rPr>
          <w:rFonts w:eastAsia="Calibri"/>
          <w:szCs w:val="18"/>
          <w:lang w:eastAsia="en-US"/>
        </w:rPr>
        <w:br/>
      </w:r>
      <w:r w:rsidR="00A55166">
        <w:rPr>
          <w:rFonts w:eastAsia="Calibri"/>
          <w:szCs w:val="18"/>
          <w:lang w:eastAsia="en-US"/>
        </w:rPr>
        <w:t>Vraag 3</w:t>
      </w:r>
      <w:r>
        <w:rPr>
          <w:rFonts w:eastAsia="Calibri"/>
          <w:szCs w:val="18"/>
          <w:lang w:eastAsia="en-US"/>
        </w:rPr>
        <w:br/>
      </w:r>
      <w:r w:rsidRPr="00DE3FB4" w:rsidR="00A55166">
        <w:rPr>
          <w:rFonts w:eastAsia="Calibri"/>
          <w:szCs w:val="18"/>
          <w:lang w:eastAsia="en-US"/>
        </w:rPr>
        <w:t>Erkent u dat Joodse en Israëlische studenten zich al geruime tijd onveilig voelen op hun universiteit, dat er daardoor feitelijk geen sprake meer is van een open en veilige leeromgeving en dat deze situatie al meer dan een jaar verslechtert in plaats van verbetert?[3]</w:t>
      </w:r>
    </w:p>
    <w:p w:rsidR="00A55166" w:rsidP="00A55166" w:rsidRDefault="00A55166" w14:paraId="147A6F14" w14:textId="059EE77A">
      <w:pPr>
        <w:spacing w:after="160" w:line="259" w:lineRule="auto"/>
        <w:rPr>
          <w:rFonts w:eastAsia="Calibri"/>
          <w:szCs w:val="18"/>
          <w:lang w:eastAsia="en-US"/>
        </w:rPr>
      </w:pPr>
      <w:r>
        <w:rPr>
          <w:rFonts w:eastAsia="Calibri"/>
          <w:szCs w:val="18"/>
          <w:lang w:eastAsia="en-US"/>
        </w:rPr>
        <w:t>Vraag 4</w:t>
      </w:r>
      <w:r w:rsidR="000E5927">
        <w:rPr>
          <w:rFonts w:eastAsia="Calibri"/>
          <w:szCs w:val="18"/>
          <w:lang w:eastAsia="en-US"/>
        </w:rPr>
        <w:br/>
      </w:r>
      <w:r w:rsidRPr="00DE3FB4">
        <w:rPr>
          <w:rFonts w:eastAsia="Calibri"/>
          <w:szCs w:val="18"/>
          <w:lang w:eastAsia="en-US"/>
        </w:rPr>
        <w:t>Ziet u in dat het uitblijven van disciplinaire maatregelen bij antisemitisme, intimidatie of geweld en het structureel negeren van huisregels, duidt op bestuurlijk falen?</w:t>
      </w:r>
    </w:p>
    <w:p w:rsidR="00A55166" w:rsidP="00A55166" w:rsidRDefault="00A55166" w14:paraId="69010450" w14:textId="0522CE69">
      <w:pPr>
        <w:pStyle w:val="standaard-tekst"/>
      </w:pPr>
      <w:r w:rsidRPr="00820DDA">
        <w:t xml:space="preserve">Antwoord </w:t>
      </w:r>
      <w:r w:rsidR="000E5927">
        <w:t xml:space="preserve">3 en </w:t>
      </w:r>
      <w:r>
        <w:t>4</w:t>
      </w:r>
    </w:p>
    <w:p w:rsidR="000E5927" w:rsidP="009E4763" w:rsidRDefault="009E4763" w14:paraId="18DC0A56" w14:textId="511E077E">
      <w:pPr>
        <w:pStyle w:val="standaard-tekst"/>
      </w:pPr>
      <w:r>
        <w:t>Universiteiten en hogescholen horen gevrijwaard te zijn van antisemitisme.</w:t>
      </w:r>
      <w:r w:rsidR="00673A52">
        <w:t xml:space="preserve"> Toch</w:t>
      </w:r>
      <w:r>
        <w:t xml:space="preserve"> zijn er </w:t>
      </w:r>
      <w:r w:rsidRPr="007C3B85" w:rsidR="007C3B85">
        <w:t xml:space="preserve">nog steeds </w:t>
      </w:r>
      <w:r>
        <w:t>berichten over</w:t>
      </w:r>
      <w:r w:rsidRPr="007C3B85" w:rsidR="007C3B85">
        <w:t xml:space="preserve"> onveiligheid</w:t>
      </w:r>
      <w:r w:rsidR="007C3B85">
        <w:t xml:space="preserve"> voor Joodse studenten op de campussen</w:t>
      </w:r>
      <w:r w:rsidRPr="007C3B85" w:rsidR="007C3B85">
        <w:t>. Daarom </w:t>
      </w:r>
      <w:r w:rsidR="00673A52">
        <w:t>voel</w:t>
      </w:r>
      <w:r w:rsidRPr="007C3B85" w:rsidR="007C3B85">
        <w:t xml:space="preserve"> ik </w:t>
      </w:r>
      <w:r w:rsidR="00673A52">
        <w:t xml:space="preserve">de urgentie </w:t>
      </w:r>
      <w:r w:rsidRPr="007C3B85" w:rsidR="007C3B85">
        <w:t>om de afspraken uit de Nationale Strategie Bestrijding Antisemitisme uit te voeren en zet ik de integrale aanpak rond sociale veiligheid met de sector onverminderd door</w:t>
      </w:r>
      <w:r w:rsidR="007C3B85">
        <w:t xml:space="preserve">. </w:t>
      </w:r>
      <w:r w:rsidR="00CA36AF">
        <w:t>Bovendien ben ik, z</w:t>
      </w:r>
      <w:r w:rsidRPr="000E5927" w:rsidR="000E5927">
        <w:t xml:space="preserve">oals aangegeven </w:t>
      </w:r>
      <w:r w:rsidR="000E5927">
        <w:t>in de beantwoording van Kamervragen</w:t>
      </w:r>
      <w:r w:rsidR="00CA36AF">
        <w:t xml:space="preserve"> van</w:t>
      </w:r>
      <w:r w:rsidR="0065221D">
        <w:t xml:space="preserve"> </w:t>
      </w:r>
      <w:r w:rsidRPr="0065221D" w:rsidR="0065221D">
        <w:t>het lid Eerdmans (JA21)</w:t>
      </w:r>
      <w:r w:rsidR="000E5927">
        <w:rPr>
          <w:rStyle w:val="Voetnootmarkering"/>
        </w:rPr>
        <w:footnoteReference w:id="1"/>
      </w:r>
      <w:r w:rsidR="00CA36AF">
        <w:t>,</w:t>
      </w:r>
      <w:r w:rsidR="000E5927">
        <w:t xml:space="preserve"> </w:t>
      </w:r>
      <w:r w:rsidRPr="000E5927" w:rsidR="000E5927">
        <w:t xml:space="preserve">met de sector in gesprek over de uitvoering van de aangenomen moties van uw Kamer tijdens het debat op 23 januari jl. over de veiligheid op universiteiten. Over de uitkomsten van deze bespreking wordt uw Kamer voor het zomerreces geïnformeerd. </w:t>
      </w:r>
    </w:p>
    <w:p w:rsidR="000E5927" w:rsidP="00A55166" w:rsidRDefault="00A55166" w14:paraId="03A517E6" w14:textId="6F5C07EB">
      <w:pPr>
        <w:spacing w:after="160" w:line="259" w:lineRule="auto"/>
        <w:rPr>
          <w:rFonts w:eastAsia="Calibri"/>
          <w:szCs w:val="18"/>
          <w:lang w:eastAsia="en-US"/>
        </w:rPr>
      </w:pPr>
      <w:r>
        <w:rPr>
          <w:rFonts w:eastAsia="Calibri"/>
          <w:szCs w:val="18"/>
          <w:lang w:eastAsia="en-US"/>
        </w:rPr>
        <w:lastRenderedPageBreak/>
        <w:t>Vraag 5</w:t>
      </w:r>
      <w:r>
        <w:rPr>
          <w:rFonts w:eastAsia="Calibri"/>
          <w:szCs w:val="18"/>
          <w:lang w:eastAsia="en-US"/>
        </w:rPr>
        <w:br/>
      </w:r>
      <w:r w:rsidRPr="00DE3FB4">
        <w:rPr>
          <w:rFonts w:eastAsia="Calibri"/>
          <w:szCs w:val="18"/>
          <w:lang w:eastAsia="en-US"/>
        </w:rPr>
        <w:t>Heeft u na meer dan een jaar van escalaties nog vertrouwen in de bestuurders van de Universiteit van Amsterdam en de Radboud Universiteit? Zo ja, waarop baseert u dat?</w:t>
      </w:r>
    </w:p>
    <w:p w:rsidRPr="00820DDA" w:rsidR="00A55166" w:rsidP="00A55166" w:rsidRDefault="00A55166" w14:paraId="0A198CFB" w14:textId="56BB36C8">
      <w:pPr>
        <w:pStyle w:val="standaard-tekst"/>
      </w:pPr>
      <w:r w:rsidRPr="00820DDA">
        <w:t xml:space="preserve">Antwoord </w:t>
      </w:r>
      <w:r>
        <w:t>5</w:t>
      </w:r>
      <w:r w:rsidRPr="0062554A" w:rsidR="0062554A">
        <w:rPr>
          <w:highlight w:val="yellow"/>
        </w:rPr>
        <w:t xml:space="preserve"> </w:t>
      </w:r>
    </w:p>
    <w:p w:rsidR="00F17027" w:rsidP="00A55166" w:rsidRDefault="0062554A" w14:paraId="17E1B206" w14:textId="5957F9DF">
      <w:pPr>
        <w:spacing w:after="160" w:line="259" w:lineRule="auto"/>
        <w:rPr>
          <w:rFonts w:eastAsia="Calibri"/>
          <w:szCs w:val="18"/>
          <w:lang w:eastAsia="en-US"/>
        </w:rPr>
      </w:pPr>
      <w:r>
        <w:rPr>
          <w:rFonts w:eastAsia="Calibri"/>
          <w:szCs w:val="18"/>
          <w:lang w:eastAsia="en-US"/>
        </w:rPr>
        <w:t xml:space="preserve">Ja. </w:t>
      </w:r>
      <w:r w:rsidR="00F17027">
        <w:rPr>
          <w:rFonts w:eastAsia="Calibri"/>
          <w:szCs w:val="18"/>
          <w:lang w:eastAsia="en-US"/>
        </w:rPr>
        <w:t>De C</w:t>
      </w:r>
      <w:r w:rsidRPr="0062554A">
        <w:rPr>
          <w:rFonts w:eastAsia="Calibri"/>
          <w:szCs w:val="18"/>
          <w:lang w:eastAsia="en-US"/>
        </w:rPr>
        <w:t xml:space="preserve">olleges van Bestuur </w:t>
      </w:r>
      <w:r w:rsidR="00F17027">
        <w:rPr>
          <w:rFonts w:eastAsia="Calibri"/>
          <w:szCs w:val="18"/>
          <w:lang w:eastAsia="en-US"/>
        </w:rPr>
        <w:t xml:space="preserve">van universiteiten en hogescholen </w:t>
      </w:r>
      <w:r w:rsidR="00CD1672">
        <w:rPr>
          <w:rFonts w:eastAsia="Calibri"/>
          <w:szCs w:val="18"/>
          <w:lang w:eastAsia="en-US"/>
        </w:rPr>
        <w:t>en hun medewerkers span</w:t>
      </w:r>
      <w:r w:rsidR="000F2542">
        <w:rPr>
          <w:rFonts w:eastAsia="Calibri"/>
          <w:szCs w:val="18"/>
          <w:lang w:eastAsia="en-US"/>
        </w:rPr>
        <w:t>nen</w:t>
      </w:r>
      <w:r w:rsidR="00CD1672">
        <w:rPr>
          <w:rFonts w:eastAsia="Calibri"/>
          <w:szCs w:val="18"/>
          <w:lang w:eastAsia="en-US"/>
        </w:rPr>
        <w:t xml:space="preserve"> zich dagelijks in om hun </w:t>
      </w:r>
      <w:r w:rsidRPr="0062554A">
        <w:rPr>
          <w:rFonts w:eastAsia="Calibri"/>
          <w:szCs w:val="18"/>
          <w:lang w:eastAsia="en-US"/>
        </w:rPr>
        <w:t>verantwoordelijk</w:t>
      </w:r>
      <w:r w:rsidR="00CD1672">
        <w:rPr>
          <w:rFonts w:eastAsia="Calibri"/>
          <w:szCs w:val="18"/>
          <w:lang w:eastAsia="en-US"/>
        </w:rPr>
        <w:t>heid</w:t>
      </w:r>
      <w:r w:rsidRPr="0062554A">
        <w:rPr>
          <w:rFonts w:eastAsia="Calibri"/>
          <w:szCs w:val="18"/>
          <w:lang w:eastAsia="en-US"/>
        </w:rPr>
        <w:t xml:space="preserve"> voor de organisatie en continuïteit van een veilige leer- en werkomgeving</w:t>
      </w:r>
      <w:r w:rsidR="00CD1672">
        <w:rPr>
          <w:rFonts w:eastAsia="Calibri"/>
          <w:szCs w:val="18"/>
          <w:lang w:eastAsia="en-US"/>
        </w:rPr>
        <w:t xml:space="preserve"> in te vullen</w:t>
      </w:r>
      <w:r>
        <w:rPr>
          <w:rFonts w:eastAsia="Calibri"/>
          <w:szCs w:val="18"/>
          <w:lang w:eastAsia="en-US"/>
        </w:rPr>
        <w:t xml:space="preserve">. </w:t>
      </w:r>
      <w:r w:rsidRPr="0062554A">
        <w:rPr>
          <w:rFonts w:eastAsia="Calibri"/>
          <w:szCs w:val="18"/>
          <w:lang w:eastAsia="en-US"/>
        </w:rPr>
        <w:t>D</w:t>
      </w:r>
      <w:r w:rsidR="00CD1672">
        <w:rPr>
          <w:rFonts w:eastAsia="Calibri"/>
          <w:szCs w:val="18"/>
          <w:lang w:eastAsia="en-US"/>
        </w:rPr>
        <w:t xml:space="preserve">at doen zij </w:t>
      </w:r>
      <w:r w:rsidRPr="0062554A">
        <w:rPr>
          <w:rFonts w:eastAsia="Calibri"/>
          <w:szCs w:val="18"/>
          <w:lang w:eastAsia="en-US"/>
        </w:rPr>
        <w:t>door veiligheidsbeleid in te richten, huisregels op te stellen, deze te handhaven en op te treden tegen ongewenst gedrag</w:t>
      </w:r>
      <w:r w:rsidR="006309FB">
        <w:rPr>
          <w:rFonts w:eastAsia="Calibri"/>
          <w:szCs w:val="18"/>
          <w:lang w:eastAsia="en-US"/>
        </w:rPr>
        <w:t>.</w:t>
      </w:r>
      <w:r w:rsidRPr="0062554A">
        <w:rPr>
          <w:rFonts w:eastAsia="Calibri"/>
          <w:szCs w:val="18"/>
          <w:lang w:eastAsia="en-US"/>
        </w:rPr>
        <w:t xml:space="preserve"> </w:t>
      </w:r>
      <w:r w:rsidR="006309FB">
        <w:rPr>
          <w:rFonts w:eastAsia="Calibri"/>
          <w:szCs w:val="18"/>
          <w:lang w:eastAsia="en-US"/>
        </w:rPr>
        <w:t>M</w:t>
      </w:r>
      <w:r w:rsidRPr="0062554A">
        <w:rPr>
          <w:rFonts w:eastAsia="Calibri"/>
          <w:szCs w:val="18"/>
          <w:lang w:eastAsia="en-US"/>
        </w:rPr>
        <w:t xml:space="preserve">aar ook door ruimte te bieden voor debat en demonstraties. </w:t>
      </w:r>
      <w:r w:rsidR="00CD1672">
        <w:rPr>
          <w:rFonts w:eastAsia="Calibri"/>
          <w:szCs w:val="18"/>
          <w:lang w:eastAsia="en-US"/>
        </w:rPr>
        <w:t xml:space="preserve">Zij </w:t>
      </w:r>
      <w:r w:rsidRPr="0062554A">
        <w:rPr>
          <w:rFonts w:eastAsia="Calibri"/>
          <w:szCs w:val="18"/>
          <w:lang w:eastAsia="en-US"/>
        </w:rPr>
        <w:t>worden hierbij voor stevige dilemma</w:t>
      </w:r>
      <w:r w:rsidR="00CD1672">
        <w:rPr>
          <w:rFonts w:eastAsia="Calibri"/>
          <w:szCs w:val="18"/>
          <w:lang w:eastAsia="en-US"/>
        </w:rPr>
        <w:t>’</w:t>
      </w:r>
      <w:r w:rsidRPr="0062554A">
        <w:rPr>
          <w:rFonts w:eastAsia="Calibri"/>
          <w:szCs w:val="18"/>
          <w:lang w:eastAsia="en-US"/>
        </w:rPr>
        <w:t>s geplaatst</w:t>
      </w:r>
      <w:r w:rsidR="00CD1672">
        <w:rPr>
          <w:rFonts w:eastAsia="Calibri"/>
          <w:szCs w:val="18"/>
          <w:lang w:eastAsia="en-US"/>
        </w:rPr>
        <w:t>. O</w:t>
      </w:r>
      <w:r w:rsidRPr="0062554A">
        <w:rPr>
          <w:rFonts w:eastAsia="Calibri"/>
          <w:szCs w:val="18"/>
          <w:lang w:eastAsia="en-US"/>
        </w:rPr>
        <w:t>ngeregeldheden tijdens demonstraties zijn niet altijd te voo</w:t>
      </w:r>
      <w:r w:rsidR="00673A52">
        <w:rPr>
          <w:rFonts w:eastAsia="Calibri"/>
          <w:szCs w:val="18"/>
          <w:lang w:eastAsia="en-US"/>
        </w:rPr>
        <w:t>rzien</w:t>
      </w:r>
      <w:r w:rsidRPr="0062554A">
        <w:rPr>
          <w:rFonts w:eastAsia="Calibri"/>
          <w:szCs w:val="18"/>
          <w:lang w:eastAsia="en-US"/>
        </w:rPr>
        <w:t xml:space="preserve">, bijvoorbeeld als relschoppers van buiten de instellingen de demonstraties aangrijpen om vernielingen aan te richten. Instellingen maken risicoanalyses vooraf en </w:t>
      </w:r>
      <w:r w:rsidR="00CD1672">
        <w:rPr>
          <w:rFonts w:eastAsia="Calibri"/>
          <w:szCs w:val="18"/>
          <w:lang w:eastAsia="en-US"/>
        </w:rPr>
        <w:t>als daar aanleiding toe is</w:t>
      </w:r>
      <w:r w:rsidR="006309FB">
        <w:rPr>
          <w:rFonts w:eastAsia="Calibri"/>
          <w:szCs w:val="18"/>
          <w:lang w:eastAsia="en-US"/>
        </w:rPr>
        <w:t>,</w:t>
      </w:r>
      <w:r w:rsidR="00CD1672">
        <w:rPr>
          <w:rFonts w:eastAsia="Calibri"/>
          <w:szCs w:val="18"/>
          <w:lang w:eastAsia="en-US"/>
        </w:rPr>
        <w:t xml:space="preserve"> </w:t>
      </w:r>
      <w:r w:rsidRPr="0062554A">
        <w:rPr>
          <w:rFonts w:eastAsia="Calibri"/>
          <w:szCs w:val="18"/>
          <w:lang w:eastAsia="en-US"/>
        </w:rPr>
        <w:t>doen zij een beroep op de lokale veiligheidsdriehoek. Ik vind het van belang dat de verantwoordelijkheid ook zoveel mogelijk lokaal wordt genomen. Elk incident is weer net anders en niet elke ongewenste gedraging is te voorkomen. De instelling</w:t>
      </w:r>
      <w:r w:rsidR="00520EDD">
        <w:rPr>
          <w:rFonts w:eastAsia="Calibri"/>
          <w:szCs w:val="18"/>
          <w:lang w:eastAsia="en-US"/>
        </w:rPr>
        <w:t xml:space="preserve"> kan,</w:t>
      </w:r>
      <w:r w:rsidRPr="0062554A">
        <w:rPr>
          <w:rFonts w:eastAsia="Calibri"/>
          <w:szCs w:val="18"/>
          <w:lang w:eastAsia="en-US"/>
        </w:rPr>
        <w:t xml:space="preserve"> in samenwerking met de politie en lokale driehoek</w:t>
      </w:r>
      <w:r w:rsidR="00520EDD">
        <w:rPr>
          <w:rFonts w:eastAsia="Calibri"/>
          <w:szCs w:val="18"/>
          <w:lang w:eastAsia="en-US"/>
        </w:rPr>
        <w:t>,</w:t>
      </w:r>
      <w:r w:rsidRPr="0062554A">
        <w:rPr>
          <w:rFonts w:eastAsia="Calibri"/>
          <w:szCs w:val="18"/>
          <w:lang w:eastAsia="en-US"/>
        </w:rPr>
        <w:t xml:space="preserve"> de situatie ter plekke het beste inschatten en besluiten hoe hiermee om te gaan. </w:t>
      </w:r>
      <w:r w:rsidR="009C3752">
        <w:rPr>
          <w:rFonts w:eastAsia="Calibri"/>
          <w:szCs w:val="18"/>
          <w:lang w:eastAsia="en-US"/>
        </w:rPr>
        <w:t xml:space="preserve">De samenwerkingsrelatie tussen de lokale driehoek is geprofessionaliseerd door </w:t>
      </w:r>
      <w:r w:rsidR="0021798D">
        <w:rPr>
          <w:rFonts w:eastAsia="Calibri"/>
          <w:szCs w:val="18"/>
          <w:lang w:eastAsia="en-US"/>
        </w:rPr>
        <w:t xml:space="preserve">de ervaringen van de afgelopen periode </w:t>
      </w:r>
      <w:r w:rsidR="009C3752">
        <w:rPr>
          <w:rFonts w:eastAsia="Calibri"/>
          <w:szCs w:val="18"/>
          <w:lang w:eastAsia="en-US"/>
        </w:rPr>
        <w:t xml:space="preserve">en </w:t>
      </w:r>
      <w:r w:rsidR="000F2542">
        <w:rPr>
          <w:rFonts w:eastAsia="Calibri"/>
          <w:szCs w:val="18"/>
          <w:lang w:eastAsia="en-US"/>
        </w:rPr>
        <w:t xml:space="preserve">er is </w:t>
      </w:r>
      <w:r w:rsidR="009C3752">
        <w:rPr>
          <w:rFonts w:eastAsia="Calibri"/>
          <w:szCs w:val="18"/>
          <w:lang w:eastAsia="en-US"/>
        </w:rPr>
        <w:t>intensiever overleg</w:t>
      </w:r>
      <w:r w:rsidR="0021798D">
        <w:rPr>
          <w:rFonts w:eastAsia="Calibri"/>
          <w:szCs w:val="18"/>
          <w:lang w:eastAsia="en-US"/>
        </w:rPr>
        <w:t xml:space="preserve"> over casuïstiek</w:t>
      </w:r>
      <w:r w:rsidR="009C3752">
        <w:rPr>
          <w:rFonts w:eastAsia="Calibri"/>
          <w:szCs w:val="18"/>
          <w:lang w:eastAsia="en-US"/>
        </w:rPr>
        <w:t xml:space="preserve">. </w:t>
      </w:r>
      <w:r w:rsidRPr="0062554A">
        <w:rPr>
          <w:rFonts w:eastAsia="Calibri"/>
          <w:szCs w:val="18"/>
          <w:lang w:eastAsia="en-US"/>
        </w:rPr>
        <w:t xml:space="preserve">Verder vind ik het belangrijk dat instellingen, zoals </w:t>
      </w:r>
      <w:r w:rsidR="00F17027">
        <w:rPr>
          <w:rFonts w:eastAsia="Calibri"/>
          <w:szCs w:val="18"/>
          <w:lang w:eastAsia="en-US"/>
        </w:rPr>
        <w:t xml:space="preserve">deze instellingen </w:t>
      </w:r>
      <w:r w:rsidRPr="0062554A">
        <w:rPr>
          <w:rFonts w:eastAsia="Calibri"/>
          <w:szCs w:val="18"/>
          <w:lang w:eastAsia="en-US"/>
        </w:rPr>
        <w:t xml:space="preserve">ook doen, leren van </w:t>
      </w:r>
      <w:r w:rsidR="0021798D">
        <w:rPr>
          <w:rFonts w:eastAsia="Calibri"/>
          <w:szCs w:val="18"/>
          <w:lang w:eastAsia="en-US"/>
        </w:rPr>
        <w:t xml:space="preserve">hun </w:t>
      </w:r>
      <w:r w:rsidRPr="0062554A">
        <w:rPr>
          <w:rFonts w:eastAsia="Calibri"/>
          <w:szCs w:val="18"/>
          <w:lang w:eastAsia="en-US"/>
        </w:rPr>
        <w:t>ervaringen op het gebied van veiligheid. Dit doen de universiteiten</w:t>
      </w:r>
      <w:r w:rsidR="00856174">
        <w:rPr>
          <w:rFonts w:eastAsia="Calibri"/>
          <w:szCs w:val="18"/>
          <w:lang w:eastAsia="en-US"/>
        </w:rPr>
        <w:t xml:space="preserve"> ook gezamenlijk</w:t>
      </w:r>
      <w:r w:rsidRPr="0062554A">
        <w:rPr>
          <w:rFonts w:eastAsia="Calibri"/>
          <w:szCs w:val="18"/>
          <w:lang w:eastAsia="en-US"/>
        </w:rPr>
        <w:t xml:space="preserve"> via h</w:t>
      </w:r>
      <w:r w:rsidR="0021798D">
        <w:rPr>
          <w:rFonts w:eastAsia="Calibri"/>
          <w:szCs w:val="18"/>
          <w:lang w:eastAsia="en-US"/>
        </w:rPr>
        <w:t>et UNL-</w:t>
      </w:r>
      <w:r w:rsidRPr="0062554A">
        <w:rPr>
          <w:rFonts w:eastAsia="Calibri"/>
          <w:szCs w:val="18"/>
          <w:lang w:eastAsia="en-US"/>
        </w:rPr>
        <w:t xml:space="preserve">netwerk van integrale veiligheidsadviseurs, en </w:t>
      </w:r>
      <w:r w:rsidR="0021798D">
        <w:rPr>
          <w:rFonts w:eastAsia="Calibri"/>
          <w:szCs w:val="18"/>
          <w:lang w:eastAsia="en-US"/>
        </w:rPr>
        <w:t xml:space="preserve">op </w:t>
      </w:r>
      <w:r w:rsidRPr="0062554A">
        <w:rPr>
          <w:rFonts w:eastAsia="Calibri"/>
          <w:szCs w:val="18"/>
          <w:lang w:eastAsia="en-US"/>
        </w:rPr>
        <w:t>sector</w:t>
      </w:r>
      <w:r w:rsidR="0021798D">
        <w:rPr>
          <w:rFonts w:eastAsia="Calibri"/>
          <w:szCs w:val="18"/>
          <w:lang w:eastAsia="en-US"/>
        </w:rPr>
        <w:t>niveau</w:t>
      </w:r>
      <w:r w:rsidRPr="0062554A">
        <w:rPr>
          <w:rFonts w:eastAsia="Calibri"/>
          <w:szCs w:val="18"/>
          <w:lang w:eastAsia="en-US"/>
        </w:rPr>
        <w:t> via het Platform Integrale Veiligheid.</w:t>
      </w:r>
    </w:p>
    <w:p w:rsidR="00A55166" w:rsidP="00A55166" w:rsidRDefault="00A55166" w14:paraId="14D954B6" w14:textId="72E69E4B">
      <w:pPr>
        <w:spacing w:after="160" w:line="259" w:lineRule="auto"/>
        <w:rPr>
          <w:rFonts w:eastAsia="Calibri"/>
          <w:szCs w:val="18"/>
          <w:lang w:eastAsia="en-US"/>
        </w:rPr>
      </w:pPr>
      <w:r>
        <w:rPr>
          <w:rFonts w:eastAsia="Calibri"/>
          <w:szCs w:val="18"/>
          <w:lang w:eastAsia="en-US"/>
        </w:rPr>
        <w:t>Vraag 6</w:t>
      </w:r>
      <w:r w:rsidR="00F17027">
        <w:rPr>
          <w:rFonts w:eastAsia="Calibri"/>
          <w:szCs w:val="18"/>
          <w:lang w:eastAsia="en-US"/>
        </w:rPr>
        <w:br/>
      </w:r>
      <w:r w:rsidRPr="00DE3FB4">
        <w:rPr>
          <w:rFonts w:eastAsia="Calibri"/>
          <w:szCs w:val="18"/>
          <w:lang w:eastAsia="en-US"/>
        </w:rPr>
        <w:t>Ziet u dat het aanhoudende wanbeheer aan de Universiteit van Amsterdam en de Radboud Universiteit heeft geleid tot structurele ondermijning van de orde en ernstige schade aan de kwaliteit en voortgang van het onderwijs?</w:t>
      </w:r>
    </w:p>
    <w:p w:rsidR="00843B98" w:rsidP="00843B98" w:rsidRDefault="00856174" w14:paraId="3CCF2D13" w14:textId="77777777">
      <w:pPr>
        <w:spacing w:line="259" w:lineRule="auto"/>
        <w:rPr>
          <w:rFonts w:eastAsia="Calibri"/>
          <w:szCs w:val="18"/>
          <w:lang w:eastAsia="en-US"/>
        </w:rPr>
      </w:pPr>
      <w:r>
        <w:rPr>
          <w:rFonts w:eastAsia="Calibri"/>
          <w:szCs w:val="18"/>
          <w:lang w:eastAsia="en-US"/>
        </w:rPr>
        <w:t>Antwoord 6</w:t>
      </w:r>
    </w:p>
    <w:p w:rsidR="00856174" w:rsidP="00843B98" w:rsidRDefault="00843B98" w14:paraId="317C3A73" w14:textId="457F3D28">
      <w:pPr>
        <w:spacing w:line="259" w:lineRule="auto"/>
        <w:rPr>
          <w:rFonts w:eastAsia="Calibri"/>
          <w:lang w:eastAsia="en-US"/>
        </w:rPr>
      </w:pPr>
      <w:r>
        <w:rPr>
          <w:rFonts w:eastAsia="Calibri"/>
          <w:lang w:eastAsia="en-US"/>
        </w:rPr>
        <w:t>Nee. U</w:t>
      </w:r>
      <w:r w:rsidR="00856174">
        <w:rPr>
          <w:rFonts w:eastAsia="Calibri"/>
          <w:lang w:eastAsia="en-US"/>
        </w:rPr>
        <w:t xml:space="preserve">it navraag bij de UvA en de RU over de bezetting van het Maagdenhuis van de UvA op </w:t>
      </w:r>
      <w:r w:rsidR="0021798D">
        <w:rPr>
          <w:rFonts w:eastAsia="Calibri"/>
          <w:lang w:eastAsia="en-US"/>
        </w:rPr>
        <w:t xml:space="preserve">14 april </w:t>
      </w:r>
      <w:r w:rsidR="00856174">
        <w:rPr>
          <w:rFonts w:eastAsia="Calibri"/>
          <w:lang w:eastAsia="en-US"/>
        </w:rPr>
        <w:t xml:space="preserve">en de loopbrug van de RU op 15 april is gebleken dat het onderwijs </w:t>
      </w:r>
      <w:r w:rsidR="0021798D">
        <w:rPr>
          <w:rFonts w:eastAsia="Calibri"/>
          <w:lang w:eastAsia="en-US"/>
        </w:rPr>
        <w:t xml:space="preserve">op deze instellingen </w:t>
      </w:r>
      <w:r w:rsidR="00856174">
        <w:rPr>
          <w:rFonts w:eastAsia="Calibri"/>
          <w:lang w:eastAsia="en-US"/>
        </w:rPr>
        <w:t>doorgang kon vinden.</w:t>
      </w:r>
    </w:p>
    <w:p w:rsidR="00843B98" w:rsidP="00843B98" w:rsidRDefault="00843B98" w14:paraId="490CACFB" w14:textId="77777777">
      <w:pPr>
        <w:spacing w:line="259" w:lineRule="auto"/>
        <w:rPr>
          <w:rFonts w:eastAsia="Calibri"/>
          <w:szCs w:val="18"/>
          <w:lang w:eastAsia="en-US"/>
        </w:rPr>
      </w:pPr>
    </w:p>
    <w:p w:rsidR="00A55166" w:rsidP="00A55166" w:rsidRDefault="00A55166" w14:paraId="4EE52B59" w14:textId="77777777">
      <w:pPr>
        <w:spacing w:after="160" w:line="259" w:lineRule="auto"/>
        <w:rPr>
          <w:rFonts w:eastAsia="Calibri"/>
          <w:szCs w:val="18"/>
          <w:lang w:eastAsia="en-US"/>
        </w:rPr>
      </w:pPr>
      <w:r>
        <w:rPr>
          <w:rFonts w:eastAsia="Calibri"/>
          <w:szCs w:val="18"/>
          <w:lang w:eastAsia="en-US"/>
        </w:rPr>
        <w:t>Vraag 7</w:t>
      </w:r>
      <w:r>
        <w:rPr>
          <w:rFonts w:eastAsia="Calibri"/>
          <w:szCs w:val="18"/>
          <w:lang w:eastAsia="en-US"/>
        </w:rPr>
        <w:br/>
      </w:r>
      <w:r w:rsidRPr="00DE3FB4">
        <w:rPr>
          <w:rFonts w:eastAsia="Calibri"/>
          <w:szCs w:val="18"/>
          <w:lang w:eastAsia="en-US"/>
        </w:rPr>
        <w:t>Bent u, conform artikel 9.9a Wet op het hoger onderwijs en wetenschappelijk onderzoek (WHW), bereid eerst een inspectieonderzoek te laten uitvoeren en op basis daarvan, indien nodig, een formele aanwijzing op te leggen? Zo nee, waarom niet?[4][5][6][7][8][9][10][11][12][13][14][15]</w:t>
      </w:r>
    </w:p>
    <w:p w:rsidR="00843B98" w:rsidP="00A55166" w:rsidRDefault="00A55166" w14:paraId="3C19939A" w14:textId="77777777">
      <w:pPr>
        <w:pStyle w:val="standaard-tekst"/>
        <w:rPr>
          <w:rFonts w:eastAsia="Calibri"/>
          <w:lang w:eastAsia="en-US"/>
        </w:rPr>
      </w:pPr>
      <w:r w:rsidRPr="00820DDA">
        <w:t xml:space="preserve">Antwoord </w:t>
      </w:r>
      <w:r>
        <w:rPr>
          <w:rFonts w:eastAsia="Calibri"/>
          <w:lang w:eastAsia="en-US"/>
        </w:rPr>
        <w:t>7</w:t>
      </w:r>
    </w:p>
    <w:p w:rsidR="00D70F0F" w:rsidP="00A55166" w:rsidRDefault="00D70F0F" w14:paraId="7FFF7F9B" w14:textId="6A97928E">
      <w:pPr>
        <w:pStyle w:val="standaard-tekst"/>
        <w:rPr>
          <w:rFonts w:eastAsia="Calibri"/>
          <w:lang w:eastAsia="en-US"/>
        </w:rPr>
      </w:pPr>
      <w:bookmarkStart w:name="_Hlk200100481" w:id="0"/>
      <w:r>
        <w:rPr>
          <w:rFonts w:eastAsia="Calibri"/>
          <w:lang w:eastAsia="en-US"/>
        </w:rPr>
        <w:t xml:space="preserve">De </w:t>
      </w:r>
      <w:bookmarkEnd w:id="0"/>
      <w:r>
        <w:rPr>
          <w:rFonts w:eastAsia="Calibri"/>
          <w:lang w:eastAsia="en-US"/>
        </w:rPr>
        <w:t xml:space="preserve">Inspectie van het Onderwijs is onafhankelijk en kan op basis van signalen </w:t>
      </w:r>
      <w:r w:rsidR="00843B98">
        <w:rPr>
          <w:rFonts w:eastAsia="Calibri"/>
          <w:lang w:eastAsia="en-US"/>
        </w:rPr>
        <w:t xml:space="preserve">zelf </w:t>
      </w:r>
      <w:r>
        <w:rPr>
          <w:rFonts w:eastAsia="Calibri"/>
          <w:lang w:eastAsia="en-US"/>
        </w:rPr>
        <w:t xml:space="preserve">besluiten om onderzoek te doen. </w:t>
      </w:r>
      <w:r w:rsidR="00297F76">
        <w:rPr>
          <w:rFonts w:eastAsia="Calibri"/>
          <w:lang w:eastAsia="en-US"/>
        </w:rPr>
        <w:t>I</w:t>
      </w:r>
      <w:r w:rsidR="00673A52">
        <w:rPr>
          <w:rFonts w:eastAsia="Calibri"/>
          <w:lang w:eastAsia="en-US"/>
        </w:rPr>
        <w:t>k kan daartoe geen opdracht geven.</w:t>
      </w:r>
    </w:p>
    <w:p w:rsidR="00D70F0F" w:rsidP="00A55166" w:rsidRDefault="00673A52" w14:paraId="573C4160" w14:textId="30E2E217">
      <w:pPr>
        <w:pStyle w:val="standaard-tekst"/>
        <w:rPr>
          <w:rFonts w:eastAsia="Calibri"/>
          <w:lang w:eastAsia="en-US"/>
        </w:rPr>
      </w:pPr>
      <w:r>
        <w:rPr>
          <w:rFonts w:eastAsia="Calibri"/>
          <w:lang w:eastAsia="en-US"/>
        </w:rPr>
        <w:t>W</w:t>
      </w:r>
      <w:r w:rsidRPr="00740FEA" w:rsidR="00D70F0F">
        <w:rPr>
          <w:rFonts w:eastAsia="Calibri"/>
          <w:lang w:eastAsia="en-US"/>
        </w:rPr>
        <w:t xml:space="preserve">anneer de Inspectie van het Onderwijs na onderzoek tot de conclusie komt dat er sprake is van wanbeheer in de zin van de WHW, dus van ernstige mate van verwaarlozen van de sociale veiligheid, </w:t>
      </w:r>
      <w:r w:rsidR="00D70F0F">
        <w:rPr>
          <w:rFonts w:eastAsia="Calibri"/>
          <w:lang w:eastAsia="en-US"/>
        </w:rPr>
        <w:t>kan ik als ultimum remedium</w:t>
      </w:r>
      <w:r w:rsidRPr="00740FEA" w:rsidR="00D70F0F">
        <w:rPr>
          <w:rFonts w:eastAsia="Calibri"/>
          <w:lang w:eastAsia="en-US"/>
        </w:rPr>
        <w:t xml:space="preserve"> overgaan tot het geven van een aanwijzing aan de RvT. </w:t>
      </w:r>
      <w:r w:rsidR="00D70F0F">
        <w:rPr>
          <w:rFonts w:eastAsia="Calibri"/>
          <w:lang w:eastAsia="en-US"/>
        </w:rPr>
        <w:t xml:space="preserve">Dat is op dit moment niet aan de orde. </w:t>
      </w:r>
    </w:p>
    <w:p w:rsidRPr="00740FEA" w:rsidR="00A55166" w:rsidP="00A55166" w:rsidRDefault="00A55166" w14:paraId="304FD88A" w14:textId="6B067753">
      <w:pPr>
        <w:pStyle w:val="standaard-tekst"/>
        <w:rPr>
          <w:rFonts w:eastAsia="Calibri"/>
          <w:lang w:eastAsia="en-US"/>
        </w:rPr>
      </w:pPr>
    </w:p>
    <w:p w:rsidRPr="00DE3FB4" w:rsidR="00A55166" w:rsidP="00A55166" w:rsidRDefault="00A55166" w14:paraId="791FCA4C" w14:textId="77777777">
      <w:pPr>
        <w:spacing w:after="160" w:line="259" w:lineRule="auto"/>
        <w:rPr>
          <w:rFonts w:eastAsia="Calibri"/>
          <w:szCs w:val="18"/>
          <w:lang w:eastAsia="en-US"/>
        </w:rPr>
      </w:pPr>
      <w:r w:rsidRPr="00DE3FB4">
        <w:rPr>
          <w:rFonts w:eastAsia="Calibri"/>
          <w:szCs w:val="18"/>
          <w:lang w:eastAsia="en-US"/>
        </w:rPr>
        <w:t xml:space="preserve">[1] NOS, d.d. 14 april 2025, Pro-Palestijnse demonstraties op universiteiten in Amsterdam en Nijmegen, Pro-Palestijnse demonstraties op universiteiten in </w:t>
      </w:r>
      <w:r w:rsidRPr="00DE3FB4">
        <w:rPr>
          <w:rFonts w:eastAsia="Calibri"/>
          <w:szCs w:val="18"/>
          <w:lang w:eastAsia="en-US"/>
        </w:rPr>
        <w:lastRenderedPageBreak/>
        <w:t>Amsterdam en Nijmegen</w:t>
      </w:r>
      <w:r w:rsidRPr="00DE3FB4">
        <w:rPr>
          <w:rFonts w:eastAsia="Calibri"/>
          <w:szCs w:val="18"/>
          <w:lang w:eastAsia="en-US"/>
        </w:rPr>
        <w:br/>
      </w:r>
    </w:p>
    <w:p w:rsidRPr="00DE3FB4" w:rsidR="00A55166" w:rsidP="00A55166" w:rsidRDefault="00A55166" w14:paraId="53A0D0C1" w14:textId="77777777">
      <w:pPr>
        <w:spacing w:after="160" w:line="259" w:lineRule="auto"/>
        <w:rPr>
          <w:rFonts w:eastAsia="Calibri"/>
          <w:szCs w:val="18"/>
          <w:lang w:eastAsia="en-US"/>
        </w:rPr>
      </w:pPr>
      <w:r w:rsidRPr="00DE3FB4">
        <w:rPr>
          <w:rFonts w:eastAsia="Calibri"/>
          <w:szCs w:val="18"/>
          <w:lang w:eastAsia="en-US"/>
        </w:rPr>
        <w:t>[2]  De Gelderlander, d.d. 15 april 2025, Tientallen agenten ontruimen gebouw bij protest op Radboud Universiteit, Tientallen agenten ontruimen gebouw bij protest op Radboud Universiteit | Nijmegen | gelderlander.nl</w:t>
      </w:r>
      <w:r w:rsidRPr="00DE3FB4">
        <w:rPr>
          <w:rFonts w:eastAsia="Calibri"/>
          <w:szCs w:val="18"/>
          <w:lang w:eastAsia="en-US"/>
        </w:rPr>
        <w:br/>
      </w:r>
    </w:p>
    <w:p w:rsidRPr="00DE3FB4" w:rsidR="00A55166" w:rsidP="00A55166" w:rsidRDefault="00A55166" w14:paraId="5B75525B" w14:textId="77777777">
      <w:pPr>
        <w:spacing w:after="160" w:line="259" w:lineRule="auto"/>
        <w:rPr>
          <w:rFonts w:eastAsia="Calibri"/>
          <w:szCs w:val="18"/>
          <w:lang w:eastAsia="en-US"/>
        </w:rPr>
      </w:pPr>
      <w:r w:rsidRPr="00DE3FB4">
        <w:rPr>
          <w:rFonts w:eastAsia="Calibri"/>
          <w:szCs w:val="18"/>
          <w:lang w:eastAsia="en-US"/>
        </w:rPr>
        <w:t>[3] De Telegraaf, d.d. 23 januari 2025, Joodse studenten voelen zich onveilig op Radboud en eisen maatregelen: ’De intimidatie is echt ongekend’, Joodse studenten voelen zich onveilig op Radboud en eisen maatregelen: ’De intimidatie is echt ongekend’ | Binnenland | Telegraaf.nl</w:t>
      </w:r>
      <w:r w:rsidRPr="00DE3FB4">
        <w:rPr>
          <w:rFonts w:eastAsia="Calibri"/>
          <w:szCs w:val="18"/>
          <w:lang w:eastAsia="en-US"/>
        </w:rPr>
        <w:br/>
      </w:r>
    </w:p>
    <w:p w:rsidRPr="00DE3FB4" w:rsidR="00A55166" w:rsidP="00A55166" w:rsidRDefault="00A55166" w14:paraId="3EE54985" w14:textId="77777777">
      <w:pPr>
        <w:spacing w:after="160" w:line="259" w:lineRule="auto"/>
        <w:rPr>
          <w:rFonts w:eastAsia="Calibri"/>
          <w:szCs w:val="18"/>
          <w:lang w:eastAsia="en-US"/>
        </w:rPr>
      </w:pPr>
      <w:r w:rsidRPr="00DE3FB4">
        <w:rPr>
          <w:rFonts w:eastAsia="Calibri"/>
          <w:szCs w:val="18"/>
          <w:lang w:eastAsia="en-US"/>
        </w:rPr>
        <w:t xml:space="preserve">[4] AT5, d.d. 8 oktober 2024, Deuren UvA-gebouw </w:t>
      </w:r>
      <w:proofErr w:type="spellStart"/>
      <w:r w:rsidRPr="00DE3FB4">
        <w:rPr>
          <w:rFonts w:eastAsia="Calibri"/>
          <w:szCs w:val="18"/>
          <w:lang w:eastAsia="en-US"/>
        </w:rPr>
        <w:t>Roeterseiland</w:t>
      </w:r>
      <w:proofErr w:type="spellEnd"/>
      <w:r w:rsidRPr="00DE3FB4">
        <w:rPr>
          <w:rFonts w:eastAsia="Calibri"/>
          <w:szCs w:val="18"/>
          <w:lang w:eastAsia="en-US"/>
        </w:rPr>
        <w:t xml:space="preserve"> urenlang dicht vanwege pro-Palestinademonstratie, Deuren UvA-gebouw </w:t>
      </w:r>
      <w:proofErr w:type="spellStart"/>
      <w:r w:rsidRPr="00DE3FB4">
        <w:rPr>
          <w:rFonts w:eastAsia="Calibri"/>
          <w:szCs w:val="18"/>
          <w:lang w:eastAsia="en-US"/>
        </w:rPr>
        <w:t>Roeterseiland</w:t>
      </w:r>
      <w:proofErr w:type="spellEnd"/>
      <w:r w:rsidRPr="00DE3FB4">
        <w:rPr>
          <w:rFonts w:eastAsia="Calibri"/>
          <w:szCs w:val="18"/>
          <w:lang w:eastAsia="en-US"/>
        </w:rPr>
        <w:t xml:space="preserve"> urenlang dicht vanwege pro-Palestinademonstratie - AT5</w:t>
      </w:r>
      <w:r w:rsidRPr="00DE3FB4">
        <w:rPr>
          <w:rFonts w:eastAsia="Calibri"/>
          <w:szCs w:val="18"/>
          <w:lang w:eastAsia="en-US"/>
        </w:rPr>
        <w:br/>
      </w:r>
    </w:p>
    <w:p w:rsidRPr="00DE3FB4" w:rsidR="00A55166" w:rsidP="00A55166" w:rsidRDefault="00A55166" w14:paraId="7D4252B2" w14:textId="77777777">
      <w:pPr>
        <w:spacing w:after="160" w:line="259" w:lineRule="auto"/>
        <w:rPr>
          <w:rFonts w:eastAsia="Calibri"/>
          <w:szCs w:val="18"/>
          <w:lang w:eastAsia="en-US"/>
        </w:rPr>
      </w:pPr>
      <w:r w:rsidRPr="00DE3FB4">
        <w:rPr>
          <w:rFonts w:eastAsia="Calibri"/>
          <w:szCs w:val="18"/>
          <w:lang w:eastAsia="en-US"/>
        </w:rPr>
        <w:t>[5] NOS, d.d. 14 mei 2024, Universiteit van Amsterdam twee dagen dicht na protesten, Universiteit van Amsterdam twee dagen dicht na protesten</w:t>
      </w:r>
      <w:r w:rsidRPr="00DE3FB4">
        <w:rPr>
          <w:rFonts w:eastAsia="Calibri"/>
          <w:szCs w:val="18"/>
          <w:lang w:eastAsia="en-US"/>
        </w:rPr>
        <w:br/>
      </w:r>
    </w:p>
    <w:p w:rsidRPr="00DE3FB4" w:rsidR="00A55166" w:rsidP="00A55166" w:rsidRDefault="00A55166" w14:paraId="746B7FA1" w14:textId="77777777">
      <w:pPr>
        <w:spacing w:after="160" w:line="259" w:lineRule="auto"/>
        <w:rPr>
          <w:rFonts w:eastAsia="Calibri"/>
          <w:szCs w:val="18"/>
          <w:lang w:eastAsia="en-US"/>
        </w:rPr>
      </w:pPr>
      <w:r w:rsidRPr="00DE3FB4">
        <w:rPr>
          <w:rFonts w:eastAsia="Calibri"/>
          <w:szCs w:val="18"/>
          <w:lang w:eastAsia="en-US"/>
        </w:rPr>
        <w:t xml:space="preserve">[6] Hart van Nederland, d.d. 6 september 2024, Onrustig bij </w:t>
      </w:r>
      <w:proofErr w:type="spellStart"/>
      <w:r w:rsidRPr="00DE3FB4">
        <w:rPr>
          <w:rFonts w:eastAsia="Calibri"/>
          <w:szCs w:val="18"/>
          <w:lang w:eastAsia="en-US"/>
        </w:rPr>
        <w:t>Roeterseiland</w:t>
      </w:r>
      <w:proofErr w:type="spellEnd"/>
      <w:r w:rsidRPr="00DE3FB4">
        <w:rPr>
          <w:rFonts w:eastAsia="Calibri"/>
          <w:szCs w:val="18"/>
          <w:lang w:eastAsia="en-US"/>
        </w:rPr>
        <w:t xml:space="preserve">: opstootje bij demonstratie tegen UvA, Onrustig bij </w:t>
      </w:r>
      <w:proofErr w:type="spellStart"/>
      <w:r w:rsidRPr="00DE3FB4">
        <w:rPr>
          <w:rFonts w:eastAsia="Calibri"/>
          <w:szCs w:val="18"/>
          <w:lang w:eastAsia="en-US"/>
        </w:rPr>
        <w:t>Roeterseiland</w:t>
      </w:r>
      <w:proofErr w:type="spellEnd"/>
      <w:r w:rsidRPr="00DE3FB4">
        <w:rPr>
          <w:rFonts w:eastAsia="Calibri"/>
          <w:szCs w:val="18"/>
          <w:lang w:eastAsia="en-US"/>
        </w:rPr>
        <w:t>: opstootje bij demonstratie tegen UvA | Hart van Nederland</w:t>
      </w:r>
      <w:r w:rsidRPr="00DE3FB4">
        <w:rPr>
          <w:rFonts w:eastAsia="Calibri"/>
          <w:szCs w:val="18"/>
          <w:lang w:eastAsia="en-US"/>
        </w:rPr>
        <w:br/>
      </w:r>
    </w:p>
    <w:p w:rsidRPr="00DE3FB4" w:rsidR="00A55166" w:rsidP="00A55166" w:rsidRDefault="00A55166" w14:paraId="5B0C4530" w14:textId="77777777">
      <w:pPr>
        <w:spacing w:after="160" w:line="259" w:lineRule="auto"/>
        <w:rPr>
          <w:rFonts w:eastAsia="Calibri"/>
          <w:szCs w:val="18"/>
          <w:lang w:eastAsia="en-US"/>
        </w:rPr>
      </w:pPr>
      <w:r w:rsidRPr="00DE3FB4">
        <w:rPr>
          <w:rFonts w:eastAsia="Calibri"/>
          <w:szCs w:val="18"/>
          <w:lang w:eastAsia="en-US"/>
        </w:rPr>
        <w:t>[7] De Telegraaf, d.d. 6 november 2024, Raaskallende relschoppers maakten misbruik van lankmoedigheid en zwakte UvA, Raaskallende relschoppers maakten misbruik van lankmoedigheid en zwakte UvA | Binnenland | Telegraaf.nl</w:t>
      </w:r>
      <w:r w:rsidRPr="00DE3FB4">
        <w:rPr>
          <w:rFonts w:eastAsia="Calibri"/>
          <w:szCs w:val="18"/>
          <w:lang w:eastAsia="en-US"/>
        </w:rPr>
        <w:br/>
      </w:r>
    </w:p>
    <w:p w:rsidRPr="00DE3FB4" w:rsidR="00A55166" w:rsidP="00A55166" w:rsidRDefault="00A55166" w14:paraId="00C72C77" w14:textId="77777777">
      <w:pPr>
        <w:spacing w:after="160" w:line="259" w:lineRule="auto"/>
        <w:rPr>
          <w:rFonts w:eastAsia="Calibri"/>
          <w:szCs w:val="18"/>
          <w:lang w:eastAsia="en-US"/>
        </w:rPr>
      </w:pPr>
      <w:r w:rsidRPr="00DE3FB4">
        <w:rPr>
          <w:rFonts w:eastAsia="Calibri"/>
          <w:szCs w:val="18"/>
          <w:lang w:eastAsia="en-US"/>
        </w:rPr>
        <w:t xml:space="preserve">[8] AT5, d.d. 27 februari 2025, Universiteitsgebouw op </w:t>
      </w:r>
      <w:proofErr w:type="spellStart"/>
      <w:r w:rsidRPr="00DE3FB4">
        <w:rPr>
          <w:rFonts w:eastAsia="Calibri"/>
          <w:szCs w:val="18"/>
          <w:lang w:eastAsia="en-US"/>
        </w:rPr>
        <w:t>Science</w:t>
      </w:r>
      <w:proofErr w:type="spellEnd"/>
      <w:r w:rsidRPr="00DE3FB4">
        <w:rPr>
          <w:rFonts w:eastAsia="Calibri"/>
          <w:szCs w:val="18"/>
          <w:lang w:eastAsia="en-US"/>
        </w:rPr>
        <w:t xml:space="preserve"> Park uit voorzorg dicht vanwege pro-Palestina-demonstratie, Universiteitsgebouw op </w:t>
      </w:r>
      <w:proofErr w:type="spellStart"/>
      <w:r w:rsidRPr="00DE3FB4">
        <w:rPr>
          <w:rFonts w:eastAsia="Calibri"/>
          <w:szCs w:val="18"/>
          <w:lang w:eastAsia="en-US"/>
        </w:rPr>
        <w:t>Science</w:t>
      </w:r>
      <w:proofErr w:type="spellEnd"/>
      <w:r w:rsidRPr="00DE3FB4">
        <w:rPr>
          <w:rFonts w:eastAsia="Calibri"/>
          <w:szCs w:val="18"/>
          <w:lang w:eastAsia="en-US"/>
        </w:rPr>
        <w:t xml:space="preserve"> Park uit voorzorg dicht vanwege pro-Palestina-demonstratie - AT5</w:t>
      </w:r>
      <w:r w:rsidRPr="00DE3FB4">
        <w:rPr>
          <w:rFonts w:eastAsia="Calibri"/>
          <w:szCs w:val="18"/>
          <w:lang w:eastAsia="en-US"/>
        </w:rPr>
        <w:br/>
      </w:r>
    </w:p>
    <w:p w:rsidRPr="00DE3FB4" w:rsidR="00A55166" w:rsidP="00A55166" w:rsidRDefault="00A55166" w14:paraId="74018587" w14:textId="77777777">
      <w:pPr>
        <w:spacing w:after="160" w:line="259" w:lineRule="auto"/>
        <w:rPr>
          <w:rFonts w:eastAsia="Calibri"/>
          <w:szCs w:val="18"/>
          <w:lang w:eastAsia="en-US"/>
        </w:rPr>
      </w:pPr>
      <w:r w:rsidRPr="00DE3FB4">
        <w:rPr>
          <w:rFonts w:eastAsia="Calibri"/>
          <w:szCs w:val="18"/>
          <w:lang w:eastAsia="en-US"/>
        </w:rPr>
        <w:t>[9] De Telegraaf, d.d. 6 februari 2025, UvA onderzoekt rol medewerkers bij geweld rond bezoek minister Ruben Brekelmans: ’Beveiligers geslagen en tegen grond gewerkt’, UvA onderzoekt rol medewerkers bij geweld rond bezoek minister Ruben Brekelmans: ’Beveiligers geslagen en tegen grond gewerkt’ | Binnenland | Telegraaf.nl</w:t>
      </w:r>
      <w:r w:rsidRPr="00DE3FB4">
        <w:rPr>
          <w:rFonts w:eastAsia="Calibri"/>
          <w:szCs w:val="18"/>
          <w:lang w:eastAsia="en-US"/>
        </w:rPr>
        <w:br/>
      </w:r>
    </w:p>
    <w:p w:rsidRPr="00DE3FB4" w:rsidR="00A55166" w:rsidP="00A55166" w:rsidRDefault="00A55166" w14:paraId="796C8400" w14:textId="77777777">
      <w:pPr>
        <w:spacing w:after="160" w:line="259" w:lineRule="auto"/>
        <w:rPr>
          <w:rFonts w:eastAsia="Calibri"/>
          <w:szCs w:val="18"/>
          <w:lang w:eastAsia="en-US"/>
        </w:rPr>
      </w:pPr>
      <w:r w:rsidRPr="00DE3FB4">
        <w:rPr>
          <w:rFonts w:eastAsia="Calibri"/>
          <w:szCs w:val="18"/>
          <w:lang w:eastAsia="en-US"/>
        </w:rPr>
        <w:t xml:space="preserve">[10] Het Parool, d.d. 12 maart 2025, UvA legde onderwijs stil vanwege mogelijke aanwezigheid </w:t>
      </w:r>
      <w:proofErr w:type="spellStart"/>
      <w:r w:rsidRPr="00DE3FB4">
        <w:rPr>
          <w:rFonts w:eastAsia="Calibri"/>
          <w:szCs w:val="18"/>
          <w:lang w:eastAsia="en-US"/>
        </w:rPr>
        <w:t>Samidoun</w:t>
      </w:r>
      <w:proofErr w:type="spellEnd"/>
      <w:r w:rsidRPr="00DE3FB4">
        <w:rPr>
          <w:rFonts w:eastAsia="Calibri"/>
          <w:szCs w:val="18"/>
          <w:lang w:eastAsia="en-US"/>
        </w:rPr>
        <w:t xml:space="preserve"> bij demonstratie, UvA legde onderwijs stil vanwege mogelijke aanwezigheid </w:t>
      </w:r>
      <w:proofErr w:type="spellStart"/>
      <w:r w:rsidRPr="00DE3FB4">
        <w:rPr>
          <w:rFonts w:eastAsia="Calibri"/>
          <w:szCs w:val="18"/>
          <w:lang w:eastAsia="en-US"/>
        </w:rPr>
        <w:t>Samidoun</w:t>
      </w:r>
      <w:proofErr w:type="spellEnd"/>
      <w:r w:rsidRPr="00DE3FB4">
        <w:rPr>
          <w:rFonts w:eastAsia="Calibri"/>
          <w:szCs w:val="18"/>
          <w:lang w:eastAsia="en-US"/>
        </w:rPr>
        <w:t xml:space="preserve"> bij demonstratie | Het Parool</w:t>
      </w:r>
      <w:r w:rsidRPr="00DE3FB4">
        <w:rPr>
          <w:rFonts w:eastAsia="Calibri"/>
          <w:szCs w:val="18"/>
          <w:lang w:eastAsia="en-US"/>
        </w:rPr>
        <w:br/>
      </w:r>
    </w:p>
    <w:p w:rsidRPr="00DE3FB4" w:rsidR="00A55166" w:rsidP="00A55166" w:rsidRDefault="00A55166" w14:paraId="5310F866" w14:textId="77777777">
      <w:pPr>
        <w:spacing w:after="160" w:line="259" w:lineRule="auto"/>
        <w:rPr>
          <w:rFonts w:eastAsia="Calibri"/>
          <w:szCs w:val="18"/>
          <w:lang w:eastAsia="en-US"/>
        </w:rPr>
      </w:pPr>
      <w:r w:rsidRPr="00DE3FB4">
        <w:rPr>
          <w:rFonts w:eastAsia="Calibri"/>
          <w:szCs w:val="18"/>
          <w:lang w:eastAsia="en-US"/>
        </w:rPr>
        <w:t>[11] NU.nl, d.d. 28 mei 2024, Politie ontruimt bezet pand Radboud Universiteit Nijmegen, geen aanhoudingen, Politie ontruimt bezet pand Radboud Universiteit Nijmegen, geen aanhoudingen | Binnenland | NU.nl</w:t>
      </w:r>
      <w:r w:rsidRPr="00DE3FB4">
        <w:rPr>
          <w:rFonts w:eastAsia="Calibri"/>
          <w:szCs w:val="18"/>
          <w:lang w:eastAsia="en-US"/>
        </w:rPr>
        <w:br/>
      </w:r>
    </w:p>
    <w:p w:rsidRPr="00DE3FB4" w:rsidR="00A55166" w:rsidP="00A55166" w:rsidRDefault="00A55166" w14:paraId="4D163965" w14:textId="77777777">
      <w:pPr>
        <w:spacing w:after="160" w:line="259" w:lineRule="auto"/>
        <w:rPr>
          <w:rFonts w:eastAsia="Calibri"/>
          <w:szCs w:val="18"/>
          <w:lang w:eastAsia="en-US"/>
        </w:rPr>
      </w:pPr>
      <w:r w:rsidRPr="00DE3FB4">
        <w:rPr>
          <w:rFonts w:eastAsia="Calibri"/>
          <w:szCs w:val="18"/>
          <w:lang w:eastAsia="en-US"/>
        </w:rPr>
        <w:t xml:space="preserve">[12] De Gelderlander, d.d. 14 april 2025, Actievoerders blokkeren delen Radboud Universiteit, weigeren te vertrekken: ‘We gaan niet weg’, Actievoerders blokkeren </w:t>
      </w:r>
      <w:r w:rsidRPr="00DE3FB4">
        <w:rPr>
          <w:rFonts w:eastAsia="Calibri"/>
          <w:szCs w:val="18"/>
          <w:lang w:eastAsia="en-US"/>
        </w:rPr>
        <w:lastRenderedPageBreak/>
        <w:t>delen Radboud Universiteit, weigeren te vertrekken: ‘We gaan niet weg’ | Nijmegen | gelderlander.nl</w:t>
      </w:r>
      <w:r w:rsidRPr="00DE3FB4">
        <w:rPr>
          <w:rFonts w:eastAsia="Calibri"/>
          <w:szCs w:val="18"/>
          <w:lang w:eastAsia="en-US"/>
        </w:rPr>
        <w:br/>
      </w:r>
    </w:p>
    <w:p w:rsidRPr="00DE3FB4" w:rsidR="00A55166" w:rsidP="00A55166" w:rsidRDefault="00A55166" w14:paraId="68A4B773" w14:textId="77777777">
      <w:pPr>
        <w:spacing w:after="160" w:line="259" w:lineRule="auto"/>
        <w:rPr>
          <w:rFonts w:eastAsia="Calibri"/>
          <w:szCs w:val="18"/>
          <w:lang w:eastAsia="en-US"/>
        </w:rPr>
      </w:pPr>
      <w:r w:rsidRPr="00DE3FB4">
        <w:rPr>
          <w:rFonts w:eastAsia="Calibri"/>
          <w:szCs w:val="18"/>
          <w:lang w:eastAsia="en-US"/>
        </w:rPr>
        <w:t>[13] De Telegraaf, d.d. 9 april 205, Pro-Palestijnse demonstratie tijdens belangrijke toets VU, koptelefoon geadviseerd: ’Als er leuke dames demonstreren, neem ik wel een kijkje’, Pro-Palestijnse demonstratie tijdens belangrijke toets VU, koptelefoon geadviseerd: ’Als er leuke dames demonstreren, neem ik wel een kijkje’ | Binnenland | Telegraaf.nl</w:t>
      </w:r>
      <w:r w:rsidRPr="00DE3FB4">
        <w:rPr>
          <w:rFonts w:eastAsia="Calibri"/>
          <w:szCs w:val="18"/>
          <w:lang w:eastAsia="en-US"/>
        </w:rPr>
        <w:br/>
      </w:r>
    </w:p>
    <w:p w:rsidRPr="00DE3FB4" w:rsidR="00A55166" w:rsidP="00A55166" w:rsidRDefault="00A55166" w14:paraId="121E95DD" w14:textId="77777777">
      <w:pPr>
        <w:spacing w:after="160" w:line="259" w:lineRule="auto"/>
        <w:rPr>
          <w:rFonts w:eastAsia="Calibri"/>
          <w:szCs w:val="18"/>
          <w:lang w:eastAsia="en-US"/>
        </w:rPr>
      </w:pPr>
      <w:r w:rsidRPr="00DE3FB4">
        <w:rPr>
          <w:rFonts w:eastAsia="Calibri"/>
          <w:szCs w:val="18"/>
          <w:lang w:eastAsia="en-US"/>
        </w:rPr>
        <w:t>[14] De Telegraaf, d.d. 15 april 205, Bestuurders op de Radboud Universiteit laten zich een etmaal lang kleineren door activisten: ’Jullie doen geen reet’, Bestuurders op de Radboud Universiteit laten zich een etmaal lang kleineren door activisten: ’Jullie doen geen reet’ | Binnenland | Telegraaf.nl</w:t>
      </w:r>
      <w:r w:rsidRPr="00DE3FB4">
        <w:rPr>
          <w:rFonts w:eastAsia="Calibri"/>
          <w:szCs w:val="18"/>
          <w:lang w:eastAsia="en-US"/>
        </w:rPr>
        <w:br/>
      </w:r>
    </w:p>
    <w:p w:rsidRPr="00DE3FB4" w:rsidR="00A55166" w:rsidP="00A55166" w:rsidRDefault="00A55166" w14:paraId="3A680605" w14:textId="77777777">
      <w:pPr>
        <w:spacing w:after="160" w:line="259" w:lineRule="auto"/>
        <w:rPr>
          <w:rFonts w:eastAsia="Calibri"/>
          <w:szCs w:val="18"/>
          <w:lang w:eastAsia="en-US"/>
        </w:rPr>
      </w:pPr>
      <w:r w:rsidRPr="00DE3FB4">
        <w:rPr>
          <w:rFonts w:eastAsia="Calibri"/>
          <w:szCs w:val="18"/>
          <w:lang w:eastAsia="en-US"/>
        </w:rPr>
        <w:t>[15] </w:t>
      </w:r>
      <w:proofErr w:type="spellStart"/>
      <w:r w:rsidRPr="00DE3FB4">
        <w:rPr>
          <w:rFonts w:eastAsia="Calibri"/>
          <w:szCs w:val="18"/>
          <w:lang w:eastAsia="en-US"/>
        </w:rPr>
        <w:t>GeenStijl</w:t>
      </w:r>
      <w:proofErr w:type="spellEnd"/>
      <w:r w:rsidRPr="00DE3FB4">
        <w:rPr>
          <w:rFonts w:eastAsia="Calibri"/>
          <w:szCs w:val="18"/>
          <w:lang w:eastAsia="en-US"/>
        </w:rPr>
        <w:t xml:space="preserve">, d.d. 15 april 2025, Audio. Krankzinnig telefoongesprek tussen </w:t>
      </w:r>
      <w:proofErr w:type="spellStart"/>
      <w:r w:rsidRPr="00DE3FB4">
        <w:rPr>
          <w:rFonts w:eastAsia="Calibri"/>
          <w:szCs w:val="18"/>
          <w:lang w:eastAsia="en-US"/>
        </w:rPr>
        <w:t>Palliewappie</w:t>
      </w:r>
      <w:proofErr w:type="spellEnd"/>
      <w:r w:rsidRPr="00DE3FB4">
        <w:rPr>
          <w:rFonts w:eastAsia="Calibri"/>
          <w:szCs w:val="18"/>
          <w:lang w:eastAsia="en-US"/>
        </w:rPr>
        <w:t xml:space="preserve"> en Radboud-bestuurder: '</w:t>
      </w:r>
      <w:proofErr w:type="spellStart"/>
      <w:r w:rsidRPr="00DE3FB4">
        <w:rPr>
          <w:rFonts w:eastAsia="Calibri"/>
          <w:szCs w:val="18"/>
          <w:lang w:eastAsia="en-US"/>
        </w:rPr>
        <w:t>Idiots</w:t>
      </w:r>
      <w:proofErr w:type="spellEnd"/>
      <w:r w:rsidRPr="00DE3FB4">
        <w:rPr>
          <w:rFonts w:eastAsia="Calibri"/>
          <w:szCs w:val="18"/>
          <w:lang w:eastAsia="en-US"/>
        </w:rPr>
        <w:t>', </w:t>
      </w:r>
      <w:proofErr w:type="spellStart"/>
      <w:r w:rsidRPr="00DE3FB4">
        <w:rPr>
          <w:rFonts w:eastAsia="Calibri"/>
          <w:szCs w:val="18"/>
          <w:lang w:eastAsia="en-US"/>
        </w:rPr>
        <w:t>GeenStijl</w:t>
      </w:r>
      <w:proofErr w:type="spellEnd"/>
      <w:r w:rsidRPr="00DE3FB4">
        <w:rPr>
          <w:rFonts w:eastAsia="Calibri"/>
          <w:szCs w:val="18"/>
          <w:lang w:eastAsia="en-US"/>
        </w:rPr>
        <w:t xml:space="preserve">: Audio. Krankzinnig telefoongesprek tussen </w:t>
      </w:r>
      <w:proofErr w:type="spellStart"/>
      <w:r w:rsidRPr="00DE3FB4">
        <w:rPr>
          <w:rFonts w:eastAsia="Calibri"/>
          <w:szCs w:val="18"/>
          <w:lang w:eastAsia="en-US"/>
        </w:rPr>
        <w:t>Palliewappie</w:t>
      </w:r>
      <w:proofErr w:type="spellEnd"/>
      <w:r w:rsidRPr="00DE3FB4">
        <w:rPr>
          <w:rFonts w:eastAsia="Calibri"/>
          <w:szCs w:val="18"/>
          <w:lang w:eastAsia="en-US"/>
        </w:rPr>
        <w:t xml:space="preserve"> en Radboud-bestuurder: '</w:t>
      </w:r>
      <w:proofErr w:type="spellStart"/>
      <w:r w:rsidRPr="00DE3FB4">
        <w:rPr>
          <w:rFonts w:eastAsia="Calibri"/>
          <w:szCs w:val="18"/>
          <w:lang w:eastAsia="en-US"/>
        </w:rPr>
        <w:t>Idiots</w:t>
      </w:r>
      <w:proofErr w:type="spellEnd"/>
      <w:r w:rsidRPr="00DE3FB4">
        <w:rPr>
          <w:rFonts w:eastAsia="Calibri"/>
          <w:szCs w:val="18"/>
          <w:lang w:eastAsia="en-US"/>
        </w:rPr>
        <w:t>'</w:t>
      </w:r>
    </w:p>
    <w:p w:rsidRPr="00820DDA" w:rsidR="00A55166" w:rsidP="00820DDA" w:rsidRDefault="00A55166" w14:paraId="15435E8D" w14:textId="77777777">
      <w:pPr>
        <w:pStyle w:val="standaard-tekst"/>
      </w:pPr>
    </w:p>
    <w:sectPr w:rsidRPr="00820DDA" w:rsidR="00A55166" w:rsidSect="002F493B">
      <w:headerReference w:type="default" r:id="rId7"/>
      <w:footerReference w:type="default" r:id="rId8"/>
      <w:headerReference w:type="first" r:id="rId9"/>
      <w:footerReference w:type="first" r:id="rId10"/>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B6CE8" w14:textId="77777777" w:rsidR="00DC691C" w:rsidRDefault="00504747">
      <w:r>
        <w:separator/>
      </w:r>
    </w:p>
    <w:p w14:paraId="71BDF325" w14:textId="77777777" w:rsidR="00DC691C" w:rsidRDefault="00DC691C"/>
  </w:endnote>
  <w:endnote w:type="continuationSeparator" w:id="0">
    <w:p w14:paraId="05ECD9B3" w14:textId="77777777" w:rsidR="00DC691C" w:rsidRDefault="00504747">
      <w:r>
        <w:continuationSeparator/>
      </w:r>
    </w:p>
    <w:p w14:paraId="6A6859ED"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DBCF"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3000E0" w14:paraId="761EB6A2" w14:textId="77777777" w:rsidTr="004C7E1D">
      <w:trPr>
        <w:trHeight w:hRule="exact" w:val="357"/>
      </w:trPr>
      <w:tc>
        <w:tcPr>
          <w:tcW w:w="7603" w:type="dxa"/>
          <w:shd w:val="clear" w:color="auto" w:fill="auto"/>
        </w:tcPr>
        <w:p w14:paraId="63B03B63" w14:textId="77777777" w:rsidR="002F71BB" w:rsidRPr="004C7E1D" w:rsidRDefault="002F71BB" w:rsidP="004C7E1D">
          <w:pPr>
            <w:spacing w:line="180" w:lineRule="exact"/>
            <w:rPr>
              <w:sz w:val="13"/>
              <w:szCs w:val="13"/>
            </w:rPr>
          </w:pPr>
        </w:p>
      </w:tc>
      <w:tc>
        <w:tcPr>
          <w:tcW w:w="2172" w:type="dxa"/>
          <w:shd w:val="clear" w:color="auto" w:fill="auto"/>
        </w:tcPr>
        <w:p w14:paraId="7AE31EBA" w14:textId="2A807569" w:rsidR="002F71BB" w:rsidRPr="004C7E1D" w:rsidRDefault="00504747"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AB309D">
            <w:rPr>
              <w:szCs w:val="13"/>
            </w:rPr>
            <w:t>5</w:t>
          </w:r>
          <w:r w:rsidRPr="004C7E1D">
            <w:rPr>
              <w:szCs w:val="13"/>
            </w:rPr>
            <w:fldChar w:fldCharType="end"/>
          </w:r>
        </w:p>
      </w:tc>
    </w:tr>
  </w:tbl>
  <w:p w14:paraId="135168CE"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3000E0" w14:paraId="603BCC6B" w14:textId="77777777" w:rsidTr="004C7E1D">
      <w:trPr>
        <w:trHeight w:hRule="exact" w:val="357"/>
      </w:trPr>
      <w:tc>
        <w:tcPr>
          <w:tcW w:w="7709" w:type="dxa"/>
          <w:shd w:val="clear" w:color="auto" w:fill="auto"/>
        </w:tcPr>
        <w:p w14:paraId="36616AD7" w14:textId="77777777" w:rsidR="00D17084" w:rsidRPr="004C7E1D" w:rsidRDefault="00D17084" w:rsidP="004C7E1D">
          <w:pPr>
            <w:spacing w:line="180" w:lineRule="exact"/>
            <w:rPr>
              <w:sz w:val="13"/>
              <w:szCs w:val="13"/>
            </w:rPr>
          </w:pPr>
        </w:p>
      </w:tc>
      <w:tc>
        <w:tcPr>
          <w:tcW w:w="2060" w:type="dxa"/>
          <w:shd w:val="clear" w:color="auto" w:fill="auto"/>
        </w:tcPr>
        <w:p w14:paraId="524C9D4F" w14:textId="092E44DA" w:rsidR="00D17084" w:rsidRPr="004C7E1D" w:rsidRDefault="00504747"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AB309D">
            <w:rPr>
              <w:szCs w:val="13"/>
            </w:rPr>
            <w:t>5</w:t>
          </w:r>
          <w:r w:rsidRPr="004C7E1D">
            <w:rPr>
              <w:szCs w:val="13"/>
            </w:rPr>
            <w:fldChar w:fldCharType="end"/>
          </w:r>
        </w:p>
      </w:tc>
    </w:tr>
  </w:tbl>
  <w:p w14:paraId="711E1436"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E17E3" w14:textId="77777777" w:rsidR="00DC691C" w:rsidRDefault="00504747">
      <w:r>
        <w:separator/>
      </w:r>
    </w:p>
    <w:p w14:paraId="7067291E" w14:textId="77777777" w:rsidR="00DC691C" w:rsidRDefault="00DC691C"/>
  </w:footnote>
  <w:footnote w:type="continuationSeparator" w:id="0">
    <w:p w14:paraId="0B6A411C" w14:textId="77777777" w:rsidR="00DC691C" w:rsidRDefault="00504747">
      <w:r>
        <w:continuationSeparator/>
      </w:r>
    </w:p>
    <w:p w14:paraId="06507AA2" w14:textId="77777777" w:rsidR="00DC691C" w:rsidRDefault="00DC691C"/>
  </w:footnote>
  <w:footnote w:id="1">
    <w:p w14:paraId="4C8539C4" w14:textId="7634E108" w:rsidR="000E5927" w:rsidRPr="000E5927" w:rsidRDefault="000E5927" w:rsidP="000E5927">
      <w:pPr>
        <w:pStyle w:val="Voetnoottekst"/>
        <w:rPr>
          <w:sz w:val="18"/>
          <w:szCs w:val="18"/>
        </w:rPr>
      </w:pPr>
      <w:r w:rsidRPr="006309FB">
        <w:rPr>
          <w:rStyle w:val="Voetnootmarkering"/>
          <w:sz w:val="16"/>
          <w:szCs w:val="16"/>
        </w:rPr>
        <w:footnoteRef/>
      </w:r>
      <w:r w:rsidRPr="006309FB">
        <w:rPr>
          <w:sz w:val="16"/>
          <w:szCs w:val="16"/>
        </w:rPr>
        <w:t xml:space="preserve"> </w:t>
      </w:r>
      <w:r w:rsidR="00E0586E" w:rsidRPr="006309FB">
        <w:rPr>
          <w:sz w:val="16"/>
          <w:szCs w:val="16"/>
        </w:rPr>
        <w:t>https://zoek.officielebekendmakingen.nl/ah-tk-20242025-2223.pdf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3000E0" w14:paraId="0575EA66" w14:textId="77777777" w:rsidTr="006D2D53">
      <w:trPr>
        <w:trHeight w:hRule="exact" w:val="400"/>
      </w:trPr>
      <w:tc>
        <w:tcPr>
          <w:tcW w:w="7518" w:type="dxa"/>
          <w:shd w:val="clear" w:color="auto" w:fill="auto"/>
        </w:tcPr>
        <w:p w14:paraId="39C63F44" w14:textId="77777777" w:rsidR="00527BD4" w:rsidRPr="00275984" w:rsidRDefault="00527BD4" w:rsidP="00BF4427">
          <w:pPr>
            <w:pStyle w:val="Huisstijl-Rubricering"/>
          </w:pPr>
        </w:p>
      </w:tc>
    </w:tr>
  </w:tbl>
  <w:p w14:paraId="17AE049A"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3000E0" w14:paraId="561B4ECC" w14:textId="77777777" w:rsidTr="003B528D">
      <w:tc>
        <w:tcPr>
          <w:tcW w:w="2160" w:type="dxa"/>
          <w:shd w:val="clear" w:color="auto" w:fill="auto"/>
        </w:tcPr>
        <w:p w14:paraId="09F34E9B" w14:textId="5CD719E8" w:rsidR="002F71BB" w:rsidRPr="000407BB" w:rsidRDefault="00504747" w:rsidP="005D283A">
          <w:pPr>
            <w:pStyle w:val="Colofonkop"/>
            <w:framePr w:hSpace="0" w:wrap="auto" w:vAnchor="margin" w:hAnchor="text" w:xAlign="left" w:yAlign="inline"/>
          </w:pPr>
          <w:r>
            <w:t>Onze referentie</w:t>
          </w:r>
          <w:r w:rsidR="006309FB">
            <w:br/>
          </w:r>
          <w:r w:rsidR="006309FB" w:rsidRPr="006309FB">
            <w:rPr>
              <w:b w:val="0"/>
              <w:bCs/>
            </w:rPr>
            <w:t>52723241</w:t>
          </w:r>
        </w:p>
      </w:tc>
    </w:tr>
    <w:tr w:rsidR="003000E0" w14:paraId="64ADF89E" w14:textId="77777777" w:rsidTr="002F71BB">
      <w:trPr>
        <w:trHeight w:val="259"/>
      </w:trPr>
      <w:tc>
        <w:tcPr>
          <w:tcW w:w="2160" w:type="dxa"/>
          <w:shd w:val="clear" w:color="auto" w:fill="auto"/>
        </w:tcPr>
        <w:p w14:paraId="70AAD4AE" w14:textId="77777777" w:rsidR="00E35CF4" w:rsidRPr="005D283A" w:rsidRDefault="00E35CF4" w:rsidP="0049501A">
          <w:pPr>
            <w:spacing w:line="180" w:lineRule="exact"/>
            <w:rPr>
              <w:sz w:val="13"/>
              <w:szCs w:val="13"/>
            </w:rPr>
          </w:pPr>
        </w:p>
      </w:tc>
    </w:tr>
  </w:tbl>
  <w:p w14:paraId="0127A456"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3000E0" w14:paraId="6E0AB3A7" w14:textId="77777777" w:rsidTr="001377D4">
      <w:trPr>
        <w:trHeight w:val="2636"/>
      </w:trPr>
      <w:tc>
        <w:tcPr>
          <w:tcW w:w="737" w:type="dxa"/>
          <w:shd w:val="clear" w:color="auto" w:fill="auto"/>
        </w:tcPr>
        <w:p w14:paraId="4D8DC945"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536F38E7" w14:textId="77777777" w:rsidR="00704845" w:rsidRDefault="00504747" w:rsidP="0047126E">
          <w:pPr>
            <w:framePr w:w="3873" w:h="2625" w:hRule="exact" w:wrap="around" w:vAnchor="page" w:hAnchor="page" w:x="6323" w:y="1"/>
          </w:pPr>
          <w:r>
            <w:rPr>
              <w:noProof/>
              <w:lang w:val="en-US" w:eastAsia="en-US"/>
            </w:rPr>
            <w:drawing>
              <wp:inline distT="0" distB="0" distL="0" distR="0" wp14:anchorId="25542F39" wp14:editId="29A45814">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6CE6D1C7" w14:textId="77777777" w:rsidR="00483ECA" w:rsidRDefault="00483ECA" w:rsidP="00D037A9"/>
      </w:tc>
    </w:tr>
  </w:tbl>
  <w:p w14:paraId="2B9B1152"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3000E0" w14:paraId="10DAFACF" w14:textId="77777777" w:rsidTr="0008539E">
      <w:trPr>
        <w:trHeight w:hRule="exact" w:val="572"/>
      </w:trPr>
      <w:tc>
        <w:tcPr>
          <w:tcW w:w="7520" w:type="dxa"/>
          <w:shd w:val="clear" w:color="auto" w:fill="auto"/>
        </w:tcPr>
        <w:p w14:paraId="76F42FCE" w14:textId="77777777" w:rsidR="00527BD4" w:rsidRPr="00963440" w:rsidRDefault="00504747" w:rsidP="00210BA3">
          <w:pPr>
            <w:pStyle w:val="Huisstijl-Adres"/>
            <w:spacing w:after="0"/>
          </w:pPr>
          <w:r w:rsidRPr="009E3B07">
            <w:t>&gt;Retouradres </w:t>
          </w:r>
          <w:r>
            <w:t>Postbus 16375 2500 BJ Den Haag</w:t>
          </w:r>
          <w:r w:rsidRPr="009E3B07">
            <w:t xml:space="preserve"> </w:t>
          </w:r>
        </w:p>
      </w:tc>
    </w:tr>
    <w:tr w:rsidR="003000E0" w14:paraId="64125DEE" w14:textId="77777777" w:rsidTr="00E776C6">
      <w:trPr>
        <w:cantSplit/>
        <w:trHeight w:hRule="exact" w:val="238"/>
      </w:trPr>
      <w:tc>
        <w:tcPr>
          <w:tcW w:w="7520" w:type="dxa"/>
          <w:shd w:val="clear" w:color="auto" w:fill="auto"/>
        </w:tcPr>
        <w:p w14:paraId="3BD48C2D" w14:textId="77777777" w:rsidR="00093ABC" w:rsidRPr="00963440" w:rsidRDefault="00093ABC" w:rsidP="00963440"/>
      </w:tc>
    </w:tr>
    <w:tr w:rsidR="003000E0" w14:paraId="38385D09" w14:textId="77777777" w:rsidTr="00E776C6">
      <w:trPr>
        <w:cantSplit/>
        <w:trHeight w:hRule="exact" w:val="1520"/>
      </w:trPr>
      <w:tc>
        <w:tcPr>
          <w:tcW w:w="7520" w:type="dxa"/>
          <w:shd w:val="clear" w:color="auto" w:fill="auto"/>
        </w:tcPr>
        <w:p w14:paraId="2FAA6D85" w14:textId="77777777" w:rsidR="00A604D3" w:rsidRPr="00963440" w:rsidRDefault="00A604D3" w:rsidP="00963440"/>
      </w:tc>
    </w:tr>
    <w:tr w:rsidR="003000E0" w14:paraId="2D8A9D4C" w14:textId="77777777" w:rsidTr="00E776C6">
      <w:trPr>
        <w:trHeight w:hRule="exact" w:val="1077"/>
      </w:trPr>
      <w:tc>
        <w:tcPr>
          <w:tcW w:w="7520" w:type="dxa"/>
          <w:shd w:val="clear" w:color="auto" w:fill="auto"/>
        </w:tcPr>
        <w:p w14:paraId="6555F450" w14:textId="77777777" w:rsidR="00892BA5" w:rsidRPr="00035E67" w:rsidRDefault="00892BA5" w:rsidP="00892BA5">
          <w:pPr>
            <w:tabs>
              <w:tab w:val="left" w:pos="740"/>
            </w:tabs>
            <w:autoSpaceDE w:val="0"/>
            <w:autoSpaceDN w:val="0"/>
            <w:adjustRightInd w:val="0"/>
            <w:rPr>
              <w:rFonts w:cs="Verdana"/>
              <w:szCs w:val="18"/>
            </w:rPr>
          </w:pPr>
        </w:p>
      </w:tc>
    </w:tr>
  </w:tbl>
  <w:p w14:paraId="39C1263B" w14:textId="77777777" w:rsidR="006F273B" w:rsidRDefault="006F273B" w:rsidP="00BC4AE3">
    <w:pPr>
      <w:pStyle w:val="Koptekst"/>
    </w:pPr>
  </w:p>
  <w:p w14:paraId="41E4730F" w14:textId="77777777" w:rsidR="00153BD0" w:rsidRDefault="00153BD0" w:rsidP="00BC4AE3">
    <w:pPr>
      <w:pStyle w:val="Koptekst"/>
    </w:pPr>
  </w:p>
  <w:p w14:paraId="741EE72E" w14:textId="77777777" w:rsidR="0044605E" w:rsidRDefault="0044605E" w:rsidP="00BC4AE3">
    <w:pPr>
      <w:pStyle w:val="Koptekst"/>
    </w:pPr>
  </w:p>
  <w:p w14:paraId="6097BCA8" w14:textId="77777777" w:rsidR="0044605E" w:rsidRDefault="0044605E" w:rsidP="00BC4AE3">
    <w:pPr>
      <w:pStyle w:val="Koptekst"/>
    </w:pPr>
  </w:p>
  <w:p w14:paraId="382D5711"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E2C6FA2">
      <w:start w:val="1"/>
      <w:numFmt w:val="bullet"/>
      <w:pStyle w:val="Lijstopsomteken"/>
      <w:lvlText w:val="•"/>
      <w:lvlJc w:val="left"/>
      <w:pPr>
        <w:tabs>
          <w:tab w:val="num" w:pos="227"/>
        </w:tabs>
        <w:ind w:left="227" w:hanging="227"/>
      </w:pPr>
      <w:rPr>
        <w:rFonts w:ascii="Verdana" w:hAnsi="Verdana" w:hint="default"/>
        <w:sz w:val="18"/>
        <w:szCs w:val="18"/>
      </w:rPr>
    </w:lvl>
    <w:lvl w:ilvl="1" w:tplc="32E61BBA" w:tentative="1">
      <w:start w:val="1"/>
      <w:numFmt w:val="bullet"/>
      <w:lvlText w:val="o"/>
      <w:lvlJc w:val="left"/>
      <w:pPr>
        <w:tabs>
          <w:tab w:val="num" w:pos="1440"/>
        </w:tabs>
        <w:ind w:left="1440" w:hanging="360"/>
      </w:pPr>
      <w:rPr>
        <w:rFonts w:ascii="Courier New" w:hAnsi="Courier New" w:cs="Courier New" w:hint="default"/>
      </w:rPr>
    </w:lvl>
    <w:lvl w:ilvl="2" w:tplc="FF96A300" w:tentative="1">
      <w:start w:val="1"/>
      <w:numFmt w:val="bullet"/>
      <w:lvlText w:val=""/>
      <w:lvlJc w:val="left"/>
      <w:pPr>
        <w:tabs>
          <w:tab w:val="num" w:pos="2160"/>
        </w:tabs>
        <w:ind w:left="2160" w:hanging="360"/>
      </w:pPr>
      <w:rPr>
        <w:rFonts w:ascii="Wingdings" w:hAnsi="Wingdings" w:hint="default"/>
      </w:rPr>
    </w:lvl>
    <w:lvl w:ilvl="3" w:tplc="E1E81E7A" w:tentative="1">
      <w:start w:val="1"/>
      <w:numFmt w:val="bullet"/>
      <w:lvlText w:val=""/>
      <w:lvlJc w:val="left"/>
      <w:pPr>
        <w:tabs>
          <w:tab w:val="num" w:pos="2880"/>
        </w:tabs>
        <w:ind w:left="2880" w:hanging="360"/>
      </w:pPr>
      <w:rPr>
        <w:rFonts w:ascii="Symbol" w:hAnsi="Symbol" w:hint="default"/>
      </w:rPr>
    </w:lvl>
    <w:lvl w:ilvl="4" w:tplc="86001D8C" w:tentative="1">
      <w:start w:val="1"/>
      <w:numFmt w:val="bullet"/>
      <w:lvlText w:val="o"/>
      <w:lvlJc w:val="left"/>
      <w:pPr>
        <w:tabs>
          <w:tab w:val="num" w:pos="3600"/>
        </w:tabs>
        <w:ind w:left="3600" w:hanging="360"/>
      </w:pPr>
      <w:rPr>
        <w:rFonts w:ascii="Courier New" w:hAnsi="Courier New" w:cs="Courier New" w:hint="default"/>
      </w:rPr>
    </w:lvl>
    <w:lvl w:ilvl="5" w:tplc="061EF88E" w:tentative="1">
      <w:start w:val="1"/>
      <w:numFmt w:val="bullet"/>
      <w:lvlText w:val=""/>
      <w:lvlJc w:val="left"/>
      <w:pPr>
        <w:tabs>
          <w:tab w:val="num" w:pos="4320"/>
        </w:tabs>
        <w:ind w:left="4320" w:hanging="360"/>
      </w:pPr>
      <w:rPr>
        <w:rFonts w:ascii="Wingdings" w:hAnsi="Wingdings" w:hint="default"/>
      </w:rPr>
    </w:lvl>
    <w:lvl w:ilvl="6" w:tplc="2592C024" w:tentative="1">
      <w:start w:val="1"/>
      <w:numFmt w:val="bullet"/>
      <w:lvlText w:val=""/>
      <w:lvlJc w:val="left"/>
      <w:pPr>
        <w:tabs>
          <w:tab w:val="num" w:pos="5040"/>
        </w:tabs>
        <w:ind w:left="5040" w:hanging="360"/>
      </w:pPr>
      <w:rPr>
        <w:rFonts w:ascii="Symbol" w:hAnsi="Symbol" w:hint="default"/>
      </w:rPr>
    </w:lvl>
    <w:lvl w:ilvl="7" w:tplc="BDEC9970" w:tentative="1">
      <w:start w:val="1"/>
      <w:numFmt w:val="bullet"/>
      <w:lvlText w:val="o"/>
      <w:lvlJc w:val="left"/>
      <w:pPr>
        <w:tabs>
          <w:tab w:val="num" w:pos="5760"/>
        </w:tabs>
        <w:ind w:left="5760" w:hanging="360"/>
      </w:pPr>
      <w:rPr>
        <w:rFonts w:ascii="Courier New" w:hAnsi="Courier New" w:cs="Courier New" w:hint="default"/>
      </w:rPr>
    </w:lvl>
    <w:lvl w:ilvl="8" w:tplc="E454F35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7A3417"/>
    <w:multiLevelType w:val="hybridMultilevel"/>
    <w:tmpl w:val="5E96F69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E555FEF"/>
    <w:multiLevelType w:val="hybridMultilevel"/>
    <w:tmpl w:val="50F0923E"/>
    <w:lvl w:ilvl="0" w:tplc="98C07A8A">
      <w:start w:val="1"/>
      <w:numFmt w:val="bullet"/>
      <w:pStyle w:val="Lijstopsomteken2"/>
      <w:lvlText w:val="–"/>
      <w:lvlJc w:val="left"/>
      <w:pPr>
        <w:tabs>
          <w:tab w:val="num" w:pos="227"/>
        </w:tabs>
        <w:ind w:left="227" w:firstLine="0"/>
      </w:pPr>
      <w:rPr>
        <w:rFonts w:ascii="Verdana" w:hAnsi="Verdana" w:hint="default"/>
      </w:rPr>
    </w:lvl>
    <w:lvl w:ilvl="1" w:tplc="5F5229DC" w:tentative="1">
      <w:start w:val="1"/>
      <w:numFmt w:val="bullet"/>
      <w:lvlText w:val="o"/>
      <w:lvlJc w:val="left"/>
      <w:pPr>
        <w:tabs>
          <w:tab w:val="num" w:pos="1440"/>
        </w:tabs>
        <w:ind w:left="1440" w:hanging="360"/>
      </w:pPr>
      <w:rPr>
        <w:rFonts w:ascii="Courier New" w:hAnsi="Courier New" w:cs="Courier New" w:hint="default"/>
      </w:rPr>
    </w:lvl>
    <w:lvl w:ilvl="2" w:tplc="379A8A1C" w:tentative="1">
      <w:start w:val="1"/>
      <w:numFmt w:val="bullet"/>
      <w:lvlText w:val=""/>
      <w:lvlJc w:val="left"/>
      <w:pPr>
        <w:tabs>
          <w:tab w:val="num" w:pos="2160"/>
        </w:tabs>
        <w:ind w:left="2160" w:hanging="360"/>
      </w:pPr>
      <w:rPr>
        <w:rFonts w:ascii="Wingdings" w:hAnsi="Wingdings" w:hint="default"/>
      </w:rPr>
    </w:lvl>
    <w:lvl w:ilvl="3" w:tplc="F970E224" w:tentative="1">
      <w:start w:val="1"/>
      <w:numFmt w:val="bullet"/>
      <w:lvlText w:val=""/>
      <w:lvlJc w:val="left"/>
      <w:pPr>
        <w:tabs>
          <w:tab w:val="num" w:pos="2880"/>
        </w:tabs>
        <w:ind w:left="2880" w:hanging="360"/>
      </w:pPr>
      <w:rPr>
        <w:rFonts w:ascii="Symbol" w:hAnsi="Symbol" w:hint="default"/>
      </w:rPr>
    </w:lvl>
    <w:lvl w:ilvl="4" w:tplc="10B438A8" w:tentative="1">
      <w:start w:val="1"/>
      <w:numFmt w:val="bullet"/>
      <w:lvlText w:val="o"/>
      <w:lvlJc w:val="left"/>
      <w:pPr>
        <w:tabs>
          <w:tab w:val="num" w:pos="3600"/>
        </w:tabs>
        <w:ind w:left="3600" w:hanging="360"/>
      </w:pPr>
      <w:rPr>
        <w:rFonts w:ascii="Courier New" w:hAnsi="Courier New" w:cs="Courier New" w:hint="default"/>
      </w:rPr>
    </w:lvl>
    <w:lvl w:ilvl="5" w:tplc="D188F7AA" w:tentative="1">
      <w:start w:val="1"/>
      <w:numFmt w:val="bullet"/>
      <w:lvlText w:val=""/>
      <w:lvlJc w:val="left"/>
      <w:pPr>
        <w:tabs>
          <w:tab w:val="num" w:pos="4320"/>
        </w:tabs>
        <w:ind w:left="4320" w:hanging="360"/>
      </w:pPr>
      <w:rPr>
        <w:rFonts w:ascii="Wingdings" w:hAnsi="Wingdings" w:hint="default"/>
      </w:rPr>
    </w:lvl>
    <w:lvl w:ilvl="6" w:tplc="EEB429E6" w:tentative="1">
      <w:start w:val="1"/>
      <w:numFmt w:val="bullet"/>
      <w:lvlText w:val=""/>
      <w:lvlJc w:val="left"/>
      <w:pPr>
        <w:tabs>
          <w:tab w:val="num" w:pos="5040"/>
        </w:tabs>
        <w:ind w:left="5040" w:hanging="360"/>
      </w:pPr>
      <w:rPr>
        <w:rFonts w:ascii="Symbol" w:hAnsi="Symbol" w:hint="default"/>
      </w:rPr>
    </w:lvl>
    <w:lvl w:ilvl="7" w:tplc="C1A0B7B2" w:tentative="1">
      <w:start w:val="1"/>
      <w:numFmt w:val="bullet"/>
      <w:lvlText w:val="o"/>
      <w:lvlJc w:val="left"/>
      <w:pPr>
        <w:tabs>
          <w:tab w:val="num" w:pos="5760"/>
        </w:tabs>
        <w:ind w:left="5760" w:hanging="360"/>
      </w:pPr>
      <w:rPr>
        <w:rFonts w:ascii="Courier New" w:hAnsi="Courier New" w:cs="Courier New" w:hint="default"/>
      </w:rPr>
    </w:lvl>
    <w:lvl w:ilvl="8" w:tplc="AD1461F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7027D1"/>
    <w:multiLevelType w:val="hybridMultilevel"/>
    <w:tmpl w:val="4D424752"/>
    <w:lvl w:ilvl="0" w:tplc="A92EEA24">
      <w:start w:val="1"/>
      <w:numFmt w:val="decimal"/>
      <w:lvlText w:val="%1."/>
      <w:lvlJc w:val="left"/>
      <w:pPr>
        <w:ind w:left="720" w:hanging="360"/>
      </w:pPr>
    </w:lvl>
    <w:lvl w:ilvl="1" w:tplc="E4C87C08">
      <w:start w:val="1"/>
      <w:numFmt w:val="lowerLetter"/>
      <w:lvlText w:val="%2."/>
      <w:lvlJc w:val="left"/>
      <w:pPr>
        <w:ind w:left="1440" w:hanging="360"/>
      </w:pPr>
    </w:lvl>
    <w:lvl w:ilvl="2" w:tplc="A5F2AF0E">
      <w:start w:val="1"/>
      <w:numFmt w:val="lowerRoman"/>
      <w:lvlText w:val="%3."/>
      <w:lvlJc w:val="right"/>
      <w:pPr>
        <w:ind w:left="2160" w:hanging="180"/>
      </w:pPr>
    </w:lvl>
    <w:lvl w:ilvl="3" w:tplc="2AE2759A">
      <w:start w:val="1"/>
      <w:numFmt w:val="decimal"/>
      <w:lvlText w:val="%4."/>
      <w:lvlJc w:val="left"/>
      <w:pPr>
        <w:ind w:left="2880" w:hanging="360"/>
      </w:pPr>
    </w:lvl>
    <w:lvl w:ilvl="4" w:tplc="06204D28">
      <w:start w:val="1"/>
      <w:numFmt w:val="lowerLetter"/>
      <w:lvlText w:val="%5."/>
      <w:lvlJc w:val="left"/>
      <w:pPr>
        <w:ind w:left="3600" w:hanging="360"/>
      </w:pPr>
    </w:lvl>
    <w:lvl w:ilvl="5" w:tplc="785E1C6E">
      <w:start w:val="1"/>
      <w:numFmt w:val="lowerRoman"/>
      <w:lvlText w:val="%6."/>
      <w:lvlJc w:val="right"/>
      <w:pPr>
        <w:ind w:left="4320" w:hanging="180"/>
      </w:pPr>
    </w:lvl>
    <w:lvl w:ilvl="6" w:tplc="F66E7DF0">
      <w:start w:val="1"/>
      <w:numFmt w:val="decimal"/>
      <w:lvlText w:val="%7."/>
      <w:lvlJc w:val="left"/>
      <w:pPr>
        <w:ind w:left="5040" w:hanging="360"/>
      </w:pPr>
    </w:lvl>
    <w:lvl w:ilvl="7" w:tplc="00AC2874">
      <w:start w:val="1"/>
      <w:numFmt w:val="lowerLetter"/>
      <w:lvlText w:val="%8."/>
      <w:lvlJc w:val="left"/>
      <w:pPr>
        <w:ind w:left="5760" w:hanging="360"/>
      </w:pPr>
    </w:lvl>
    <w:lvl w:ilvl="8" w:tplc="6CC8CEAA">
      <w:start w:val="1"/>
      <w:numFmt w:val="lowerRoman"/>
      <w:lvlText w:val="%9."/>
      <w:lvlJc w:val="right"/>
      <w:pPr>
        <w:ind w:left="6480" w:hanging="180"/>
      </w:p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A41B81"/>
    <w:multiLevelType w:val="hybridMultilevel"/>
    <w:tmpl w:val="9DF66E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B512233"/>
    <w:multiLevelType w:val="hybridMultilevel"/>
    <w:tmpl w:val="48988338"/>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872025">
    <w:abstractNumId w:val="10"/>
  </w:num>
  <w:num w:numId="2" w16cid:durableId="1770396152">
    <w:abstractNumId w:val="7"/>
  </w:num>
  <w:num w:numId="3" w16cid:durableId="1272086402">
    <w:abstractNumId w:val="6"/>
  </w:num>
  <w:num w:numId="4" w16cid:durableId="315840138">
    <w:abstractNumId w:val="5"/>
  </w:num>
  <w:num w:numId="5" w16cid:durableId="353574709">
    <w:abstractNumId w:val="4"/>
  </w:num>
  <w:num w:numId="6" w16cid:durableId="1933970894">
    <w:abstractNumId w:val="8"/>
  </w:num>
  <w:num w:numId="7" w16cid:durableId="871846191">
    <w:abstractNumId w:val="3"/>
  </w:num>
  <w:num w:numId="8" w16cid:durableId="927810966">
    <w:abstractNumId w:val="2"/>
  </w:num>
  <w:num w:numId="9" w16cid:durableId="297077995">
    <w:abstractNumId w:val="1"/>
  </w:num>
  <w:num w:numId="10" w16cid:durableId="1219971874">
    <w:abstractNumId w:val="0"/>
  </w:num>
  <w:num w:numId="11" w16cid:durableId="562252972">
    <w:abstractNumId w:val="9"/>
  </w:num>
  <w:num w:numId="12" w16cid:durableId="664282276">
    <w:abstractNumId w:val="11"/>
  </w:num>
  <w:num w:numId="13" w16cid:durableId="1330058933">
    <w:abstractNumId w:val="15"/>
  </w:num>
  <w:num w:numId="14" w16cid:durableId="1741370193">
    <w:abstractNumId w:val="13"/>
  </w:num>
  <w:num w:numId="15" w16cid:durableId="520045021">
    <w:abstractNumId w:val="14"/>
  </w:num>
  <w:num w:numId="16" w16cid:durableId="1739941463">
    <w:abstractNumId w:val="12"/>
  </w:num>
  <w:num w:numId="17" w16cid:durableId="769937473">
    <w:abstractNumId w:val="17"/>
  </w:num>
  <w:num w:numId="18" w16cid:durableId="2101561541">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5927"/>
    <w:rsid w:val="000E6621"/>
    <w:rsid w:val="000E7895"/>
    <w:rsid w:val="000F0541"/>
    <w:rsid w:val="000F161D"/>
    <w:rsid w:val="000F1B4E"/>
    <w:rsid w:val="000F1FFF"/>
    <w:rsid w:val="000F2542"/>
    <w:rsid w:val="000F4369"/>
    <w:rsid w:val="000F53E5"/>
    <w:rsid w:val="00100203"/>
    <w:rsid w:val="00104B4D"/>
    <w:rsid w:val="00105677"/>
    <w:rsid w:val="001177B4"/>
    <w:rsid w:val="00122CF9"/>
    <w:rsid w:val="00123704"/>
    <w:rsid w:val="001270C7"/>
    <w:rsid w:val="00127580"/>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D8B"/>
    <w:rsid w:val="00217880"/>
    <w:rsid w:val="0021798D"/>
    <w:rsid w:val="00221FEB"/>
    <w:rsid w:val="00222D66"/>
    <w:rsid w:val="0022441A"/>
    <w:rsid w:val="00224A8A"/>
    <w:rsid w:val="002309A8"/>
    <w:rsid w:val="00236CFE"/>
    <w:rsid w:val="00240E98"/>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327A"/>
    <w:rsid w:val="0029422B"/>
    <w:rsid w:val="00294DCB"/>
    <w:rsid w:val="00297F76"/>
    <w:rsid w:val="002A06CE"/>
    <w:rsid w:val="002A37B5"/>
    <w:rsid w:val="002A6722"/>
    <w:rsid w:val="002B153C"/>
    <w:rsid w:val="002B52FC"/>
    <w:rsid w:val="002C26D0"/>
    <w:rsid w:val="002C2830"/>
    <w:rsid w:val="002C3228"/>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00E0"/>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0E77"/>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B0155"/>
    <w:rsid w:val="003B09DB"/>
    <w:rsid w:val="003B4551"/>
    <w:rsid w:val="003B528D"/>
    <w:rsid w:val="003B6C18"/>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37472"/>
    <w:rsid w:val="00441AC2"/>
    <w:rsid w:val="0044249B"/>
    <w:rsid w:val="004425A7"/>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769F1"/>
    <w:rsid w:val="00483ECA"/>
    <w:rsid w:val="00483F0B"/>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1367"/>
    <w:rsid w:val="004E2242"/>
    <w:rsid w:val="004F0F6D"/>
    <w:rsid w:val="004F2483"/>
    <w:rsid w:val="004F42FF"/>
    <w:rsid w:val="004F44C2"/>
    <w:rsid w:val="00504747"/>
    <w:rsid w:val="00505262"/>
    <w:rsid w:val="005107B1"/>
    <w:rsid w:val="00516022"/>
    <w:rsid w:val="00520EDD"/>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37C"/>
    <w:rsid w:val="005E64E2"/>
    <w:rsid w:val="005F62D3"/>
    <w:rsid w:val="005F6D11"/>
    <w:rsid w:val="00600CF0"/>
    <w:rsid w:val="006012AB"/>
    <w:rsid w:val="006048F4"/>
    <w:rsid w:val="0060660A"/>
    <w:rsid w:val="00610A24"/>
    <w:rsid w:val="00613B1D"/>
    <w:rsid w:val="00617311"/>
    <w:rsid w:val="00617A44"/>
    <w:rsid w:val="006202B6"/>
    <w:rsid w:val="006205C0"/>
    <w:rsid w:val="00623CB2"/>
    <w:rsid w:val="0062554A"/>
    <w:rsid w:val="00625CD0"/>
    <w:rsid w:val="0062627D"/>
    <w:rsid w:val="00627432"/>
    <w:rsid w:val="006309FB"/>
    <w:rsid w:val="00635031"/>
    <w:rsid w:val="0064192A"/>
    <w:rsid w:val="00642768"/>
    <w:rsid w:val="006448E4"/>
    <w:rsid w:val="00645414"/>
    <w:rsid w:val="0065221D"/>
    <w:rsid w:val="0065244E"/>
    <w:rsid w:val="006534D0"/>
    <w:rsid w:val="00653606"/>
    <w:rsid w:val="006610E9"/>
    <w:rsid w:val="00661591"/>
    <w:rsid w:val="00661C4D"/>
    <w:rsid w:val="00662A78"/>
    <w:rsid w:val="00663187"/>
    <w:rsid w:val="0066632F"/>
    <w:rsid w:val="00673A52"/>
    <w:rsid w:val="00674A89"/>
    <w:rsid w:val="00674F3D"/>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045E"/>
    <w:rsid w:val="00735D88"/>
    <w:rsid w:val="0073720D"/>
    <w:rsid w:val="00737507"/>
    <w:rsid w:val="00740712"/>
    <w:rsid w:val="00740FEA"/>
    <w:rsid w:val="00741309"/>
    <w:rsid w:val="00742AB9"/>
    <w:rsid w:val="00751A6A"/>
    <w:rsid w:val="007544A2"/>
    <w:rsid w:val="00754AD6"/>
    <w:rsid w:val="00754FBF"/>
    <w:rsid w:val="007615AC"/>
    <w:rsid w:val="00764585"/>
    <w:rsid w:val="007663A7"/>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3B85"/>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5618"/>
    <w:rsid w:val="008267CC"/>
    <w:rsid w:val="0083178B"/>
    <w:rsid w:val="00833695"/>
    <w:rsid w:val="008336B7"/>
    <w:rsid w:val="00833A8E"/>
    <w:rsid w:val="0084255A"/>
    <w:rsid w:val="00842CD8"/>
    <w:rsid w:val="008431FA"/>
    <w:rsid w:val="00843B98"/>
    <w:rsid w:val="008547BA"/>
    <w:rsid w:val="008553C7"/>
    <w:rsid w:val="00856174"/>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0170"/>
    <w:rsid w:val="009528B2"/>
    <w:rsid w:val="009607C4"/>
    <w:rsid w:val="00962F2A"/>
    <w:rsid w:val="00963440"/>
    <w:rsid w:val="009716D8"/>
    <w:rsid w:val="009718F9"/>
    <w:rsid w:val="009724E4"/>
    <w:rsid w:val="00972FB9"/>
    <w:rsid w:val="00975112"/>
    <w:rsid w:val="009812EB"/>
    <w:rsid w:val="00981768"/>
    <w:rsid w:val="009838BB"/>
    <w:rsid w:val="00983E8F"/>
    <w:rsid w:val="00984B94"/>
    <w:rsid w:val="00992338"/>
    <w:rsid w:val="00994FDA"/>
    <w:rsid w:val="00997D15"/>
    <w:rsid w:val="009A31BF"/>
    <w:rsid w:val="009A3B71"/>
    <w:rsid w:val="009A5914"/>
    <w:rsid w:val="009A61BC"/>
    <w:rsid w:val="009B0138"/>
    <w:rsid w:val="009B0FE9"/>
    <w:rsid w:val="009B173A"/>
    <w:rsid w:val="009B5846"/>
    <w:rsid w:val="009B601B"/>
    <w:rsid w:val="009C3752"/>
    <w:rsid w:val="009C3F20"/>
    <w:rsid w:val="009C64FB"/>
    <w:rsid w:val="009C7CA1"/>
    <w:rsid w:val="009D043D"/>
    <w:rsid w:val="009D716F"/>
    <w:rsid w:val="009E3B07"/>
    <w:rsid w:val="009E4507"/>
    <w:rsid w:val="009E4763"/>
    <w:rsid w:val="009F3259"/>
    <w:rsid w:val="009F541F"/>
    <w:rsid w:val="00A056DE"/>
    <w:rsid w:val="00A0678A"/>
    <w:rsid w:val="00A0729E"/>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5166"/>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309D"/>
    <w:rsid w:val="00AB50E6"/>
    <w:rsid w:val="00AB5933"/>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690C"/>
    <w:rsid w:val="00B070CB"/>
    <w:rsid w:val="00B11469"/>
    <w:rsid w:val="00B12456"/>
    <w:rsid w:val="00B132B0"/>
    <w:rsid w:val="00B173C6"/>
    <w:rsid w:val="00B20109"/>
    <w:rsid w:val="00B21FF9"/>
    <w:rsid w:val="00B220A5"/>
    <w:rsid w:val="00B2317A"/>
    <w:rsid w:val="00B24740"/>
    <w:rsid w:val="00B259C8"/>
    <w:rsid w:val="00B26CCF"/>
    <w:rsid w:val="00B30FC2"/>
    <w:rsid w:val="00B31BA0"/>
    <w:rsid w:val="00B331A2"/>
    <w:rsid w:val="00B33CF2"/>
    <w:rsid w:val="00B350A2"/>
    <w:rsid w:val="00B425F0"/>
    <w:rsid w:val="00B42DFA"/>
    <w:rsid w:val="00B434CA"/>
    <w:rsid w:val="00B50571"/>
    <w:rsid w:val="00B531DD"/>
    <w:rsid w:val="00B55014"/>
    <w:rsid w:val="00B55C09"/>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D7E81"/>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3AE7"/>
    <w:rsid w:val="00C352B6"/>
    <w:rsid w:val="00C4015B"/>
    <w:rsid w:val="00C4044E"/>
    <w:rsid w:val="00C40C60"/>
    <w:rsid w:val="00C44487"/>
    <w:rsid w:val="00C47F04"/>
    <w:rsid w:val="00C50C4E"/>
    <w:rsid w:val="00C50E87"/>
    <w:rsid w:val="00C5258E"/>
    <w:rsid w:val="00C5333A"/>
    <w:rsid w:val="00C53BD7"/>
    <w:rsid w:val="00C5534E"/>
    <w:rsid w:val="00C55923"/>
    <w:rsid w:val="00C619A7"/>
    <w:rsid w:val="00C64E34"/>
    <w:rsid w:val="00C6545E"/>
    <w:rsid w:val="00C7097A"/>
    <w:rsid w:val="00C736E8"/>
    <w:rsid w:val="00C73D5F"/>
    <w:rsid w:val="00C82662"/>
    <w:rsid w:val="00C965EF"/>
    <w:rsid w:val="00C97C80"/>
    <w:rsid w:val="00CA1D00"/>
    <w:rsid w:val="00CA35E4"/>
    <w:rsid w:val="00CA36AF"/>
    <w:rsid w:val="00CA47D3"/>
    <w:rsid w:val="00CA6533"/>
    <w:rsid w:val="00CA6A25"/>
    <w:rsid w:val="00CA6A3F"/>
    <w:rsid w:val="00CA7C99"/>
    <w:rsid w:val="00CC15DE"/>
    <w:rsid w:val="00CC6290"/>
    <w:rsid w:val="00CD1672"/>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4FD0"/>
    <w:rsid w:val="00D264D6"/>
    <w:rsid w:val="00D33144"/>
    <w:rsid w:val="00D33BF0"/>
    <w:rsid w:val="00D33F30"/>
    <w:rsid w:val="00D34892"/>
    <w:rsid w:val="00D36447"/>
    <w:rsid w:val="00D41CE8"/>
    <w:rsid w:val="00D44B73"/>
    <w:rsid w:val="00D45993"/>
    <w:rsid w:val="00D516BE"/>
    <w:rsid w:val="00D519A8"/>
    <w:rsid w:val="00D51F76"/>
    <w:rsid w:val="00D5423B"/>
    <w:rsid w:val="00D54F4E"/>
    <w:rsid w:val="00D604B3"/>
    <w:rsid w:val="00D60BA4"/>
    <w:rsid w:val="00D62419"/>
    <w:rsid w:val="00D62AD8"/>
    <w:rsid w:val="00D65336"/>
    <w:rsid w:val="00D66074"/>
    <w:rsid w:val="00D70F0F"/>
    <w:rsid w:val="00D74F66"/>
    <w:rsid w:val="00D75B3F"/>
    <w:rsid w:val="00D77870"/>
    <w:rsid w:val="00D80977"/>
    <w:rsid w:val="00D80CCE"/>
    <w:rsid w:val="00D849AF"/>
    <w:rsid w:val="00D86CC6"/>
    <w:rsid w:val="00D86EEA"/>
    <w:rsid w:val="00D87D03"/>
    <w:rsid w:val="00D90A2E"/>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586E"/>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6F9F"/>
    <w:rsid w:val="00E3731D"/>
    <w:rsid w:val="00E37811"/>
    <w:rsid w:val="00E468E4"/>
    <w:rsid w:val="00E51469"/>
    <w:rsid w:val="00E54114"/>
    <w:rsid w:val="00E62709"/>
    <w:rsid w:val="00E634E3"/>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5BA2"/>
    <w:rsid w:val="00EB5D85"/>
    <w:rsid w:val="00EB73E0"/>
    <w:rsid w:val="00EC0DFF"/>
    <w:rsid w:val="00EC237D"/>
    <w:rsid w:val="00EC25AB"/>
    <w:rsid w:val="00EC25B9"/>
    <w:rsid w:val="00EC2927"/>
    <w:rsid w:val="00EC44AC"/>
    <w:rsid w:val="00EC4D0E"/>
    <w:rsid w:val="00EC4E2B"/>
    <w:rsid w:val="00ED072A"/>
    <w:rsid w:val="00ED2F32"/>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027"/>
    <w:rsid w:val="00F172BB"/>
    <w:rsid w:val="00F17B10"/>
    <w:rsid w:val="00F17BFE"/>
    <w:rsid w:val="00F20147"/>
    <w:rsid w:val="00F21BEF"/>
    <w:rsid w:val="00F2315B"/>
    <w:rsid w:val="00F27BD0"/>
    <w:rsid w:val="00F31111"/>
    <w:rsid w:val="00F35292"/>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1803"/>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70BB7"/>
  <w15:docId w15:val="{7A05EC4E-5F47-4822-B616-D44BF38B6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oetnootmarkering">
    <w:name w:val="footnote reference"/>
    <w:basedOn w:val="Standaardalinea-lettertype"/>
    <w:rsid w:val="000E5927"/>
    <w:rPr>
      <w:vertAlign w:val="superscript"/>
    </w:rPr>
  </w:style>
  <w:style w:type="paragraph" w:styleId="Revisie">
    <w:name w:val="Revision"/>
    <w:hidden/>
    <w:uiPriority w:val="99"/>
    <w:semiHidden/>
    <w:rsid w:val="00984B94"/>
    <w:rPr>
      <w:rFonts w:ascii="Verdana" w:hAnsi="Verdana"/>
      <w:sz w:val="18"/>
      <w:szCs w:val="24"/>
      <w:lang w:val="nl-NL" w:eastAsia="nl-NL"/>
    </w:rPr>
  </w:style>
  <w:style w:type="character" w:styleId="Verwijzingopmerking">
    <w:name w:val="annotation reference"/>
    <w:basedOn w:val="Standaardalinea-lettertype"/>
    <w:rsid w:val="00B24740"/>
    <w:rPr>
      <w:sz w:val="16"/>
      <w:szCs w:val="16"/>
    </w:rPr>
  </w:style>
  <w:style w:type="paragraph" w:styleId="Tekstopmerking">
    <w:name w:val="annotation text"/>
    <w:basedOn w:val="Standaard"/>
    <w:link w:val="TekstopmerkingChar"/>
    <w:rsid w:val="00B24740"/>
    <w:pPr>
      <w:spacing w:line="240" w:lineRule="auto"/>
    </w:pPr>
    <w:rPr>
      <w:sz w:val="20"/>
      <w:szCs w:val="20"/>
    </w:rPr>
  </w:style>
  <w:style w:type="character" w:customStyle="1" w:styleId="TekstopmerkingChar">
    <w:name w:val="Tekst opmerking Char"/>
    <w:basedOn w:val="Standaardalinea-lettertype"/>
    <w:link w:val="Tekstopmerking"/>
    <w:rsid w:val="00B24740"/>
    <w:rPr>
      <w:rFonts w:ascii="Verdana" w:hAnsi="Verdana"/>
      <w:lang w:val="nl-NL" w:eastAsia="nl-NL"/>
    </w:rPr>
  </w:style>
  <w:style w:type="paragraph" w:styleId="Onderwerpvanopmerking">
    <w:name w:val="annotation subject"/>
    <w:basedOn w:val="Tekstopmerking"/>
    <w:next w:val="Tekstopmerking"/>
    <w:link w:val="OnderwerpvanopmerkingChar"/>
    <w:rsid w:val="00B24740"/>
    <w:rPr>
      <w:b/>
      <w:bCs/>
    </w:rPr>
  </w:style>
  <w:style w:type="character" w:customStyle="1" w:styleId="OnderwerpvanopmerkingChar">
    <w:name w:val="Onderwerp van opmerking Char"/>
    <w:basedOn w:val="TekstopmerkingChar"/>
    <w:link w:val="Onderwerpvanopmerking"/>
    <w:rsid w:val="00B24740"/>
    <w:rPr>
      <w:rFonts w:ascii="Verdana" w:hAnsi="Verdana"/>
      <w:b/>
      <w:bCs/>
      <w:lang w:val="nl-NL" w:eastAsia="nl-NL"/>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4E1367"/>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4E1367"/>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E058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45542">
      <w:bodyDiv w:val="1"/>
      <w:marLeft w:val="0"/>
      <w:marRight w:val="0"/>
      <w:marTop w:val="0"/>
      <w:marBottom w:val="0"/>
      <w:divBdr>
        <w:top w:val="none" w:sz="0" w:space="0" w:color="auto"/>
        <w:left w:val="none" w:sz="0" w:space="0" w:color="auto"/>
        <w:bottom w:val="none" w:sz="0" w:space="0" w:color="auto"/>
        <w:right w:val="none" w:sz="0" w:space="0" w:color="auto"/>
      </w:divBdr>
    </w:div>
    <w:div w:id="1639843516">
      <w:bodyDiv w:val="1"/>
      <w:marLeft w:val="0"/>
      <w:marRight w:val="0"/>
      <w:marTop w:val="0"/>
      <w:marBottom w:val="0"/>
      <w:divBdr>
        <w:top w:val="none" w:sz="0" w:space="0" w:color="auto"/>
        <w:left w:val="none" w:sz="0" w:space="0" w:color="auto"/>
        <w:bottom w:val="none" w:sz="0" w:space="0" w:color="auto"/>
        <w:right w:val="none" w:sz="0" w:space="0" w:color="auto"/>
      </w:divBdr>
    </w:div>
    <w:div w:id="1937781876">
      <w:bodyDiv w:val="1"/>
      <w:marLeft w:val="0"/>
      <w:marRight w:val="0"/>
      <w:marTop w:val="0"/>
      <w:marBottom w:val="0"/>
      <w:divBdr>
        <w:top w:val="none" w:sz="0" w:space="0" w:color="auto"/>
        <w:left w:val="none" w:sz="0" w:space="0" w:color="auto"/>
        <w:bottom w:val="none" w:sz="0" w:space="0" w:color="auto"/>
        <w:right w:val="none" w:sz="0" w:space="0" w:color="auto"/>
      </w:divBdr>
    </w:div>
    <w:div w:id="202173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1462</ap:Words>
  <ap:Characters>8476</ap:Characters>
  <ap:DocSecurity>0</ap:DocSecurity>
  <ap:Lines>70</ap:Lines>
  <ap:Paragraphs>19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9919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2025-06-13T09:13:00.0000000Z</dcterms:created>
  <dcterms:modified xsi:type="dcterms:W3CDTF">2025-06-13T09:13:00.0000000Z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O204VLI</vt:lpwstr>
  </property>
  <property fmtid="{D5CDD505-2E9C-101B-9397-08002B2CF9AE}" pid="3" name="Author">
    <vt:lpwstr>O204VLI</vt:lpwstr>
  </property>
  <property fmtid="{D5CDD505-2E9C-101B-9397-08002B2CF9AE}" pid="4" name="cs_objectid">
    <vt:lpwstr>52723241</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de leden Boon en Van der Hoeff (beiden PVV) aan de minister van Onderwijs, Cultuur en Wetenschap over antisemitisme en oproep tot ingrijpen wegens wanbeheer</vt:lpwstr>
  </property>
  <property fmtid="{D5CDD505-2E9C-101B-9397-08002B2CF9AE}" pid="9" name="ocw_directie">
    <vt:lpwstr>HOENS/C</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schriftelijke vragen Eerste/Tweede Kamer</vt:lpwstr>
  </property>
  <property fmtid="{D5CDD505-2E9C-101B-9397-08002B2CF9AE}" pid="17" name="TemplateId">
    <vt:lpwstr>94679A960E72473F8D0DB97D9DB29BB7</vt:lpwstr>
  </property>
  <property fmtid="{D5CDD505-2E9C-101B-9397-08002B2CF9AE}" pid="18" name="Typist">
    <vt:lpwstr>O204VLI</vt:lpwstr>
  </property>
</Properties>
</file>