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A90" w:rsidP="004A12D7" w:rsidRDefault="00200A90" w14:paraId="2DCCA2A9" w14:textId="3CB745D5">
      <w:pPr>
        <w:rPr>
          <w:szCs w:val="18"/>
        </w:rPr>
      </w:pPr>
      <w:r w:rsidRPr="00A26D7A">
        <w:rPr>
          <w:szCs w:val="18"/>
        </w:rPr>
        <w:t>Geachte Voorzitter,</w:t>
      </w:r>
    </w:p>
    <w:p w:rsidRPr="00A26D7A" w:rsidR="00200A90" w:rsidP="004A12D7" w:rsidRDefault="00200A90" w14:paraId="1E890A9C" w14:textId="77777777">
      <w:pPr>
        <w:rPr>
          <w:szCs w:val="18"/>
        </w:rPr>
      </w:pPr>
    </w:p>
    <w:p w:rsidR="00200A90" w:rsidP="004A12D7" w:rsidRDefault="00200A90" w14:paraId="0A68B4A7" w14:textId="77777777">
      <w:pPr>
        <w:rPr>
          <w:szCs w:val="18"/>
        </w:rPr>
      </w:pPr>
      <w:r w:rsidRPr="00A26D7A">
        <w:rPr>
          <w:szCs w:val="18"/>
        </w:rPr>
        <w:t xml:space="preserve">Het kabinet </w:t>
      </w:r>
      <w:r>
        <w:rPr>
          <w:szCs w:val="18"/>
        </w:rPr>
        <w:t>ziet voor</w:t>
      </w:r>
      <w:r w:rsidRPr="00A26D7A">
        <w:rPr>
          <w:szCs w:val="18"/>
        </w:rPr>
        <w:t xml:space="preserve"> kernenergie </w:t>
      </w:r>
      <w:r>
        <w:rPr>
          <w:szCs w:val="18"/>
        </w:rPr>
        <w:t xml:space="preserve">een belangrijke rol in de realisatie van een robuust, toekomstbestendig energiesysteem. </w:t>
      </w:r>
      <w:r w:rsidRPr="00A26D7A">
        <w:rPr>
          <w:szCs w:val="18"/>
        </w:rPr>
        <w:t xml:space="preserve">Naast de doelstelling voor </w:t>
      </w:r>
      <w:r>
        <w:rPr>
          <w:szCs w:val="18"/>
        </w:rPr>
        <w:t xml:space="preserve">de bouw van </w:t>
      </w:r>
      <w:r w:rsidRPr="00A26D7A">
        <w:rPr>
          <w:szCs w:val="18"/>
        </w:rPr>
        <w:t xml:space="preserve">vier </w:t>
      </w:r>
      <w:r>
        <w:rPr>
          <w:szCs w:val="18"/>
        </w:rPr>
        <w:t>conventionele</w:t>
      </w:r>
      <w:r w:rsidRPr="00A26D7A">
        <w:rPr>
          <w:szCs w:val="18"/>
        </w:rPr>
        <w:t xml:space="preserve"> centrales</w:t>
      </w:r>
      <w:r>
        <w:rPr>
          <w:szCs w:val="18"/>
        </w:rPr>
        <w:t xml:space="preserve"> en de levensduurverlenging van de kerncentrale Borssele,</w:t>
      </w:r>
      <w:r w:rsidRPr="00A26D7A">
        <w:rPr>
          <w:szCs w:val="18"/>
        </w:rPr>
        <w:t xml:space="preserve"> </w:t>
      </w:r>
      <w:r>
        <w:rPr>
          <w:szCs w:val="18"/>
        </w:rPr>
        <w:t xml:space="preserve">kijkt </w:t>
      </w:r>
      <w:r w:rsidRPr="00A26D7A">
        <w:rPr>
          <w:szCs w:val="18"/>
        </w:rPr>
        <w:t xml:space="preserve">het kabinet ook </w:t>
      </w:r>
      <w:r>
        <w:rPr>
          <w:szCs w:val="18"/>
        </w:rPr>
        <w:t xml:space="preserve">naar </w:t>
      </w:r>
      <w:r w:rsidRPr="00A26D7A">
        <w:rPr>
          <w:szCs w:val="18"/>
        </w:rPr>
        <w:t>de mogelijkheden voor meerdere kleine modulaire reactoren (</w:t>
      </w:r>
      <w:proofErr w:type="spellStart"/>
      <w:r w:rsidRPr="00A26D7A">
        <w:rPr>
          <w:szCs w:val="18"/>
        </w:rPr>
        <w:t>SMR’s</w:t>
      </w:r>
      <w:proofErr w:type="spellEnd"/>
      <w:r w:rsidRPr="00A26D7A">
        <w:rPr>
          <w:szCs w:val="18"/>
        </w:rPr>
        <w:t xml:space="preserve">). Hiervoor worden </w:t>
      </w:r>
      <w:r>
        <w:rPr>
          <w:szCs w:val="18"/>
        </w:rPr>
        <w:t xml:space="preserve">in het SMR-programma </w:t>
      </w:r>
      <w:r w:rsidRPr="00A26D7A">
        <w:rPr>
          <w:szCs w:val="18"/>
        </w:rPr>
        <w:t xml:space="preserve">de potentie van </w:t>
      </w:r>
      <w:proofErr w:type="spellStart"/>
      <w:r w:rsidRPr="00A26D7A">
        <w:rPr>
          <w:szCs w:val="18"/>
        </w:rPr>
        <w:t>SMR’s</w:t>
      </w:r>
      <w:proofErr w:type="spellEnd"/>
      <w:r w:rsidRPr="00A26D7A">
        <w:rPr>
          <w:szCs w:val="18"/>
        </w:rPr>
        <w:t xml:space="preserve"> voor het nationale energiesysteem en de randvoorwaarden voor de ontwikkeling en bouw onderzocht</w:t>
      </w:r>
      <w:r>
        <w:rPr>
          <w:szCs w:val="18"/>
        </w:rPr>
        <w:t>, samen met publieke en private stakeholders</w:t>
      </w:r>
      <w:r w:rsidRPr="00A26D7A">
        <w:rPr>
          <w:szCs w:val="18"/>
        </w:rPr>
        <w:t>.</w:t>
      </w:r>
    </w:p>
    <w:p w:rsidRPr="00A26D7A" w:rsidR="00200A90" w:rsidP="004A12D7" w:rsidRDefault="00200A90" w14:paraId="6DE72410" w14:textId="77777777">
      <w:pPr>
        <w:rPr>
          <w:szCs w:val="18"/>
        </w:rPr>
      </w:pPr>
    </w:p>
    <w:p w:rsidR="00200A90" w:rsidP="004A12D7" w:rsidRDefault="00200A90" w14:paraId="575F58E5" w14:textId="77777777">
      <w:pPr>
        <w:rPr>
          <w:szCs w:val="18"/>
        </w:rPr>
      </w:pPr>
      <w:r w:rsidRPr="00A26D7A">
        <w:rPr>
          <w:szCs w:val="18"/>
        </w:rPr>
        <w:t xml:space="preserve">In deze brief informeert het kabinet de Kamer over de voortgang </w:t>
      </w:r>
      <w:r>
        <w:rPr>
          <w:szCs w:val="18"/>
        </w:rPr>
        <w:t xml:space="preserve">van </w:t>
      </w:r>
      <w:r w:rsidRPr="00A26D7A">
        <w:rPr>
          <w:szCs w:val="18"/>
        </w:rPr>
        <w:t xml:space="preserve">private </w:t>
      </w:r>
      <w:r>
        <w:rPr>
          <w:szCs w:val="18"/>
        </w:rPr>
        <w:t>SMR-</w:t>
      </w:r>
      <w:r w:rsidRPr="00A26D7A">
        <w:rPr>
          <w:szCs w:val="18"/>
        </w:rPr>
        <w:t>initiatieven. Ook wordt ingegaan op de kansen voor lokale overheden en de koppelmogelijkheden met de AI</w:t>
      </w:r>
      <w:r>
        <w:rPr>
          <w:szCs w:val="18"/>
        </w:rPr>
        <w:t>-</w:t>
      </w:r>
      <w:r w:rsidRPr="00A26D7A">
        <w:rPr>
          <w:szCs w:val="18"/>
        </w:rPr>
        <w:t xml:space="preserve">sector, naar aanleiding van het </w:t>
      </w:r>
      <w:r>
        <w:rPr>
          <w:szCs w:val="18"/>
        </w:rPr>
        <w:t>C</w:t>
      </w:r>
      <w:r w:rsidRPr="00A26D7A">
        <w:rPr>
          <w:szCs w:val="18"/>
        </w:rPr>
        <w:t xml:space="preserve">ommissiedebat </w:t>
      </w:r>
      <w:r>
        <w:rPr>
          <w:szCs w:val="18"/>
        </w:rPr>
        <w:t>op</w:t>
      </w:r>
      <w:r w:rsidRPr="00A26D7A">
        <w:rPr>
          <w:szCs w:val="18"/>
        </w:rPr>
        <w:t xml:space="preserve"> 12 februari en het Tweeminutendebat van 10 maart </w:t>
      </w:r>
      <w:r>
        <w:rPr>
          <w:szCs w:val="18"/>
        </w:rPr>
        <w:t>jongstleden</w:t>
      </w:r>
      <w:r w:rsidRPr="00A26D7A">
        <w:rPr>
          <w:szCs w:val="18"/>
        </w:rPr>
        <w:t xml:space="preserve">. Tot slot </w:t>
      </w:r>
      <w:r>
        <w:rPr>
          <w:szCs w:val="18"/>
        </w:rPr>
        <w:t xml:space="preserve">worden de </w:t>
      </w:r>
      <w:r w:rsidRPr="00A26D7A">
        <w:rPr>
          <w:szCs w:val="18"/>
        </w:rPr>
        <w:t>vorderingen binnen het SMR-programma</w:t>
      </w:r>
      <w:r>
        <w:rPr>
          <w:szCs w:val="18"/>
        </w:rPr>
        <w:t xml:space="preserve"> geschetst</w:t>
      </w:r>
      <w:r w:rsidRPr="00A26D7A">
        <w:rPr>
          <w:szCs w:val="18"/>
        </w:rPr>
        <w:t xml:space="preserve">. </w:t>
      </w:r>
    </w:p>
    <w:p w:rsidRPr="00A26D7A" w:rsidR="00200A90" w:rsidP="004A12D7" w:rsidRDefault="00200A90" w14:paraId="7FE2365C" w14:textId="77777777">
      <w:pPr>
        <w:rPr>
          <w:szCs w:val="18"/>
        </w:rPr>
      </w:pPr>
    </w:p>
    <w:p w:rsidRPr="00A26D7A" w:rsidR="00200A90" w:rsidP="004A12D7" w:rsidRDefault="00200A90" w14:paraId="244C5A37" w14:textId="77777777">
      <w:pPr>
        <w:rPr>
          <w:szCs w:val="18"/>
        </w:rPr>
      </w:pPr>
      <w:bookmarkStart w:name="_Hlk195708381" w:id="0"/>
      <w:r>
        <w:rPr>
          <w:b/>
          <w:bCs/>
          <w:szCs w:val="18"/>
        </w:rPr>
        <w:t>Conventionele</w:t>
      </w:r>
      <w:r w:rsidRPr="00A26D7A">
        <w:rPr>
          <w:b/>
          <w:bCs/>
          <w:szCs w:val="18"/>
        </w:rPr>
        <w:t xml:space="preserve"> kerncentrales </w:t>
      </w:r>
      <w:r>
        <w:rPr>
          <w:b/>
          <w:bCs/>
          <w:szCs w:val="18"/>
        </w:rPr>
        <w:t>e</w:t>
      </w:r>
      <w:r w:rsidRPr="00A26D7A">
        <w:rPr>
          <w:b/>
          <w:bCs/>
          <w:szCs w:val="18"/>
        </w:rPr>
        <w:t xml:space="preserve">n </w:t>
      </w:r>
      <w:proofErr w:type="spellStart"/>
      <w:r w:rsidRPr="00A26D7A">
        <w:rPr>
          <w:b/>
          <w:bCs/>
          <w:szCs w:val="18"/>
        </w:rPr>
        <w:t>SMR</w:t>
      </w:r>
      <w:r>
        <w:rPr>
          <w:b/>
          <w:bCs/>
          <w:szCs w:val="18"/>
        </w:rPr>
        <w:t>’</w:t>
      </w:r>
      <w:r w:rsidRPr="00A26D7A">
        <w:rPr>
          <w:b/>
          <w:bCs/>
          <w:szCs w:val="18"/>
        </w:rPr>
        <w:t>s</w:t>
      </w:r>
      <w:proofErr w:type="spellEnd"/>
    </w:p>
    <w:p w:rsidRPr="00274A19" w:rsidR="00200A90" w:rsidP="004A12D7" w:rsidRDefault="00200A90" w14:paraId="202DADF3" w14:textId="5254D2F0">
      <w:pPr>
        <w:rPr>
          <w:szCs w:val="18"/>
        </w:rPr>
      </w:pPr>
      <w:r w:rsidRPr="00274A19">
        <w:rPr>
          <w:szCs w:val="18"/>
        </w:rPr>
        <w:t>De conventionele centrales, die zijn gebas</w:t>
      </w:r>
      <w:r>
        <w:rPr>
          <w:szCs w:val="18"/>
        </w:rPr>
        <w:t>e</w:t>
      </w:r>
      <w:r w:rsidRPr="00274A19">
        <w:rPr>
          <w:szCs w:val="18"/>
        </w:rPr>
        <w:t>erd op bewezen technologie</w:t>
      </w:r>
      <w:r>
        <w:rPr>
          <w:szCs w:val="18"/>
        </w:rPr>
        <w:t xml:space="preserve">, </w:t>
      </w:r>
      <w:r w:rsidRPr="00274A19">
        <w:rPr>
          <w:szCs w:val="18"/>
        </w:rPr>
        <w:t>waarvan de veiligheid en betrouwbaarheid uitgebreid zijn bewezen</w:t>
      </w:r>
      <w:r>
        <w:rPr>
          <w:szCs w:val="18"/>
        </w:rPr>
        <w:t>, kunnen</w:t>
      </w:r>
      <w:r w:rsidRPr="00274A19">
        <w:rPr>
          <w:szCs w:val="18"/>
        </w:rPr>
        <w:t xml:space="preserve"> een significante bijdrage leveren aan het nationale energiesysteem. Met een gezamenlijk vermogen van circa 2.300 tot 3.</w:t>
      </w:r>
      <w:r w:rsidRPr="002F3211">
        <w:rPr>
          <w:szCs w:val="18"/>
        </w:rPr>
        <w:t>300 MW kunnen twee nieuwe conventionele centrales circa 9 tot 13% bijdragen aan de verwachte elektriciteitsvraag in 2035</w:t>
      </w:r>
      <w:r w:rsidRPr="002F3211">
        <w:rPr>
          <w:rStyle w:val="Voetnootmarkering"/>
          <w:szCs w:val="18"/>
        </w:rPr>
        <w:footnoteReference w:id="1"/>
      </w:r>
      <w:r w:rsidRPr="002F3211">
        <w:rPr>
          <w:szCs w:val="18"/>
        </w:rPr>
        <w:t xml:space="preserve">. </w:t>
      </w:r>
      <w:r w:rsidRPr="002F3211" w:rsidR="002F3211">
        <w:rPr>
          <w:szCs w:val="18"/>
        </w:rPr>
        <w:t>Richting 2050 heeft het kabinet voor kernenergie in het Nationaal Plan Energiesysteem aangegeven door te groeien naar 3,5 – 7 GW in totaal, ongeveer 10% van de totale primaire elektriciteitsproductie.  </w:t>
      </w:r>
      <w:r w:rsidRPr="002F3211">
        <w:rPr>
          <w:szCs w:val="18"/>
        </w:rPr>
        <w:t xml:space="preserve">Het kabinet ziet voor de conventionele kerncentrales een publieke invulling, en neemt daarom een leidende rol in de financiering en de bouw als initiatiefnemer. De inzet en potentie van conventionele kerncentrales en </w:t>
      </w:r>
      <w:proofErr w:type="spellStart"/>
      <w:r w:rsidRPr="002F3211">
        <w:rPr>
          <w:szCs w:val="18"/>
        </w:rPr>
        <w:t>SMR’s</w:t>
      </w:r>
      <w:proofErr w:type="spellEnd"/>
      <w:r w:rsidRPr="002F3211">
        <w:rPr>
          <w:szCs w:val="18"/>
        </w:rPr>
        <w:t xml:space="preserve"> verschillen en vragen daarom nadrukkelijk</w:t>
      </w:r>
      <w:r w:rsidRPr="00274A19">
        <w:rPr>
          <w:szCs w:val="18"/>
        </w:rPr>
        <w:t xml:space="preserve"> om een eigen aanpak.</w:t>
      </w:r>
    </w:p>
    <w:p w:rsidR="00200A90" w:rsidP="004A12D7" w:rsidRDefault="00200A90" w14:paraId="1376FF13" w14:textId="77777777">
      <w:pPr>
        <w:rPr>
          <w:szCs w:val="18"/>
        </w:rPr>
      </w:pPr>
    </w:p>
    <w:p w:rsidR="00200A90" w:rsidP="004A12D7" w:rsidRDefault="00200A90" w14:paraId="57242D6E" w14:textId="77777777">
      <w:pPr>
        <w:rPr>
          <w:szCs w:val="18"/>
        </w:rPr>
      </w:pPr>
      <w:proofErr w:type="spellStart"/>
      <w:r>
        <w:rPr>
          <w:szCs w:val="18"/>
        </w:rPr>
        <w:t>SMR’s</w:t>
      </w:r>
      <w:proofErr w:type="spellEnd"/>
      <w:r w:rsidRPr="00A26D7A">
        <w:rPr>
          <w:szCs w:val="18"/>
        </w:rPr>
        <w:t xml:space="preserve"> kunnen gericht worden ingezet</w:t>
      </w:r>
      <w:r>
        <w:rPr>
          <w:szCs w:val="18"/>
        </w:rPr>
        <w:t xml:space="preserve"> voor private doeleinden</w:t>
      </w:r>
      <w:r w:rsidRPr="00A26D7A">
        <w:rPr>
          <w:szCs w:val="18"/>
        </w:rPr>
        <w:t xml:space="preserve"> tussen een aanbieder en afnemer</w:t>
      </w:r>
      <w:r>
        <w:rPr>
          <w:szCs w:val="18"/>
        </w:rPr>
        <w:t xml:space="preserve">, zoals bijvoorbeeld </w:t>
      </w:r>
      <w:r w:rsidRPr="00A26D7A">
        <w:rPr>
          <w:szCs w:val="18"/>
        </w:rPr>
        <w:t>de koppeling van een SMR aan de warmtevraag binnen de procesindustrie</w:t>
      </w:r>
      <w:r>
        <w:rPr>
          <w:szCs w:val="18"/>
        </w:rPr>
        <w:t xml:space="preserve">. Door standaardisatie en leereffecten, </w:t>
      </w:r>
      <w:r>
        <w:rPr>
          <w:szCs w:val="18"/>
        </w:rPr>
        <w:lastRenderedPageBreak/>
        <w:t xml:space="preserve">bieden </w:t>
      </w:r>
      <w:proofErr w:type="spellStart"/>
      <w:r>
        <w:rPr>
          <w:szCs w:val="18"/>
        </w:rPr>
        <w:t>SMR’s</w:t>
      </w:r>
      <w:proofErr w:type="spellEnd"/>
      <w:r>
        <w:rPr>
          <w:szCs w:val="18"/>
        </w:rPr>
        <w:t xml:space="preserve"> volgens ontwikkelaars mogelijkheden voor private financiering. Hierdoor kunnen SMR</w:t>
      </w:r>
      <w:r w:rsidRPr="00A26D7A">
        <w:rPr>
          <w:szCs w:val="18"/>
        </w:rPr>
        <w:t xml:space="preserve"> initiatieven </w:t>
      </w:r>
      <w:r>
        <w:rPr>
          <w:szCs w:val="18"/>
        </w:rPr>
        <w:t xml:space="preserve">privaat </w:t>
      </w:r>
      <w:r w:rsidRPr="00A26D7A">
        <w:rPr>
          <w:szCs w:val="18"/>
        </w:rPr>
        <w:t>ontplooid worden</w:t>
      </w:r>
      <w:r>
        <w:rPr>
          <w:szCs w:val="18"/>
        </w:rPr>
        <w:t>, waarbij het Rijk een faciliterende rol kan en wil innemen</w:t>
      </w:r>
      <w:r w:rsidRPr="00A26D7A">
        <w:rPr>
          <w:szCs w:val="18"/>
        </w:rPr>
        <w:t>. Het kabinet wil de voordelen</w:t>
      </w:r>
      <w:r>
        <w:rPr>
          <w:szCs w:val="18"/>
        </w:rPr>
        <w:t xml:space="preserve"> en mogelijkheden</w:t>
      </w:r>
      <w:r w:rsidRPr="00A26D7A">
        <w:rPr>
          <w:szCs w:val="18"/>
        </w:rPr>
        <w:t xml:space="preserve"> van beide benutten. Het kabinet laat daarom ruimte voor private initiatieven voor </w:t>
      </w:r>
      <w:proofErr w:type="spellStart"/>
      <w:r w:rsidRPr="00A26D7A">
        <w:rPr>
          <w:szCs w:val="18"/>
        </w:rPr>
        <w:t>SMR’s</w:t>
      </w:r>
      <w:proofErr w:type="spellEnd"/>
      <w:r w:rsidRPr="00A26D7A">
        <w:rPr>
          <w:szCs w:val="18"/>
        </w:rPr>
        <w:t xml:space="preserve">, om de private kansen optimaal te benutten. </w:t>
      </w:r>
    </w:p>
    <w:p w:rsidR="00200A90" w:rsidP="004A12D7" w:rsidRDefault="00200A90" w14:paraId="21EFB146" w14:textId="77777777">
      <w:pPr>
        <w:rPr>
          <w:szCs w:val="18"/>
        </w:rPr>
      </w:pPr>
    </w:p>
    <w:p w:rsidR="00200A90" w:rsidP="004A12D7" w:rsidRDefault="00200A90" w14:paraId="03709BE1" w14:textId="77777777">
      <w:pPr>
        <w:rPr>
          <w:szCs w:val="18"/>
        </w:rPr>
      </w:pPr>
      <w:r>
        <w:rPr>
          <w:szCs w:val="18"/>
        </w:rPr>
        <w:t xml:space="preserve">Het kabinet volgt ondertussen ook de internationale ontwikkeling van </w:t>
      </w:r>
      <w:proofErr w:type="spellStart"/>
      <w:r>
        <w:rPr>
          <w:szCs w:val="18"/>
        </w:rPr>
        <w:t>SMR’s</w:t>
      </w:r>
      <w:proofErr w:type="spellEnd"/>
      <w:r>
        <w:rPr>
          <w:szCs w:val="18"/>
        </w:rPr>
        <w:t xml:space="preserve">. Op dit moment is er op de Westerse markt nog geen SMR gebouwd in, waardoor we te maken hebben met een markt waar nu nog sprake is van </w:t>
      </w:r>
      <w:r>
        <w:rPr>
          <w:i/>
          <w:iCs/>
          <w:szCs w:val="18"/>
        </w:rPr>
        <w:t>first-of-a-kind (FOAK)</w:t>
      </w:r>
      <w:r>
        <w:rPr>
          <w:szCs w:val="18"/>
        </w:rPr>
        <w:t xml:space="preserve"> reactoren. Onlangs is de start aangekondigd voor de bouw van een reeks van 4 </w:t>
      </w:r>
      <w:proofErr w:type="spellStart"/>
      <w:r>
        <w:rPr>
          <w:szCs w:val="18"/>
        </w:rPr>
        <w:t>SMR’s</w:t>
      </w:r>
      <w:proofErr w:type="spellEnd"/>
      <w:r>
        <w:rPr>
          <w:szCs w:val="18"/>
        </w:rPr>
        <w:t xml:space="preserve"> (elk 300 MW) in </w:t>
      </w:r>
      <w:proofErr w:type="spellStart"/>
      <w:r>
        <w:rPr>
          <w:szCs w:val="18"/>
        </w:rPr>
        <w:t>Darlington</w:t>
      </w:r>
      <w:proofErr w:type="spellEnd"/>
      <w:r>
        <w:rPr>
          <w:szCs w:val="18"/>
        </w:rPr>
        <w:t xml:space="preserve">, Canada. De investeringen voor de first-of-a-kind (FOAK) SMR zijn daarbij geraamd op bijna 5 miljard euro (waarvan 1 miljard nodig voor gedeelde infrastructuur), met inschattingen dat de 3 volgende </w:t>
      </w:r>
      <w:proofErr w:type="spellStart"/>
      <w:r>
        <w:rPr>
          <w:szCs w:val="18"/>
        </w:rPr>
        <w:t>SMR’s</w:t>
      </w:r>
      <w:proofErr w:type="spellEnd"/>
      <w:r>
        <w:rPr>
          <w:szCs w:val="18"/>
        </w:rPr>
        <w:t xml:space="preserve"> in </w:t>
      </w:r>
      <w:proofErr w:type="spellStart"/>
      <w:r w:rsidRPr="00FE4597">
        <w:rPr>
          <w:szCs w:val="18"/>
        </w:rPr>
        <w:t>Darlington</w:t>
      </w:r>
      <w:proofErr w:type="spellEnd"/>
      <w:r w:rsidRPr="00FE4597">
        <w:rPr>
          <w:szCs w:val="18"/>
        </w:rPr>
        <w:t xml:space="preserve"> voor gemiddeld 3 miljard euro per SMR gebouwd kunnen worden, zodat op een totaal van 1,2 GW 14 miljard in deze schatting nodig zou zijn. Vanaf 2030 zou de FOAK energie kunnen gaan leveren. </w:t>
      </w:r>
    </w:p>
    <w:p w:rsidR="00200A90" w:rsidP="004A12D7" w:rsidRDefault="00200A90" w14:paraId="1218CB3A" w14:textId="77777777">
      <w:pPr>
        <w:rPr>
          <w:szCs w:val="18"/>
        </w:rPr>
      </w:pPr>
    </w:p>
    <w:bookmarkEnd w:id="0"/>
    <w:p w:rsidRPr="00A26D7A" w:rsidR="00200A90" w:rsidP="004A12D7" w:rsidRDefault="00200A90" w14:paraId="5C39244B" w14:textId="77777777">
      <w:pPr>
        <w:rPr>
          <w:b/>
          <w:bCs/>
          <w:szCs w:val="18"/>
        </w:rPr>
      </w:pPr>
      <w:r w:rsidRPr="00A26D7A">
        <w:rPr>
          <w:b/>
          <w:bCs/>
          <w:szCs w:val="18"/>
        </w:rPr>
        <w:t>Private initiatieven</w:t>
      </w:r>
    </w:p>
    <w:p w:rsidR="00200A90" w:rsidP="004A12D7" w:rsidRDefault="00200A90" w14:paraId="1732423E" w14:textId="77777777">
      <w:pPr>
        <w:rPr>
          <w:szCs w:val="18"/>
        </w:rPr>
      </w:pPr>
      <w:r w:rsidRPr="00A26D7A">
        <w:rPr>
          <w:szCs w:val="18"/>
        </w:rPr>
        <w:t>Het ministerie voert regelmatig constructieve gesprekken met SMR-ontwikkelaars</w:t>
      </w:r>
      <w:r>
        <w:rPr>
          <w:szCs w:val="18"/>
        </w:rPr>
        <w:t xml:space="preserve"> om de ontwikkelingen te bespreken</w:t>
      </w:r>
      <w:r w:rsidRPr="00A26D7A">
        <w:rPr>
          <w:szCs w:val="18"/>
        </w:rPr>
        <w:t>. Het gaat om SMR-ontwikkelaars</w:t>
      </w:r>
      <w:r>
        <w:rPr>
          <w:szCs w:val="18"/>
        </w:rPr>
        <w:t xml:space="preserve"> (generatie III+ reactoren, &gt; 250 MW)</w:t>
      </w:r>
      <w:r w:rsidRPr="00A26D7A">
        <w:rPr>
          <w:szCs w:val="18"/>
        </w:rPr>
        <w:t xml:space="preserve"> die op dit moment het dichtst bij entree op de Nederlandse markt staan en die elders ter wereld al (een deel) van het vergunningstraject hebben doorlopen. Ook de</w:t>
      </w:r>
      <w:r>
        <w:rPr>
          <w:szCs w:val="18"/>
        </w:rPr>
        <w:t xml:space="preserve"> </w:t>
      </w:r>
      <w:r w:rsidRPr="138A35AE">
        <w:rPr>
          <w:szCs w:val="18"/>
        </w:rPr>
        <w:t>Autoriteit Nucleaire Veiligheid en Straling</w:t>
      </w:r>
      <w:r>
        <w:rPr>
          <w:szCs w:val="18"/>
        </w:rPr>
        <w:t>sbescherming</w:t>
      </w:r>
      <w:r w:rsidRPr="138A35AE">
        <w:rPr>
          <w:szCs w:val="18"/>
        </w:rPr>
        <w:t xml:space="preserve"> (ANVS) </w:t>
      </w:r>
      <w:r w:rsidRPr="00A26D7A">
        <w:rPr>
          <w:szCs w:val="18"/>
        </w:rPr>
        <w:t xml:space="preserve"> voert verkennende gesprekken met deze partijen</w:t>
      </w:r>
      <w:r>
        <w:rPr>
          <w:rStyle w:val="Voetnootmarkering"/>
          <w:szCs w:val="18"/>
        </w:rPr>
        <w:footnoteReference w:id="2"/>
      </w:r>
      <w:r w:rsidRPr="00A26D7A">
        <w:rPr>
          <w:szCs w:val="18"/>
        </w:rPr>
        <w:t xml:space="preserve">. </w:t>
      </w:r>
    </w:p>
    <w:p w:rsidRPr="00A26D7A" w:rsidR="00200A90" w:rsidP="004A12D7" w:rsidRDefault="00200A90" w14:paraId="7E23F4B3" w14:textId="77777777">
      <w:pPr>
        <w:rPr>
          <w:szCs w:val="18"/>
        </w:rPr>
      </w:pPr>
    </w:p>
    <w:p w:rsidR="00200A90" w:rsidP="004A12D7" w:rsidRDefault="00200A90" w14:paraId="446F6F5D" w14:textId="77777777">
      <w:pPr>
        <w:rPr>
          <w:szCs w:val="18"/>
        </w:rPr>
      </w:pPr>
      <w:r w:rsidRPr="00A26D7A">
        <w:rPr>
          <w:szCs w:val="18"/>
        </w:rPr>
        <w:t xml:space="preserve">Het kabinet ziet dat verschillende private partijen aan de vraag- en aanbodzijde elkaar opzoeken. Deze initiatieven hebben op dit moment nog niet geleid tot </w:t>
      </w:r>
      <w:r>
        <w:rPr>
          <w:szCs w:val="18"/>
        </w:rPr>
        <w:t xml:space="preserve">een mogelijke match tussen een SMR aanbieder en een energievrager. Daarmee is er ook geen </w:t>
      </w:r>
      <w:r w:rsidRPr="00A26D7A">
        <w:rPr>
          <w:szCs w:val="18"/>
        </w:rPr>
        <w:t>locatie</w:t>
      </w:r>
      <w:r>
        <w:rPr>
          <w:szCs w:val="18"/>
        </w:rPr>
        <w:t xml:space="preserve"> in beeld</w:t>
      </w:r>
      <w:r w:rsidRPr="00A26D7A">
        <w:rPr>
          <w:szCs w:val="18"/>
        </w:rPr>
        <w:t>, waardoor het uitvoeren van belangrijke vervolgstappen zoals verdiepende grondonderzoeken en pre-assessments voor de vergunningverlening nog niet zijn gestart.</w:t>
      </w:r>
    </w:p>
    <w:p w:rsidRPr="00A26D7A" w:rsidR="00200A90" w:rsidP="004A12D7" w:rsidRDefault="00200A90" w14:paraId="021011D7" w14:textId="77777777">
      <w:pPr>
        <w:rPr>
          <w:szCs w:val="18"/>
        </w:rPr>
      </w:pPr>
    </w:p>
    <w:p w:rsidR="00200A90" w:rsidP="004A12D7" w:rsidRDefault="00200A90" w14:paraId="3D890A6C" w14:textId="77777777">
      <w:pPr>
        <w:rPr>
          <w:szCs w:val="18"/>
        </w:rPr>
      </w:pPr>
      <w:r w:rsidRPr="00A26D7A">
        <w:rPr>
          <w:szCs w:val="18"/>
        </w:rPr>
        <w:t xml:space="preserve">Vooruitlopend op de SMR-visie, is er tijdens de gesprekken tussen het ministerie en de SMR-ontwikkelaars </w:t>
      </w:r>
      <w:r>
        <w:rPr>
          <w:szCs w:val="18"/>
        </w:rPr>
        <w:t>verkend</w:t>
      </w:r>
      <w:r w:rsidRPr="00A26D7A">
        <w:rPr>
          <w:szCs w:val="18"/>
        </w:rPr>
        <w:t xml:space="preserve"> op welke manier de initiatieven kunnen worden gefaciliteerd. Uit deze gesprekken komen verschillende behoeften naar voren: financiering (in de verkennende fase, maar ook later tijdens de bouw en exploitatie)</w:t>
      </w:r>
      <w:r>
        <w:rPr>
          <w:szCs w:val="18"/>
        </w:rPr>
        <w:t xml:space="preserve"> en</w:t>
      </w:r>
      <w:r w:rsidRPr="00A26D7A">
        <w:rPr>
          <w:szCs w:val="18"/>
        </w:rPr>
        <w:t xml:space="preserve"> het meenemen van </w:t>
      </w:r>
      <w:proofErr w:type="spellStart"/>
      <w:r w:rsidRPr="00A26D7A">
        <w:rPr>
          <w:szCs w:val="18"/>
        </w:rPr>
        <w:t>SMR’s</w:t>
      </w:r>
      <w:proofErr w:type="spellEnd"/>
      <w:r w:rsidRPr="00A26D7A">
        <w:rPr>
          <w:szCs w:val="18"/>
        </w:rPr>
        <w:t xml:space="preserve"> in beleidsondersteunende systeemstudies, regelingen en </w:t>
      </w:r>
      <w:r>
        <w:rPr>
          <w:szCs w:val="18"/>
        </w:rPr>
        <w:t xml:space="preserve">beleidsprogramma’s als </w:t>
      </w:r>
      <w:r w:rsidRPr="00A26D7A">
        <w:rPr>
          <w:szCs w:val="18"/>
        </w:rPr>
        <w:t>het</w:t>
      </w:r>
      <w:r>
        <w:rPr>
          <w:szCs w:val="18"/>
        </w:rPr>
        <w:t xml:space="preserve"> Programma Energiehoofdstructuur,</w:t>
      </w:r>
      <w:r w:rsidRPr="00A26D7A">
        <w:rPr>
          <w:szCs w:val="18"/>
        </w:rPr>
        <w:t xml:space="preserve"> Nationaal Plan Energiesysteem</w:t>
      </w:r>
      <w:r>
        <w:rPr>
          <w:szCs w:val="18"/>
        </w:rPr>
        <w:t xml:space="preserve"> (NPE</w:t>
      </w:r>
      <w:r w:rsidRPr="00A26D7A">
        <w:rPr>
          <w:szCs w:val="18"/>
        </w:rPr>
        <w:t>)</w:t>
      </w:r>
      <w:r>
        <w:rPr>
          <w:szCs w:val="18"/>
        </w:rPr>
        <w:t xml:space="preserve"> en Nota Ruimte.</w:t>
      </w:r>
      <w:r w:rsidRPr="00A26D7A">
        <w:rPr>
          <w:szCs w:val="18"/>
        </w:rPr>
        <w:t xml:space="preserve"> </w:t>
      </w:r>
      <w:r>
        <w:rPr>
          <w:szCs w:val="18"/>
        </w:rPr>
        <w:t xml:space="preserve">Ook ziet het kabinet bij de SMR-ontwikkelaars een behoefte naar </w:t>
      </w:r>
      <w:r w:rsidRPr="00A26D7A">
        <w:rPr>
          <w:szCs w:val="18"/>
        </w:rPr>
        <w:t>het opbouwen van kennis en informatie over de rol van initiatiefnemer in relatie tot het bevoegd gezag en concrete ondersteuning bij het zoeken naar locaties.</w:t>
      </w:r>
      <w:r>
        <w:rPr>
          <w:szCs w:val="18"/>
        </w:rPr>
        <w:t xml:space="preserve"> </w:t>
      </w:r>
    </w:p>
    <w:p w:rsidRPr="00A26D7A" w:rsidR="00200A90" w:rsidP="004A12D7" w:rsidRDefault="00200A90" w14:paraId="4D61963F" w14:textId="77777777">
      <w:pPr>
        <w:rPr>
          <w:szCs w:val="18"/>
        </w:rPr>
      </w:pPr>
    </w:p>
    <w:p w:rsidRPr="00D300E1" w:rsidR="00200A90" w:rsidP="004A12D7" w:rsidRDefault="00200A90" w14:paraId="33CDC488" w14:textId="77777777">
      <w:pPr>
        <w:rPr>
          <w:i/>
          <w:iCs/>
          <w:szCs w:val="18"/>
        </w:rPr>
      </w:pPr>
      <w:r w:rsidRPr="00D300E1">
        <w:rPr>
          <w:i/>
          <w:iCs/>
          <w:szCs w:val="18"/>
        </w:rPr>
        <w:t>Ondersteuning</w:t>
      </w:r>
      <w:r>
        <w:rPr>
          <w:i/>
          <w:iCs/>
          <w:szCs w:val="18"/>
        </w:rPr>
        <w:t xml:space="preserve"> private initiatieven </w:t>
      </w:r>
    </w:p>
    <w:p w:rsidR="00200A90" w:rsidP="004A12D7" w:rsidRDefault="00200A90" w14:paraId="77F9607B" w14:textId="13AC9B1F">
      <w:pPr>
        <w:tabs>
          <w:tab w:val="left" w:pos="2716"/>
        </w:tabs>
        <w:rPr>
          <w:szCs w:val="18"/>
        </w:rPr>
      </w:pPr>
      <w:r w:rsidRPr="00A26D7A">
        <w:rPr>
          <w:szCs w:val="18"/>
        </w:rPr>
        <w:t xml:space="preserve">Een </w:t>
      </w:r>
      <w:r>
        <w:rPr>
          <w:szCs w:val="18"/>
        </w:rPr>
        <w:t xml:space="preserve">aantal </w:t>
      </w:r>
      <w:r w:rsidRPr="00A26D7A">
        <w:rPr>
          <w:szCs w:val="18"/>
        </w:rPr>
        <w:t xml:space="preserve">van deze behoeften </w:t>
      </w:r>
      <w:r w:rsidR="002F3211">
        <w:rPr>
          <w:szCs w:val="18"/>
        </w:rPr>
        <w:t>is</w:t>
      </w:r>
      <w:r>
        <w:rPr>
          <w:szCs w:val="18"/>
        </w:rPr>
        <w:t xml:space="preserve"> al onderdeel van </w:t>
      </w:r>
      <w:r w:rsidRPr="00A26D7A">
        <w:rPr>
          <w:szCs w:val="18"/>
        </w:rPr>
        <w:t xml:space="preserve">het SMR-programma; zoals het </w:t>
      </w:r>
      <w:r>
        <w:rPr>
          <w:szCs w:val="18"/>
        </w:rPr>
        <w:t>komen tot een</w:t>
      </w:r>
      <w:r w:rsidRPr="00A26D7A">
        <w:rPr>
          <w:szCs w:val="18"/>
        </w:rPr>
        <w:t xml:space="preserve"> heldere rol- en taakverdeling tussen bevoegd gezag en initiatiefnemer, het onderzoeken van de </w:t>
      </w:r>
      <w:r w:rsidRPr="00543F7F">
        <w:rPr>
          <w:szCs w:val="18"/>
        </w:rPr>
        <w:t xml:space="preserve">potentie van </w:t>
      </w:r>
      <w:proofErr w:type="spellStart"/>
      <w:r w:rsidRPr="00543F7F">
        <w:rPr>
          <w:szCs w:val="18"/>
        </w:rPr>
        <w:t>SMR’s</w:t>
      </w:r>
      <w:proofErr w:type="spellEnd"/>
      <w:r w:rsidRPr="00543F7F">
        <w:rPr>
          <w:szCs w:val="18"/>
        </w:rPr>
        <w:t xml:space="preserve"> in het energiesysteem en de koppeling met nationale beleidsprogramma’s zoals Programma Energiehoofdstructuur (PEH) en Nationaal Plan Energiesysteem (NPE). </w:t>
      </w:r>
    </w:p>
    <w:p w:rsidRPr="00A26D7A" w:rsidR="00200A90" w:rsidP="004A12D7" w:rsidRDefault="00200A90" w14:paraId="34F74F09" w14:textId="77777777">
      <w:pPr>
        <w:rPr>
          <w:szCs w:val="18"/>
        </w:rPr>
      </w:pPr>
    </w:p>
    <w:p w:rsidR="002F3211" w:rsidP="002F3211" w:rsidRDefault="00200A90" w14:paraId="400DD791" w14:textId="77777777">
      <w:pPr>
        <w:rPr>
          <w:szCs w:val="18"/>
        </w:rPr>
      </w:pPr>
      <w:r w:rsidRPr="00A26D7A">
        <w:rPr>
          <w:szCs w:val="18"/>
        </w:rPr>
        <w:t xml:space="preserve">Voordat een initiatief daadwerkelijk kan starten met genoemde onderzoeken, is het </w:t>
      </w:r>
      <w:r>
        <w:rPr>
          <w:szCs w:val="18"/>
        </w:rPr>
        <w:t>noodzakelijk</w:t>
      </w:r>
      <w:r w:rsidRPr="00A26D7A">
        <w:rPr>
          <w:szCs w:val="18"/>
        </w:rPr>
        <w:t xml:space="preserve"> dat er een concrete locatie</w:t>
      </w:r>
      <w:r>
        <w:rPr>
          <w:szCs w:val="18"/>
        </w:rPr>
        <w:t xml:space="preserve"> en afnemers</w:t>
      </w:r>
      <w:r w:rsidRPr="00A26D7A">
        <w:rPr>
          <w:szCs w:val="18"/>
        </w:rPr>
        <w:t xml:space="preserve"> in beeld </w:t>
      </w:r>
      <w:r>
        <w:rPr>
          <w:szCs w:val="18"/>
        </w:rPr>
        <w:t>zijn</w:t>
      </w:r>
      <w:r w:rsidRPr="00A26D7A">
        <w:rPr>
          <w:szCs w:val="18"/>
        </w:rPr>
        <w:t xml:space="preserve">. Die opgave </w:t>
      </w:r>
      <w:r w:rsidRPr="00A26D7A">
        <w:rPr>
          <w:szCs w:val="18"/>
        </w:rPr>
        <w:lastRenderedPageBreak/>
        <w:t xml:space="preserve">ligt op dit moment bij de SMR-ontwikkelaars en lokale overheden. </w:t>
      </w:r>
      <w:r w:rsidRPr="002F3211" w:rsidR="002F3211">
        <w:rPr>
          <w:szCs w:val="18"/>
        </w:rPr>
        <w:t>Het kabinet concludeert op basis van de gesprekken dat het belangrijk is om gerichte financiering te organiseren, passend bij de schaal (lokaal, regionaal) en fase waarin initiatieven zich begeven.</w:t>
      </w:r>
    </w:p>
    <w:p w:rsidRPr="002F3211" w:rsidR="002F3211" w:rsidP="002F3211" w:rsidRDefault="002F3211" w14:paraId="05E3459A" w14:textId="77777777">
      <w:pPr>
        <w:rPr>
          <w:szCs w:val="18"/>
        </w:rPr>
      </w:pPr>
    </w:p>
    <w:p w:rsidR="00200A90" w:rsidP="004A12D7" w:rsidRDefault="00200A90" w14:paraId="0E9FEBF5" w14:textId="6E13BC53">
      <w:pPr>
        <w:rPr>
          <w:szCs w:val="18"/>
        </w:rPr>
      </w:pPr>
      <w:r w:rsidRPr="00F22577">
        <w:rPr>
          <w:szCs w:val="18"/>
        </w:rPr>
        <w:t>Concreet betekent dit dat er komende jaren voornamelijk ondersteuning nodig is in de pre-</w:t>
      </w:r>
      <w:proofErr w:type="spellStart"/>
      <w:r w:rsidRPr="00F22577">
        <w:rPr>
          <w:szCs w:val="18"/>
        </w:rPr>
        <w:t>Final</w:t>
      </w:r>
      <w:proofErr w:type="spellEnd"/>
      <w:r w:rsidRPr="00F22577">
        <w:rPr>
          <w:szCs w:val="18"/>
        </w:rPr>
        <w:t xml:space="preserve"> Investment </w:t>
      </w:r>
      <w:proofErr w:type="spellStart"/>
      <w:r w:rsidRPr="00F22577">
        <w:rPr>
          <w:szCs w:val="18"/>
        </w:rPr>
        <w:t>Decision</w:t>
      </w:r>
      <w:proofErr w:type="spellEnd"/>
      <w:r w:rsidRPr="00F22577">
        <w:rPr>
          <w:szCs w:val="18"/>
        </w:rPr>
        <w:t xml:space="preserve"> (pre-FID) fase, ter voorbereiding op het vergunningstraject, o.a. in het uitvoeren van pre-assessment onderzoeken.</w:t>
      </w:r>
      <w:r w:rsidRPr="00A26D7A">
        <w:rPr>
          <w:szCs w:val="18"/>
        </w:rPr>
        <w:t xml:space="preserve"> </w:t>
      </w:r>
    </w:p>
    <w:p w:rsidRPr="00A26D7A" w:rsidR="00200A90" w:rsidP="004A12D7" w:rsidRDefault="002F3211" w14:paraId="282BC7C2" w14:textId="2A53269B">
      <w:pPr>
        <w:rPr>
          <w:szCs w:val="18"/>
        </w:rPr>
      </w:pPr>
      <w:r>
        <w:rPr>
          <w:noProof/>
        </w:rPr>
        <mc:AlternateContent>
          <mc:Choice Requires="wps">
            <w:drawing>
              <wp:anchor distT="0" distB="0" distL="114300" distR="114300" simplePos="0" relativeHeight="251661312" behindDoc="0" locked="0" layoutInCell="1" allowOverlap="1" wp14:editId="63E0D4D1" wp14:anchorId="6E611A6F">
                <wp:simplePos x="0" y="0"/>
                <wp:positionH relativeFrom="column">
                  <wp:posOffset>-850265</wp:posOffset>
                </wp:positionH>
                <wp:positionV relativeFrom="paragraph">
                  <wp:posOffset>3664585</wp:posOffset>
                </wp:positionV>
                <wp:extent cx="6703695" cy="635"/>
                <wp:effectExtent l="0" t="0" r="0" b="0"/>
                <wp:wrapTopAndBottom/>
                <wp:docPr id="636798003" name="Tekstvak 1"/>
                <wp:cNvGraphicFramePr/>
                <a:graphic xmlns:a="http://schemas.openxmlformats.org/drawingml/2006/main">
                  <a:graphicData uri="http://schemas.microsoft.com/office/word/2010/wordprocessingShape">
                    <wps:wsp>
                      <wps:cNvSpPr txBox="1"/>
                      <wps:spPr>
                        <a:xfrm>
                          <a:off x="0" y="0"/>
                          <a:ext cx="6703695" cy="635"/>
                        </a:xfrm>
                        <a:prstGeom prst="rect">
                          <a:avLst/>
                        </a:prstGeom>
                        <a:solidFill>
                          <a:prstClr val="white"/>
                        </a:solidFill>
                        <a:ln>
                          <a:noFill/>
                        </a:ln>
                      </wps:spPr>
                      <wps:txbx>
                        <w:txbxContent>
                          <w:p w:rsidRPr="00E638E2" w:rsidR="00200A90" w:rsidP="00200A90" w:rsidRDefault="00200A90" w14:paraId="6217F112" w14:textId="77777777">
                            <w:pPr>
                              <w:pStyle w:val="Bijschrift"/>
                              <w:rPr>
                                <w:noProof/>
                              </w:rPr>
                            </w:pPr>
                            <w:r>
                              <w:t xml:space="preserve">Figuur </w:t>
                            </w:r>
                            <w:r>
                              <w:fldChar w:fldCharType="begin"/>
                            </w:r>
                            <w:r>
                              <w:instrText xml:space="preserve"> SEQ Figuur \* ARABIC </w:instrText>
                            </w:r>
                            <w:r>
                              <w:fldChar w:fldCharType="separate"/>
                            </w:r>
                            <w:r>
                              <w:rPr>
                                <w:noProof/>
                              </w:rPr>
                              <w:t>1</w:t>
                            </w:r>
                            <w:r>
                              <w:fldChar w:fldCharType="end"/>
                            </w:r>
                            <w:r>
                              <w:t xml:space="preserve"> Proces overzicht realisatie SMR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E611A6F">
                <v:stroke joinstyle="miter"/>
                <v:path gradientshapeok="t" o:connecttype="rect"/>
              </v:shapetype>
              <v:shape id="Tekstvak 1" style="position:absolute;margin-left:-66.95pt;margin-top:288.55pt;width:527.8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">
                <v:textbox style="mso-fit-shape-to-text:t" inset="0,0,0,0">
                  <w:txbxContent>
                    <w:p w:rsidRPr="00E638E2" w:rsidR="00200A90" w:rsidP="00200A90" w:rsidRDefault="00200A90" w14:paraId="6217F112" w14:textId="77777777">
                      <w:pPr>
                        <w:pStyle w:val="Bijschrift"/>
                        <w:rPr>
                          <w:noProof/>
                        </w:rPr>
                      </w:pPr>
                      <w:r>
                        <w:t xml:space="preserve">Figuur </w:t>
                      </w:r>
                      <w:r>
                        <w:fldChar w:fldCharType="begin"/>
                      </w:r>
                      <w:r>
                        <w:instrText xml:space="preserve"> SEQ Figuur \* ARABIC </w:instrText>
                      </w:r>
                      <w:r>
                        <w:fldChar w:fldCharType="separate"/>
                      </w:r>
                      <w:r>
                        <w:rPr>
                          <w:noProof/>
                        </w:rPr>
                        <w:t>1</w:t>
                      </w:r>
                      <w:r>
                        <w:fldChar w:fldCharType="end"/>
                      </w:r>
                      <w:r>
                        <w:t xml:space="preserve"> Proces overzicht realisatie SMR</w:t>
                      </w:r>
                    </w:p>
                  </w:txbxContent>
                </v:textbox>
                <w10:wrap type="topAndBottom"/>
              </v:shape>
            </w:pict>
          </mc:Fallback>
        </mc:AlternateContent>
      </w:r>
      <w:r>
        <w:rPr>
          <w:noProof/>
        </w:rPr>
        <w:drawing>
          <wp:anchor distT="0" distB="0" distL="114300" distR="114300" simplePos="0" relativeHeight="251657216" behindDoc="0" locked="0" layoutInCell="1" allowOverlap="1" wp14:editId="569A5C84" wp14:anchorId="1B3AF28C">
            <wp:simplePos x="0" y="0"/>
            <wp:positionH relativeFrom="column">
              <wp:posOffset>-848360</wp:posOffset>
            </wp:positionH>
            <wp:positionV relativeFrom="paragraph">
              <wp:posOffset>1524000</wp:posOffset>
            </wp:positionV>
            <wp:extent cx="6880860" cy="2143760"/>
            <wp:effectExtent l="0" t="0" r="0" b="8890"/>
            <wp:wrapTopAndBottom/>
            <wp:docPr id="1417122483"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2483" name="Afbeelding 1" descr="Afbeelding met tekst, schermopname, Lettertype, nummer&#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6880860" cy="2143760"/>
                    </a:xfrm>
                    <a:prstGeom prst="rect">
                      <a:avLst/>
                    </a:prstGeom>
                  </pic:spPr>
                </pic:pic>
              </a:graphicData>
            </a:graphic>
            <wp14:sizeRelH relativeFrom="page">
              <wp14:pctWidth>0</wp14:pctWidth>
            </wp14:sizeRelH>
            <wp14:sizeRelV relativeFrom="page">
              <wp14:pctHeight>0</wp14:pctHeight>
            </wp14:sizeRelV>
          </wp:anchor>
        </w:drawing>
      </w:r>
      <w:r w:rsidR="00200A90">
        <w:rPr>
          <w:szCs w:val="18"/>
        </w:rPr>
        <w:t xml:space="preserve">De motie </w:t>
      </w:r>
      <w:r w:rsidRPr="00A26D7A" w:rsidR="00200A90">
        <w:rPr>
          <w:szCs w:val="18"/>
        </w:rPr>
        <w:t xml:space="preserve">Erkens </w:t>
      </w:r>
      <w:r w:rsidR="00200A90">
        <w:rPr>
          <w:szCs w:val="18"/>
        </w:rPr>
        <w:t xml:space="preserve">roept </w:t>
      </w:r>
      <w:r w:rsidRPr="00A26D7A" w:rsidR="00200A90">
        <w:rPr>
          <w:szCs w:val="18"/>
        </w:rPr>
        <w:t>het kabinet op</w:t>
      </w:r>
      <w:r w:rsidR="00200A90">
        <w:rPr>
          <w:szCs w:val="18"/>
        </w:rPr>
        <w:t xml:space="preserve"> </w:t>
      </w:r>
      <w:r w:rsidRPr="00A26D7A" w:rsidR="00200A90">
        <w:rPr>
          <w:szCs w:val="18"/>
        </w:rPr>
        <w:t>substantieel gelden beschikbaar te stellen aan initiatieven en concrete projecten, en aan te geven hoe deze middelen te besteden.</w:t>
      </w:r>
      <w:r w:rsidRPr="00A26D7A" w:rsidR="00200A90">
        <w:rPr>
          <w:rStyle w:val="Voetnootmarkering"/>
          <w:rFonts w:eastAsiaTheme="majorEastAsia"/>
          <w:szCs w:val="18"/>
        </w:rPr>
        <w:footnoteReference w:id="3"/>
      </w:r>
      <w:r w:rsidRPr="00A26D7A" w:rsidR="00200A90">
        <w:rPr>
          <w:szCs w:val="18"/>
        </w:rPr>
        <w:t xml:space="preserve"> Het kabinet zoekt in het contact met de SMR-ontwikkelaars nadrukkelijk naar kansen voor versnelling van concrete projecten, aansluitend bij </w:t>
      </w:r>
      <w:r w:rsidR="00200A90">
        <w:rPr>
          <w:szCs w:val="18"/>
        </w:rPr>
        <w:t xml:space="preserve">de </w:t>
      </w:r>
      <w:r w:rsidRPr="00A26D7A" w:rsidR="00200A90">
        <w:rPr>
          <w:szCs w:val="18"/>
        </w:rPr>
        <w:t>eerste fasen die doorlopen moet worden</w:t>
      </w:r>
      <w:r w:rsidR="00200A90">
        <w:rPr>
          <w:szCs w:val="18"/>
        </w:rPr>
        <w:t>. D</w:t>
      </w:r>
      <w:r w:rsidRPr="00A26D7A" w:rsidR="00200A90">
        <w:rPr>
          <w:szCs w:val="18"/>
        </w:rPr>
        <w:t>oor verschillende financieringsopties</w:t>
      </w:r>
      <w:r w:rsidR="00200A90">
        <w:rPr>
          <w:szCs w:val="18"/>
        </w:rPr>
        <w:t xml:space="preserve"> te onderzoeken vanuit middelen uit het SMR programma, wil het kabinet </w:t>
      </w:r>
      <w:r w:rsidRPr="00A26D7A" w:rsidR="00200A90">
        <w:rPr>
          <w:szCs w:val="18"/>
        </w:rPr>
        <w:t>aansluiten bij d</w:t>
      </w:r>
      <w:r w:rsidR="00200A90">
        <w:rPr>
          <w:szCs w:val="18"/>
        </w:rPr>
        <w:t>eze initiatieven in de pre-FID</w:t>
      </w:r>
      <w:r w:rsidRPr="00A26D7A" w:rsidR="00200A90">
        <w:rPr>
          <w:szCs w:val="18"/>
        </w:rPr>
        <w:t xml:space="preserve"> fase</w:t>
      </w:r>
      <w:r w:rsidR="00200A90">
        <w:rPr>
          <w:szCs w:val="18"/>
        </w:rPr>
        <w:t xml:space="preserve"> (figuur 1). </w:t>
      </w:r>
      <w:r w:rsidRPr="00A26D7A" w:rsidR="00200A90">
        <w:rPr>
          <w:szCs w:val="18"/>
        </w:rPr>
        <w:t xml:space="preserve">De financieringsopties en uiteindelijke keuzes die het kabinet </w:t>
      </w:r>
      <w:r w:rsidR="00200A90">
        <w:rPr>
          <w:szCs w:val="18"/>
        </w:rPr>
        <w:t xml:space="preserve">maakt </w:t>
      </w:r>
      <w:r w:rsidRPr="00A26D7A" w:rsidR="00200A90">
        <w:rPr>
          <w:szCs w:val="18"/>
        </w:rPr>
        <w:t>om deze initiatieven te faciliteren krijgen een plek in de nationale visie</w:t>
      </w:r>
      <w:r w:rsidR="00200A90">
        <w:rPr>
          <w:szCs w:val="18"/>
        </w:rPr>
        <w:t xml:space="preserve"> na de zomer</w:t>
      </w:r>
      <w:r w:rsidRPr="00A26D7A" w:rsidR="00200A90">
        <w:rPr>
          <w:szCs w:val="18"/>
        </w:rPr>
        <w:t xml:space="preserve">. </w:t>
      </w:r>
    </w:p>
    <w:p w:rsidR="00200A90" w:rsidP="004A12D7" w:rsidRDefault="00200A90" w14:paraId="329B2855" w14:textId="2DB24535">
      <w:pPr>
        <w:rPr>
          <w:b/>
          <w:bCs/>
          <w:szCs w:val="18"/>
        </w:rPr>
      </w:pPr>
      <w:bookmarkStart w:name="_Hlk199154356" w:id="1"/>
    </w:p>
    <w:p w:rsidRPr="00A26D7A" w:rsidR="00200A90" w:rsidP="004A12D7" w:rsidRDefault="00200A90" w14:paraId="056709F7" w14:textId="77777777">
      <w:pPr>
        <w:rPr>
          <w:b/>
          <w:bCs/>
          <w:szCs w:val="18"/>
        </w:rPr>
      </w:pPr>
      <w:r w:rsidRPr="00A26D7A">
        <w:rPr>
          <w:b/>
          <w:bCs/>
          <w:szCs w:val="18"/>
        </w:rPr>
        <w:t>Kansen voor regionale en lokale overheden</w:t>
      </w:r>
    </w:p>
    <w:p w:rsidR="00200A90" w:rsidP="004A12D7" w:rsidRDefault="00200A90" w14:paraId="5CF60E56" w14:textId="77777777">
      <w:pPr>
        <w:rPr>
          <w:rStyle w:val="tabchar"/>
          <w:rFonts w:cs="Calibri" w:eastAsiaTheme="majorEastAsia"/>
          <w:szCs w:val="18"/>
        </w:rPr>
      </w:pPr>
      <w:r w:rsidRPr="00A26D7A">
        <w:rPr>
          <w:szCs w:val="18"/>
        </w:rPr>
        <w:t>Het lid Vermeer heeft het kabinet gevraagd om in te gaan op de kansen voor lokale overheden, aangezien een aantal gemeenten en provincies voor</w:t>
      </w:r>
      <w:r>
        <w:rPr>
          <w:szCs w:val="18"/>
        </w:rPr>
        <w:t>op</w:t>
      </w:r>
      <w:r w:rsidRPr="00A26D7A">
        <w:rPr>
          <w:szCs w:val="18"/>
        </w:rPr>
        <w:t xml:space="preserve">loopt met verkenningen rondom </w:t>
      </w:r>
      <w:proofErr w:type="spellStart"/>
      <w:r w:rsidRPr="00A26D7A">
        <w:rPr>
          <w:szCs w:val="18"/>
        </w:rPr>
        <w:t>SMR’s</w:t>
      </w:r>
      <w:proofErr w:type="spellEnd"/>
      <w:r w:rsidRPr="00A26D7A">
        <w:rPr>
          <w:szCs w:val="18"/>
        </w:rPr>
        <w:t xml:space="preserve">. Hierbij kan worden gedacht aan het zoeken naar geschikte locaties in combinatie met het peilen van draagvlak binnen een gemeenteraad. </w:t>
      </w:r>
      <w:r>
        <w:rPr>
          <w:szCs w:val="18"/>
        </w:rPr>
        <w:t xml:space="preserve">De motie </w:t>
      </w:r>
      <w:r w:rsidRPr="00A26D7A">
        <w:rPr>
          <w:szCs w:val="18"/>
        </w:rPr>
        <w:t>Eerdmans</w:t>
      </w:r>
      <w:r>
        <w:rPr>
          <w:szCs w:val="18"/>
        </w:rPr>
        <w:t>/Vermeer</w:t>
      </w:r>
      <w:r w:rsidRPr="00A26D7A">
        <w:rPr>
          <w:szCs w:val="18"/>
        </w:rPr>
        <w:t xml:space="preserve"> </w:t>
      </w:r>
      <w:r>
        <w:rPr>
          <w:szCs w:val="18"/>
        </w:rPr>
        <w:t xml:space="preserve">verzoekt </w:t>
      </w:r>
      <w:r w:rsidRPr="00A26D7A">
        <w:rPr>
          <w:szCs w:val="18"/>
        </w:rPr>
        <w:t xml:space="preserve">het kabinet de provincie Gelderland </w:t>
      </w:r>
      <w:r w:rsidRPr="00715E62">
        <w:rPr>
          <w:rStyle w:val="tabchar"/>
          <w:rFonts w:cs="Calibri" w:eastAsiaTheme="majorEastAsia"/>
          <w:szCs w:val="18"/>
        </w:rPr>
        <w:t>optimaal te ondersteunen en te faciliteren.</w:t>
      </w:r>
      <w:r>
        <w:rPr>
          <w:rStyle w:val="tabchar"/>
          <w:rFonts w:cs="Calibri" w:eastAsiaTheme="majorEastAsia"/>
          <w:szCs w:val="18"/>
        </w:rPr>
        <w:t xml:space="preserve"> </w:t>
      </w:r>
    </w:p>
    <w:p w:rsidR="00200A90" w:rsidP="004A12D7" w:rsidRDefault="00200A90" w14:paraId="6690EFA0" w14:textId="77777777">
      <w:pPr>
        <w:rPr>
          <w:rStyle w:val="tabchar"/>
          <w:rFonts w:cs="Calibri" w:eastAsiaTheme="majorEastAsia"/>
          <w:szCs w:val="18"/>
        </w:rPr>
      </w:pPr>
    </w:p>
    <w:p w:rsidR="00200A90" w:rsidP="004A12D7" w:rsidRDefault="00200A90" w14:paraId="6145CD07" w14:textId="741C582A">
      <w:pPr>
        <w:rPr>
          <w:rStyle w:val="tabchar"/>
          <w:rFonts w:cs="Calibri" w:eastAsiaTheme="majorEastAsia"/>
          <w:szCs w:val="18"/>
        </w:rPr>
      </w:pPr>
      <w:r>
        <w:rPr>
          <w:rStyle w:val="tabchar"/>
          <w:rFonts w:cs="Calibri" w:eastAsiaTheme="majorEastAsia"/>
          <w:szCs w:val="18"/>
        </w:rPr>
        <w:t>De provincie Gelderland voert op dit moment verdiepende onderzoeken uit voor locaties. Een concreet verzoek tot ondersteuning vanuit de provincie Gelderland aan het Rijk is het nemen van een</w:t>
      </w:r>
      <w:r w:rsidRPr="00194BBC">
        <w:rPr>
          <w:rStyle w:val="tabchar"/>
          <w:rFonts w:cs="Calibri" w:eastAsiaTheme="majorEastAsia"/>
          <w:szCs w:val="18"/>
        </w:rPr>
        <w:t xml:space="preserve"> besluit over </w:t>
      </w:r>
      <w:r>
        <w:rPr>
          <w:rStyle w:val="tabchar"/>
          <w:rFonts w:cs="Calibri" w:eastAsiaTheme="majorEastAsia"/>
          <w:szCs w:val="18"/>
        </w:rPr>
        <w:t xml:space="preserve">de </w:t>
      </w:r>
      <w:r w:rsidRPr="00194BBC">
        <w:rPr>
          <w:rStyle w:val="tabchar"/>
          <w:rFonts w:cs="Calibri" w:eastAsiaTheme="majorEastAsia"/>
          <w:szCs w:val="18"/>
        </w:rPr>
        <w:t>bevoegdheidsverdeling</w:t>
      </w:r>
      <w:r>
        <w:rPr>
          <w:rStyle w:val="tabchar"/>
          <w:rFonts w:cs="Calibri" w:eastAsiaTheme="majorEastAsia"/>
          <w:szCs w:val="18"/>
        </w:rPr>
        <w:t xml:space="preserve"> (onder de Energiewet/Omgevingswet)</w:t>
      </w:r>
      <w:r w:rsidRPr="00194BBC">
        <w:rPr>
          <w:rStyle w:val="tabchar"/>
          <w:rFonts w:cs="Calibri" w:eastAsiaTheme="majorEastAsia"/>
          <w:szCs w:val="18"/>
        </w:rPr>
        <w:t xml:space="preserve"> om helderheid te bieden over de rolverdeling tussen overheden en andere stakeholders</w:t>
      </w:r>
      <w:r>
        <w:rPr>
          <w:rStyle w:val="tabchar"/>
          <w:rFonts w:cs="Calibri" w:eastAsiaTheme="majorEastAsia"/>
          <w:szCs w:val="18"/>
        </w:rPr>
        <w:t xml:space="preserve">. Het kabinet deelt deze behoefte en zal in de SMR visie helderheid scheppen m.b.t. de bevoegd </w:t>
      </w:r>
      <w:proofErr w:type="spellStart"/>
      <w:r>
        <w:rPr>
          <w:rStyle w:val="tabchar"/>
          <w:rFonts w:cs="Calibri" w:eastAsiaTheme="majorEastAsia"/>
          <w:szCs w:val="18"/>
        </w:rPr>
        <w:t>gezagverdeling</w:t>
      </w:r>
      <w:proofErr w:type="spellEnd"/>
      <w:r>
        <w:rPr>
          <w:rStyle w:val="tabchar"/>
          <w:rFonts w:cs="Calibri" w:eastAsiaTheme="majorEastAsia"/>
          <w:szCs w:val="18"/>
        </w:rPr>
        <w:t xml:space="preserve">. </w:t>
      </w:r>
      <w:r w:rsidR="00F651F0">
        <w:rPr>
          <w:rStyle w:val="tabchar"/>
          <w:rFonts w:cs="Calibri" w:eastAsiaTheme="majorEastAsia"/>
          <w:szCs w:val="18"/>
        </w:rPr>
        <w:t xml:space="preserve">Daarmee is motie Eerdmans/Vermeer 32645-143 afgedaan. </w:t>
      </w:r>
    </w:p>
    <w:p w:rsidRPr="00A26D7A" w:rsidR="00200A90" w:rsidP="004A12D7" w:rsidRDefault="00200A90" w14:paraId="4DD761B4" w14:textId="77777777">
      <w:pPr>
        <w:rPr>
          <w:szCs w:val="18"/>
        </w:rPr>
      </w:pPr>
    </w:p>
    <w:p w:rsidR="00200A90" w:rsidP="004A12D7" w:rsidRDefault="00200A90" w14:paraId="5ACC2043" w14:textId="77777777">
      <w:pPr>
        <w:rPr>
          <w:szCs w:val="18"/>
        </w:rPr>
      </w:pPr>
      <w:r w:rsidRPr="00A26D7A">
        <w:rPr>
          <w:szCs w:val="18"/>
        </w:rPr>
        <w:t xml:space="preserve">Het kabinet herkent dat er vanuit verscheidene regionale en lokale overheden verkenningen zijn gestart rondom </w:t>
      </w:r>
      <w:proofErr w:type="spellStart"/>
      <w:r w:rsidRPr="00A26D7A">
        <w:rPr>
          <w:szCs w:val="18"/>
        </w:rPr>
        <w:t>SMR</w:t>
      </w:r>
      <w:r>
        <w:rPr>
          <w:szCs w:val="18"/>
        </w:rPr>
        <w:t>’</w:t>
      </w:r>
      <w:r w:rsidRPr="00A26D7A">
        <w:rPr>
          <w:szCs w:val="18"/>
        </w:rPr>
        <w:t>s</w:t>
      </w:r>
      <w:proofErr w:type="spellEnd"/>
      <w:r>
        <w:rPr>
          <w:szCs w:val="18"/>
        </w:rPr>
        <w:t>. Deze verkenningen zijn</w:t>
      </w:r>
      <w:r w:rsidRPr="00A26D7A">
        <w:rPr>
          <w:szCs w:val="18"/>
        </w:rPr>
        <w:t xml:space="preserve"> veelal gericht op </w:t>
      </w:r>
      <w:r w:rsidRPr="00A26D7A">
        <w:rPr>
          <w:szCs w:val="18"/>
        </w:rPr>
        <w:lastRenderedPageBreak/>
        <w:t xml:space="preserve">het toetsen van politiek en maatschappelijk draagvlak, </w:t>
      </w:r>
      <w:r>
        <w:rPr>
          <w:szCs w:val="18"/>
        </w:rPr>
        <w:t xml:space="preserve">het opdoen van </w:t>
      </w:r>
      <w:r w:rsidRPr="00A26D7A">
        <w:rPr>
          <w:szCs w:val="18"/>
        </w:rPr>
        <w:t xml:space="preserve">kennis en </w:t>
      </w:r>
      <w:r>
        <w:rPr>
          <w:szCs w:val="18"/>
        </w:rPr>
        <w:t xml:space="preserve">het onderzoeken van </w:t>
      </w:r>
      <w:r w:rsidRPr="00A26D7A">
        <w:rPr>
          <w:szCs w:val="18"/>
        </w:rPr>
        <w:t xml:space="preserve">technische mogelijkheden voor een locatie binnen de regio- of gemeentegrenzen. </w:t>
      </w:r>
      <w:r>
        <w:rPr>
          <w:szCs w:val="18"/>
        </w:rPr>
        <w:t xml:space="preserve">Het kabinet constateert </w:t>
      </w:r>
      <w:r w:rsidRPr="00A26D7A">
        <w:rPr>
          <w:szCs w:val="18"/>
        </w:rPr>
        <w:t xml:space="preserve">dat er met name nog kennisopbouw en/of verdiepend onderzoek nodig is voordat er formeel gestart kan worden met een initiatief. </w:t>
      </w:r>
    </w:p>
    <w:p w:rsidRPr="00A26D7A" w:rsidR="00200A90" w:rsidP="004A12D7" w:rsidRDefault="00200A90" w14:paraId="63FE9D6E" w14:textId="77777777">
      <w:pPr>
        <w:rPr>
          <w:szCs w:val="18"/>
        </w:rPr>
      </w:pPr>
    </w:p>
    <w:p w:rsidR="00200A90" w:rsidP="004A12D7" w:rsidRDefault="00200A90" w14:paraId="39EA5ECD" w14:textId="77777777">
      <w:pPr>
        <w:rPr>
          <w:szCs w:val="18"/>
        </w:rPr>
      </w:pPr>
      <w:r>
        <w:rPr>
          <w:szCs w:val="18"/>
        </w:rPr>
        <w:t>Met betrekking tot de</w:t>
      </w:r>
      <w:r w:rsidRPr="00A26D7A">
        <w:rPr>
          <w:szCs w:val="18"/>
        </w:rPr>
        <w:t xml:space="preserve"> kansen voor lokale overheden ziet het kabinet dan ook </w:t>
      </w:r>
      <w:r>
        <w:rPr>
          <w:szCs w:val="18"/>
        </w:rPr>
        <w:t xml:space="preserve">twee verschillende behoeften voor ondersteuning. Enerzijds gaat het om </w:t>
      </w:r>
      <w:r w:rsidRPr="00A26D7A">
        <w:rPr>
          <w:szCs w:val="18"/>
        </w:rPr>
        <w:t>kennisopbouw</w:t>
      </w:r>
      <w:r>
        <w:rPr>
          <w:szCs w:val="18"/>
        </w:rPr>
        <w:t xml:space="preserve">, </w:t>
      </w:r>
      <w:r w:rsidRPr="00A26D7A">
        <w:rPr>
          <w:szCs w:val="18"/>
        </w:rPr>
        <w:t xml:space="preserve">anderzijds </w:t>
      </w:r>
      <w:r>
        <w:rPr>
          <w:szCs w:val="18"/>
        </w:rPr>
        <w:t xml:space="preserve">gaat het om het faciliteren van </w:t>
      </w:r>
      <w:r w:rsidRPr="00A26D7A">
        <w:rPr>
          <w:szCs w:val="18"/>
        </w:rPr>
        <w:t xml:space="preserve">verkenningen </w:t>
      </w:r>
      <w:r>
        <w:rPr>
          <w:szCs w:val="18"/>
        </w:rPr>
        <w:t>(</w:t>
      </w:r>
      <w:r w:rsidRPr="00A26D7A">
        <w:rPr>
          <w:szCs w:val="18"/>
        </w:rPr>
        <w:t>met onderliggende onderzoeken</w:t>
      </w:r>
      <w:r>
        <w:rPr>
          <w:szCs w:val="18"/>
        </w:rPr>
        <w:t>)</w:t>
      </w:r>
      <w:r w:rsidRPr="00A26D7A">
        <w:rPr>
          <w:szCs w:val="18"/>
        </w:rPr>
        <w:t xml:space="preserve">. </w:t>
      </w:r>
    </w:p>
    <w:p w:rsidRPr="00A26D7A" w:rsidR="00200A90" w:rsidP="004A12D7" w:rsidRDefault="00200A90" w14:paraId="12C954D5" w14:textId="77777777">
      <w:pPr>
        <w:rPr>
          <w:szCs w:val="18"/>
        </w:rPr>
      </w:pPr>
    </w:p>
    <w:p w:rsidRPr="00715E62" w:rsidR="00200A90" w:rsidP="004A12D7" w:rsidRDefault="00200A90" w14:paraId="50C83DAE" w14:textId="77777777">
      <w:pPr>
        <w:rPr>
          <w:i/>
          <w:iCs/>
          <w:szCs w:val="18"/>
        </w:rPr>
      </w:pPr>
      <w:r w:rsidRPr="00715E62">
        <w:rPr>
          <w:i/>
          <w:iCs/>
          <w:szCs w:val="18"/>
        </w:rPr>
        <w:t>1. Kennis</w:t>
      </w:r>
    </w:p>
    <w:p w:rsidR="00200A90" w:rsidP="004A12D7" w:rsidRDefault="00200A90" w14:paraId="2CF30EEF" w14:textId="77777777">
      <w:pPr>
        <w:rPr>
          <w:szCs w:val="18"/>
        </w:rPr>
      </w:pPr>
      <w:r w:rsidRPr="00A26D7A">
        <w:rPr>
          <w:szCs w:val="18"/>
        </w:rPr>
        <w:t xml:space="preserve">Een deel van de regionale, lokale overheden geeft aan te willen onderzoeken of een SMR een mogelijkheid is, </w:t>
      </w:r>
      <w:r>
        <w:rPr>
          <w:szCs w:val="18"/>
        </w:rPr>
        <w:t>waarvoor de benodigde</w:t>
      </w:r>
      <w:r w:rsidRPr="00A26D7A">
        <w:rPr>
          <w:szCs w:val="18"/>
        </w:rPr>
        <w:t xml:space="preserve"> kennis </w:t>
      </w:r>
      <w:r>
        <w:rPr>
          <w:szCs w:val="18"/>
        </w:rPr>
        <w:t>moet worden opgebouwd</w:t>
      </w:r>
      <w:r w:rsidRPr="00A26D7A">
        <w:rPr>
          <w:szCs w:val="18"/>
        </w:rPr>
        <w:t>. Het SMR</w:t>
      </w:r>
      <w:r>
        <w:rPr>
          <w:szCs w:val="18"/>
        </w:rPr>
        <w:t>-</w:t>
      </w:r>
      <w:r w:rsidRPr="00A26D7A">
        <w:rPr>
          <w:szCs w:val="18"/>
        </w:rPr>
        <w:t xml:space="preserve">programma </w:t>
      </w:r>
      <w:r>
        <w:rPr>
          <w:szCs w:val="18"/>
        </w:rPr>
        <w:t xml:space="preserve">voorziet in deze kennisbehoefte via </w:t>
      </w:r>
      <w:r w:rsidRPr="00A26D7A">
        <w:rPr>
          <w:szCs w:val="18"/>
        </w:rPr>
        <w:t>de simulaties</w:t>
      </w:r>
      <w:r>
        <w:rPr>
          <w:szCs w:val="18"/>
        </w:rPr>
        <w:t xml:space="preserve"> en de </w:t>
      </w:r>
      <w:r w:rsidRPr="00A26D7A">
        <w:rPr>
          <w:szCs w:val="18"/>
        </w:rPr>
        <w:t>SMR-kennismodule</w:t>
      </w:r>
      <w:r>
        <w:rPr>
          <w:szCs w:val="18"/>
        </w:rPr>
        <w:t xml:space="preserve"> die voor medeoverheden toegankelijk is.</w:t>
      </w:r>
      <w:r w:rsidRPr="00A26D7A">
        <w:rPr>
          <w:rStyle w:val="Voetnootmarkering"/>
          <w:rFonts w:eastAsiaTheme="majorEastAsia"/>
          <w:szCs w:val="18"/>
        </w:rPr>
        <w:footnoteReference w:id="4"/>
      </w:r>
      <w:r w:rsidRPr="00A26D7A">
        <w:rPr>
          <w:szCs w:val="18"/>
        </w:rPr>
        <w:t xml:space="preserve"> </w:t>
      </w:r>
      <w:r>
        <w:rPr>
          <w:szCs w:val="18"/>
        </w:rPr>
        <w:t>Dit is belangrijk, omdat g</w:t>
      </w:r>
      <w:r w:rsidRPr="00A26D7A">
        <w:rPr>
          <w:szCs w:val="18"/>
        </w:rPr>
        <w:t xml:space="preserve">oed geëquipeerde en geïnformeerde stakeholders de ontwikkeling van </w:t>
      </w:r>
      <w:proofErr w:type="spellStart"/>
      <w:r w:rsidRPr="00A26D7A">
        <w:rPr>
          <w:szCs w:val="18"/>
        </w:rPr>
        <w:t>SMR</w:t>
      </w:r>
      <w:r>
        <w:rPr>
          <w:szCs w:val="18"/>
        </w:rPr>
        <w:t>’</w:t>
      </w:r>
      <w:r w:rsidRPr="00A26D7A">
        <w:rPr>
          <w:szCs w:val="18"/>
        </w:rPr>
        <w:t>s</w:t>
      </w:r>
      <w:proofErr w:type="spellEnd"/>
      <w:r w:rsidRPr="00A26D7A">
        <w:rPr>
          <w:szCs w:val="18"/>
        </w:rPr>
        <w:t xml:space="preserve"> </w:t>
      </w:r>
      <w:r>
        <w:rPr>
          <w:szCs w:val="18"/>
        </w:rPr>
        <w:t xml:space="preserve">kunnen </w:t>
      </w:r>
      <w:r w:rsidRPr="00A26D7A">
        <w:rPr>
          <w:szCs w:val="18"/>
        </w:rPr>
        <w:t>faciliteren en versnellen.</w:t>
      </w:r>
      <w:r>
        <w:rPr>
          <w:szCs w:val="18"/>
        </w:rPr>
        <w:t xml:space="preserve"> Daarvoor worden m</w:t>
      </w:r>
      <w:r w:rsidRPr="00A26D7A">
        <w:rPr>
          <w:szCs w:val="18"/>
        </w:rPr>
        <w:t xml:space="preserve">edio 2025 </w:t>
      </w:r>
      <w:r>
        <w:rPr>
          <w:szCs w:val="18"/>
        </w:rPr>
        <w:t xml:space="preserve">onder meer voor medeoverheden (online) bijeenkomsten </w:t>
      </w:r>
      <w:r w:rsidRPr="00A26D7A">
        <w:rPr>
          <w:szCs w:val="18"/>
        </w:rPr>
        <w:t xml:space="preserve">georganiseerd </w:t>
      </w:r>
      <w:r>
        <w:rPr>
          <w:szCs w:val="18"/>
        </w:rPr>
        <w:t>waarin de resultaten uit</w:t>
      </w:r>
      <w:r w:rsidRPr="00A26D7A">
        <w:rPr>
          <w:szCs w:val="18"/>
        </w:rPr>
        <w:t xml:space="preserve"> de simulaties</w:t>
      </w:r>
      <w:r>
        <w:rPr>
          <w:szCs w:val="18"/>
        </w:rPr>
        <w:t xml:space="preserve"> worden gepresenteerd.</w:t>
      </w:r>
      <w:r w:rsidRPr="00A26D7A">
        <w:rPr>
          <w:szCs w:val="18"/>
        </w:rPr>
        <w:t xml:space="preserve"> </w:t>
      </w:r>
      <w:r>
        <w:rPr>
          <w:szCs w:val="18"/>
        </w:rPr>
        <w:t xml:space="preserve">Verder wordt </w:t>
      </w:r>
      <w:r w:rsidRPr="00A26D7A">
        <w:rPr>
          <w:szCs w:val="18"/>
        </w:rPr>
        <w:t>de SMR</w:t>
      </w:r>
      <w:r>
        <w:rPr>
          <w:szCs w:val="18"/>
        </w:rPr>
        <w:t>-</w:t>
      </w:r>
      <w:r w:rsidRPr="00A26D7A">
        <w:rPr>
          <w:szCs w:val="18"/>
        </w:rPr>
        <w:t xml:space="preserve">kennismodule </w:t>
      </w:r>
      <w:r>
        <w:rPr>
          <w:szCs w:val="18"/>
        </w:rPr>
        <w:t>regelmatig geactualiseerd, onder andere met informatie van de simulaties. Daarnaast worden er</w:t>
      </w:r>
      <w:r w:rsidRPr="00E87561">
        <w:rPr>
          <w:szCs w:val="18"/>
        </w:rPr>
        <w:t xml:space="preserve"> fysieke </w:t>
      </w:r>
      <w:r>
        <w:rPr>
          <w:szCs w:val="18"/>
        </w:rPr>
        <w:t>mini-colleges georganiseerd over de inhoud van de kennismodule.</w:t>
      </w:r>
      <w:r w:rsidRPr="00E87561">
        <w:rPr>
          <w:szCs w:val="18"/>
        </w:rPr>
        <w:t xml:space="preserve"> </w:t>
      </w:r>
      <w:r>
        <w:rPr>
          <w:szCs w:val="18"/>
        </w:rPr>
        <w:t>De</w:t>
      </w:r>
      <w:r w:rsidRPr="00E87561">
        <w:rPr>
          <w:szCs w:val="18"/>
        </w:rPr>
        <w:t xml:space="preserve"> eerste </w:t>
      </w:r>
      <w:r>
        <w:rPr>
          <w:szCs w:val="18"/>
        </w:rPr>
        <w:t xml:space="preserve">bijeenkomst zal </w:t>
      </w:r>
      <w:r w:rsidRPr="00E87561">
        <w:rPr>
          <w:szCs w:val="18"/>
        </w:rPr>
        <w:t>naar verwachting in juni plaatsvinden</w:t>
      </w:r>
      <w:r w:rsidRPr="00A26D7A">
        <w:rPr>
          <w:szCs w:val="18"/>
        </w:rPr>
        <w:t xml:space="preserve">. </w:t>
      </w:r>
    </w:p>
    <w:p w:rsidRPr="00A26D7A" w:rsidR="00200A90" w:rsidP="004A12D7" w:rsidRDefault="00200A90" w14:paraId="0390AEAF" w14:textId="77777777">
      <w:pPr>
        <w:rPr>
          <w:szCs w:val="18"/>
        </w:rPr>
      </w:pPr>
    </w:p>
    <w:p w:rsidRPr="00C108EB" w:rsidR="00200A90" w:rsidP="004A12D7" w:rsidRDefault="00200A90" w14:paraId="608A2A77" w14:textId="77777777">
      <w:pPr>
        <w:rPr>
          <w:i/>
          <w:iCs/>
          <w:szCs w:val="18"/>
        </w:rPr>
      </w:pPr>
      <w:r w:rsidRPr="00C108EB">
        <w:rPr>
          <w:i/>
          <w:iCs/>
          <w:szCs w:val="18"/>
        </w:rPr>
        <w:t>2. Lopende locatie-onderzoeken</w:t>
      </w:r>
    </w:p>
    <w:p w:rsidRPr="00A26D7A" w:rsidR="00200A90" w:rsidP="004A12D7" w:rsidRDefault="00200A90" w14:paraId="2F8C0E98" w14:textId="77777777">
      <w:pPr>
        <w:rPr>
          <w:szCs w:val="18"/>
        </w:rPr>
      </w:pPr>
      <w:r w:rsidRPr="00A26D7A">
        <w:rPr>
          <w:szCs w:val="18"/>
        </w:rPr>
        <w:t xml:space="preserve">Voor de </w:t>
      </w:r>
      <w:r>
        <w:rPr>
          <w:szCs w:val="18"/>
        </w:rPr>
        <w:t>mede</w:t>
      </w:r>
      <w:r w:rsidRPr="00A26D7A">
        <w:rPr>
          <w:szCs w:val="18"/>
        </w:rPr>
        <w:t xml:space="preserve">overheden die zijn gestart met eerste </w:t>
      </w:r>
      <w:r>
        <w:rPr>
          <w:szCs w:val="18"/>
        </w:rPr>
        <w:t>verkenningen, op basis van</w:t>
      </w:r>
      <w:r w:rsidRPr="00A26D7A">
        <w:rPr>
          <w:szCs w:val="18"/>
        </w:rPr>
        <w:t xml:space="preserve"> uitsluitings</w:t>
      </w:r>
      <w:r>
        <w:rPr>
          <w:szCs w:val="18"/>
        </w:rPr>
        <w:t>-</w:t>
      </w:r>
      <w:r w:rsidRPr="00A26D7A">
        <w:rPr>
          <w:szCs w:val="18"/>
        </w:rPr>
        <w:t xml:space="preserve">voorwaarden </w:t>
      </w:r>
      <w:r>
        <w:rPr>
          <w:szCs w:val="18"/>
        </w:rPr>
        <w:t xml:space="preserve">voor locaties </w:t>
      </w:r>
      <w:r w:rsidRPr="00A26D7A">
        <w:rPr>
          <w:szCs w:val="18"/>
        </w:rPr>
        <w:t xml:space="preserve">(geen ruimte, energievraag of </w:t>
      </w:r>
      <w:r>
        <w:rPr>
          <w:szCs w:val="18"/>
        </w:rPr>
        <w:t>te beperkte</w:t>
      </w:r>
      <w:r w:rsidRPr="00A26D7A">
        <w:rPr>
          <w:szCs w:val="18"/>
        </w:rPr>
        <w:t xml:space="preserve"> koelwatermogelijkheden), zullen vervolgonderzoeken nodig zijn</w:t>
      </w:r>
      <w:r>
        <w:rPr>
          <w:szCs w:val="18"/>
        </w:rPr>
        <w:t xml:space="preserve"> (zoals ook erkend door de SMR ontwikkelaars)</w:t>
      </w:r>
      <w:r w:rsidRPr="00A26D7A">
        <w:rPr>
          <w:szCs w:val="18"/>
        </w:rPr>
        <w:t>. Denk aan stappen op het gebied van participatie en technische haalbaarheid om tot een formeel initiatief te komen waar</w:t>
      </w:r>
      <w:r>
        <w:rPr>
          <w:szCs w:val="18"/>
        </w:rPr>
        <w:t xml:space="preserve"> de keuze voor </w:t>
      </w:r>
      <w:r w:rsidRPr="00A26D7A">
        <w:rPr>
          <w:szCs w:val="18"/>
        </w:rPr>
        <w:t xml:space="preserve">locatie en </w:t>
      </w:r>
      <w:r>
        <w:rPr>
          <w:szCs w:val="18"/>
        </w:rPr>
        <w:t xml:space="preserve">een bepaalde </w:t>
      </w:r>
      <w:r w:rsidRPr="00A26D7A">
        <w:rPr>
          <w:szCs w:val="18"/>
        </w:rPr>
        <w:t xml:space="preserve">SMR-technologie zijn samengebracht tot een concreet initiatief. </w:t>
      </w:r>
    </w:p>
    <w:p w:rsidRPr="00A26D7A" w:rsidR="00200A90" w:rsidP="004A12D7" w:rsidRDefault="00200A90" w14:paraId="2B189E42" w14:textId="77777777">
      <w:pPr>
        <w:rPr>
          <w:szCs w:val="18"/>
        </w:rPr>
      </w:pPr>
    </w:p>
    <w:p w:rsidR="00200A90" w:rsidP="004A12D7" w:rsidRDefault="00200A90" w14:paraId="6A7C16ED" w14:textId="77777777">
      <w:pPr>
        <w:rPr>
          <w:szCs w:val="18"/>
        </w:rPr>
      </w:pPr>
      <w:r w:rsidRPr="00A26D7A">
        <w:rPr>
          <w:szCs w:val="18"/>
        </w:rPr>
        <w:t>Om de</w:t>
      </w:r>
      <w:r>
        <w:rPr>
          <w:szCs w:val="18"/>
        </w:rPr>
        <w:t xml:space="preserve"> genoemde </w:t>
      </w:r>
      <w:r w:rsidRPr="00A26D7A">
        <w:rPr>
          <w:szCs w:val="18"/>
        </w:rPr>
        <w:t>verkenningen</w:t>
      </w:r>
      <w:r>
        <w:rPr>
          <w:szCs w:val="18"/>
        </w:rPr>
        <w:t xml:space="preserve"> van medeoverheden</w:t>
      </w:r>
      <w:r w:rsidRPr="00A26D7A">
        <w:rPr>
          <w:szCs w:val="18"/>
        </w:rPr>
        <w:t xml:space="preserve"> te faciliteren, zal het kabinet in samenspraak met </w:t>
      </w:r>
      <w:r>
        <w:rPr>
          <w:szCs w:val="18"/>
        </w:rPr>
        <w:t>het</w:t>
      </w:r>
      <w:r w:rsidRPr="00A26D7A">
        <w:rPr>
          <w:szCs w:val="18"/>
        </w:rPr>
        <w:t xml:space="preserve"> I</w:t>
      </w:r>
      <w:r>
        <w:rPr>
          <w:szCs w:val="18"/>
        </w:rPr>
        <w:t xml:space="preserve">nterprovinciaal Overleg bepalen </w:t>
      </w:r>
      <w:r w:rsidRPr="00A26D7A">
        <w:rPr>
          <w:szCs w:val="18"/>
        </w:rPr>
        <w:t xml:space="preserve">welke vervolgstappen en behoeften </w:t>
      </w:r>
      <w:r>
        <w:rPr>
          <w:szCs w:val="18"/>
        </w:rPr>
        <w:t xml:space="preserve">er zijn. Hierbij willen we ook verkennen </w:t>
      </w:r>
      <w:r w:rsidRPr="0070624B">
        <w:rPr>
          <w:szCs w:val="18"/>
        </w:rPr>
        <w:t xml:space="preserve">hoe decentrale overheden </w:t>
      </w:r>
      <w:r>
        <w:rPr>
          <w:szCs w:val="18"/>
        </w:rPr>
        <w:t>de doorontwikkeling willen vormgeven van initiatief tot</w:t>
      </w:r>
      <w:r w:rsidRPr="0070624B">
        <w:rPr>
          <w:szCs w:val="18"/>
        </w:rPr>
        <w:t xml:space="preserve"> implementatie, ook in relatie tot de benodigde</w:t>
      </w:r>
      <w:r>
        <w:rPr>
          <w:szCs w:val="18"/>
        </w:rPr>
        <w:t xml:space="preserve"> inzet en</w:t>
      </w:r>
      <w:r w:rsidRPr="0070624B">
        <w:rPr>
          <w:szCs w:val="18"/>
        </w:rPr>
        <w:t xml:space="preserve"> middelen.</w:t>
      </w:r>
      <w:r>
        <w:rPr>
          <w:szCs w:val="18"/>
        </w:rPr>
        <w:t xml:space="preserve"> </w:t>
      </w:r>
      <w:r w:rsidRPr="00A26D7A">
        <w:rPr>
          <w:szCs w:val="18"/>
        </w:rPr>
        <w:t>Deze inventarisatie zal uiteindelijk moeten samenvallen met de keuzes en interbestuurlijke afspraken binnen de SMR</w:t>
      </w:r>
      <w:r>
        <w:rPr>
          <w:szCs w:val="18"/>
        </w:rPr>
        <w:t>-</w:t>
      </w:r>
      <w:r w:rsidRPr="00A26D7A">
        <w:rPr>
          <w:szCs w:val="18"/>
        </w:rPr>
        <w:t xml:space="preserve">visie. </w:t>
      </w:r>
      <w:bookmarkEnd w:id="1"/>
    </w:p>
    <w:p w:rsidRPr="00A26D7A" w:rsidR="00200A90" w:rsidP="004A12D7" w:rsidRDefault="00200A90" w14:paraId="358870D8" w14:textId="77777777">
      <w:pPr>
        <w:rPr>
          <w:szCs w:val="18"/>
        </w:rPr>
      </w:pPr>
    </w:p>
    <w:p w:rsidRPr="00A26D7A" w:rsidR="00200A90" w:rsidP="004A12D7" w:rsidRDefault="00200A90" w14:paraId="4E5DD3C7" w14:textId="77777777">
      <w:pPr>
        <w:rPr>
          <w:b/>
          <w:bCs/>
          <w:szCs w:val="18"/>
        </w:rPr>
      </w:pPr>
      <w:bookmarkStart w:name="_Hlk195520455" w:id="2"/>
      <w:proofErr w:type="spellStart"/>
      <w:r w:rsidRPr="00A26D7A">
        <w:rPr>
          <w:b/>
          <w:bCs/>
          <w:szCs w:val="18"/>
        </w:rPr>
        <w:t>Artifical</w:t>
      </w:r>
      <w:proofErr w:type="spellEnd"/>
      <w:r w:rsidRPr="00A26D7A">
        <w:rPr>
          <w:b/>
          <w:bCs/>
          <w:szCs w:val="18"/>
        </w:rPr>
        <w:t xml:space="preserve"> Intelligence (AI) &amp; </w:t>
      </w:r>
      <w:proofErr w:type="spellStart"/>
      <w:r w:rsidRPr="00A26D7A">
        <w:rPr>
          <w:b/>
          <w:bCs/>
          <w:szCs w:val="18"/>
        </w:rPr>
        <w:t>SMR</w:t>
      </w:r>
      <w:r>
        <w:rPr>
          <w:b/>
          <w:bCs/>
          <w:szCs w:val="18"/>
        </w:rPr>
        <w:t>’</w:t>
      </w:r>
      <w:r w:rsidRPr="00A26D7A">
        <w:rPr>
          <w:b/>
          <w:bCs/>
          <w:szCs w:val="18"/>
        </w:rPr>
        <w:t>s</w:t>
      </w:r>
      <w:proofErr w:type="spellEnd"/>
    </w:p>
    <w:p w:rsidR="00200A90" w:rsidP="004A12D7" w:rsidRDefault="00200A90" w14:paraId="009253CF" w14:textId="77777777">
      <w:pPr>
        <w:rPr>
          <w:szCs w:val="18"/>
        </w:rPr>
      </w:pPr>
      <w:r w:rsidRPr="00A26D7A">
        <w:rPr>
          <w:szCs w:val="18"/>
        </w:rPr>
        <w:t xml:space="preserve">Vanuit de ministeries EZ en KGG is verkend welke koppelkansen er zijn voor de datacentersector en </w:t>
      </w:r>
      <w:proofErr w:type="spellStart"/>
      <w:r w:rsidRPr="00A26D7A">
        <w:rPr>
          <w:szCs w:val="18"/>
        </w:rPr>
        <w:t>SMR</w:t>
      </w:r>
      <w:r>
        <w:rPr>
          <w:szCs w:val="18"/>
        </w:rPr>
        <w:t>’</w:t>
      </w:r>
      <w:r w:rsidRPr="00A26D7A">
        <w:rPr>
          <w:szCs w:val="18"/>
        </w:rPr>
        <w:t>s</w:t>
      </w:r>
      <w:proofErr w:type="spellEnd"/>
      <w:r w:rsidRPr="00A26D7A">
        <w:rPr>
          <w:szCs w:val="18"/>
        </w:rPr>
        <w:t xml:space="preserve">, conform motie (TZ202502-158) van </w:t>
      </w:r>
      <w:r>
        <w:rPr>
          <w:szCs w:val="18"/>
        </w:rPr>
        <w:t xml:space="preserve">het lid </w:t>
      </w:r>
      <w:r w:rsidRPr="00A26D7A">
        <w:rPr>
          <w:szCs w:val="18"/>
        </w:rPr>
        <w:t xml:space="preserve">Erkens. Daarbij hebben de ministeries ook met de branchevereniging Dutch Datacenter Association gesproken. Vanuit de sector wordt het beeld gedeeld dat de energievraag de komende decennia, ook in Nederland, sterk kan toenemen vanwege de toepassing van AI. In het door de Europese Commissie op 9 april 2025 gelanceerde ‘AI Continent Action Plan’ wordt voorzien dat de datacentercapaciteit in de EU </w:t>
      </w:r>
      <w:r>
        <w:rPr>
          <w:szCs w:val="18"/>
        </w:rPr>
        <w:t xml:space="preserve">waarschijnlijk </w:t>
      </w:r>
      <w:r w:rsidRPr="00A26D7A">
        <w:rPr>
          <w:szCs w:val="18"/>
        </w:rPr>
        <w:t>zal verdrievoudigen in de komende vijf tot zeven jaar, als gevolg van</w:t>
      </w:r>
      <w:r>
        <w:rPr>
          <w:szCs w:val="18"/>
        </w:rPr>
        <w:t xml:space="preserve"> het gebruik van</w:t>
      </w:r>
      <w:r w:rsidRPr="00A26D7A">
        <w:rPr>
          <w:szCs w:val="18"/>
        </w:rPr>
        <w:t xml:space="preserve"> AI. Daarbij wordt vanuit </w:t>
      </w:r>
      <w:r w:rsidRPr="00A26D7A">
        <w:rPr>
          <w:szCs w:val="18"/>
        </w:rPr>
        <w:lastRenderedPageBreak/>
        <w:t xml:space="preserve">Europees perspectief ook gekeken naar gebieden waar datacentercapaciteit momenteel onvoldoende is ontwikkeld. In </w:t>
      </w:r>
      <w:r>
        <w:rPr>
          <w:szCs w:val="18"/>
        </w:rPr>
        <w:t>de Verenigde Staten</w:t>
      </w:r>
      <w:r w:rsidRPr="00A26D7A">
        <w:rPr>
          <w:szCs w:val="18"/>
        </w:rPr>
        <w:t xml:space="preserve"> zetten private Techbedrijven in op </w:t>
      </w:r>
      <w:proofErr w:type="spellStart"/>
      <w:r w:rsidRPr="00A26D7A">
        <w:rPr>
          <w:szCs w:val="18"/>
        </w:rPr>
        <w:t>SMR</w:t>
      </w:r>
      <w:r>
        <w:rPr>
          <w:szCs w:val="18"/>
        </w:rPr>
        <w:t>’</w:t>
      </w:r>
      <w:r w:rsidRPr="00A26D7A">
        <w:rPr>
          <w:szCs w:val="18"/>
        </w:rPr>
        <w:t>s</w:t>
      </w:r>
      <w:proofErr w:type="spellEnd"/>
      <w:r w:rsidRPr="00A26D7A">
        <w:rPr>
          <w:szCs w:val="18"/>
        </w:rPr>
        <w:t xml:space="preserve"> ter ondersteuning van de AI-infrastructuur; de grote energievraag van AI-datacentra naar vollast energie </w:t>
      </w:r>
      <w:r>
        <w:rPr>
          <w:szCs w:val="18"/>
        </w:rPr>
        <w:t>maakt</w:t>
      </w:r>
      <w:r w:rsidRPr="00A26D7A">
        <w:rPr>
          <w:szCs w:val="18"/>
        </w:rPr>
        <w:t xml:space="preserve"> de combinatie met </w:t>
      </w:r>
      <w:proofErr w:type="spellStart"/>
      <w:r w:rsidRPr="00A26D7A">
        <w:rPr>
          <w:szCs w:val="18"/>
        </w:rPr>
        <w:t>SMR</w:t>
      </w:r>
      <w:r>
        <w:rPr>
          <w:szCs w:val="18"/>
        </w:rPr>
        <w:t>’</w:t>
      </w:r>
      <w:r w:rsidRPr="00A26D7A">
        <w:rPr>
          <w:szCs w:val="18"/>
        </w:rPr>
        <w:t>s</w:t>
      </w:r>
      <w:proofErr w:type="spellEnd"/>
      <w:r>
        <w:rPr>
          <w:szCs w:val="18"/>
        </w:rPr>
        <w:t xml:space="preserve"> interessant</w:t>
      </w:r>
      <w:r w:rsidRPr="00A26D7A">
        <w:rPr>
          <w:szCs w:val="18"/>
        </w:rPr>
        <w:t xml:space="preserve">. </w:t>
      </w:r>
    </w:p>
    <w:p w:rsidRPr="00A26D7A" w:rsidR="00200A90" w:rsidP="004A12D7" w:rsidRDefault="00200A90" w14:paraId="08A5EFDD" w14:textId="77777777">
      <w:pPr>
        <w:rPr>
          <w:szCs w:val="18"/>
        </w:rPr>
      </w:pPr>
    </w:p>
    <w:p w:rsidRPr="00C108EB" w:rsidR="00200A90" w:rsidP="004A12D7" w:rsidRDefault="00200A90" w14:paraId="60EFA596" w14:textId="77777777">
      <w:pPr>
        <w:rPr>
          <w:i/>
          <w:iCs/>
          <w:szCs w:val="18"/>
        </w:rPr>
      </w:pPr>
      <w:r w:rsidRPr="00C108EB">
        <w:rPr>
          <w:i/>
          <w:iCs/>
          <w:szCs w:val="18"/>
        </w:rPr>
        <w:t xml:space="preserve">Ruimte voor AI-datacenters &amp; </w:t>
      </w:r>
      <w:proofErr w:type="spellStart"/>
      <w:r w:rsidRPr="00C108EB">
        <w:rPr>
          <w:i/>
          <w:iCs/>
          <w:szCs w:val="18"/>
        </w:rPr>
        <w:t>SMR</w:t>
      </w:r>
      <w:r>
        <w:rPr>
          <w:i/>
          <w:iCs/>
          <w:szCs w:val="18"/>
        </w:rPr>
        <w:t>’</w:t>
      </w:r>
      <w:r w:rsidRPr="00C108EB">
        <w:rPr>
          <w:i/>
          <w:iCs/>
          <w:szCs w:val="18"/>
        </w:rPr>
        <w:t>s</w:t>
      </w:r>
      <w:proofErr w:type="spellEnd"/>
    </w:p>
    <w:p w:rsidR="00200A90" w:rsidP="004A12D7" w:rsidRDefault="00200A90" w14:paraId="64B04897" w14:textId="77777777">
      <w:pPr>
        <w:rPr>
          <w:szCs w:val="18"/>
        </w:rPr>
      </w:pPr>
      <w:r w:rsidRPr="00A26D7A">
        <w:rPr>
          <w:szCs w:val="18"/>
        </w:rPr>
        <w:t>Hoeveel en waar AI-datacentra in Nederland gevestigd gaan worden, is nog niet bekend. Het vestigingsvraagstuk is sterk verbonden met ruimtelijke beperkingen,</w:t>
      </w:r>
      <w:r>
        <w:rPr>
          <w:szCs w:val="18"/>
        </w:rPr>
        <w:t xml:space="preserve"> landschappelijke impact</w:t>
      </w:r>
      <w:r w:rsidRPr="00A26D7A">
        <w:rPr>
          <w:szCs w:val="18"/>
        </w:rPr>
        <w:t xml:space="preserve"> en de beschikbaarheid van elektriciteit. </w:t>
      </w:r>
    </w:p>
    <w:p w:rsidR="00200A90" w:rsidP="004A12D7" w:rsidRDefault="00200A90" w14:paraId="59DDA9F6" w14:textId="77777777">
      <w:pPr>
        <w:rPr>
          <w:szCs w:val="18"/>
        </w:rPr>
      </w:pPr>
    </w:p>
    <w:p w:rsidR="00200A90" w:rsidP="004A12D7" w:rsidRDefault="00200A90" w14:paraId="27CE2BCB" w14:textId="77777777">
      <w:pPr>
        <w:rPr>
          <w:szCs w:val="18"/>
        </w:rPr>
      </w:pPr>
      <w:r>
        <w:rPr>
          <w:szCs w:val="18"/>
        </w:rPr>
        <w:t xml:space="preserve">Op 1 januari 2024 is de instructieregel </w:t>
      </w:r>
      <w:proofErr w:type="spellStart"/>
      <w:r>
        <w:rPr>
          <w:szCs w:val="18"/>
        </w:rPr>
        <w:t>hyperscale</w:t>
      </w:r>
      <w:proofErr w:type="spellEnd"/>
      <w:r>
        <w:rPr>
          <w:szCs w:val="18"/>
        </w:rPr>
        <w:t xml:space="preserve"> datacentra in werking getreden. Deze instructieregel verbiedt de realisatie van nieuwe datacentra groter dan 10 hectare en met een aansluitvermogen van 70 </w:t>
      </w:r>
      <w:proofErr w:type="spellStart"/>
      <w:r>
        <w:rPr>
          <w:szCs w:val="18"/>
        </w:rPr>
        <w:t>mW</w:t>
      </w:r>
      <w:proofErr w:type="spellEnd"/>
      <w:r>
        <w:rPr>
          <w:szCs w:val="18"/>
        </w:rPr>
        <w:t xml:space="preserve"> of meer, met uitzondering van twee locaties (deel van de gemeente Hollands Kroon, Noord-Holland en deel van de gemeente het Hogeland, Groningen).</w:t>
      </w:r>
    </w:p>
    <w:p w:rsidR="00200A90" w:rsidP="004A12D7" w:rsidRDefault="00200A90" w14:paraId="2B72D407" w14:textId="77777777">
      <w:pPr>
        <w:rPr>
          <w:szCs w:val="18"/>
        </w:rPr>
      </w:pPr>
    </w:p>
    <w:p w:rsidRPr="00A26D7A" w:rsidR="00200A90" w:rsidP="004A12D7" w:rsidRDefault="00200A90" w14:paraId="6F3CDCBE" w14:textId="77777777">
      <w:pPr>
        <w:rPr>
          <w:szCs w:val="18"/>
        </w:rPr>
      </w:pPr>
      <w:r w:rsidRPr="00A26D7A">
        <w:rPr>
          <w:szCs w:val="18"/>
        </w:rPr>
        <w:t>In de Nota Ruimte schetst het kabinet de integrale ruimtelijke visie voor Nederland. Onder het thema ‘economie en energie’ zal, in het verlengde van de Ruimtelijk Economische Visie (van EZ), meer terugkomen over hoe we, in ruimtelijke zin, omgaan met de opgaven op het vlak van digitalisering en digitale infrastructuur</w:t>
      </w:r>
      <w:r>
        <w:rPr>
          <w:szCs w:val="18"/>
        </w:rPr>
        <w:t xml:space="preserve">, ook voor datacentra kleiner dan de eerder genoemde </w:t>
      </w:r>
      <w:proofErr w:type="spellStart"/>
      <w:r>
        <w:rPr>
          <w:szCs w:val="18"/>
        </w:rPr>
        <w:t>hyperscales</w:t>
      </w:r>
      <w:proofErr w:type="spellEnd"/>
      <w:r w:rsidRPr="00A26D7A">
        <w:rPr>
          <w:szCs w:val="18"/>
        </w:rPr>
        <w:t>. Een van de elementen die in deze strategie centraal staat is ‘clustering’. Hierbij clusteren we energie-intensieve industrieën (waaronder datacentra) op locaties, met een grote beschikbaarheid van duurzame energie.</w:t>
      </w:r>
      <w:r>
        <w:rPr>
          <w:szCs w:val="18"/>
        </w:rPr>
        <w:t xml:space="preserve"> </w:t>
      </w:r>
      <w:r w:rsidRPr="00A26D7A">
        <w:rPr>
          <w:szCs w:val="18"/>
        </w:rPr>
        <w:t>In de Nota Ruimte wordt onder andere ook het Programma Energie Hoofdstructuur meegewogen, dat zich richt op de benodigde ruimte voor de nationale onderdelen van het energiesysteem op land voor een klimaatneutraal energiesysteem in 2050.</w:t>
      </w:r>
    </w:p>
    <w:p w:rsidRPr="00A26D7A" w:rsidR="00200A90" w:rsidP="004A12D7" w:rsidRDefault="00200A90" w14:paraId="0CED5AD0" w14:textId="77777777">
      <w:pPr>
        <w:rPr>
          <w:szCs w:val="18"/>
        </w:rPr>
      </w:pPr>
    </w:p>
    <w:p w:rsidRPr="00C108EB" w:rsidR="00200A90" w:rsidP="004A12D7" w:rsidRDefault="00200A90" w14:paraId="08C1A5B9" w14:textId="77777777">
      <w:pPr>
        <w:rPr>
          <w:i/>
          <w:iCs/>
          <w:szCs w:val="18"/>
        </w:rPr>
      </w:pPr>
      <w:r w:rsidRPr="00C108EB">
        <w:rPr>
          <w:i/>
          <w:iCs/>
          <w:szCs w:val="18"/>
        </w:rPr>
        <w:t xml:space="preserve">Koppelkans AI &amp; </w:t>
      </w:r>
      <w:proofErr w:type="spellStart"/>
      <w:r w:rsidRPr="00C108EB">
        <w:rPr>
          <w:i/>
          <w:iCs/>
          <w:szCs w:val="18"/>
        </w:rPr>
        <w:t>SMR</w:t>
      </w:r>
      <w:r>
        <w:rPr>
          <w:i/>
          <w:iCs/>
          <w:szCs w:val="18"/>
        </w:rPr>
        <w:t>’</w:t>
      </w:r>
      <w:r w:rsidRPr="00C108EB">
        <w:rPr>
          <w:i/>
          <w:iCs/>
          <w:szCs w:val="18"/>
        </w:rPr>
        <w:t>s</w:t>
      </w:r>
      <w:proofErr w:type="spellEnd"/>
    </w:p>
    <w:p w:rsidRPr="00A26D7A" w:rsidR="00200A90" w:rsidP="004A12D7" w:rsidRDefault="00200A90" w14:paraId="07FF5A9D" w14:textId="77777777">
      <w:pPr>
        <w:rPr>
          <w:szCs w:val="18"/>
        </w:rPr>
      </w:pPr>
      <w:r w:rsidRPr="00A26D7A">
        <w:rPr>
          <w:szCs w:val="18"/>
        </w:rPr>
        <w:t xml:space="preserve">In beginsel </w:t>
      </w:r>
      <w:r>
        <w:rPr>
          <w:szCs w:val="18"/>
        </w:rPr>
        <w:t>lijken</w:t>
      </w:r>
      <w:r w:rsidRPr="00A26D7A">
        <w:rPr>
          <w:szCs w:val="18"/>
        </w:rPr>
        <w:t xml:space="preserve"> </w:t>
      </w:r>
      <w:proofErr w:type="spellStart"/>
      <w:r w:rsidRPr="00A26D7A">
        <w:rPr>
          <w:szCs w:val="18"/>
        </w:rPr>
        <w:t>SMR’s</w:t>
      </w:r>
      <w:proofErr w:type="spellEnd"/>
      <w:r w:rsidRPr="00A26D7A">
        <w:rPr>
          <w:szCs w:val="18"/>
        </w:rPr>
        <w:t xml:space="preserve"> een geschikte energiebron voor datacenters. </w:t>
      </w:r>
      <w:proofErr w:type="spellStart"/>
      <w:r w:rsidRPr="00A26D7A">
        <w:rPr>
          <w:szCs w:val="18"/>
        </w:rPr>
        <w:t>SMR’s</w:t>
      </w:r>
      <w:proofErr w:type="spellEnd"/>
      <w:r w:rsidRPr="00A26D7A">
        <w:rPr>
          <w:szCs w:val="18"/>
        </w:rPr>
        <w:t xml:space="preserve"> leveren immers continue, stabiele en koolstofvrije elektriciteit. Datacenters kunnen tot op zekere hoogte afnamezekerheid bieden van de elektriciteit van </w:t>
      </w:r>
      <w:proofErr w:type="spellStart"/>
      <w:r w:rsidRPr="00A26D7A">
        <w:rPr>
          <w:szCs w:val="18"/>
        </w:rPr>
        <w:t>SMR’s</w:t>
      </w:r>
      <w:proofErr w:type="spellEnd"/>
      <w:r w:rsidRPr="00A26D7A">
        <w:rPr>
          <w:szCs w:val="18"/>
        </w:rPr>
        <w:t xml:space="preserve">. Maar het tempo waarin AI zich nu ontwikkelt ligt significant hoger dan dat </w:t>
      </w:r>
      <w:proofErr w:type="spellStart"/>
      <w:r w:rsidRPr="00A26D7A">
        <w:rPr>
          <w:szCs w:val="18"/>
        </w:rPr>
        <w:t>SMR’s</w:t>
      </w:r>
      <w:proofErr w:type="spellEnd"/>
      <w:r w:rsidRPr="00A26D7A">
        <w:rPr>
          <w:szCs w:val="18"/>
        </w:rPr>
        <w:t xml:space="preserve"> in Nederland beschikbaar zullen zijn. Zoals de Europese Commissie constateert zijn de komende vijf tot zeven jaar cruciaal</w:t>
      </w:r>
      <w:r>
        <w:rPr>
          <w:rStyle w:val="Voetnootmarkering"/>
          <w:rFonts w:eastAsiaTheme="majorEastAsia"/>
          <w:szCs w:val="18"/>
        </w:rPr>
        <w:footnoteReference w:id="5"/>
      </w:r>
      <w:r w:rsidRPr="00A26D7A">
        <w:rPr>
          <w:szCs w:val="18"/>
        </w:rPr>
        <w:t xml:space="preserve">. Dat laat onverlet dat bedrijven de vrijheid hebben om de meest geschikte technologie of aansluiting te onderzoeken, afgestemd op hun behoeften en vereisten voor ontwikkeling en gebruik. Technologiebeschikbaarheid en de mogelijkheid om een techniek (ruimtelijk en energetisch) in te passen, spelen daarbij een rol. Het kabinet ziet als gevolg van de niet synchrone ontwikkeling van AI en </w:t>
      </w:r>
      <w:proofErr w:type="spellStart"/>
      <w:r w:rsidRPr="00A26D7A">
        <w:rPr>
          <w:szCs w:val="18"/>
        </w:rPr>
        <w:t>SMR’s</w:t>
      </w:r>
      <w:proofErr w:type="spellEnd"/>
      <w:r w:rsidRPr="00A26D7A">
        <w:rPr>
          <w:szCs w:val="18"/>
        </w:rPr>
        <w:t xml:space="preserve"> geen aanleiding om op dit moment potentiële AI-locaties op voorhand te combineren met </w:t>
      </w:r>
      <w:proofErr w:type="spellStart"/>
      <w:r w:rsidRPr="00A26D7A">
        <w:rPr>
          <w:szCs w:val="18"/>
        </w:rPr>
        <w:t>SMR</w:t>
      </w:r>
      <w:r>
        <w:rPr>
          <w:szCs w:val="18"/>
        </w:rPr>
        <w:t>’</w:t>
      </w:r>
      <w:r w:rsidRPr="00A26D7A">
        <w:rPr>
          <w:szCs w:val="18"/>
        </w:rPr>
        <w:t>s</w:t>
      </w:r>
      <w:proofErr w:type="spellEnd"/>
      <w:r w:rsidRPr="00A26D7A">
        <w:rPr>
          <w:szCs w:val="18"/>
        </w:rPr>
        <w:t xml:space="preserve">.  </w:t>
      </w:r>
    </w:p>
    <w:p w:rsidRPr="00A26D7A" w:rsidR="00200A90" w:rsidP="004A12D7" w:rsidRDefault="00200A90" w14:paraId="6A43F98C" w14:textId="77777777">
      <w:pPr>
        <w:rPr>
          <w:szCs w:val="18"/>
        </w:rPr>
      </w:pPr>
      <w:r w:rsidRPr="00A26D7A">
        <w:rPr>
          <w:szCs w:val="18"/>
        </w:rPr>
        <w:t xml:space="preserve">Zowel voor datacenters, AI en </w:t>
      </w:r>
      <w:proofErr w:type="spellStart"/>
      <w:r w:rsidRPr="00A26D7A">
        <w:rPr>
          <w:szCs w:val="18"/>
        </w:rPr>
        <w:t>SMR</w:t>
      </w:r>
      <w:r>
        <w:rPr>
          <w:szCs w:val="18"/>
        </w:rPr>
        <w:t>’</w:t>
      </w:r>
      <w:r w:rsidRPr="00A26D7A">
        <w:rPr>
          <w:szCs w:val="18"/>
        </w:rPr>
        <w:t>s</w:t>
      </w:r>
      <w:proofErr w:type="spellEnd"/>
      <w:r w:rsidRPr="00A26D7A">
        <w:rPr>
          <w:szCs w:val="18"/>
        </w:rPr>
        <w:t xml:space="preserve"> treden resp. de </w:t>
      </w:r>
      <w:r>
        <w:rPr>
          <w:szCs w:val="18"/>
        </w:rPr>
        <w:t>m</w:t>
      </w:r>
      <w:r w:rsidRPr="00A26D7A">
        <w:rPr>
          <w:szCs w:val="18"/>
        </w:rPr>
        <w:t xml:space="preserve">inisteries van EZ en </w:t>
      </w:r>
      <w:r>
        <w:rPr>
          <w:szCs w:val="18"/>
        </w:rPr>
        <w:t>m</w:t>
      </w:r>
      <w:r w:rsidRPr="00A26D7A">
        <w:rPr>
          <w:szCs w:val="18"/>
        </w:rPr>
        <w:t xml:space="preserve">inisterie KGG faciliterend op. Op het moment dat er in Nederland private interesse ontstaat voor de ontwikkeling van een AI-datacenter (of een cluster van datacentra) </w:t>
      </w:r>
      <w:r>
        <w:rPr>
          <w:szCs w:val="18"/>
        </w:rPr>
        <w:t>in combinatie met</w:t>
      </w:r>
      <w:r w:rsidRPr="00A26D7A">
        <w:rPr>
          <w:szCs w:val="18"/>
        </w:rPr>
        <w:t xml:space="preserve"> een SMR, </w:t>
      </w:r>
      <w:r>
        <w:rPr>
          <w:szCs w:val="18"/>
        </w:rPr>
        <w:t xml:space="preserve">wordt </w:t>
      </w:r>
      <w:r w:rsidRPr="00A26D7A">
        <w:rPr>
          <w:szCs w:val="18"/>
        </w:rPr>
        <w:t xml:space="preserve">uiteraard de relevante kennis en expertise </w:t>
      </w:r>
      <w:r>
        <w:rPr>
          <w:szCs w:val="18"/>
        </w:rPr>
        <w:t>gedeeld</w:t>
      </w:r>
      <w:r w:rsidRPr="00A26D7A">
        <w:rPr>
          <w:szCs w:val="18"/>
        </w:rPr>
        <w:t>, en</w:t>
      </w:r>
      <w:r>
        <w:rPr>
          <w:szCs w:val="18"/>
        </w:rPr>
        <w:t xml:space="preserve"> worden initiatieven</w:t>
      </w:r>
      <w:r w:rsidRPr="00A26D7A">
        <w:rPr>
          <w:szCs w:val="18"/>
        </w:rPr>
        <w:t xml:space="preserve"> waar mogelijk</w:t>
      </w:r>
      <w:r>
        <w:rPr>
          <w:szCs w:val="18"/>
        </w:rPr>
        <w:t xml:space="preserve"> gefaciliteerd</w:t>
      </w:r>
      <w:r w:rsidRPr="00A26D7A">
        <w:rPr>
          <w:szCs w:val="18"/>
        </w:rPr>
        <w:t xml:space="preserve">. </w:t>
      </w:r>
    </w:p>
    <w:p w:rsidR="00200A90" w:rsidP="004A12D7" w:rsidRDefault="00200A90" w14:paraId="4CC958C2" w14:textId="77777777">
      <w:pPr>
        <w:rPr>
          <w:szCs w:val="18"/>
        </w:rPr>
      </w:pPr>
      <w:r w:rsidRPr="00A26D7A">
        <w:rPr>
          <w:szCs w:val="18"/>
        </w:rPr>
        <w:t xml:space="preserve">Een gezamenlijke strategie ontwikkelen voor AI &amp; </w:t>
      </w:r>
      <w:proofErr w:type="spellStart"/>
      <w:r w:rsidRPr="00A26D7A">
        <w:rPr>
          <w:szCs w:val="18"/>
        </w:rPr>
        <w:t>SMR</w:t>
      </w:r>
      <w:r>
        <w:rPr>
          <w:szCs w:val="18"/>
        </w:rPr>
        <w:t>’</w:t>
      </w:r>
      <w:r w:rsidRPr="00A26D7A">
        <w:rPr>
          <w:szCs w:val="18"/>
        </w:rPr>
        <w:t>s</w:t>
      </w:r>
      <w:proofErr w:type="spellEnd"/>
      <w:r w:rsidRPr="00A26D7A">
        <w:rPr>
          <w:szCs w:val="18"/>
        </w:rPr>
        <w:t xml:space="preserve"> acht het kabinet daarmee niet opportuun, hiermee is de motie Erkens (TZ202502-158) afgedaan.</w:t>
      </w:r>
      <w:r>
        <w:rPr>
          <w:rStyle w:val="Voetnootmarkering"/>
          <w:rFonts w:eastAsiaTheme="majorEastAsia"/>
          <w:szCs w:val="18"/>
        </w:rPr>
        <w:footnoteReference w:id="6"/>
      </w:r>
      <w:r w:rsidRPr="00A26D7A">
        <w:rPr>
          <w:szCs w:val="18"/>
        </w:rPr>
        <w:t xml:space="preserve"> </w:t>
      </w:r>
    </w:p>
    <w:p w:rsidRPr="00A26D7A" w:rsidR="00200A90" w:rsidP="004A12D7" w:rsidRDefault="00200A90" w14:paraId="635EEFB4" w14:textId="77777777">
      <w:pPr>
        <w:rPr>
          <w:szCs w:val="18"/>
        </w:rPr>
      </w:pPr>
    </w:p>
    <w:bookmarkEnd w:id="2"/>
    <w:p w:rsidRPr="00C108EB" w:rsidR="00200A90" w:rsidP="004A12D7" w:rsidRDefault="00200A90" w14:paraId="4C1EB571" w14:textId="77777777">
      <w:pPr>
        <w:rPr>
          <w:b/>
          <w:bCs/>
          <w:szCs w:val="18"/>
        </w:rPr>
      </w:pPr>
      <w:r w:rsidRPr="00C108EB">
        <w:rPr>
          <w:b/>
          <w:bCs/>
          <w:szCs w:val="18"/>
        </w:rPr>
        <w:t>Voortgang SMR</w:t>
      </w:r>
      <w:r>
        <w:rPr>
          <w:b/>
          <w:bCs/>
          <w:szCs w:val="18"/>
        </w:rPr>
        <w:t>-</w:t>
      </w:r>
      <w:r w:rsidRPr="00C108EB">
        <w:rPr>
          <w:b/>
          <w:bCs/>
          <w:szCs w:val="18"/>
        </w:rPr>
        <w:t xml:space="preserve">programma </w:t>
      </w:r>
    </w:p>
    <w:p w:rsidR="00200A90" w:rsidP="004A12D7" w:rsidRDefault="00200A90" w14:paraId="51237CDA" w14:textId="77777777">
      <w:pPr>
        <w:rPr>
          <w:szCs w:val="18"/>
        </w:rPr>
      </w:pPr>
      <w:r w:rsidRPr="00C108EB">
        <w:rPr>
          <w:szCs w:val="18"/>
        </w:rPr>
        <w:lastRenderedPageBreak/>
        <w:t>Bovengenoemde initiatieven lopen parallel aan de activiteiten die vanuit het SMR</w:t>
      </w:r>
      <w:r>
        <w:rPr>
          <w:szCs w:val="18"/>
        </w:rPr>
        <w:t>-</w:t>
      </w:r>
      <w:r w:rsidRPr="00C108EB">
        <w:rPr>
          <w:szCs w:val="18"/>
        </w:rPr>
        <w:t>programma op dit moment worden doorlopen</w:t>
      </w:r>
      <w:r>
        <w:rPr>
          <w:szCs w:val="18"/>
        </w:rPr>
        <w:t xml:space="preserve">.  </w:t>
      </w:r>
    </w:p>
    <w:p w:rsidRPr="00C108EB" w:rsidR="00200A90" w:rsidP="004A12D7" w:rsidRDefault="00200A90" w14:paraId="59799800" w14:textId="77777777">
      <w:pPr>
        <w:rPr>
          <w:szCs w:val="18"/>
        </w:rPr>
      </w:pPr>
    </w:p>
    <w:p w:rsidRPr="00C108EB" w:rsidR="00200A90" w:rsidP="004A12D7" w:rsidRDefault="00200A90" w14:paraId="28C92BEA" w14:textId="77777777">
      <w:pPr>
        <w:rPr>
          <w:i/>
          <w:iCs/>
          <w:szCs w:val="18"/>
        </w:rPr>
      </w:pPr>
      <w:bookmarkStart w:name="_Hlk195110569" w:id="3"/>
      <w:r w:rsidRPr="00C108EB">
        <w:rPr>
          <w:i/>
          <w:iCs/>
          <w:szCs w:val="18"/>
        </w:rPr>
        <w:t xml:space="preserve">Programmalijn 1 </w:t>
      </w:r>
      <w:r>
        <w:rPr>
          <w:i/>
          <w:iCs/>
          <w:szCs w:val="18"/>
        </w:rPr>
        <w:t>S</w:t>
      </w:r>
      <w:r w:rsidRPr="00C108EB">
        <w:rPr>
          <w:i/>
          <w:iCs/>
          <w:szCs w:val="18"/>
        </w:rPr>
        <w:t xml:space="preserve">imulaties </w:t>
      </w:r>
    </w:p>
    <w:p w:rsidRPr="00A26D7A" w:rsidR="00200A90" w:rsidP="004A12D7" w:rsidRDefault="00200A90" w14:paraId="48A689C6" w14:textId="77777777">
      <w:pPr>
        <w:rPr>
          <w:szCs w:val="18"/>
        </w:rPr>
      </w:pPr>
      <w:r w:rsidRPr="00A26D7A">
        <w:rPr>
          <w:szCs w:val="18"/>
        </w:rPr>
        <w:t xml:space="preserve">Binnen de simulaties doorlopen stakeholders samen met het ministerie </w:t>
      </w:r>
      <w:r>
        <w:rPr>
          <w:szCs w:val="18"/>
        </w:rPr>
        <w:t>gestileerd</w:t>
      </w:r>
      <w:r w:rsidRPr="00A26D7A">
        <w:rPr>
          <w:szCs w:val="18"/>
        </w:rPr>
        <w:t xml:space="preserve"> het proces van realisatie van een SMR, met als doel kennis op te bouwen en praktische ervaring op te doen. Inmiddels zijn de eerste simulaties, met de onderwerpen 1) ruimtelijke inpassing, 2) energetische inpassing, 3) vergunningverlening, 4) bouw, exploitatie en waardeketen doorlopen. </w:t>
      </w:r>
    </w:p>
    <w:p w:rsidR="00200A90" w:rsidP="004A12D7" w:rsidRDefault="00200A90" w14:paraId="38003BA2" w14:textId="77777777">
      <w:pPr>
        <w:rPr>
          <w:szCs w:val="18"/>
        </w:rPr>
      </w:pPr>
    </w:p>
    <w:p w:rsidRPr="00A26D7A" w:rsidR="00200A90" w:rsidP="004A12D7" w:rsidRDefault="00200A90" w14:paraId="7BFC935C" w14:textId="77777777">
      <w:pPr>
        <w:rPr>
          <w:szCs w:val="18"/>
        </w:rPr>
      </w:pPr>
      <w:r w:rsidRPr="00A26D7A">
        <w:rPr>
          <w:szCs w:val="18"/>
        </w:rPr>
        <w:t xml:space="preserve">De resultaten en inzichten voortgekomen uit de simulaties zullen medio 2025 openbaar gedeeld worden, </w:t>
      </w:r>
      <w:r>
        <w:rPr>
          <w:szCs w:val="18"/>
        </w:rPr>
        <w:t>onder andere</w:t>
      </w:r>
      <w:r w:rsidRPr="00A26D7A">
        <w:rPr>
          <w:szCs w:val="18"/>
        </w:rPr>
        <w:t xml:space="preserve"> via </w:t>
      </w:r>
      <w:proofErr w:type="spellStart"/>
      <w:r w:rsidRPr="00A26D7A">
        <w:rPr>
          <w:szCs w:val="18"/>
        </w:rPr>
        <w:t>webinars</w:t>
      </w:r>
      <w:proofErr w:type="spellEnd"/>
      <w:r w:rsidRPr="00A26D7A">
        <w:rPr>
          <w:szCs w:val="18"/>
        </w:rPr>
        <w:t xml:space="preserve">. In de tussentijd hebben inzichten uit de eerste simulaties, zoals de rol van overheden bij de ruimtelijke inpassing, weer inbreng opgeleverd voor de thema’s vergunningverlening </w:t>
      </w:r>
      <w:r>
        <w:rPr>
          <w:szCs w:val="18"/>
        </w:rPr>
        <w:t>e</w:t>
      </w:r>
      <w:r w:rsidRPr="00A26D7A">
        <w:rPr>
          <w:szCs w:val="18"/>
        </w:rPr>
        <w:t xml:space="preserve">n de nog uit te voeren simulatie over rol- en taakverdeling. </w:t>
      </w:r>
    </w:p>
    <w:p w:rsidR="00200A90" w:rsidP="004A12D7" w:rsidRDefault="00200A90" w14:paraId="23AE24A3" w14:textId="77777777">
      <w:pPr>
        <w:rPr>
          <w:szCs w:val="18"/>
        </w:rPr>
      </w:pPr>
    </w:p>
    <w:p w:rsidR="00200A90" w:rsidP="004A12D7" w:rsidRDefault="00200A90" w14:paraId="6AC05090" w14:textId="6133CC9D">
      <w:pPr>
        <w:rPr>
          <w:szCs w:val="18"/>
        </w:rPr>
      </w:pPr>
      <w:r>
        <w:rPr>
          <w:szCs w:val="18"/>
        </w:rPr>
        <w:t>V</w:t>
      </w:r>
      <w:r w:rsidRPr="00A26D7A">
        <w:rPr>
          <w:szCs w:val="18"/>
        </w:rPr>
        <w:t xml:space="preserve">oor veel van de deelnemers was de simulatie over ruimtelijke inpassing een gelegenheid om kennis op te bouwen over de </w:t>
      </w:r>
      <w:r>
        <w:rPr>
          <w:szCs w:val="18"/>
        </w:rPr>
        <w:t xml:space="preserve">realisatietijd </w:t>
      </w:r>
      <w:r w:rsidRPr="00A26D7A">
        <w:rPr>
          <w:szCs w:val="18"/>
        </w:rPr>
        <w:t xml:space="preserve">en ruimtegebruik van </w:t>
      </w:r>
      <w:proofErr w:type="spellStart"/>
      <w:r w:rsidRPr="00A26D7A">
        <w:rPr>
          <w:szCs w:val="18"/>
        </w:rPr>
        <w:t>SMR</w:t>
      </w:r>
      <w:r>
        <w:rPr>
          <w:szCs w:val="18"/>
        </w:rPr>
        <w:t>’</w:t>
      </w:r>
      <w:r w:rsidRPr="00A26D7A">
        <w:rPr>
          <w:szCs w:val="18"/>
        </w:rPr>
        <w:t>s</w:t>
      </w:r>
      <w:proofErr w:type="spellEnd"/>
      <w:r w:rsidRPr="00A26D7A">
        <w:rPr>
          <w:szCs w:val="18"/>
        </w:rPr>
        <w:t>, ruimtelijke kaders</w:t>
      </w:r>
      <w:r>
        <w:rPr>
          <w:szCs w:val="18"/>
        </w:rPr>
        <w:t xml:space="preserve"> en kwaliteit, procedures</w:t>
      </w:r>
      <w:r w:rsidRPr="00A26D7A">
        <w:rPr>
          <w:szCs w:val="18"/>
        </w:rPr>
        <w:t xml:space="preserve"> zoals </w:t>
      </w:r>
      <w:proofErr w:type="spellStart"/>
      <w:r w:rsidRPr="00A26D7A">
        <w:rPr>
          <w:szCs w:val="18"/>
        </w:rPr>
        <w:t>PlanMER</w:t>
      </w:r>
      <w:proofErr w:type="spellEnd"/>
      <w:r>
        <w:rPr>
          <w:szCs w:val="18"/>
        </w:rPr>
        <w:t xml:space="preserve"> en een bredere integrale ruimtelijke afweging</w:t>
      </w:r>
      <w:r w:rsidRPr="00A26D7A">
        <w:rPr>
          <w:szCs w:val="18"/>
        </w:rPr>
        <w:t xml:space="preserve">. Maar ook inzicht </w:t>
      </w:r>
      <w:r>
        <w:rPr>
          <w:szCs w:val="18"/>
        </w:rPr>
        <w:t xml:space="preserve">in het potentieel van </w:t>
      </w:r>
      <w:proofErr w:type="spellStart"/>
      <w:r w:rsidRPr="00A26D7A">
        <w:rPr>
          <w:szCs w:val="18"/>
        </w:rPr>
        <w:t>SMR’s</w:t>
      </w:r>
      <w:proofErr w:type="spellEnd"/>
      <w:r w:rsidRPr="00A26D7A">
        <w:rPr>
          <w:szCs w:val="18"/>
        </w:rPr>
        <w:t xml:space="preserve"> in het regionale en nationale energiesysteem. </w:t>
      </w:r>
    </w:p>
    <w:p w:rsidRPr="00A26D7A" w:rsidR="00200A90" w:rsidP="004A12D7" w:rsidRDefault="00200A90" w14:paraId="6EDF8BDC" w14:textId="77777777">
      <w:pPr>
        <w:rPr>
          <w:szCs w:val="18"/>
        </w:rPr>
      </w:pPr>
    </w:p>
    <w:p w:rsidRPr="00C108EB" w:rsidR="00200A90" w:rsidP="004A12D7" w:rsidRDefault="00200A90" w14:paraId="1105782D" w14:textId="77777777">
      <w:pPr>
        <w:rPr>
          <w:i/>
          <w:iCs/>
          <w:szCs w:val="18"/>
        </w:rPr>
      </w:pPr>
      <w:bookmarkStart w:name="_Hlk195691641" w:id="4"/>
      <w:bookmarkEnd w:id="3"/>
      <w:r w:rsidRPr="00C108EB">
        <w:rPr>
          <w:i/>
          <w:iCs/>
          <w:szCs w:val="18"/>
        </w:rPr>
        <w:t xml:space="preserve">Programmalijn 2 </w:t>
      </w:r>
      <w:r>
        <w:rPr>
          <w:i/>
          <w:iCs/>
          <w:szCs w:val="18"/>
        </w:rPr>
        <w:t>A</w:t>
      </w:r>
      <w:r w:rsidRPr="00C108EB">
        <w:rPr>
          <w:i/>
          <w:iCs/>
          <w:szCs w:val="18"/>
        </w:rPr>
        <w:t>nticiperen</w:t>
      </w:r>
    </w:p>
    <w:bookmarkEnd w:id="4"/>
    <w:p w:rsidR="00200A90" w:rsidP="004A12D7" w:rsidRDefault="00200A90" w14:paraId="19E01690" w14:textId="77777777">
      <w:pPr>
        <w:rPr>
          <w:szCs w:val="18"/>
        </w:rPr>
      </w:pPr>
      <w:r w:rsidRPr="00A26D7A">
        <w:rPr>
          <w:szCs w:val="18"/>
        </w:rPr>
        <w:t xml:space="preserve">Het kabinet </w:t>
      </w:r>
      <w:r>
        <w:rPr>
          <w:szCs w:val="18"/>
        </w:rPr>
        <w:t>anticipeert</w:t>
      </w:r>
      <w:r w:rsidRPr="00A26D7A">
        <w:rPr>
          <w:szCs w:val="18"/>
        </w:rPr>
        <w:t xml:space="preserve"> op de realisatie van </w:t>
      </w:r>
      <w:proofErr w:type="spellStart"/>
      <w:r w:rsidRPr="00A26D7A">
        <w:rPr>
          <w:szCs w:val="18"/>
        </w:rPr>
        <w:t>SMR</w:t>
      </w:r>
      <w:r>
        <w:rPr>
          <w:szCs w:val="18"/>
        </w:rPr>
        <w:t>’</w:t>
      </w:r>
      <w:r w:rsidRPr="00A26D7A">
        <w:rPr>
          <w:szCs w:val="18"/>
        </w:rPr>
        <w:t>s</w:t>
      </w:r>
      <w:proofErr w:type="spellEnd"/>
      <w:r>
        <w:rPr>
          <w:szCs w:val="18"/>
        </w:rPr>
        <w:t xml:space="preserve"> in Nederland</w:t>
      </w:r>
      <w:r w:rsidRPr="00A26D7A">
        <w:rPr>
          <w:szCs w:val="18"/>
        </w:rPr>
        <w:t xml:space="preserve">. Daarvoor brengt het kabinet de potentie van </w:t>
      </w:r>
      <w:proofErr w:type="spellStart"/>
      <w:r w:rsidRPr="00A26D7A">
        <w:rPr>
          <w:szCs w:val="18"/>
        </w:rPr>
        <w:t>SMR’s</w:t>
      </w:r>
      <w:proofErr w:type="spellEnd"/>
      <w:r w:rsidRPr="00A26D7A">
        <w:rPr>
          <w:szCs w:val="18"/>
        </w:rPr>
        <w:t xml:space="preserve"> en randvoorwaarden voor ontwikkeling in kaart. </w:t>
      </w:r>
      <w:r>
        <w:rPr>
          <w:szCs w:val="18"/>
        </w:rPr>
        <w:t>Dit betekent</w:t>
      </w:r>
      <w:r w:rsidRPr="00A26D7A">
        <w:rPr>
          <w:szCs w:val="18"/>
        </w:rPr>
        <w:t xml:space="preserve"> onderzoek </w:t>
      </w:r>
      <w:r>
        <w:rPr>
          <w:szCs w:val="18"/>
        </w:rPr>
        <w:t>doen</w:t>
      </w:r>
      <w:r w:rsidRPr="00A26D7A">
        <w:rPr>
          <w:szCs w:val="18"/>
        </w:rPr>
        <w:t xml:space="preserve"> naar de energetische inpassing van </w:t>
      </w:r>
      <w:proofErr w:type="spellStart"/>
      <w:r w:rsidRPr="00A26D7A">
        <w:rPr>
          <w:szCs w:val="18"/>
        </w:rPr>
        <w:t>SMR’s</w:t>
      </w:r>
      <w:proofErr w:type="spellEnd"/>
      <w:r w:rsidRPr="00A26D7A">
        <w:rPr>
          <w:szCs w:val="18"/>
        </w:rPr>
        <w:t xml:space="preserve">, </w:t>
      </w:r>
      <w:r>
        <w:rPr>
          <w:szCs w:val="18"/>
        </w:rPr>
        <w:t xml:space="preserve">toewerken naar beantwoording van </w:t>
      </w:r>
      <w:r w:rsidRPr="00A26D7A">
        <w:rPr>
          <w:szCs w:val="18"/>
        </w:rPr>
        <w:t>relevante ruimtelijke inpassingsvraagstukken</w:t>
      </w:r>
      <w:r>
        <w:rPr>
          <w:szCs w:val="18"/>
        </w:rPr>
        <w:t>, hoe dit te borgen in ruimtelijk beleid</w:t>
      </w:r>
      <w:r w:rsidRPr="00A26D7A">
        <w:rPr>
          <w:szCs w:val="18"/>
        </w:rPr>
        <w:t xml:space="preserve"> en een besluit </w:t>
      </w:r>
      <w:r>
        <w:rPr>
          <w:szCs w:val="18"/>
        </w:rPr>
        <w:t xml:space="preserve">nemen </w:t>
      </w:r>
      <w:r w:rsidRPr="00A26D7A">
        <w:rPr>
          <w:szCs w:val="18"/>
        </w:rPr>
        <w:t xml:space="preserve">over de bevoegd gezag verdeling. </w:t>
      </w:r>
    </w:p>
    <w:p w:rsidRPr="00A26D7A" w:rsidR="00200A90" w:rsidP="004A12D7" w:rsidRDefault="00200A90" w14:paraId="44CE5F57" w14:textId="77777777">
      <w:pPr>
        <w:rPr>
          <w:szCs w:val="18"/>
        </w:rPr>
      </w:pPr>
    </w:p>
    <w:p w:rsidR="00200A90" w:rsidP="004A12D7" w:rsidRDefault="00200A90" w14:paraId="3C2C5BF5" w14:textId="77777777">
      <w:pPr>
        <w:rPr>
          <w:szCs w:val="18"/>
        </w:rPr>
      </w:pPr>
      <w:r w:rsidRPr="00A26D7A">
        <w:rPr>
          <w:szCs w:val="18"/>
        </w:rPr>
        <w:t xml:space="preserve">Het kabinet </w:t>
      </w:r>
      <w:r>
        <w:rPr>
          <w:szCs w:val="18"/>
        </w:rPr>
        <w:t>onderzoekt met een</w:t>
      </w:r>
      <w:r w:rsidRPr="00A26D7A">
        <w:rPr>
          <w:szCs w:val="18"/>
        </w:rPr>
        <w:t xml:space="preserve"> detailstudie de potentie en haalbaarheid van </w:t>
      </w:r>
      <w:proofErr w:type="spellStart"/>
      <w:r w:rsidRPr="00A26D7A">
        <w:rPr>
          <w:szCs w:val="18"/>
        </w:rPr>
        <w:t>SMR’s</w:t>
      </w:r>
      <w:proofErr w:type="spellEnd"/>
      <w:r w:rsidRPr="00A26D7A">
        <w:rPr>
          <w:szCs w:val="18"/>
        </w:rPr>
        <w:t xml:space="preserve"> in een industrieel cluster. Dit levert praktische inzichten op over de inzet van </w:t>
      </w:r>
      <w:proofErr w:type="spellStart"/>
      <w:r w:rsidRPr="00A26D7A">
        <w:rPr>
          <w:szCs w:val="18"/>
        </w:rPr>
        <w:t>SMR’s</w:t>
      </w:r>
      <w:proofErr w:type="spellEnd"/>
      <w:r w:rsidRPr="00A26D7A">
        <w:rPr>
          <w:szCs w:val="18"/>
        </w:rPr>
        <w:t>, koppelkansen en haalbaarheid van inpassing in relatie tot andere verduurzamingsopgaven. Ook is het kabinet voornemens een technische voorverkenning uit</w:t>
      </w:r>
      <w:r>
        <w:rPr>
          <w:szCs w:val="18"/>
        </w:rPr>
        <w:t xml:space="preserve"> te </w:t>
      </w:r>
      <w:r w:rsidRPr="00A26D7A">
        <w:rPr>
          <w:szCs w:val="18"/>
        </w:rPr>
        <w:t xml:space="preserve">voeren voor welke industriële processen </w:t>
      </w:r>
      <w:proofErr w:type="spellStart"/>
      <w:r w:rsidRPr="00A26D7A">
        <w:rPr>
          <w:szCs w:val="18"/>
        </w:rPr>
        <w:t>SMR’s</w:t>
      </w:r>
      <w:proofErr w:type="spellEnd"/>
      <w:r w:rsidRPr="00A26D7A">
        <w:rPr>
          <w:szCs w:val="18"/>
        </w:rPr>
        <w:t xml:space="preserve"> nuttig en mogelijk zijn</w:t>
      </w:r>
      <w:r>
        <w:rPr>
          <w:szCs w:val="18"/>
        </w:rPr>
        <w:t xml:space="preserve"> en zijn we</w:t>
      </w:r>
      <w:r w:rsidRPr="00A26D7A">
        <w:rPr>
          <w:szCs w:val="18"/>
        </w:rPr>
        <w:t xml:space="preserve"> in gesprek met TenneT om de effecten van </w:t>
      </w:r>
      <w:proofErr w:type="spellStart"/>
      <w:r w:rsidRPr="00A26D7A">
        <w:rPr>
          <w:szCs w:val="18"/>
        </w:rPr>
        <w:t>SMR’s</w:t>
      </w:r>
      <w:proofErr w:type="spellEnd"/>
      <w:r w:rsidRPr="00A26D7A">
        <w:rPr>
          <w:szCs w:val="18"/>
        </w:rPr>
        <w:t xml:space="preserve"> op het elektriciteitsnet te onderzoeken. Hierbij wordt stilgestaan bij </w:t>
      </w:r>
      <w:r>
        <w:rPr>
          <w:szCs w:val="18"/>
        </w:rPr>
        <w:t xml:space="preserve">de vraag of </w:t>
      </w:r>
      <w:r w:rsidRPr="00A26D7A">
        <w:rPr>
          <w:szCs w:val="18"/>
        </w:rPr>
        <w:t xml:space="preserve">plaatsing van </w:t>
      </w:r>
      <w:proofErr w:type="spellStart"/>
      <w:r w:rsidRPr="00A26D7A">
        <w:rPr>
          <w:szCs w:val="18"/>
        </w:rPr>
        <w:t>SMR’s</w:t>
      </w:r>
      <w:proofErr w:type="spellEnd"/>
      <w:r w:rsidRPr="00A26D7A">
        <w:rPr>
          <w:szCs w:val="18"/>
        </w:rPr>
        <w:t xml:space="preserve"> </w:t>
      </w:r>
      <w:r>
        <w:rPr>
          <w:szCs w:val="18"/>
        </w:rPr>
        <w:t>(</w:t>
      </w:r>
      <w:r w:rsidRPr="00A26D7A">
        <w:rPr>
          <w:szCs w:val="18"/>
        </w:rPr>
        <w:t>op termijn</w:t>
      </w:r>
      <w:r>
        <w:rPr>
          <w:szCs w:val="18"/>
        </w:rPr>
        <w:t>)</w:t>
      </w:r>
      <w:r w:rsidRPr="00A26D7A">
        <w:rPr>
          <w:szCs w:val="18"/>
        </w:rPr>
        <w:t xml:space="preserve"> </w:t>
      </w:r>
      <w:proofErr w:type="spellStart"/>
      <w:r w:rsidRPr="00A26D7A">
        <w:rPr>
          <w:szCs w:val="18"/>
        </w:rPr>
        <w:t>mogelijknetverzwaring</w:t>
      </w:r>
      <w:proofErr w:type="spellEnd"/>
      <w:r w:rsidRPr="00A26D7A">
        <w:rPr>
          <w:szCs w:val="18"/>
        </w:rPr>
        <w:t xml:space="preserve"> voorkom</w:t>
      </w:r>
      <w:r>
        <w:rPr>
          <w:szCs w:val="18"/>
        </w:rPr>
        <w:t>t</w:t>
      </w:r>
      <w:r w:rsidRPr="00A26D7A">
        <w:rPr>
          <w:szCs w:val="18"/>
        </w:rPr>
        <w:t>. De energetische onderbouwing is een hoeksteen voor de visie.</w:t>
      </w:r>
      <w:r>
        <w:rPr>
          <w:szCs w:val="18"/>
        </w:rPr>
        <w:t xml:space="preserve"> </w:t>
      </w:r>
    </w:p>
    <w:p w:rsidR="00200A90" w:rsidP="004A12D7" w:rsidRDefault="00200A90" w14:paraId="0CD08732" w14:textId="77777777">
      <w:pPr>
        <w:rPr>
          <w:szCs w:val="18"/>
        </w:rPr>
      </w:pPr>
    </w:p>
    <w:p w:rsidR="00200A90" w:rsidP="004A12D7" w:rsidRDefault="00200A90" w14:paraId="36DF3DB1" w14:textId="7136B621">
      <w:pPr>
        <w:rPr>
          <w:szCs w:val="18"/>
        </w:rPr>
      </w:pPr>
      <w:r>
        <w:rPr>
          <w:szCs w:val="18"/>
        </w:rPr>
        <w:t xml:space="preserve">Verder doet het </w:t>
      </w:r>
      <w:r w:rsidRPr="00A26D7A">
        <w:rPr>
          <w:szCs w:val="18"/>
        </w:rPr>
        <w:t xml:space="preserve">kabinet onderzoek naar de ruimtelijke inpassing van </w:t>
      </w:r>
      <w:proofErr w:type="spellStart"/>
      <w:r w:rsidRPr="00A26D7A">
        <w:rPr>
          <w:szCs w:val="18"/>
        </w:rPr>
        <w:t>SMR’s</w:t>
      </w:r>
      <w:proofErr w:type="spellEnd"/>
      <w:r w:rsidRPr="00A26D7A">
        <w:rPr>
          <w:szCs w:val="18"/>
        </w:rPr>
        <w:t xml:space="preserve">. </w:t>
      </w:r>
      <w:r>
        <w:rPr>
          <w:szCs w:val="18"/>
        </w:rPr>
        <w:t>Voor</w:t>
      </w:r>
      <w:r w:rsidRPr="00EF5377">
        <w:rPr>
          <w:szCs w:val="18"/>
        </w:rPr>
        <w:t xml:space="preserve"> </w:t>
      </w:r>
      <w:proofErr w:type="spellStart"/>
      <w:r w:rsidRPr="00EF5377">
        <w:rPr>
          <w:szCs w:val="18"/>
        </w:rPr>
        <w:t>SMR’s</w:t>
      </w:r>
      <w:proofErr w:type="spellEnd"/>
      <w:r>
        <w:rPr>
          <w:szCs w:val="18"/>
        </w:rPr>
        <w:t xml:space="preserve"> dient</w:t>
      </w:r>
      <w:r w:rsidRPr="00EF5377">
        <w:rPr>
          <w:szCs w:val="18"/>
        </w:rPr>
        <w:t xml:space="preserve"> een bredere ruimtelijke afweging gemaakt te worden</w:t>
      </w:r>
      <w:r>
        <w:rPr>
          <w:szCs w:val="18"/>
        </w:rPr>
        <w:t>, vanwege een toenemende druk op de schaarse ruimte in Nederland</w:t>
      </w:r>
      <w:r w:rsidRPr="00EF5377">
        <w:rPr>
          <w:szCs w:val="18"/>
        </w:rPr>
        <w:t xml:space="preserve">. Nederland heeft veel grote en urgente opgaven die ruimte vragen, zoals het totale energiesysteem, woningbouw, landbouw en defensie. </w:t>
      </w:r>
      <w:r>
        <w:rPr>
          <w:szCs w:val="18"/>
        </w:rPr>
        <w:t xml:space="preserve">Onderdeel van het SMR programma is daarom een beleidsanalyse </w:t>
      </w:r>
      <w:r w:rsidRPr="003F4CAB">
        <w:rPr>
          <w:szCs w:val="18"/>
        </w:rPr>
        <w:t xml:space="preserve">met ruimtelijke randvoorwaarden over de vraag welke </w:t>
      </w:r>
      <w:proofErr w:type="spellStart"/>
      <w:r w:rsidRPr="003F4CAB">
        <w:rPr>
          <w:szCs w:val="18"/>
        </w:rPr>
        <w:t>overheidslaag</w:t>
      </w:r>
      <w:proofErr w:type="spellEnd"/>
      <w:r w:rsidRPr="003F4CAB">
        <w:rPr>
          <w:szCs w:val="18"/>
        </w:rPr>
        <w:t xml:space="preserve"> welk deel van ruimtelijk beleid gaat opstellen</w:t>
      </w:r>
      <w:r>
        <w:rPr>
          <w:szCs w:val="18"/>
        </w:rPr>
        <w:t>, waarbij we rekening houden met eerdergenoemde, bestaande beleidsprogramma</w:t>
      </w:r>
      <w:r w:rsidR="00C17CB4">
        <w:rPr>
          <w:szCs w:val="18"/>
        </w:rPr>
        <w:t>’</w:t>
      </w:r>
      <w:r>
        <w:rPr>
          <w:szCs w:val="18"/>
        </w:rPr>
        <w:t>s</w:t>
      </w:r>
      <w:r w:rsidR="00C17CB4">
        <w:rPr>
          <w:szCs w:val="18"/>
        </w:rPr>
        <w:t xml:space="preserve"> en hierin een zorgvuldige, integrale afweging kunnen maken</w:t>
      </w:r>
      <w:r>
        <w:rPr>
          <w:szCs w:val="18"/>
        </w:rPr>
        <w:t>.</w:t>
      </w:r>
    </w:p>
    <w:p w:rsidR="00200A90" w:rsidP="004A12D7" w:rsidRDefault="00200A90" w14:paraId="2D4E6F71" w14:textId="77777777">
      <w:pPr>
        <w:rPr>
          <w:szCs w:val="18"/>
        </w:rPr>
      </w:pPr>
    </w:p>
    <w:p w:rsidR="00200A90" w:rsidP="004A12D7" w:rsidRDefault="00200A90" w14:paraId="3516081C" w14:textId="77777777">
      <w:pPr>
        <w:rPr>
          <w:szCs w:val="18"/>
        </w:rPr>
      </w:pPr>
      <w:r>
        <w:rPr>
          <w:szCs w:val="18"/>
        </w:rPr>
        <w:t>Voor het SMR programma</w:t>
      </w:r>
      <w:r w:rsidRPr="00A26D7A">
        <w:rPr>
          <w:szCs w:val="18"/>
        </w:rPr>
        <w:t xml:space="preserve"> betekent dit </w:t>
      </w:r>
      <w:r>
        <w:rPr>
          <w:szCs w:val="18"/>
        </w:rPr>
        <w:t xml:space="preserve">het toetsen </w:t>
      </w:r>
      <w:r w:rsidRPr="00A26D7A">
        <w:rPr>
          <w:szCs w:val="18"/>
        </w:rPr>
        <w:t>van</w:t>
      </w:r>
      <w:r>
        <w:rPr>
          <w:szCs w:val="18"/>
        </w:rPr>
        <w:t xml:space="preserve"> mogelijk relevante</w:t>
      </w:r>
      <w:r w:rsidRPr="00A26D7A">
        <w:rPr>
          <w:szCs w:val="18"/>
        </w:rPr>
        <w:t xml:space="preserve"> ruimtelijke randvoorwaarden. Anderzijds laat het kabinet een koelwaterstudie uitvoeren om zicht te krijgen op gebieden met voldoende koelcapaciteit. In de </w:t>
      </w:r>
      <w:r>
        <w:rPr>
          <w:szCs w:val="18"/>
        </w:rPr>
        <w:t xml:space="preserve">nationale </w:t>
      </w:r>
      <w:r w:rsidRPr="00A26D7A">
        <w:rPr>
          <w:szCs w:val="18"/>
        </w:rPr>
        <w:t xml:space="preserve">visie </w:t>
      </w:r>
      <w:r>
        <w:rPr>
          <w:szCs w:val="18"/>
        </w:rPr>
        <w:t xml:space="preserve">zal </w:t>
      </w:r>
      <w:r w:rsidRPr="00A26D7A">
        <w:rPr>
          <w:szCs w:val="18"/>
        </w:rPr>
        <w:t>duidelijk</w:t>
      </w:r>
      <w:r>
        <w:rPr>
          <w:szCs w:val="18"/>
        </w:rPr>
        <w:t xml:space="preserve"> worden op welke manier</w:t>
      </w:r>
      <w:r w:rsidRPr="00A26D7A">
        <w:rPr>
          <w:szCs w:val="18"/>
        </w:rPr>
        <w:t xml:space="preserve"> ruimtelijke inzichten vertaald worden naar beleid.</w:t>
      </w:r>
    </w:p>
    <w:p w:rsidRPr="00A26D7A" w:rsidR="00200A90" w:rsidP="004A12D7" w:rsidRDefault="00200A90" w14:paraId="2941EDA5" w14:textId="77777777">
      <w:pPr>
        <w:rPr>
          <w:szCs w:val="18"/>
        </w:rPr>
      </w:pPr>
    </w:p>
    <w:p w:rsidR="00200A90" w:rsidP="004A12D7" w:rsidRDefault="00200A90" w14:paraId="614693C1" w14:textId="526D8149">
      <w:pPr>
        <w:rPr>
          <w:szCs w:val="18"/>
        </w:rPr>
      </w:pPr>
      <w:r w:rsidRPr="00A26D7A">
        <w:rPr>
          <w:szCs w:val="18"/>
        </w:rPr>
        <w:t>Om duidelijkheid te bieden en te zorgen voor een effectief omgevings- en vergunningsproces kijkt het kabinet naar de verdeling van bevoegd gezag. Hierbij worden inpassingseffecten en uitvoeringsvermogen afgewogen en aansluiting gezocht bij beleid voor andere energieprojecten met als doel de eerste initiatiefnemer(s) te faciliteren. De besluitvorming hierover zal met</w:t>
      </w:r>
      <w:r>
        <w:rPr>
          <w:szCs w:val="18"/>
        </w:rPr>
        <w:t xml:space="preserve"> </w:t>
      </w:r>
      <w:proofErr w:type="spellStart"/>
      <w:r w:rsidRPr="00A26D7A">
        <w:rPr>
          <w:szCs w:val="18"/>
        </w:rPr>
        <w:t>mede</w:t>
      </w:r>
      <w:r>
        <w:rPr>
          <w:szCs w:val="18"/>
        </w:rPr>
        <w:t>-</w:t>
      </w:r>
      <w:r w:rsidRPr="00A26D7A">
        <w:rPr>
          <w:szCs w:val="18"/>
        </w:rPr>
        <w:t>overheden</w:t>
      </w:r>
      <w:proofErr w:type="spellEnd"/>
      <w:r w:rsidRPr="00A26D7A">
        <w:rPr>
          <w:szCs w:val="18"/>
        </w:rPr>
        <w:t xml:space="preserve"> via het Bestuurlijk Overleg Klimaat en Energie (BO</w:t>
      </w:r>
      <w:r>
        <w:rPr>
          <w:szCs w:val="18"/>
        </w:rPr>
        <w:t xml:space="preserve"> </w:t>
      </w:r>
      <w:r w:rsidRPr="00A26D7A">
        <w:rPr>
          <w:szCs w:val="18"/>
        </w:rPr>
        <w:t>K</w:t>
      </w:r>
      <w:r>
        <w:rPr>
          <w:szCs w:val="18"/>
        </w:rPr>
        <w:t>&amp;</w:t>
      </w:r>
      <w:r w:rsidRPr="00A26D7A">
        <w:rPr>
          <w:szCs w:val="18"/>
        </w:rPr>
        <w:t xml:space="preserve">E) </w:t>
      </w:r>
      <w:r w:rsidR="00C17CB4">
        <w:rPr>
          <w:szCs w:val="18"/>
        </w:rPr>
        <w:t xml:space="preserve">en in samenwerking met minister van VRO </w:t>
      </w:r>
      <w:r w:rsidRPr="00A26D7A">
        <w:rPr>
          <w:szCs w:val="18"/>
        </w:rPr>
        <w:t>plaatsvinden.</w:t>
      </w:r>
    </w:p>
    <w:p w:rsidRPr="00A26D7A" w:rsidR="00200A90" w:rsidP="004A12D7" w:rsidRDefault="00200A90" w14:paraId="6B9F3185" w14:textId="77777777">
      <w:pPr>
        <w:rPr>
          <w:szCs w:val="18"/>
        </w:rPr>
      </w:pPr>
    </w:p>
    <w:p w:rsidRPr="00A26D7A" w:rsidR="00200A90" w:rsidP="004A12D7" w:rsidRDefault="00200A90" w14:paraId="553BB66C" w14:textId="77777777">
      <w:pPr>
        <w:rPr>
          <w:b/>
          <w:bCs/>
          <w:szCs w:val="18"/>
        </w:rPr>
      </w:pPr>
      <w:r w:rsidRPr="00A26D7A">
        <w:rPr>
          <w:b/>
          <w:bCs/>
          <w:szCs w:val="18"/>
        </w:rPr>
        <w:t>Concluderend</w:t>
      </w:r>
    </w:p>
    <w:p w:rsidRPr="00A26D7A" w:rsidR="00200A90" w:rsidP="004A12D7" w:rsidRDefault="00200A90" w14:paraId="6ED237DB" w14:textId="77777777">
      <w:pPr>
        <w:rPr>
          <w:szCs w:val="18"/>
        </w:rPr>
      </w:pPr>
      <w:r w:rsidRPr="00A26D7A">
        <w:rPr>
          <w:szCs w:val="18"/>
        </w:rPr>
        <w:t>Met het SMR</w:t>
      </w:r>
      <w:r>
        <w:rPr>
          <w:szCs w:val="18"/>
        </w:rPr>
        <w:t>-</w:t>
      </w:r>
      <w:r w:rsidRPr="00A26D7A">
        <w:rPr>
          <w:szCs w:val="18"/>
        </w:rPr>
        <w:t xml:space="preserve">programma en </w:t>
      </w:r>
      <w:r>
        <w:rPr>
          <w:szCs w:val="18"/>
        </w:rPr>
        <w:t xml:space="preserve">de </w:t>
      </w:r>
      <w:r w:rsidRPr="00A26D7A">
        <w:rPr>
          <w:szCs w:val="18"/>
        </w:rPr>
        <w:t xml:space="preserve">op te stellen </w:t>
      </w:r>
      <w:r>
        <w:rPr>
          <w:szCs w:val="18"/>
        </w:rPr>
        <w:t xml:space="preserve">nationale </w:t>
      </w:r>
      <w:r w:rsidRPr="00A26D7A">
        <w:rPr>
          <w:szCs w:val="18"/>
        </w:rPr>
        <w:t xml:space="preserve">visie, zet het kabinet stappen om in gezamenlijkheid met betrokken partijen tot een voorbereide positie te komen om eerste SMR initiatieven te kunnen </w:t>
      </w:r>
      <w:r>
        <w:rPr>
          <w:szCs w:val="18"/>
        </w:rPr>
        <w:t>ondersteunen</w:t>
      </w:r>
      <w:r w:rsidRPr="00A26D7A">
        <w:rPr>
          <w:szCs w:val="18"/>
        </w:rPr>
        <w:t>.</w:t>
      </w:r>
      <w:r w:rsidRPr="00C108EB">
        <w:rPr>
          <w:szCs w:val="18"/>
        </w:rPr>
        <w:t xml:space="preserve"> </w:t>
      </w:r>
      <w:r w:rsidRPr="00A26D7A">
        <w:rPr>
          <w:szCs w:val="18"/>
        </w:rPr>
        <w:t xml:space="preserve">Om snelheid te behouden is het kabinet gestart met het uitwerken van deze visie, op de onderwerpen waar dat nu al mogelijk lijkt. Het kabinet streeft er daarom naar, wanneer alle informatie uit het programma is opgehaald via bovenstaande programmalijnen, na de zomer een </w:t>
      </w:r>
      <w:r>
        <w:rPr>
          <w:szCs w:val="18"/>
        </w:rPr>
        <w:t>nationale</w:t>
      </w:r>
      <w:r w:rsidRPr="00A26D7A">
        <w:rPr>
          <w:szCs w:val="18"/>
        </w:rPr>
        <w:t xml:space="preserve"> visie op </w:t>
      </w:r>
      <w:proofErr w:type="spellStart"/>
      <w:r w:rsidRPr="00A26D7A">
        <w:rPr>
          <w:szCs w:val="18"/>
        </w:rPr>
        <w:t>SMR’s</w:t>
      </w:r>
      <w:proofErr w:type="spellEnd"/>
      <w:r w:rsidRPr="00A26D7A">
        <w:rPr>
          <w:szCs w:val="18"/>
        </w:rPr>
        <w:t xml:space="preserve"> op te leveren.</w:t>
      </w:r>
      <w:r>
        <w:rPr>
          <w:szCs w:val="18"/>
        </w:rPr>
        <w:t xml:space="preserve"> </w:t>
      </w:r>
      <w:r w:rsidRPr="00A26D7A">
        <w:rPr>
          <w:szCs w:val="18"/>
        </w:rPr>
        <w:t xml:space="preserve">Parallel </w:t>
      </w:r>
      <w:r>
        <w:rPr>
          <w:szCs w:val="18"/>
        </w:rPr>
        <w:t>geeft</w:t>
      </w:r>
      <w:r w:rsidRPr="00A26D7A">
        <w:rPr>
          <w:szCs w:val="18"/>
        </w:rPr>
        <w:t xml:space="preserve"> het kabinet de ondersteuning </w:t>
      </w:r>
      <w:r>
        <w:rPr>
          <w:szCs w:val="18"/>
        </w:rPr>
        <w:t xml:space="preserve">verder vorm teneinde </w:t>
      </w:r>
      <w:r w:rsidRPr="00A26D7A">
        <w:rPr>
          <w:szCs w:val="18"/>
        </w:rPr>
        <w:t>initiatieven die vooroplopen verder te kunnen brengen</w:t>
      </w:r>
      <w:r>
        <w:rPr>
          <w:szCs w:val="18"/>
        </w:rPr>
        <w:t>,</w:t>
      </w:r>
      <w:r w:rsidRPr="00A26D7A">
        <w:rPr>
          <w:szCs w:val="18"/>
        </w:rPr>
        <w:t xml:space="preserve"> zodra deze</w:t>
      </w:r>
      <w:r>
        <w:rPr>
          <w:szCs w:val="18"/>
        </w:rPr>
        <w:t xml:space="preserve"> voldoende</w:t>
      </w:r>
      <w:r w:rsidRPr="00A26D7A">
        <w:rPr>
          <w:szCs w:val="18"/>
        </w:rPr>
        <w:t xml:space="preserve"> concreet zijn. </w:t>
      </w:r>
    </w:p>
    <w:p w:rsidR="00200A90" w:rsidP="004A12D7" w:rsidRDefault="00200A90" w14:paraId="11B5B89C" w14:textId="77777777">
      <w:pPr>
        <w:rPr>
          <w:szCs w:val="18"/>
        </w:rPr>
      </w:pPr>
    </w:p>
    <w:p w:rsidR="004A12D7" w:rsidP="004A12D7" w:rsidRDefault="004A12D7" w14:paraId="632A0CBE" w14:textId="77777777">
      <w:pPr>
        <w:rPr>
          <w:szCs w:val="18"/>
        </w:rPr>
      </w:pPr>
    </w:p>
    <w:p w:rsidR="004A12D7" w:rsidP="004A12D7" w:rsidRDefault="004A12D7" w14:paraId="0C872584" w14:textId="77777777">
      <w:pPr>
        <w:rPr>
          <w:szCs w:val="18"/>
        </w:rPr>
      </w:pPr>
    </w:p>
    <w:p w:rsidRPr="00A26D7A" w:rsidR="00200A90" w:rsidP="004A12D7" w:rsidRDefault="00200A90" w14:paraId="0377E974" w14:textId="77777777">
      <w:pPr>
        <w:rPr>
          <w:szCs w:val="18"/>
        </w:rPr>
      </w:pPr>
    </w:p>
    <w:p w:rsidRPr="00A26D7A" w:rsidR="00200A90" w:rsidP="004A12D7" w:rsidRDefault="00200A90" w14:paraId="2A43C422" w14:textId="77777777">
      <w:pPr>
        <w:rPr>
          <w:szCs w:val="18"/>
        </w:rPr>
      </w:pPr>
      <w:r w:rsidRPr="00A26D7A">
        <w:rPr>
          <w:szCs w:val="18"/>
        </w:rPr>
        <w:t>Sophie Hermans</w:t>
      </w:r>
    </w:p>
    <w:p w:rsidRPr="004627A0" w:rsidR="00BC222D" w:rsidP="004A12D7" w:rsidRDefault="00200A90" w14:paraId="2AE6D83E" w14:textId="60674C02">
      <w:pPr>
        <w:rPr>
          <w:szCs w:val="18"/>
        </w:rPr>
      </w:pPr>
      <w:r w:rsidRPr="00A26D7A">
        <w:rPr>
          <w:szCs w:val="18"/>
        </w:rPr>
        <w:t xml:space="preserve">Minister van Klimaat en Groene Groei </w:t>
      </w:r>
    </w:p>
    <w:sectPr w:rsidRPr="004627A0" w:rsidR="00BC222D"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D502" w14:textId="77777777" w:rsidR="00D25928" w:rsidRDefault="00D25928">
      <w:r>
        <w:separator/>
      </w:r>
    </w:p>
    <w:p w14:paraId="16CB6B78" w14:textId="77777777" w:rsidR="00D25928" w:rsidRDefault="00D25928"/>
  </w:endnote>
  <w:endnote w:type="continuationSeparator" w:id="0">
    <w:p w14:paraId="6FC1EDB8" w14:textId="77777777" w:rsidR="00D25928" w:rsidRDefault="00D25928">
      <w:r>
        <w:continuationSeparator/>
      </w:r>
    </w:p>
    <w:p w14:paraId="7DC9AD64" w14:textId="77777777" w:rsidR="00D25928" w:rsidRDefault="00D2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0D28" w14:textId="77777777" w:rsidR="001344E3" w:rsidRDefault="001344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CE1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92C89" w14:paraId="6665F7FF" w14:textId="77777777" w:rsidTr="00CA6A25">
      <w:trPr>
        <w:trHeight w:hRule="exact" w:val="240"/>
      </w:trPr>
      <w:tc>
        <w:tcPr>
          <w:tcW w:w="7601" w:type="dxa"/>
          <w:shd w:val="clear" w:color="auto" w:fill="auto"/>
        </w:tcPr>
        <w:p w14:paraId="06CB2813" w14:textId="77777777" w:rsidR="00527BD4" w:rsidRDefault="00527BD4" w:rsidP="003F1F6B">
          <w:pPr>
            <w:pStyle w:val="Huisstijl-Rubricering"/>
          </w:pPr>
        </w:p>
      </w:tc>
      <w:tc>
        <w:tcPr>
          <w:tcW w:w="2156" w:type="dxa"/>
        </w:tcPr>
        <w:p w14:paraId="3ACD05D8" w14:textId="0DC6F661" w:rsidR="00527BD4" w:rsidRPr="00645414" w:rsidRDefault="004547A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344E3">
            <w:t>7</w:t>
          </w:r>
          <w:r w:rsidR="00BC222D">
            <w:fldChar w:fldCharType="end"/>
          </w:r>
        </w:p>
      </w:tc>
    </w:tr>
  </w:tbl>
  <w:p w14:paraId="70E7EB3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92C89" w14:paraId="284A21CD" w14:textId="77777777" w:rsidTr="00CA6A25">
      <w:trPr>
        <w:trHeight w:hRule="exact" w:val="240"/>
      </w:trPr>
      <w:tc>
        <w:tcPr>
          <w:tcW w:w="7601" w:type="dxa"/>
          <w:shd w:val="clear" w:color="auto" w:fill="auto"/>
        </w:tcPr>
        <w:p w14:paraId="0A52FFFE" w14:textId="77777777" w:rsidR="00527BD4" w:rsidRDefault="00527BD4" w:rsidP="008C356D">
          <w:pPr>
            <w:pStyle w:val="Huisstijl-Rubricering"/>
          </w:pPr>
        </w:p>
      </w:tc>
      <w:tc>
        <w:tcPr>
          <w:tcW w:w="2170" w:type="dxa"/>
        </w:tcPr>
        <w:p w14:paraId="2D3368D9" w14:textId="23852C5F" w:rsidR="00527BD4" w:rsidRPr="00ED539E" w:rsidRDefault="004547A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344E3">
            <w:t>7</w:t>
          </w:r>
          <w:r w:rsidR="00BC222D">
            <w:fldChar w:fldCharType="end"/>
          </w:r>
        </w:p>
      </w:tc>
    </w:tr>
  </w:tbl>
  <w:p w14:paraId="3EFF8E90" w14:textId="77777777" w:rsidR="00527BD4" w:rsidRPr="00BC3B53" w:rsidRDefault="00527BD4" w:rsidP="008C356D">
    <w:pPr>
      <w:pStyle w:val="Voettekst"/>
      <w:spacing w:line="240" w:lineRule="auto"/>
      <w:rPr>
        <w:sz w:val="2"/>
        <w:szCs w:val="2"/>
      </w:rPr>
    </w:pPr>
  </w:p>
  <w:p w14:paraId="6D0D030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BC03" w14:textId="77777777" w:rsidR="00D25928" w:rsidRDefault="00D25928">
      <w:r>
        <w:separator/>
      </w:r>
    </w:p>
    <w:p w14:paraId="157C8394" w14:textId="77777777" w:rsidR="00D25928" w:rsidRDefault="00D25928"/>
  </w:footnote>
  <w:footnote w:type="continuationSeparator" w:id="0">
    <w:p w14:paraId="2CBE72E7" w14:textId="77777777" w:rsidR="00D25928" w:rsidRDefault="00D25928">
      <w:r>
        <w:continuationSeparator/>
      </w:r>
    </w:p>
    <w:p w14:paraId="214ADE76" w14:textId="77777777" w:rsidR="00D25928" w:rsidRDefault="00D25928"/>
  </w:footnote>
  <w:footnote w:id="1">
    <w:p w14:paraId="6E68DB61" w14:textId="77777777" w:rsidR="00200A90" w:rsidRDefault="00200A90" w:rsidP="00200A90">
      <w:pPr>
        <w:pStyle w:val="Voetnoottekst"/>
      </w:pPr>
      <w:r>
        <w:rPr>
          <w:rStyle w:val="Voetnootmarkering"/>
        </w:rPr>
        <w:footnoteRef/>
      </w:r>
      <w:r>
        <w:t xml:space="preserve"> Kamerbrief van 9 december 2022, kamerstuk 32 645, nr. 116</w:t>
      </w:r>
    </w:p>
  </w:footnote>
  <w:footnote w:id="2">
    <w:p w14:paraId="47B51285" w14:textId="77777777" w:rsidR="00200A90" w:rsidRDefault="00200A90" w:rsidP="00200A90">
      <w:pPr>
        <w:pStyle w:val="Voetnoottekst"/>
      </w:pPr>
      <w:r>
        <w:rPr>
          <w:rStyle w:val="Voetnootmarkering"/>
        </w:rPr>
        <w:footnoteRef/>
      </w:r>
      <w:r>
        <w:t xml:space="preserve"> </w:t>
      </w:r>
      <w:hyperlink r:id="rId1" w:history="1">
        <w:r w:rsidRPr="00FE4597">
          <w:rPr>
            <w:rStyle w:val="Hyperlink"/>
          </w:rPr>
          <w:t xml:space="preserve">Small </w:t>
        </w:r>
        <w:proofErr w:type="spellStart"/>
        <w:r w:rsidRPr="00FE4597">
          <w:rPr>
            <w:rStyle w:val="Hyperlink"/>
          </w:rPr>
          <w:t>modular</w:t>
        </w:r>
        <w:proofErr w:type="spellEnd"/>
        <w:r w:rsidRPr="00FE4597">
          <w:rPr>
            <w:rStyle w:val="Hyperlink"/>
          </w:rPr>
          <w:t xml:space="preserve"> reactors | Nieuwe ontwikkelingen in kernreactoren | Autoriteit NVS</w:t>
        </w:r>
      </w:hyperlink>
    </w:p>
  </w:footnote>
  <w:footnote w:id="3">
    <w:p w14:paraId="089462F1" w14:textId="77777777" w:rsidR="00200A90" w:rsidRPr="00194BBC" w:rsidRDefault="00200A90" w:rsidP="00200A90">
      <w:pPr>
        <w:pStyle w:val="Kop1"/>
        <w:shd w:val="clear" w:color="auto" w:fill="FFFFFF"/>
        <w:spacing w:before="0" w:after="0" w:line="276" w:lineRule="auto"/>
        <w:rPr>
          <w:sz w:val="14"/>
          <w:szCs w:val="14"/>
        </w:rPr>
      </w:pPr>
      <w:r w:rsidRPr="00194BBC">
        <w:rPr>
          <w:rStyle w:val="Voetnootmarkering"/>
          <w:rFonts w:eastAsiaTheme="majorEastAsia"/>
          <w:sz w:val="14"/>
          <w:szCs w:val="14"/>
        </w:rPr>
        <w:footnoteRef/>
      </w:r>
      <w:r w:rsidRPr="00194BBC">
        <w:rPr>
          <w:sz w:val="14"/>
          <w:szCs w:val="14"/>
        </w:rPr>
        <w:t xml:space="preserve"> </w:t>
      </w:r>
      <w:r w:rsidRPr="00CF4851">
        <w:rPr>
          <w:rFonts w:eastAsiaTheme="minorHAnsi"/>
          <w:b w:val="0"/>
          <w:bCs w:val="0"/>
          <w:sz w:val="14"/>
          <w:szCs w:val="14"/>
        </w:rPr>
        <w:t>Motie van het lid Erkens c.s. over de SMR-gelden substantieel besteden aan concrete SMR-projecten en -initiatieven</w:t>
      </w:r>
    </w:p>
  </w:footnote>
  <w:footnote w:id="4">
    <w:p w14:paraId="3FA47D3C" w14:textId="77777777" w:rsidR="00200A90" w:rsidRPr="00C85C81" w:rsidRDefault="00200A90" w:rsidP="00200A90">
      <w:pPr>
        <w:pStyle w:val="Voetnoottekst"/>
        <w:rPr>
          <w:lang w:val="en-US"/>
        </w:rPr>
      </w:pPr>
      <w:r>
        <w:rPr>
          <w:rStyle w:val="Voetnootmarkering"/>
          <w:rFonts w:eastAsiaTheme="majorEastAsia"/>
        </w:rPr>
        <w:footnoteRef/>
      </w:r>
      <w:r w:rsidRPr="00C85C81">
        <w:rPr>
          <w:lang w:val="en-US"/>
        </w:rPr>
        <w:t xml:space="preserve"> </w:t>
      </w:r>
      <w:hyperlink r:id="rId2" w:history="1">
        <w:proofErr w:type="spellStart"/>
        <w:r w:rsidRPr="00400BBC">
          <w:rPr>
            <w:rStyle w:val="Hyperlink"/>
            <w:lang w:val="en-US"/>
          </w:rPr>
          <w:t>Kennismodule</w:t>
        </w:r>
        <w:proofErr w:type="spellEnd"/>
        <w:r w:rsidRPr="00400BBC">
          <w:rPr>
            <w:rStyle w:val="Hyperlink"/>
            <w:lang w:val="en-US"/>
          </w:rPr>
          <w:t xml:space="preserve"> SMR</w:t>
        </w:r>
        <w:r>
          <w:rPr>
            <w:rStyle w:val="Hyperlink"/>
            <w:lang w:val="en-US"/>
          </w:rPr>
          <w:t>’</w:t>
        </w:r>
        <w:r w:rsidRPr="00400BBC">
          <w:rPr>
            <w:rStyle w:val="Hyperlink"/>
            <w:lang w:val="en-US"/>
          </w:rPr>
          <w:t>s</w:t>
        </w:r>
      </w:hyperlink>
    </w:p>
  </w:footnote>
  <w:footnote w:id="5">
    <w:p w14:paraId="24653DCA" w14:textId="77777777" w:rsidR="00200A90" w:rsidRPr="000C5E5E" w:rsidRDefault="00200A90" w:rsidP="00200A90">
      <w:pPr>
        <w:pStyle w:val="Voetnoottekst"/>
        <w:rPr>
          <w:lang w:val="en-US"/>
        </w:rPr>
      </w:pPr>
      <w:r>
        <w:rPr>
          <w:rStyle w:val="Voetnootmarkering"/>
          <w:rFonts w:eastAsiaTheme="majorEastAsia"/>
        </w:rPr>
        <w:footnoteRef/>
      </w:r>
      <w:r w:rsidRPr="005A4D4B">
        <w:rPr>
          <w:lang w:val="en-US"/>
        </w:rPr>
        <w:t xml:space="preserve"> </w:t>
      </w:r>
      <w:hyperlink r:id="rId3" w:history="1">
        <w:r w:rsidRPr="000C5E5E">
          <w:rPr>
            <w:rStyle w:val="Hyperlink"/>
            <w:lang w:val="en-US"/>
          </w:rPr>
          <w:t>AI Continent Action Plan</w:t>
        </w:r>
      </w:hyperlink>
    </w:p>
  </w:footnote>
  <w:footnote w:id="6">
    <w:p w14:paraId="5B0043CD" w14:textId="77777777" w:rsidR="00200A90" w:rsidRPr="006A68CE" w:rsidRDefault="00200A90" w:rsidP="00200A90">
      <w:pPr>
        <w:pStyle w:val="Voetnoottekst"/>
      </w:pPr>
      <w:r>
        <w:rPr>
          <w:rStyle w:val="Voetnootmarkering"/>
          <w:rFonts w:eastAsiaTheme="majorEastAsia"/>
        </w:rPr>
        <w:footnoteRef/>
      </w:r>
      <w:r w:rsidRPr="006A68CE">
        <w:t xml:space="preserve"> </w:t>
      </w:r>
      <w:hyperlink r:id="rId4" w:history="1">
        <w:r w:rsidRPr="006A68CE">
          <w:rPr>
            <w:rStyle w:val="Hyperlink"/>
          </w:rPr>
          <w:t xml:space="preserve">Toezegging koppelmogelijkheden voor </w:t>
        </w:r>
        <w:proofErr w:type="spellStart"/>
        <w:r w:rsidRPr="006A68CE">
          <w:rPr>
            <w:rStyle w:val="Hyperlink"/>
          </w:rPr>
          <w:t>SMR’s</w:t>
        </w:r>
        <w:proofErr w:type="spellEnd"/>
        <w:r w:rsidRPr="006A68CE">
          <w:rPr>
            <w:rStyle w:val="Hyperlink"/>
          </w:rPr>
          <w:t xml:space="preserve"> en 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2ECA" w14:textId="77777777" w:rsidR="001344E3" w:rsidRDefault="00134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92C89" w14:paraId="7F064196" w14:textId="77777777" w:rsidTr="00A50CF6">
      <w:tc>
        <w:tcPr>
          <w:tcW w:w="2156" w:type="dxa"/>
          <w:shd w:val="clear" w:color="auto" w:fill="auto"/>
        </w:tcPr>
        <w:p w14:paraId="17AA658B" w14:textId="77777777" w:rsidR="00527BD4" w:rsidRPr="005819CE" w:rsidRDefault="004547A1" w:rsidP="00A50CF6">
          <w:pPr>
            <w:pStyle w:val="Huisstijl-Adres"/>
            <w:rPr>
              <w:b/>
            </w:rPr>
          </w:pPr>
          <w:r>
            <w:rPr>
              <w:b/>
            </w:rPr>
            <w:t>Directoraat-generaal Klimaat en Energie</w:t>
          </w:r>
          <w:r w:rsidRPr="005819CE">
            <w:rPr>
              <w:b/>
            </w:rPr>
            <w:br/>
          </w:r>
          <w:r>
            <w:t>Programmadirectie Kernenergie</w:t>
          </w:r>
        </w:p>
      </w:tc>
    </w:tr>
    <w:tr w:rsidR="00292C89" w14:paraId="122FAEE2" w14:textId="77777777" w:rsidTr="00A50CF6">
      <w:trPr>
        <w:trHeight w:hRule="exact" w:val="200"/>
      </w:trPr>
      <w:tc>
        <w:tcPr>
          <w:tcW w:w="2156" w:type="dxa"/>
          <w:shd w:val="clear" w:color="auto" w:fill="auto"/>
        </w:tcPr>
        <w:p w14:paraId="2E0F0B42" w14:textId="77777777" w:rsidR="00527BD4" w:rsidRPr="005819CE" w:rsidRDefault="00527BD4" w:rsidP="00A50CF6"/>
      </w:tc>
    </w:tr>
    <w:tr w:rsidR="00292C89" w14:paraId="780911B1" w14:textId="77777777" w:rsidTr="00502512">
      <w:trPr>
        <w:trHeight w:hRule="exact" w:val="774"/>
      </w:trPr>
      <w:tc>
        <w:tcPr>
          <w:tcW w:w="2156" w:type="dxa"/>
          <w:shd w:val="clear" w:color="auto" w:fill="auto"/>
        </w:tcPr>
        <w:p w14:paraId="4A54C7A7" w14:textId="77777777" w:rsidR="00527BD4" w:rsidRDefault="004547A1" w:rsidP="003A5290">
          <w:pPr>
            <w:pStyle w:val="Huisstijl-Kopje"/>
          </w:pPr>
          <w:r>
            <w:t>Ons kenmerk</w:t>
          </w:r>
        </w:p>
        <w:p w14:paraId="317C2A4F" w14:textId="77777777" w:rsidR="00502512" w:rsidRPr="00502512" w:rsidRDefault="004547A1" w:rsidP="003A5290">
          <w:pPr>
            <w:pStyle w:val="Huisstijl-Kopje"/>
            <w:rPr>
              <w:b w:val="0"/>
            </w:rPr>
          </w:pPr>
          <w:r>
            <w:rPr>
              <w:b w:val="0"/>
            </w:rPr>
            <w:t>DGKE-PK</w:t>
          </w:r>
          <w:r w:rsidRPr="00502512">
            <w:rPr>
              <w:b w:val="0"/>
            </w:rPr>
            <w:t xml:space="preserve"> / </w:t>
          </w:r>
          <w:r>
            <w:rPr>
              <w:b w:val="0"/>
            </w:rPr>
            <w:t>98854915</w:t>
          </w:r>
        </w:p>
        <w:p w14:paraId="036FEDF9" w14:textId="77777777" w:rsidR="00527BD4" w:rsidRPr="005819CE" w:rsidRDefault="00527BD4" w:rsidP="00361A56">
          <w:pPr>
            <w:pStyle w:val="Huisstijl-Kopje"/>
          </w:pPr>
        </w:p>
      </w:tc>
    </w:tr>
  </w:tbl>
  <w:p w14:paraId="0EF8A1E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2C89" w14:paraId="544A1D6D" w14:textId="77777777" w:rsidTr="00751A6A">
      <w:trPr>
        <w:trHeight w:val="2636"/>
      </w:trPr>
      <w:tc>
        <w:tcPr>
          <w:tcW w:w="737" w:type="dxa"/>
          <w:shd w:val="clear" w:color="auto" w:fill="auto"/>
        </w:tcPr>
        <w:p w14:paraId="73B1C37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5A41AB3" w14:textId="77777777" w:rsidR="00527BD4" w:rsidRDefault="004547A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15BF531" wp14:editId="2FDA2F0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3A10BB0" w14:textId="77777777" w:rsidR="007269E3" w:rsidRDefault="007269E3" w:rsidP="00651CEE">
          <w:pPr>
            <w:framePr w:w="6340" w:h="2750" w:hRule="exact" w:hSpace="180" w:wrap="around" w:vAnchor="page" w:hAnchor="text" w:x="3873" w:y="-140"/>
            <w:spacing w:line="240" w:lineRule="auto"/>
          </w:pPr>
        </w:p>
      </w:tc>
    </w:tr>
  </w:tbl>
  <w:p w14:paraId="3A57CB2B" w14:textId="77777777" w:rsidR="00527BD4" w:rsidRDefault="00527BD4" w:rsidP="00D0609E">
    <w:pPr>
      <w:framePr w:w="6340" w:h="2750" w:hRule="exact" w:hSpace="180" w:wrap="around" w:vAnchor="page" w:hAnchor="text" w:x="3873" w:y="-140"/>
    </w:pPr>
  </w:p>
  <w:p w14:paraId="551A120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92C89" w14:paraId="7C8C6995" w14:textId="77777777" w:rsidTr="00A50CF6">
      <w:tc>
        <w:tcPr>
          <w:tcW w:w="2160" w:type="dxa"/>
          <w:shd w:val="clear" w:color="auto" w:fill="auto"/>
        </w:tcPr>
        <w:p w14:paraId="6432757A" w14:textId="77777777" w:rsidR="00527BD4" w:rsidRPr="005819CE" w:rsidRDefault="004547A1" w:rsidP="00A50CF6">
          <w:pPr>
            <w:pStyle w:val="Huisstijl-Adres"/>
            <w:rPr>
              <w:b/>
            </w:rPr>
          </w:pPr>
          <w:r>
            <w:rPr>
              <w:b/>
            </w:rPr>
            <w:t>Directoraat-generaal Klimaat en Energie</w:t>
          </w:r>
          <w:r w:rsidRPr="005819CE">
            <w:rPr>
              <w:b/>
            </w:rPr>
            <w:br/>
          </w:r>
          <w:r>
            <w:t>Programmadirectie Kernenergie</w:t>
          </w:r>
        </w:p>
        <w:p w14:paraId="7ED1A87A" w14:textId="77777777" w:rsidR="00527BD4" w:rsidRPr="00BE5ED9" w:rsidRDefault="004547A1" w:rsidP="00A50CF6">
          <w:pPr>
            <w:pStyle w:val="Huisstijl-Adres"/>
          </w:pPr>
          <w:r>
            <w:rPr>
              <w:b/>
            </w:rPr>
            <w:t>Bezoekadres</w:t>
          </w:r>
          <w:r>
            <w:rPr>
              <w:b/>
            </w:rPr>
            <w:br/>
          </w:r>
          <w:r>
            <w:t>Bezuidenhoutseweg 73</w:t>
          </w:r>
          <w:r w:rsidRPr="005819CE">
            <w:br/>
          </w:r>
          <w:r>
            <w:t>2594 AC Den Haag</w:t>
          </w:r>
        </w:p>
        <w:p w14:paraId="4C394462" w14:textId="77777777" w:rsidR="00EF495B" w:rsidRDefault="004547A1" w:rsidP="0098788A">
          <w:pPr>
            <w:pStyle w:val="Huisstijl-Adres"/>
          </w:pPr>
          <w:r>
            <w:rPr>
              <w:b/>
            </w:rPr>
            <w:t>Postadres</w:t>
          </w:r>
          <w:r>
            <w:rPr>
              <w:b/>
            </w:rPr>
            <w:br/>
          </w:r>
          <w:r>
            <w:t>Postbus 20401</w:t>
          </w:r>
          <w:r w:rsidRPr="005819CE">
            <w:br/>
            <w:t>2500 E</w:t>
          </w:r>
          <w:r>
            <w:t>K</w:t>
          </w:r>
          <w:r w:rsidRPr="005819CE">
            <w:t xml:space="preserve"> Den Haag</w:t>
          </w:r>
        </w:p>
        <w:p w14:paraId="4C014B60" w14:textId="77777777" w:rsidR="00EF495B" w:rsidRPr="005B3814" w:rsidRDefault="004547A1" w:rsidP="0098788A">
          <w:pPr>
            <w:pStyle w:val="Huisstijl-Adres"/>
          </w:pPr>
          <w:r>
            <w:rPr>
              <w:b/>
            </w:rPr>
            <w:t>Overheidsidentificatienr</w:t>
          </w:r>
          <w:r>
            <w:rPr>
              <w:b/>
            </w:rPr>
            <w:br/>
          </w:r>
          <w:r w:rsidR="002D0DDB" w:rsidRPr="002D0DDB">
            <w:t>00000003952069570000</w:t>
          </w:r>
        </w:p>
        <w:p w14:paraId="1FC8FC86" w14:textId="1D604EDF" w:rsidR="00527BD4" w:rsidRPr="002E27EF" w:rsidRDefault="004547A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92C89" w14:paraId="7EA67502" w14:textId="77777777" w:rsidTr="00A50CF6">
      <w:trPr>
        <w:trHeight w:hRule="exact" w:val="200"/>
      </w:trPr>
      <w:tc>
        <w:tcPr>
          <w:tcW w:w="2160" w:type="dxa"/>
          <w:shd w:val="clear" w:color="auto" w:fill="auto"/>
        </w:tcPr>
        <w:p w14:paraId="31BB6F38" w14:textId="77777777" w:rsidR="00527BD4" w:rsidRPr="005819CE" w:rsidRDefault="00527BD4" w:rsidP="00A50CF6"/>
      </w:tc>
    </w:tr>
    <w:tr w:rsidR="00292C89" w14:paraId="02F48BE2" w14:textId="77777777" w:rsidTr="00A50CF6">
      <w:tc>
        <w:tcPr>
          <w:tcW w:w="2160" w:type="dxa"/>
          <w:shd w:val="clear" w:color="auto" w:fill="auto"/>
        </w:tcPr>
        <w:p w14:paraId="52E3BA5F" w14:textId="77777777" w:rsidR="000C0163" w:rsidRPr="005819CE" w:rsidRDefault="004547A1" w:rsidP="000C0163">
          <w:pPr>
            <w:pStyle w:val="Huisstijl-Kopje"/>
          </w:pPr>
          <w:r>
            <w:t>Ons kenmerk</w:t>
          </w:r>
          <w:r w:rsidRPr="005819CE">
            <w:t xml:space="preserve"> </w:t>
          </w:r>
        </w:p>
        <w:p w14:paraId="0571B70A" w14:textId="77777777" w:rsidR="000C0163" w:rsidRPr="005819CE" w:rsidRDefault="004547A1" w:rsidP="000C0163">
          <w:pPr>
            <w:pStyle w:val="Huisstijl-Gegeven"/>
          </w:pPr>
          <w:r>
            <w:t>DGKE-PK</w:t>
          </w:r>
          <w:r w:rsidR="00926AE2">
            <w:t xml:space="preserve"> / </w:t>
          </w:r>
          <w:r>
            <w:t>98854915</w:t>
          </w:r>
        </w:p>
        <w:p w14:paraId="0842BA5F" w14:textId="77777777" w:rsidR="00527BD4" w:rsidRPr="005819CE" w:rsidRDefault="00527BD4" w:rsidP="004A12D7">
          <w:pPr>
            <w:pStyle w:val="Huisstijl-Kopje"/>
          </w:pPr>
        </w:p>
      </w:tc>
    </w:tr>
  </w:tbl>
  <w:p w14:paraId="7AA7078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92C89" w14:paraId="1D61DF50" w14:textId="77777777" w:rsidTr="007610AA">
      <w:trPr>
        <w:trHeight w:val="400"/>
      </w:trPr>
      <w:tc>
        <w:tcPr>
          <w:tcW w:w="7520" w:type="dxa"/>
          <w:gridSpan w:val="2"/>
          <w:shd w:val="clear" w:color="auto" w:fill="auto"/>
        </w:tcPr>
        <w:p w14:paraId="74D7FF16" w14:textId="77777777" w:rsidR="00527BD4" w:rsidRPr="00BC3B53" w:rsidRDefault="004547A1" w:rsidP="00A50CF6">
          <w:pPr>
            <w:pStyle w:val="Huisstijl-Retouradres"/>
          </w:pPr>
          <w:r>
            <w:t>&gt; Retouradres Postbus 20401 2500 EK Den Haag</w:t>
          </w:r>
        </w:p>
      </w:tc>
    </w:tr>
    <w:tr w:rsidR="00292C89" w14:paraId="5352742E" w14:textId="77777777" w:rsidTr="007610AA">
      <w:tc>
        <w:tcPr>
          <w:tcW w:w="7520" w:type="dxa"/>
          <w:gridSpan w:val="2"/>
          <w:shd w:val="clear" w:color="auto" w:fill="auto"/>
        </w:tcPr>
        <w:p w14:paraId="4EC0BE54" w14:textId="77777777" w:rsidR="00527BD4" w:rsidRPr="00983E8F" w:rsidRDefault="00527BD4" w:rsidP="00A50CF6">
          <w:pPr>
            <w:pStyle w:val="Huisstijl-Rubricering"/>
          </w:pPr>
        </w:p>
      </w:tc>
    </w:tr>
    <w:tr w:rsidR="00292C89" w14:paraId="68E2C6F6" w14:textId="77777777" w:rsidTr="007610AA">
      <w:trPr>
        <w:trHeight w:hRule="exact" w:val="2440"/>
      </w:trPr>
      <w:tc>
        <w:tcPr>
          <w:tcW w:w="7520" w:type="dxa"/>
          <w:gridSpan w:val="2"/>
          <w:shd w:val="clear" w:color="auto" w:fill="auto"/>
        </w:tcPr>
        <w:p w14:paraId="1D3FF67C" w14:textId="77777777" w:rsidR="00527BD4" w:rsidRDefault="004547A1" w:rsidP="00A50CF6">
          <w:pPr>
            <w:pStyle w:val="Huisstijl-NAW"/>
          </w:pPr>
          <w:r>
            <w:t>De Voorzitter van de Tweede Kamer</w:t>
          </w:r>
        </w:p>
        <w:p w14:paraId="39DFAA7F" w14:textId="77777777" w:rsidR="00292C89" w:rsidRDefault="004547A1">
          <w:pPr>
            <w:pStyle w:val="Huisstijl-NAW"/>
          </w:pPr>
          <w:r>
            <w:t>der Staten Generaal</w:t>
          </w:r>
        </w:p>
        <w:p w14:paraId="549C8D7F" w14:textId="77777777" w:rsidR="00292C89" w:rsidRDefault="004547A1">
          <w:pPr>
            <w:pStyle w:val="Huisstijl-NAW"/>
          </w:pPr>
          <w:r>
            <w:t>Prinses Irenestraat 6</w:t>
          </w:r>
        </w:p>
        <w:p w14:paraId="14ED264B" w14:textId="74554E0E" w:rsidR="00292C89" w:rsidRDefault="004547A1">
          <w:pPr>
            <w:pStyle w:val="Huisstijl-NAW"/>
          </w:pPr>
          <w:r>
            <w:t xml:space="preserve">2595 BD </w:t>
          </w:r>
          <w:r w:rsidR="004A12D7">
            <w:t xml:space="preserve"> </w:t>
          </w:r>
          <w:r>
            <w:t>D</w:t>
          </w:r>
          <w:r w:rsidR="004A12D7">
            <w:t>EN HAAG</w:t>
          </w:r>
        </w:p>
      </w:tc>
    </w:tr>
    <w:tr w:rsidR="00292C89" w14:paraId="61F36119" w14:textId="77777777" w:rsidTr="007610AA">
      <w:trPr>
        <w:trHeight w:hRule="exact" w:val="400"/>
      </w:trPr>
      <w:tc>
        <w:tcPr>
          <w:tcW w:w="7520" w:type="dxa"/>
          <w:gridSpan w:val="2"/>
          <w:shd w:val="clear" w:color="auto" w:fill="auto"/>
        </w:tcPr>
        <w:p w14:paraId="5EF7C2A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92C89" w14:paraId="320521FC" w14:textId="77777777" w:rsidTr="007610AA">
      <w:trPr>
        <w:trHeight w:val="240"/>
      </w:trPr>
      <w:tc>
        <w:tcPr>
          <w:tcW w:w="900" w:type="dxa"/>
          <w:shd w:val="clear" w:color="auto" w:fill="auto"/>
        </w:tcPr>
        <w:p w14:paraId="50E0F384" w14:textId="77777777" w:rsidR="00527BD4" w:rsidRPr="007709EF" w:rsidRDefault="004547A1" w:rsidP="00A50CF6">
          <w:pPr>
            <w:rPr>
              <w:szCs w:val="18"/>
            </w:rPr>
          </w:pPr>
          <w:r>
            <w:rPr>
              <w:szCs w:val="18"/>
            </w:rPr>
            <w:t>Datum</w:t>
          </w:r>
        </w:p>
      </w:tc>
      <w:tc>
        <w:tcPr>
          <w:tcW w:w="6620" w:type="dxa"/>
          <w:shd w:val="clear" w:color="auto" w:fill="auto"/>
        </w:tcPr>
        <w:p w14:paraId="60EAFD52" w14:textId="2E504E42" w:rsidR="00527BD4" w:rsidRPr="007709EF" w:rsidRDefault="004547A1" w:rsidP="00A50CF6">
          <w:r>
            <w:t>1</w:t>
          </w:r>
          <w:r w:rsidR="001344E3">
            <w:t>6</w:t>
          </w:r>
          <w:r>
            <w:t xml:space="preserve"> juni 2025</w:t>
          </w:r>
        </w:p>
      </w:tc>
    </w:tr>
    <w:tr w:rsidR="00292C89" w14:paraId="62CC8C88" w14:textId="77777777" w:rsidTr="007610AA">
      <w:trPr>
        <w:trHeight w:val="240"/>
      </w:trPr>
      <w:tc>
        <w:tcPr>
          <w:tcW w:w="900" w:type="dxa"/>
          <w:shd w:val="clear" w:color="auto" w:fill="auto"/>
        </w:tcPr>
        <w:p w14:paraId="09F5894E" w14:textId="77777777" w:rsidR="00527BD4" w:rsidRPr="007709EF" w:rsidRDefault="004547A1" w:rsidP="00A50CF6">
          <w:pPr>
            <w:rPr>
              <w:szCs w:val="18"/>
            </w:rPr>
          </w:pPr>
          <w:r>
            <w:rPr>
              <w:szCs w:val="18"/>
            </w:rPr>
            <w:t>Betreft</w:t>
          </w:r>
        </w:p>
      </w:tc>
      <w:tc>
        <w:tcPr>
          <w:tcW w:w="6620" w:type="dxa"/>
          <w:shd w:val="clear" w:color="auto" w:fill="auto"/>
        </w:tcPr>
        <w:p w14:paraId="2BA13720" w14:textId="4BCA9CDA" w:rsidR="00527BD4" w:rsidRPr="007709EF" w:rsidRDefault="004547A1" w:rsidP="00A50CF6">
          <w:r>
            <w:t>Voortgang programma Small Modular Reactors (</w:t>
          </w:r>
          <w:proofErr w:type="spellStart"/>
          <w:r>
            <w:t>SMR's</w:t>
          </w:r>
          <w:proofErr w:type="spellEnd"/>
          <w:r>
            <w:t>)</w:t>
          </w:r>
        </w:p>
      </w:tc>
    </w:tr>
  </w:tbl>
  <w:p w14:paraId="5C38294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EA0904">
      <w:start w:val="1"/>
      <w:numFmt w:val="bullet"/>
      <w:pStyle w:val="Lijstopsomteken"/>
      <w:lvlText w:val="•"/>
      <w:lvlJc w:val="left"/>
      <w:pPr>
        <w:tabs>
          <w:tab w:val="num" w:pos="227"/>
        </w:tabs>
        <w:ind w:left="227" w:hanging="227"/>
      </w:pPr>
      <w:rPr>
        <w:rFonts w:ascii="Verdana" w:hAnsi="Verdana" w:hint="default"/>
        <w:sz w:val="18"/>
        <w:szCs w:val="18"/>
      </w:rPr>
    </w:lvl>
    <w:lvl w:ilvl="1" w:tplc="416C1920" w:tentative="1">
      <w:start w:val="1"/>
      <w:numFmt w:val="bullet"/>
      <w:lvlText w:val="o"/>
      <w:lvlJc w:val="left"/>
      <w:pPr>
        <w:tabs>
          <w:tab w:val="num" w:pos="1440"/>
        </w:tabs>
        <w:ind w:left="1440" w:hanging="360"/>
      </w:pPr>
      <w:rPr>
        <w:rFonts w:ascii="Courier New" w:hAnsi="Courier New" w:cs="Courier New" w:hint="default"/>
      </w:rPr>
    </w:lvl>
    <w:lvl w:ilvl="2" w:tplc="26C49510" w:tentative="1">
      <w:start w:val="1"/>
      <w:numFmt w:val="bullet"/>
      <w:lvlText w:val=""/>
      <w:lvlJc w:val="left"/>
      <w:pPr>
        <w:tabs>
          <w:tab w:val="num" w:pos="2160"/>
        </w:tabs>
        <w:ind w:left="2160" w:hanging="360"/>
      </w:pPr>
      <w:rPr>
        <w:rFonts w:ascii="Wingdings" w:hAnsi="Wingdings" w:hint="default"/>
      </w:rPr>
    </w:lvl>
    <w:lvl w:ilvl="3" w:tplc="1EBC68DC" w:tentative="1">
      <w:start w:val="1"/>
      <w:numFmt w:val="bullet"/>
      <w:lvlText w:val=""/>
      <w:lvlJc w:val="left"/>
      <w:pPr>
        <w:tabs>
          <w:tab w:val="num" w:pos="2880"/>
        </w:tabs>
        <w:ind w:left="2880" w:hanging="360"/>
      </w:pPr>
      <w:rPr>
        <w:rFonts w:ascii="Symbol" w:hAnsi="Symbol" w:hint="default"/>
      </w:rPr>
    </w:lvl>
    <w:lvl w:ilvl="4" w:tplc="2B5CC6FC" w:tentative="1">
      <w:start w:val="1"/>
      <w:numFmt w:val="bullet"/>
      <w:lvlText w:val="o"/>
      <w:lvlJc w:val="left"/>
      <w:pPr>
        <w:tabs>
          <w:tab w:val="num" w:pos="3600"/>
        </w:tabs>
        <w:ind w:left="3600" w:hanging="360"/>
      </w:pPr>
      <w:rPr>
        <w:rFonts w:ascii="Courier New" w:hAnsi="Courier New" w:cs="Courier New" w:hint="default"/>
      </w:rPr>
    </w:lvl>
    <w:lvl w:ilvl="5" w:tplc="3AB2500C" w:tentative="1">
      <w:start w:val="1"/>
      <w:numFmt w:val="bullet"/>
      <w:lvlText w:val=""/>
      <w:lvlJc w:val="left"/>
      <w:pPr>
        <w:tabs>
          <w:tab w:val="num" w:pos="4320"/>
        </w:tabs>
        <w:ind w:left="4320" w:hanging="360"/>
      </w:pPr>
      <w:rPr>
        <w:rFonts w:ascii="Wingdings" w:hAnsi="Wingdings" w:hint="default"/>
      </w:rPr>
    </w:lvl>
    <w:lvl w:ilvl="6" w:tplc="4A66AA0C" w:tentative="1">
      <w:start w:val="1"/>
      <w:numFmt w:val="bullet"/>
      <w:lvlText w:val=""/>
      <w:lvlJc w:val="left"/>
      <w:pPr>
        <w:tabs>
          <w:tab w:val="num" w:pos="5040"/>
        </w:tabs>
        <w:ind w:left="5040" w:hanging="360"/>
      </w:pPr>
      <w:rPr>
        <w:rFonts w:ascii="Symbol" w:hAnsi="Symbol" w:hint="default"/>
      </w:rPr>
    </w:lvl>
    <w:lvl w:ilvl="7" w:tplc="1896B9D6" w:tentative="1">
      <w:start w:val="1"/>
      <w:numFmt w:val="bullet"/>
      <w:lvlText w:val="o"/>
      <w:lvlJc w:val="left"/>
      <w:pPr>
        <w:tabs>
          <w:tab w:val="num" w:pos="5760"/>
        </w:tabs>
        <w:ind w:left="5760" w:hanging="360"/>
      </w:pPr>
      <w:rPr>
        <w:rFonts w:ascii="Courier New" w:hAnsi="Courier New" w:cs="Courier New" w:hint="default"/>
      </w:rPr>
    </w:lvl>
    <w:lvl w:ilvl="8" w:tplc="DE1695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3A830F4">
      <w:start w:val="1"/>
      <w:numFmt w:val="bullet"/>
      <w:pStyle w:val="Lijstopsomteken2"/>
      <w:lvlText w:val="–"/>
      <w:lvlJc w:val="left"/>
      <w:pPr>
        <w:tabs>
          <w:tab w:val="num" w:pos="227"/>
        </w:tabs>
        <w:ind w:left="227" w:firstLine="0"/>
      </w:pPr>
      <w:rPr>
        <w:rFonts w:ascii="Verdana" w:hAnsi="Verdana" w:hint="default"/>
      </w:rPr>
    </w:lvl>
    <w:lvl w:ilvl="1" w:tplc="64F4555C" w:tentative="1">
      <w:start w:val="1"/>
      <w:numFmt w:val="bullet"/>
      <w:lvlText w:val="o"/>
      <w:lvlJc w:val="left"/>
      <w:pPr>
        <w:tabs>
          <w:tab w:val="num" w:pos="1440"/>
        </w:tabs>
        <w:ind w:left="1440" w:hanging="360"/>
      </w:pPr>
      <w:rPr>
        <w:rFonts w:ascii="Courier New" w:hAnsi="Courier New" w:cs="Courier New" w:hint="default"/>
      </w:rPr>
    </w:lvl>
    <w:lvl w:ilvl="2" w:tplc="3946A008" w:tentative="1">
      <w:start w:val="1"/>
      <w:numFmt w:val="bullet"/>
      <w:lvlText w:val=""/>
      <w:lvlJc w:val="left"/>
      <w:pPr>
        <w:tabs>
          <w:tab w:val="num" w:pos="2160"/>
        </w:tabs>
        <w:ind w:left="2160" w:hanging="360"/>
      </w:pPr>
      <w:rPr>
        <w:rFonts w:ascii="Wingdings" w:hAnsi="Wingdings" w:hint="default"/>
      </w:rPr>
    </w:lvl>
    <w:lvl w:ilvl="3" w:tplc="D08AE9D4" w:tentative="1">
      <w:start w:val="1"/>
      <w:numFmt w:val="bullet"/>
      <w:lvlText w:val=""/>
      <w:lvlJc w:val="left"/>
      <w:pPr>
        <w:tabs>
          <w:tab w:val="num" w:pos="2880"/>
        </w:tabs>
        <w:ind w:left="2880" w:hanging="360"/>
      </w:pPr>
      <w:rPr>
        <w:rFonts w:ascii="Symbol" w:hAnsi="Symbol" w:hint="default"/>
      </w:rPr>
    </w:lvl>
    <w:lvl w:ilvl="4" w:tplc="09F0895E" w:tentative="1">
      <w:start w:val="1"/>
      <w:numFmt w:val="bullet"/>
      <w:lvlText w:val="o"/>
      <w:lvlJc w:val="left"/>
      <w:pPr>
        <w:tabs>
          <w:tab w:val="num" w:pos="3600"/>
        </w:tabs>
        <w:ind w:left="3600" w:hanging="360"/>
      </w:pPr>
      <w:rPr>
        <w:rFonts w:ascii="Courier New" w:hAnsi="Courier New" w:cs="Courier New" w:hint="default"/>
      </w:rPr>
    </w:lvl>
    <w:lvl w:ilvl="5" w:tplc="53625C1A" w:tentative="1">
      <w:start w:val="1"/>
      <w:numFmt w:val="bullet"/>
      <w:lvlText w:val=""/>
      <w:lvlJc w:val="left"/>
      <w:pPr>
        <w:tabs>
          <w:tab w:val="num" w:pos="4320"/>
        </w:tabs>
        <w:ind w:left="4320" w:hanging="360"/>
      </w:pPr>
      <w:rPr>
        <w:rFonts w:ascii="Wingdings" w:hAnsi="Wingdings" w:hint="default"/>
      </w:rPr>
    </w:lvl>
    <w:lvl w:ilvl="6" w:tplc="A656AAD6" w:tentative="1">
      <w:start w:val="1"/>
      <w:numFmt w:val="bullet"/>
      <w:lvlText w:val=""/>
      <w:lvlJc w:val="left"/>
      <w:pPr>
        <w:tabs>
          <w:tab w:val="num" w:pos="5040"/>
        </w:tabs>
        <w:ind w:left="5040" w:hanging="360"/>
      </w:pPr>
      <w:rPr>
        <w:rFonts w:ascii="Symbol" w:hAnsi="Symbol" w:hint="default"/>
      </w:rPr>
    </w:lvl>
    <w:lvl w:ilvl="7" w:tplc="48E83AFC" w:tentative="1">
      <w:start w:val="1"/>
      <w:numFmt w:val="bullet"/>
      <w:lvlText w:val="o"/>
      <w:lvlJc w:val="left"/>
      <w:pPr>
        <w:tabs>
          <w:tab w:val="num" w:pos="5760"/>
        </w:tabs>
        <w:ind w:left="5760" w:hanging="360"/>
      </w:pPr>
      <w:rPr>
        <w:rFonts w:ascii="Courier New" w:hAnsi="Courier New" w:cs="Courier New" w:hint="default"/>
      </w:rPr>
    </w:lvl>
    <w:lvl w:ilvl="8" w:tplc="2E303E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5454123">
    <w:abstractNumId w:val="10"/>
  </w:num>
  <w:num w:numId="2" w16cid:durableId="705527590">
    <w:abstractNumId w:val="7"/>
  </w:num>
  <w:num w:numId="3" w16cid:durableId="1193418819">
    <w:abstractNumId w:val="6"/>
  </w:num>
  <w:num w:numId="4" w16cid:durableId="1239363011">
    <w:abstractNumId w:val="5"/>
  </w:num>
  <w:num w:numId="5" w16cid:durableId="1438479050">
    <w:abstractNumId w:val="4"/>
  </w:num>
  <w:num w:numId="6" w16cid:durableId="753893140">
    <w:abstractNumId w:val="8"/>
  </w:num>
  <w:num w:numId="7" w16cid:durableId="493300300">
    <w:abstractNumId w:val="3"/>
  </w:num>
  <w:num w:numId="8" w16cid:durableId="511072922">
    <w:abstractNumId w:val="2"/>
  </w:num>
  <w:num w:numId="9" w16cid:durableId="1671063218">
    <w:abstractNumId w:val="1"/>
  </w:num>
  <w:num w:numId="10" w16cid:durableId="1901017885">
    <w:abstractNumId w:val="0"/>
  </w:num>
  <w:num w:numId="11" w16cid:durableId="1776247420">
    <w:abstractNumId w:val="9"/>
  </w:num>
  <w:num w:numId="12" w16cid:durableId="370880888">
    <w:abstractNumId w:val="11"/>
  </w:num>
  <w:num w:numId="13" w16cid:durableId="1097288768">
    <w:abstractNumId w:val="13"/>
  </w:num>
  <w:num w:numId="14" w16cid:durableId="15735453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54E"/>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97736"/>
    <w:rsid w:val="00097CF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44E3"/>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4BBC"/>
    <w:rsid w:val="00196B8B"/>
    <w:rsid w:val="001A2BEA"/>
    <w:rsid w:val="001A6A65"/>
    <w:rsid w:val="001A6D93"/>
    <w:rsid w:val="001C0065"/>
    <w:rsid w:val="001C32EC"/>
    <w:rsid w:val="001C38BD"/>
    <w:rsid w:val="001C4D5A"/>
    <w:rsid w:val="001D1B8B"/>
    <w:rsid w:val="001E34C6"/>
    <w:rsid w:val="001E3D15"/>
    <w:rsid w:val="001E5581"/>
    <w:rsid w:val="001F3C70"/>
    <w:rsid w:val="00200A9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4E8D"/>
    <w:rsid w:val="00286998"/>
    <w:rsid w:val="00291AB7"/>
    <w:rsid w:val="00292C89"/>
    <w:rsid w:val="00292EB2"/>
    <w:rsid w:val="0029422B"/>
    <w:rsid w:val="002A0938"/>
    <w:rsid w:val="002B153C"/>
    <w:rsid w:val="002B52FC"/>
    <w:rsid w:val="002C2830"/>
    <w:rsid w:val="002C34FF"/>
    <w:rsid w:val="002C3633"/>
    <w:rsid w:val="002D001A"/>
    <w:rsid w:val="002D0DDB"/>
    <w:rsid w:val="002D28E2"/>
    <w:rsid w:val="002D317B"/>
    <w:rsid w:val="002D3587"/>
    <w:rsid w:val="002D502D"/>
    <w:rsid w:val="002E0F69"/>
    <w:rsid w:val="002E27EF"/>
    <w:rsid w:val="002E2E14"/>
    <w:rsid w:val="002F3211"/>
    <w:rsid w:val="002F5147"/>
    <w:rsid w:val="002F7ABD"/>
    <w:rsid w:val="00312597"/>
    <w:rsid w:val="00327BA5"/>
    <w:rsid w:val="00327BE4"/>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FA2"/>
    <w:rsid w:val="00371048"/>
    <w:rsid w:val="0037396C"/>
    <w:rsid w:val="0037421D"/>
    <w:rsid w:val="00376093"/>
    <w:rsid w:val="00383DA1"/>
    <w:rsid w:val="00385F30"/>
    <w:rsid w:val="00393696"/>
    <w:rsid w:val="00393963"/>
    <w:rsid w:val="00395575"/>
    <w:rsid w:val="00395672"/>
    <w:rsid w:val="003A06C8"/>
    <w:rsid w:val="003A0D7C"/>
    <w:rsid w:val="003A1F37"/>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35082"/>
    <w:rsid w:val="00441AC2"/>
    <w:rsid w:val="0044249B"/>
    <w:rsid w:val="0045023C"/>
    <w:rsid w:val="00451A5B"/>
    <w:rsid w:val="00452BCD"/>
    <w:rsid w:val="00452CEA"/>
    <w:rsid w:val="004547A1"/>
    <w:rsid w:val="004627A0"/>
    <w:rsid w:val="00465B52"/>
    <w:rsid w:val="0046708E"/>
    <w:rsid w:val="00472A65"/>
    <w:rsid w:val="00474463"/>
    <w:rsid w:val="00474B75"/>
    <w:rsid w:val="00476405"/>
    <w:rsid w:val="00483F0B"/>
    <w:rsid w:val="00496319"/>
    <w:rsid w:val="00497279"/>
    <w:rsid w:val="004A12D7"/>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69C9"/>
    <w:rsid w:val="00527BD4"/>
    <w:rsid w:val="00532E29"/>
    <w:rsid w:val="00537095"/>
    <w:rsid w:val="005403C8"/>
    <w:rsid w:val="005429DC"/>
    <w:rsid w:val="005461DA"/>
    <w:rsid w:val="005565F9"/>
    <w:rsid w:val="00573041"/>
    <w:rsid w:val="00575B80"/>
    <w:rsid w:val="0057620F"/>
    <w:rsid w:val="005819CE"/>
    <w:rsid w:val="0058298D"/>
    <w:rsid w:val="00584C1A"/>
    <w:rsid w:val="0058697E"/>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35289"/>
    <w:rsid w:val="00640EF7"/>
    <w:rsid w:val="006448E4"/>
    <w:rsid w:val="00645414"/>
    <w:rsid w:val="00651CEE"/>
    <w:rsid w:val="00653606"/>
    <w:rsid w:val="006540F9"/>
    <w:rsid w:val="006610E9"/>
    <w:rsid w:val="00661591"/>
    <w:rsid w:val="00664678"/>
    <w:rsid w:val="0066632F"/>
    <w:rsid w:val="00674A89"/>
    <w:rsid w:val="00674F3D"/>
    <w:rsid w:val="00685545"/>
    <w:rsid w:val="006864B3"/>
    <w:rsid w:val="006901F5"/>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0510"/>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226F"/>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5E9C"/>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1FCF"/>
    <w:rsid w:val="008C356D"/>
    <w:rsid w:val="008D43B5"/>
    <w:rsid w:val="008D4420"/>
    <w:rsid w:val="008D451D"/>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42F8"/>
    <w:rsid w:val="0098788A"/>
    <w:rsid w:val="00994FDA"/>
    <w:rsid w:val="009A31BF"/>
    <w:rsid w:val="009A3B71"/>
    <w:rsid w:val="009A61BC"/>
    <w:rsid w:val="009B0138"/>
    <w:rsid w:val="009B0FE9"/>
    <w:rsid w:val="009B173A"/>
    <w:rsid w:val="009C3F20"/>
    <w:rsid w:val="009C7CA1"/>
    <w:rsid w:val="009D043D"/>
    <w:rsid w:val="009E36B5"/>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26FA6"/>
    <w:rsid w:val="00B30FC2"/>
    <w:rsid w:val="00B331A2"/>
    <w:rsid w:val="00B425F0"/>
    <w:rsid w:val="00B42DFA"/>
    <w:rsid w:val="00B531DD"/>
    <w:rsid w:val="00B55014"/>
    <w:rsid w:val="00B62232"/>
    <w:rsid w:val="00B70BF3"/>
    <w:rsid w:val="00B71DC2"/>
    <w:rsid w:val="00B82DD2"/>
    <w:rsid w:val="00B849F5"/>
    <w:rsid w:val="00B91CFC"/>
    <w:rsid w:val="00B93893"/>
    <w:rsid w:val="00BA1397"/>
    <w:rsid w:val="00BA64DB"/>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17CB4"/>
    <w:rsid w:val="00C206F1"/>
    <w:rsid w:val="00C217E1"/>
    <w:rsid w:val="00C219B1"/>
    <w:rsid w:val="00C4015B"/>
    <w:rsid w:val="00C40C60"/>
    <w:rsid w:val="00C43FE6"/>
    <w:rsid w:val="00C5258E"/>
    <w:rsid w:val="00C530C9"/>
    <w:rsid w:val="00C619A7"/>
    <w:rsid w:val="00C73D5F"/>
    <w:rsid w:val="00C82AFE"/>
    <w:rsid w:val="00C83DBC"/>
    <w:rsid w:val="00C96B3D"/>
    <w:rsid w:val="00C97C80"/>
    <w:rsid w:val="00CA47D3"/>
    <w:rsid w:val="00CA6533"/>
    <w:rsid w:val="00CA6A25"/>
    <w:rsid w:val="00CA6A3F"/>
    <w:rsid w:val="00CA7C99"/>
    <w:rsid w:val="00CC6290"/>
    <w:rsid w:val="00CC6551"/>
    <w:rsid w:val="00CC6947"/>
    <w:rsid w:val="00CC7B6B"/>
    <w:rsid w:val="00CD233D"/>
    <w:rsid w:val="00CD3499"/>
    <w:rsid w:val="00CD362D"/>
    <w:rsid w:val="00CE101D"/>
    <w:rsid w:val="00CE1814"/>
    <w:rsid w:val="00CE1A95"/>
    <w:rsid w:val="00CE1C84"/>
    <w:rsid w:val="00CE5055"/>
    <w:rsid w:val="00CF053F"/>
    <w:rsid w:val="00CF1A17"/>
    <w:rsid w:val="00CF2B36"/>
    <w:rsid w:val="00CF4851"/>
    <w:rsid w:val="00D0375A"/>
    <w:rsid w:val="00D0609E"/>
    <w:rsid w:val="00D078E1"/>
    <w:rsid w:val="00D100E9"/>
    <w:rsid w:val="00D17942"/>
    <w:rsid w:val="00D21E4B"/>
    <w:rsid w:val="00D22441"/>
    <w:rsid w:val="00D23522"/>
    <w:rsid w:val="00D25928"/>
    <w:rsid w:val="00D264D6"/>
    <w:rsid w:val="00D33BF0"/>
    <w:rsid w:val="00D33DE0"/>
    <w:rsid w:val="00D36447"/>
    <w:rsid w:val="00D45F70"/>
    <w:rsid w:val="00D516BE"/>
    <w:rsid w:val="00D5423B"/>
    <w:rsid w:val="00D54E6A"/>
    <w:rsid w:val="00D54F4E"/>
    <w:rsid w:val="00D56E01"/>
    <w:rsid w:val="00D57A56"/>
    <w:rsid w:val="00D604B3"/>
    <w:rsid w:val="00D60BA4"/>
    <w:rsid w:val="00D62419"/>
    <w:rsid w:val="00D72500"/>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4F30"/>
    <w:rsid w:val="00E634E3"/>
    <w:rsid w:val="00E717C4"/>
    <w:rsid w:val="00E77E18"/>
    <w:rsid w:val="00E77F89"/>
    <w:rsid w:val="00E80330"/>
    <w:rsid w:val="00E806C5"/>
    <w:rsid w:val="00E80E71"/>
    <w:rsid w:val="00E850D3"/>
    <w:rsid w:val="00E853D6"/>
    <w:rsid w:val="00E876B9"/>
    <w:rsid w:val="00EB6FD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51F0"/>
    <w:rsid w:val="00F66F13"/>
    <w:rsid w:val="00F74073"/>
    <w:rsid w:val="00F75603"/>
    <w:rsid w:val="00F845B4"/>
    <w:rsid w:val="00F8713B"/>
    <w:rsid w:val="00F93F9E"/>
    <w:rsid w:val="00FA2CD7"/>
    <w:rsid w:val="00FA537B"/>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C3633"/>
    <w:rPr>
      <w:vertAlign w:val="superscript"/>
    </w:rPr>
  </w:style>
  <w:style w:type="character" w:customStyle="1" w:styleId="tabchar">
    <w:name w:val="tabchar"/>
    <w:basedOn w:val="Standaardalinea-lettertype"/>
    <w:rsid w:val="002C3633"/>
  </w:style>
  <w:style w:type="paragraph" w:styleId="Revisie">
    <w:name w:val="Revision"/>
    <w:hidden/>
    <w:uiPriority w:val="99"/>
    <w:semiHidden/>
    <w:rsid w:val="001A6A65"/>
    <w:rPr>
      <w:rFonts w:ascii="Verdana" w:hAnsi="Verdana"/>
      <w:sz w:val="18"/>
      <w:szCs w:val="24"/>
      <w:lang w:val="nl-NL" w:eastAsia="nl-NL"/>
    </w:rPr>
  </w:style>
  <w:style w:type="character" w:styleId="Verwijzingopmerking">
    <w:name w:val="annotation reference"/>
    <w:basedOn w:val="Standaardalinea-lettertype"/>
    <w:semiHidden/>
    <w:unhideWhenUsed/>
    <w:rsid w:val="001A6A65"/>
    <w:rPr>
      <w:sz w:val="16"/>
      <w:szCs w:val="16"/>
    </w:rPr>
  </w:style>
  <w:style w:type="paragraph" w:styleId="Tekstopmerking">
    <w:name w:val="annotation text"/>
    <w:basedOn w:val="Standaard"/>
    <w:link w:val="TekstopmerkingChar"/>
    <w:unhideWhenUsed/>
    <w:rsid w:val="001A6A65"/>
    <w:pPr>
      <w:spacing w:line="240" w:lineRule="auto"/>
    </w:pPr>
    <w:rPr>
      <w:sz w:val="20"/>
      <w:szCs w:val="20"/>
    </w:rPr>
  </w:style>
  <w:style w:type="character" w:customStyle="1" w:styleId="TekstopmerkingChar">
    <w:name w:val="Tekst opmerking Char"/>
    <w:basedOn w:val="Standaardalinea-lettertype"/>
    <w:link w:val="Tekstopmerking"/>
    <w:rsid w:val="001A6A6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A6A65"/>
    <w:rPr>
      <w:b/>
      <w:bCs/>
    </w:rPr>
  </w:style>
  <w:style w:type="character" w:customStyle="1" w:styleId="OnderwerpvanopmerkingChar">
    <w:name w:val="Onderwerp van opmerking Char"/>
    <w:basedOn w:val="TekstopmerkingChar"/>
    <w:link w:val="Onderwerpvanopmerking"/>
    <w:semiHidden/>
    <w:rsid w:val="001A6A65"/>
    <w:rPr>
      <w:rFonts w:ascii="Verdana" w:hAnsi="Verdana"/>
      <w:b/>
      <w:bCs/>
      <w:lang w:val="nl-NL" w:eastAsia="nl-NL"/>
    </w:rPr>
  </w:style>
  <w:style w:type="paragraph" w:styleId="Bijschrift">
    <w:name w:val="caption"/>
    <w:basedOn w:val="Standaard"/>
    <w:next w:val="Standaard"/>
    <w:unhideWhenUsed/>
    <w:qFormat/>
    <w:rsid w:val="00200A90"/>
    <w:pPr>
      <w:spacing w:after="200" w:line="240" w:lineRule="auto"/>
    </w:pPr>
    <w:rPr>
      <w:i/>
      <w:iCs/>
      <w:color w:val="1F497D" w:themeColor="text2"/>
      <w:szCs w:val="18"/>
    </w:rPr>
  </w:style>
  <w:style w:type="paragraph" w:styleId="Lijstalinea">
    <w:name w:val="List Paragraph"/>
    <w:basedOn w:val="Standaard"/>
    <w:uiPriority w:val="34"/>
    <w:qFormat/>
    <w:rsid w:val="002F3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26694">
      <w:bodyDiv w:val="1"/>
      <w:marLeft w:val="0"/>
      <w:marRight w:val="0"/>
      <w:marTop w:val="0"/>
      <w:marBottom w:val="0"/>
      <w:divBdr>
        <w:top w:val="none" w:sz="0" w:space="0" w:color="auto"/>
        <w:left w:val="none" w:sz="0" w:space="0" w:color="auto"/>
        <w:bottom w:val="none" w:sz="0" w:space="0" w:color="auto"/>
        <w:right w:val="none" w:sz="0" w:space="0" w:color="auto"/>
      </w:divBdr>
    </w:div>
    <w:div w:id="670958049">
      <w:bodyDiv w:val="1"/>
      <w:marLeft w:val="0"/>
      <w:marRight w:val="0"/>
      <w:marTop w:val="0"/>
      <w:marBottom w:val="0"/>
      <w:divBdr>
        <w:top w:val="none" w:sz="0" w:space="0" w:color="auto"/>
        <w:left w:val="none" w:sz="0" w:space="0" w:color="auto"/>
        <w:bottom w:val="none" w:sz="0" w:space="0" w:color="auto"/>
        <w:right w:val="none" w:sz="0" w:space="0" w:color="auto"/>
      </w:divBdr>
    </w:div>
    <w:div w:id="1643776875">
      <w:bodyDiv w:val="1"/>
      <w:marLeft w:val="0"/>
      <w:marRight w:val="0"/>
      <w:marTop w:val="0"/>
      <w:marBottom w:val="0"/>
      <w:divBdr>
        <w:top w:val="none" w:sz="0" w:space="0" w:color="auto"/>
        <w:left w:val="none" w:sz="0" w:space="0" w:color="auto"/>
        <w:bottom w:val="none" w:sz="0" w:space="0" w:color="auto"/>
        <w:right w:val="none" w:sz="0" w:space="0" w:color="auto"/>
      </w:divBdr>
    </w:div>
    <w:div w:id="21157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5_1013" TargetMode="External"/><Relationship Id="rId2" Type="http://schemas.openxmlformats.org/officeDocument/2006/relationships/hyperlink" Target="https://www.overkernenergie.nl/documenten/2024/12/19/smr-kennismodule" TargetMode="External"/><Relationship Id="rId1" Type="http://schemas.openxmlformats.org/officeDocument/2006/relationships/hyperlink" Target="https://www.autoriteitnvs.nl/voorlichting/nieuwe-ontwikkelingen-in-kernreactoren/small-modular-reactors" TargetMode="External"/><Relationship Id="rId4" Type="http://schemas.openxmlformats.org/officeDocument/2006/relationships/hyperlink" Target="https://www.tweedekamer.nl/kamerstukken/toezeggingen/detail?id=TZ202502-15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2654</ap:Words>
  <ap:Characters>16076</ap:Characters>
  <ap:DocSecurity>0</ap:DocSecurity>
  <ap:Lines>133</ap:Lines>
  <ap:Paragraphs>37</ap:Paragraphs>
  <ap:ScaleCrop>false</ap:ScaleCrop>
  <ap:LinksUpToDate>false</ap:LinksUpToDate>
  <ap:CharactersWithSpaces>18693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2025-06-12T15:24:00.0000000Z</dcterms:created>
  <dcterms:modified xsi:type="dcterms:W3CDTF">2025-06-16T09:59:00.0000000Z</dcterms:modified>
  <dc:description>------------------------</dc:description>
  <dc:subject/>
  <keywords/>
  <version/>
  <category/>
</coreProperties>
</file>