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D593C" w14:paraId="6C2ECD27" w14:textId="5F4E7A1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9B0772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BB57EB" w:rsidR="004D593C">
              <w:rPr>
                <w:rFonts w:ascii="Calibri" w:hAnsi="Calibri" w:eastAsia="Calibri"/>
                <w:sz w:val="22"/>
                <w:szCs w:val="22"/>
              </w:rPr>
              <w:t>het politiegeweld tijdens de ontruiming van het universiteitsgebouw in Utrecht bij een pro-Palestina demonstratie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4D593C" w14:paraId="2A2BBFB1" w14:textId="21D46A24">
            <w:pPr>
              <w:pStyle w:val="referentiegegevens"/>
            </w:pPr>
            <w:r>
              <w:t>6417277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D593C" w:rsidR="00C6487D" w:rsidP="00133AE9" w:rsidRDefault="004D593C" w14:paraId="7E785020" w14:textId="7D6D1AC4">
            <w:pPr>
              <w:pStyle w:val="referentiegegevens"/>
              <w:rPr>
                <w:szCs w:val="13"/>
              </w:rPr>
            </w:pPr>
            <w:r w:rsidRPr="004D593C">
              <w:rPr>
                <w:rFonts w:eastAsia="Calibri"/>
                <w:szCs w:val="13"/>
              </w:rPr>
              <w:t>2025Z10495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B366761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D593C">
        <w:rPr>
          <w:rFonts w:cs="Utopia"/>
          <w:color w:val="000000"/>
        </w:rPr>
        <w:t>het lid</w:t>
      </w:r>
      <w:r w:rsidR="00F64F6A">
        <w:t xml:space="preserve"> </w:t>
      </w:r>
      <w:r w:rsidRPr="00BB57EB" w:rsidR="004D593C">
        <w:rPr>
          <w:rFonts w:ascii="Calibri" w:hAnsi="Calibri" w:eastAsia="Calibri"/>
          <w:sz w:val="22"/>
          <w:szCs w:val="22"/>
        </w:rPr>
        <w:t xml:space="preserve">El </w:t>
      </w:r>
      <w:proofErr w:type="spellStart"/>
      <w:r w:rsidRPr="00BB57EB" w:rsidR="004D593C">
        <w:rPr>
          <w:rFonts w:ascii="Calibri" w:hAnsi="Calibri" w:eastAsia="Calibri"/>
          <w:sz w:val="22"/>
          <w:szCs w:val="22"/>
        </w:rPr>
        <w:t>Abassi</w:t>
      </w:r>
      <w:proofErr w:type="spellEnd"/>
      <w:r w:rsidRPr="00BB57EB" w:rsidR="004D593C">
        <w:rPr>
          <w:rFonts w:ascii="Calibri" w:hAnsi="Calibri" w:eastAsia="Calibri"/>
          <w:sz w:val="22"/>
          <w:szCs w:val="22"/>
        </w:rPr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D593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BB57EB" w:rsidR="004D593C">
        <w:rPr>
          <w:rFonts w:ascii="Calibri" w:hAnsi="Calibri" w:eastAsia="Calibri"/>
          <w:sz w:val="22"/>
          <w:szCs w:val="22"/>
        </w:rPr>
        <w:t>het politiegeweld tijdens de ontruiming van het universiteitsgebouw in Utrecht bij een pro-Palestina demonstratie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4D593C">
        <w:t>26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B8CF48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D593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4D593C" w14:paraId="6B6473DD" w14:textId="21D1209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2622" w14:textId="77777777" w:rsidR="00CB1112" w:rsidRDefault="00CB1112">
      <w:r>
        <w:separator/>
      </w:r>
    </w:p>
    <w:p w14:paraId="264BB82D" w14:textId="77777777" w:rsidR="00CB1112" w:rsidRDefault="00CB1112"/>
    <w:p w14:paraId="41E55750" w14:textId="77777777" w:rsidR="00CB1112" w:rsidRDefault="00CB1112"/>
    <w:p w14:paraId="16535E0C" w14:textId="77777777" w:rsidR="00CB1112" w:rsidRDefault="00CB1112"/>
  </w:endnote>
  <w:endnote w:type="continuationSeparator" w:id="0">
    <w:p w14:paraId="4FE5E938" w14:textId="77777777" w:rsidR="00CB1112" w:rsidRDefault="00CB1112">
      <w:r>
        <w:continuationSeparator/>
      </w:r>
    </w:p>
    <w:p w14:paraId="4230E761" w14:textId="77777777" w:rsidR="00CB1112" w:rsidRDefault="00CB1112"/>
    <w:p w14:paraId="69294C80" w14:textId="77777777" w:rsidR="00CB1112" w:rsidRDefault="00CB1112"/>
    <w:p w14:paraId="7068C9A7" w14:textId="77777777" w:rsidR="00CB1112" w:rsidRDefault="00CB1112"/>
  </w:endnote>
  <w:endnote w:type="continuationNotice" w:id="1">
    <w:p w14:paraId="2E34CDBC" w14:textId="77777777" w:rsidR="00CB1112" w:rsidRDefault="00CB11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B1112">
            <w:fldChar w:fldCharType="begin"/>
          </w:r>
          <w:r w:rsidR="00CB1112">
            <w:instrText xml:space="preserve"> NUMPAGES   \* MERGEFORMAT </w:instrText>
          </w:r>
          <w:r w:rsidR="00CB1112">
            <w:fldChar w:fldCharType="separate"/>
          </w:r>
          <w:r w:rsidR="00FC0F20">
            <w:t>1</w:t>
          </w:r>
          <w:r w:rsidR="00CB111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B1112">
            <w:fldChar w:fldCharType="begin"/>
          </w:r>
          <w:r w:rsidR="00CB1112">
            <w:instrText xml:space="preserve"> SECTIONPAGES   \* MERGEFORMAT </w:instrText>
          </w:r>
          <w:r w:rsidR="00CB1112">
            <w:fldChar w:fldCharType="separate"/>
          </w:r>
          <w:r>
            <w:t>1</w:t>
          </w:r>
          <w:r w:rsidR="00CB1112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B1112">
            <w:fldChar w:fldCharType="begin"/>
          </w:r>
          <w:r w:rsidR="00CB1112">
            <w:instrText xml:space="preserve"> SECTIONPAGES   \* MERGEFORMAT </w:instrText>
          </w:r>
          <w:r w:rsidR="00CB1112">
            <w:fldChar w:fldCharType="separate"/>
          </w:r>
          <w:r w:rsidR="009D5062">
            <w:t>2</w:t>
          </w:r>
          <w:r w:rsidR="00CB111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B100" w14:textId="77777777" w:rsidR="00CB1112" w:rsidRDefault="00CB1112">
      <w:r>
        <w:separator/>
      </w:r>
    </w:p>
  </w:footnote>
  <w:footnote w:type="continuationSeparator" w:id="0">
    <w:p w14:paraId="283CBBBB" w14:textId="77777777" w:rsidR="00CB1112" w:rsidRDefault="00CB1112">
      <w:r>
        <w:continuationSeparator/>
      </w:r>
    </w:p>
  </w:footnote>
  <w:footnote w:type="continuationNotice" w:id="1">
    <w:p w14:paraId="7C00DD6D" w14:textId="77777777" w:rsidR="00CB1112" w:rsidRDefault="00CB11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B1A2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D593C"/>
    <w:rsid w:val="004E0950"/>
    <w:rsid w:val="004E3229"/>
    <w:rsid w:val="004E3511"/>
    <w:rsid w:val="004F0AAF"/>
    <w:rsid w:val="0050737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218"/>
    <w:rsid w:val="00BC0C50"/>
    <w:rsid w:val="00BC17A5"/>
    <w:rsid w:val="00BE3FCD"/>
    <w:rsid w:val="00BE5F06"/>
    <w:rsid w:val="00BE6F63"/>
    <w:rsid w:val="00C07ADC"/>
    <w:rsid w:val="00C11722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1112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A17F4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3578E"/>
    <w:rsid w:val="00697C3D"/>
    <w:rsid w:val="006E02DB"/>
    <w:rsid w:val="00806070"/>
    <w:rsid w:val="00AB22D2"/>
    <w:rsid w:val="00C41B43"/>
    <w:rsid w:val="00C92376"/>
    <w:rsid w:val="00DA17F4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1195</ap:Characters>
  <ap:DocSecurity>0</ap:DocSecurity>
  <ap:Lines>9</ap:Lines>
  <ap:Paragraphs>2</ap:Paragraphs>
  <ap:ScaleCrop>false</ap:ScaleCrop>
  <ap:LinksUpToDate>false</ap:LinksUpToDate>
  <ap:CharactersWithSpaces>1410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2025-06-16T13:34:00.0000000Z</dcterms:created>
  <dcterms:modified xsi:type="dcterms:W3CDTF">2025-06-16T13:34:00.0000000Z</dcterms:modified>
  <category/>
  <dc:description>------------------------</dc:description>
  <version/>
</coreProperties>
</file>