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966535" w:rsidRDefault="00793C4C" w14:paraId="385EA474" w14:textId="444DE1CF">
      <w:r>
        <w:t>Geachte Voorzitter,</w:t>
      </w:r>
      <w:r>
        <w:br/>
      </w:r>
    </w:p>
    <w:p w:rsidR="001B00C0" w:rsidP="00966535" w:rsidRDefault="00894F38" w14:paraId="1189E7D5" w14:textId="261BDDDA">
      <w:r>
        <w:t>B</w:t>
      </w:r>
      <w:r w:rsidR="006E26A3">
        <w:t xml:space="preserve">ij brief van 9 april 2025 met kenmerknummer </w:t>
      </w:r>
      <w:r w:rsidRPr="00704190" w:rsidR="006E26A3">
        <w:t>2025Z05371/2025D15747</w:t>
      </w:r>
      <w:r w:rsidR="006E26A3">
        <w:t xml:space="preserve"> </w:t>
      </w:r>
      <w:r w:rsidR="004F68E3">
        <w:t xml:space="preserve">heeft </w:t>
      </w:r>
      <w:r w:rsidR="006E26A3">
        <w:t xml:space="preserve">de commissie voor Landbouw, Visserij, Voedselzekerheid en Natuur </w:t>
      </w:r>
      <w:r w:rsidR="001A7531">
        <w:t xml:space="preserve">(LVVN) </w:t>
      </w:r>
      <w:r w:rsidR="004F68E3">
        <w:t xml:space="preserve">verzocht </w:t>
      </w:r>
      <w:r w:rsidR="006E26A3">
        <w:t xml:space="preserve">om een reactie op de brief van de Gemeente Haarlemmermeer d.d. 20 maart 2025 over de mierensoort Mediterraan draaigatje. Hierbij zend ik u </w:t>
      </w:r>
      <w:r w:rsidR="009F4DDA">
        <w:t xml:space="preserve">mede namens </w:t>
      </w:r>
      <w:r w:rsidR="00C32240">
        <w:t xml:space="preserve">de </w:t>
      </w:r>
      <w:r w:rsidR="00966535">
        <w:t>m</w:t>
      </w:r>
      <w:r w:rsidRPr="00883647" w:rsidR="009F4DDA">
        <w:rPr>
          <w:rFonts w:cs="Arial"/>
          <w:color w:val="000000"/>
          <w:szCs w:val="18"/>
        </w:rPr>
        <w:t>inister van Volkshuisvesting en Ruimtelijke Ordening</w:t>
      </w:r>
      <w:r w:rsidR="00086332">
        <w:rPr>
          <w:rFonts w:cs="Arial"/>
          <w:color w:val="000000"/>
          <w:szCs w:val="18"/>
        </w:rPr>
        <w:t xml:space="preserve"> (VRO)</w:t>
      </w:r>
      <w:r w:rsidR="00C32240">
        <w:rPr>
          <w:rFonts w:cs="Arial"/>
          <w:color w:val="000000"/>
          <w:szCs w:val="18"/>
        </w:rPr>
        <w:t xml:space="preserve">, </w:t>
      </w:r>
      <w:r w:rsidR="008E0915">
        <w:rPr>
          <w:rFonts w:cs="Arial"/>
          <w:color w:val="000000"/>
          <w:szCs w:val="18"/>
        </w:rPr>
        <w:t xml:space="preserve">de </w:t>
      </w:r>
      <w:r w:rsidR="00966535">
        <w:rPr>
          <w:rFonts w:cs="Arial"/>
          <w:color w:val="000000"/>
          <w:szCs w:val="18"/>
        </w:rPr>
        <w:t>m</w:t>
      </w:r>
      <w:r w:rsidRPr="00883647" w:rsidR="009F4DDA">
        <w:rPr>
          <w:rFonts w:cs="Arial"/>
          <w:color w:val="000000"/>
          <w:szCs w:val="18"/>
        </w:rPr>
        <w:t>inister van Volksgezondheid, Welzijn en Sport</w:t>
      </w:r>
      <w:r w:rsidR="00C32240">
        <w:rPr>
          <w:rFonts w:cs="Arial"/>
          <w:color w:val="000000"/>
          <w:szCs w:val="18"/>
        </w:rPr>
        <w:t xml:space="preserve"> </w:t>
      </w:r>
      <w:r w:rsidR="00086332">
        <w:rPr>
          <w:rFonts w:cs="Arial"/>
          <w:color w:val="000000"/>
          <w:szCs w:val="18"/>
        </w:rPr>
        <w:t xml:space="preserve">(VWS) </w:t>
      </w:r>
      <w:r w:rsidR="00C32240">
        <w:rPr>
          <w:rFonts w:cs="Arial"/>
          <w:color w:val="000000"/>
          <w:szCs w:val="18"/>
        </w:rPr>
        <w:t xml:space="preserve">en </w:t>
      </w:r>
      <w:r w:rsidR="008E0915">
        <w:rPr>
          <w:rFonts w:cs="Arial"/>
          <w:color w:val="000000"/>
          <w:szCs w:val="18"/>
        </w:rPr>
        <w:t xml:space="preserve">de </w:t>
      </w:r>
      <w:r w:rsidR="00966535">
        <w:rPr>
          <w:rFonts w:cs="Arial"/>
          <w:color w:val="000000"/>
          <w:szCs w:val="18"/>
        </w:rPr>
        <w:t>m</w:t>
      </w:r>
      <w:r w:rsidRPr="00883647" w:rsidR="009F4DDA">
        <w:rPr>
          <w:rFonts w:cs="Arial"/>
          <w:color w:val="000000"/>
          <w:szCs w:val="18"/>
        </w:rPr>
        <w:t>inister van Infrastructuur en Waterstaat</w:t>
      </w:r>
      <w:r w:rsidR="00086332">
        <w:rPr>
          <w:rFonts w:cs="Arial"/>
          <w:color w:val="000000"/>
          <w:szCs w:val="18"/>
        </w:rPr>
        <w:t xml:space="preserve"> (IenW) </w:t>
      </w:r>
      <w:r w:rsidR="008E0915">
        <w:t>de</w:t>
      </w:r>
      <w:r w:rsidR="006E26A3">
        <w:t xml:space="preserve"> reactie op dit verzoek.</w:t>
      </w:r>
    </w:p>
    <w:p w:rsidR="001B00C0" w:rsidP="00966535" w:rsidRDefault="001B00C0" w14:paraId="43053AC3" w14:textId="77777777"/>
    <w:p w:rsidR="000A0CA4" w:rsidP="00966535" w:rsidRDefault="00A92B43" w14:paraId="25E99762" w14:textId="4F4D1338">
      <w:r>
        <w:t xml:space="preserve">De brief van de gemeente Haarlemmermeer gaat over de problematiek en aanpak van de </w:t>
      </w:r>
      <w:r w:rsidR="009D35AB">
        <w:t xml:space="preserve">invasieve en exotische mierensoort </w:t>
      </w:r>
      <w:r w:rsidR="004939F8">
        <w:t>Mediterraan</w:t>
      </w:r>
      <w:r w:rsidR="009D35AB">
        <w:t xml:space="preserve"> draaigatje.</w:t>
      </w:r>
      <w:r w:rsidR="001B00C0">
        <w:t xml:space="preserve"> </w:t>
      </w:r>
      <w:r w:rsidR="00090547">
        <w:t xml:space="preserve">De problematiek rond het </w:t>
      </w:r>
      <w:r w:rsidRPr="00497A25" w:rsidR="006A0FF9">
        <w:t xml:space="preserve">Mediterraan draaigatje is mij bekend. </w:t>
      </w:r>
      <w:r w:rsidRPr="00497A25" w:rsidR="000A0CA4">
        <w:t xml:space="preserve">Het baart mij zorgen dat deze soort op meerdere locaties </w:t>
      </w:r>
      <w:r w:rsidRPr="00497A25" w:rsidR="000F31A3">
        <w:t xml:space="preserve">in Nederland </w:t>
      </w:r>
      <w:r w:rsidRPr="00497A25" w:rsidR="002E04C8">
        <w:t>aanwezig</w:t>
      </w:r>
      <w:r w:rsidRPr="00497A25" w:rsidR="000A0CA4">
        <w:t xml:space="preserve"> is</w:t>
      </w:r>
      <w:r w:rsidRPr="00497A25" w:rsidR="000F31A3">
        <w:t xml:space="preserve"> en dat </w:t>
      </w:r>
      <w:r w:rsidRPr="00497A25" w:rsidR="00BE100E">
        <w:t xml:space="preserve">deze </w:t>
      </w:r>
      <w:r w:rsidRPr="00497A25" w:rsidR="00556C2A">
        <w:t xml:space="preserve">mierensoort </w:t>
      </w:r>
      <w:r w:rsidRPr="00497A25" w:rsidR="000942AD">
        <w:t xml:space="preserve">schade </w:t>
      </w:r>
      <w:r w:rsidRPr="00497A25" w:rsidR="001A12F0">
        <w:t>aan</w:t>
      </w:r>
      <w:r w:rsidR="00AE7BC3">
        <w:t>richt, zoals die door de gemeente Haarlemmermeer in de brief wordt geduid</w:t>
      </w:r>
      <w:r w:rsidRPr="00497A25" w:rsidR="000A0CA4">
        <w:t>.</w:t>
      </w:r>
    </w:p>
    <w:p w:rsidR="00966535" w:rsidP="00966535" w:rsidRDefault="00966535" w14:paraId="26E6E116" w14:textId="77777777"/>
    <w:p w:rsidR="00833FCB" w:rsidP="00966535" w:rsidRDefault="00201AAF" w14:paraId="063A12FC" w14:textId="21B48F36">
      <w:r w:rsidRPr="00453EE6">
        <w:t xml:space="preserve">Elke </w:t>
      </w:r>
      <w:r w:rsidRPr="00453EE6" w:rsidR="006A522E">
        <w:t xml:space="preserve">plaagsoort </w:t>
      </w:r>
      <w:r w:rsidRPr="00453EE6" w:rsidR="00C05F78">
        <w:t>gedraagt zich anders</w:t>
      </w:r>
      <w:r w:rsidRPr="00453EE6" w:rsidR="0046581B">
        <w:t>.</w:t>
      </w:r>
      <w:r w:rsidRPr="00453EE6" w:rsidR="00653603">
        <w:t xml:space="preserve"> Daarmee</w:t>
      </w:r>
      <w:r w:rsidR="00653603">
        <w:t xml:space="preserve"> heeft elke plaagsoort zijn eigen specifieke problematiek</w:t>
      </w:r>
      <w:r w:rsidR="00BB2F40">
        <w:t xml:space="preserve"> en </w:t>
      </w:r>
      <w:r w:rsidR="00ED0AC8">
        <w:t>moet voor elke plaagsoort een unieke set aan maatregelen gezocht en ingezet worden.</w:t>
      </w:r>
      <w:r w:rsidRPr="0018428A" w:rsidR="0018428A">
        <w:t xml:space="preserve"> </w:t>
      </w:r>
      <w:r w:rsidR="0018428A">
        <w:t xml:space="preserve">Plaagsoorten </w:t>
      </w:r>
      <w:r w:rsidR="008A3717">
        <w:t>kunnen</w:t>
      </w:r>
      <w:r w:rsidR="0018428A">
        <w:t xml:space="preserve"> schadelijk </w:t>
      </w:r>
      <w:r w:rsidR="008A3717">
        <w:t xml:space="preserve">zijn </w:t>
      </w:r>
      <w:r w:rsidR="0018428A">
        <w:t xml:space="preserve">voor </w:t>
      </w:r>
      <w:r w:rsidR="00B950EC">
        <w:t xml:space="preserve">uiteenlopende zaken, zoals </w:t>
      </w:r>
      <w:r w:rsidR="0018428A">
        <w:t xml:space="preserve">biodiversiteit, </w:t>
      </w:r>
      <w:r w:rsidR="00D96B15">
        <w:t>leefomgeving</w:t>
      </w:r>
      <w:r w:rsidR="002D4177">
        <w:t>,</w:t>
      </w:r>
      <w:r w:rsidR="00D96B15">
        <w:t xml:space="preserve"> volkshuisvesting, </w:t>
      </w:r>
      <w:r w:rsidR="002D4177">
        <w:t>waterkwaliteit,</w:t>
      </w:r>
      <w:r w:rsidR="00D96B15">
        <w:t xml:space="preserve"> </w:t>
      </w:r>
      <w:r w:rsidR="00C74A73">
        <w:t xml:space="preserve">infrastructuur </w:t>
      </w:r>
      <w:r w:rsidR="007F6B6C">
        <w:t>en</w:t>
      </w:r>
      <w:r w:rsidR="00BD32AA">
        <w:t xml:space="preserve"> volksgezondheid</w:t>
      </w:r>
      <w:r w:rsidR="002D3F42">
        <w:t>.</w:t>
      </w:r>
      <w:r w:rsidR="00996495">
        <w:t xml:space="preserve"> </w:t>
      </w:r>
      <w:r w:rsidR="00833FCB">
        <w:t>Hierdoor is voor verschillende plaagsoorten vaak andere regelgeving van toepassing en moeten voor elke plaagsoort andere maatregelen gezocht en ingezet worden.</w:t>
      </w:r>
      <w:r w:rsidRPr="0018428A" w:rsidR="00833FCB">
        <w:t xml:space="preserve"> </w:t>
      </w:r>
      <w:r w:rsidR="00833FCB">
        <w:t>Plaagsoorten raken beleidsvelden van verschillende departementen. Ook oplossingsrichtingen kunnen bij verschillende departementen gevonden worden.</w:t>
      </w:r>
    </w:p>
    <w:p w:rsidR="00966535" w:rsidP="00966535" w:rsidRDefault="00966535" w14:paraId="25B297A8" w14:textId="77777777"/>
    <w:p w:rsidR="002F61C5" w:rsidP="00966535" w:rsidRDefault="006E26A3" w14:paraId="0D868557" w14:textId="44239FB4">
      <w:r>
        <w:t>Zoals aange</w:t>
      </w:r>
      <w:r w:rsidR="00F1746E">
        <w:t>kondigd</w:t>
      </w:r>
      <w:r>
        <w:t xml:space="preserve"> in </w:t>
      </w:r>
      <w:r w:rsidR="007D6186">
        <w:t xml:space="preserve">de Kamerbrief van </w:t>
      </w:r>
      <w:r w:rsidR="00F1746E">
        <w:t>19 oktober 2023</w:t>
      </w:r>
      <w:r w:rsidR="004F6081">
        <w:t xml:space="preserve"> (</w:t>
      </w:r>
      <w:r w:rsidRPr="004F6081" w:rsidR="004F6081">
        <w:t>2023D43226</w:t>
      </w:r>
      <w:r w:rsidR="004F6081">
        <w:t>)</w:t>
      </w:r>
      <w:r w:rsidR="00F1746E">
        <w:t xml:space="preserve"> </w:t>
      </w:r>
      <w:r w:rsidR="00D239A9">
        <w:t>hebben de ministeries LVVN, VRO</w:t>
      </w:r>
      <w:r w:rsidR="0071030E">
        <w:t>, IenW</w:t>
      </w:r>
      <w:r w:rsidR="00D239A9">
        <w:t xml:space="preserve"> en VWS de handen </w:t>
      </w:r>
      <w:r w:rsidR="40F2E18E">
        <w:t>ineengeslagen</w:t>
      </w:r>
      <w:r w:rsidR="00D239A9">
        <w:t xml:space="preserve"> om </w:t>
      </w:r>
      <w:r w:rsidR="00202B2A">
        <w:t>gezamenlijk plaagsoorten aan te pakken</w:t>
      </w:r>
      <w:r w:rsidR="008F19C6">
        <w:t xml:space="preserve"> binnen </w:t>
      </w:r>
      <w:r w:rsidR="00E3284C">
        <w:t>een interdepa</w:t>
      </w:r>
      <w:r w:rsidR="008E4C82">
        <w:t>rtementale coördinatiestructuur. In deze coördinatiestructuur wordt v</w:t>
      </w:r>
      <w:r w:rsidR="00202B2A">
        <w:t xml:space="preserve">oor elke nieuwe plaagsoort die in Nederland wordt waargenomen, </w:t>
      </w:r>
      <w:r w:rsidR="005B3B04">
        <w:t xml:space="preserve">afgewogen </w:t>
      </w:r>
      <w:r w:rsidR="46E8E5D4">
        <w:t xml:space="preserve">of </w:t>
      </w:r>
      <w:r>
        <w:t>en welke inzet van de Rijksoverheid ten aanzien van deze plaagsoort nodig is</w:t>
      </w:r>
      <w:r w:rsidR="00263ADA">
        <w:t>.</w:t>
      </w:r>
      <w:r w:rsidR="004B2A23">
        <w:t xml:space="preserve"> </w:t>
      </w:r>
    </w:p>
    <w:p w:rsidRPr="00EA1A47" w:rsidR="00B629CD" w:rsidP="00966535" w:rsidRDefault="00B629CD" w14:paraId="0BADD661" w14:textId="77777777">
      <w:r>
        <w:t xml:space="preserve">De Rijksoverheid hanteert ten aanzien van plaagsoorten het principe van IPM, integrated pest management, waarbij preventie voorop staat. Daarnaast wordt gekoerst op vroege eliminatie van nieuwe plaagsoorten waar mogelijk, aangezien </w:t>
      </w:r>
      <w:r>
        <w:lastRenderedPageBreak/>
        <w:t xml:space="preserve">dit het meest effectief is, het goedkoopste is en het minste schade veroorzaakt, in vergelijking met bestrijding als de plaagsoort zich al verder </w:t>
      </w:r>
      <w:r w:rsidRPr="00EA1A47">
        <w:t xml:space="preserve">verspreid heeft. </w:t>
      </w:r>
    </w:p>
    <w:p w:rsidR="00966535" w:rsidP="00966535" w:rsidRDefault="00966535" w14:paraId="26FF718F" w14:textId="77777777"/>
    <w:p w:rsidR="00E416C3" w:rsidP="00966535" w:rsidRDefault="006E26A3" w14:paraId="7A55FEEB" w14:textId="389E2BB4">
      <w:r w:rsidRPr="00EA1A47">
        <w:t xml:space="preserve">Op dit moment </w:t>
      </w:r>
      <w:r w:rsidRPr="00EA1A47" w:rsidR="00BB5B57">
        <w:t>vind</w:t>
      </w:r>
      <w:r w:rsidRPr="00EA1A47">
        <w:t xml:space="preserve">t een </w:t>
      </w:r>
      <w:r w:rsidRPr="00EA1A47" w:rsidR="008905E5">
        <w:t>afweging plaats</w:t>
      </w:r>
      <w:r w:rsidRPr="00EA1A47" w:rsidR="006E7E32">
        <w:t xml:space="preserve"> voor het Mediterraan draaigatje</w:t>
      </w:r>
      <w:r w:rsidRPr="00EA1A47" w:rsidR="008905E5">
        <w:t xml:space="preserve">, aan de hand van </w:t>
      </w:r>
      <w:r w:rsidRPr="00EA1A47" w:rsidR="00E04729">
        <w:t xml:space="preserve">een </w:t>
      </w:r>
      <w:r w:rsidRPr="00EA1A47" w:rsidR="008905E5">
        <w:t>reeds beschikbare</w:t>
      </w:r>
      <w:r w:rsidRPr="00EA1A47" w:rsidR="004B2A23">
        <w:t xml:space="preserve"> </w:t>
      </w:r>
      <w:r w:rsidRPr="00EA1A47" w:rsidR="00EA1A47">
        <w:t>informatie</w:t>
      </w:r>
      <w:r w:rsidRPr="00EA1A47" w:rsidR="004B2A23">
        <w:t xml:space="preserve"> die de introductieroutes, potentiële</w:t>
      </w:r>
      <w:r w:rsidR="004B2A23">
        <w:t xml:space="preserve"> risico’s en maatregelen beschrijven. </w:t>
      </w:r>
      <w:r w:rsidR="00920BEE">
        <w:t>Hiermee</w:t>
      </w:r>
      <w:r w:rsidR="004B2A23">
        <w:t xml:space="preserve"> </w:t>
      </w:r>
      <w:r w:rsidR="00397A87">
        <w:t>kan</w:t>
      </w:r>
      <w:r w:rsidR="000E380C">
        <w:t xml:space="preserve"> in het</w:t>
      </w:r>
      <w:r w:rsidR="00920BEE">
        <w:t xml:space="preserve"> </w:t>
      </w:r>
      <w:r w:rsidR="004B2A23">
        <w:t xml:space="preserve">interdepartementaal </w:t>
      </w:r>
      <w:r w:rsidR="000E380C">
        <w:t xml:space="preserve">overleg </w:t>
      </w:r>
      <w:r w:rsidR="004B2A23">
        <w:t>worden be</w:t>
      </w:r>
      <w:r w:rsidR="000E380C">
        <w:t>sproken</w:t>
      </w:r>
      <w:r w:rsidR="004B2A23">
        <w:t xml:space="preserve"> </w:t>
      </w:r>
      <w:r w:rsidR="00246F74">
        <w:t xml:space="preserve">of </w:t>
      </w:r>
      <w:r w:rsidR="00A0411F">
        <w:t xml:space="preserve">dit een probleem is </w:t>
      </w:r>
      <w:r w:rsidR="008905E5">
        <w:t xml:space="preserve">waarbij </w:t>
      </w:r>
      <w:r w:rsidR="00A0411F">
        <w:t xml:space="preserve">de Rijksoverheid </w:t>
      </w:r>
      <w:r w:rsidR="008905E5">
        <w:t>een rol heeft</w:t>
      </w:r>
      <w:r w:rsidR="00A0411F">
        <w:t xml:space="preserve"> en zo ja, </w:t>
      </w:r>
      <w:r w:rsidR="008905E5">
        <w:t xml:space="preserve">met welke partijen uit het veld </w:t>
      </w:r>
      <w:r w:rsidRPr="00247CFA" w:rsidR="004B2A23">
        <w:t>maatregelen</w:t>
      </w:r>
      <w:r w:rsidR="008905E5">
        <w:t xml:space="preserve"> worden ontwikkeld</w:t>
      </w:r>
      <w:r w:rsidRPr="00247CFA" w:rsidR="004B2A23">
        <w:t xml:space="preserve"> tegen deze exotische mier</w:t>
      </w:r>
      <w:r w:rsidR="00756BF8">
        <w:t>ensoort</w:t>
      </w:r>
      <w:r w:rsidRPr="00247CFA" w:rsidR="004B2A23">
        <w:t>.</w:t>
      </w:r>
      <w:r w:rsidR="00C82DB9">
        <w:t xml:space="preserve"> De suggesties van de gemeente Haarlemmermeer zullen hierbij dan worden betrokken.</w:t>
      </w:r>
    </w:p>
    <w:p w:rsidR="00966535" w:rsidP="00966535" w:rsidRDefault="00966535" w14:paraId="5F44FCCE" w14:textId="77777777"/>
    <w:p w:rsidRPr="00C25A1D" w:rsidR="00C25A1D" w:rsidP="00966535" w:rsidRDefault="00167F93" w14:paraId="6D7124F4" w14:textId="7C04CD4D">
      <w:r>
        <w:t xml:space="preserve">De gemeente Haarlemmermeer vraagt in haar brief aan de vaste commissie voor </w:t>
      </w:r>
      <w:r w:rsidR="001A7531">
        <w:t>LVVN</w:t>
      </w:r>
      <w:r>
        <w:t xml:space="preserve"> </w:t>
      </w:r>
      <w:r w:rsidR="001A7531">
        <w:t xml:space="preserve">onder meer </w:t>
      </w:r>
      <w:r>
        <w:t xml:space="preserve">om het Mediterraan draaigatje mee te nemen in </w:t>
      </w:r>
      <w:r w:rsidRPr="00E50200">
        <w:t xml:space="preserve">de Contouren landelijk aanvalsplan invasieve exoten. De Contouren </w:t>
      </w:r>
      <w:r>
        <w:t>zijn in december 2024 reeds aan uw Kamer verstuurd (Kamerstuk 26407, nr. 154) en beschrijft de uitgangspunten die in het (nog op te leveren) landelijk aanvalsplan invasieve exoten concrete uitwerking krijgen</w:t>
      </w:r>
      <w:r w:rsidR="00B301FE">
        <w:t>.</w:t>
      </w:r>
      <w:r w:rsidRPr="00B301FE" w:rsidR="00B301FE">
        <w:t xml:space="preserve"> </w:t>
      </w:r>
      <w:r w:rsidR="00B301FE">
        <w:t xml:space="preserve">Het </w:t>
      </w:r>
      <w:r w:rsidRPr="001029F3" w:rsidR="00B301FE">
        <w:t xml:space="preserve">Landelijk aanvalsplan invasieve exoten richt zich op invasieve exoten die </w:t>
      </w:r>
      <w:r w:rsidR="00A47694">
        <w:t xml:space="preserve">voornamelijk </w:t>
      </w:r>
      <w:r w:rsidRPr="001029F3" w:rsidR="00B301FE">
        <w:t xml:space="preserve">schadelijk zijn voor de biodiversiteit. </w:t>
      </w:r>
      <w:r w:rsidR="0009380B">
        <w:t>H</w:t>
      </w:r>
      <w:r w:rsidRPr="001029F3" w:rsidR="00B301FE">
        <w:t>et Mediter</w:t>
      </w:r>
      <w:r w:rsidRPr="001029F3" w:rsidR="00215006">
        <w:t>r</w:t>
      </w:r>
      <w:r w:rsidRPr="001029F3" w:rsidR="00B301FE">
        <w:t xml:space="preserve">aan draaigatje </w:t>
      </w:r>
      <w:r w:rsidR="00F403BC">
        <w:t xml:space="preserve">geeft problemen op veel meer vlakken en </w:t>
      </w:r>
      <w:r w:rsidR="00D364DD">
        <w:t xml:space="preserve">wordt </w:t>
      </w:r>
      <w:r w:rsidR="00F403BC">
        <w:t>daarom in het</w:t>
      </w:r>
      <w:r w:rsidRPr="001029F3" w:rsidR="00B301FE">
        <w:t xml:space="preserve"> interdepartementaal afstemmingsoverleg</w:t>
      </w:r>
      <w:r w:rsidR="00D364DD">
        <w:t xml:space="preserve"> belegd</w:t>
      </w:r>
      <w:r w:rsidRPr="001029F3" w:rsidR="00B301FE">
        <w:t>.</w:t>
      </w:r>
    </w:p>
    <w:p w:rsidR="004A4F87" w:rsidP="00966535" w:rsidRDefault="004A4F87" w14:paraId="3516E8C7" w14:textId="77777777"/>
    <w:p w:rsidR="00966535" w:rsidP="00966535" w:rsidRDefault="00966535" w14:paraId="38B5B327" w14:textId="77777777"/>
    <w:p w:rsidR="00966535" w:rsidP="00966535" w:rsidRDefault="00966535" w14:paraId="122CB091" w14:textId="77777777"/>
    <w:p w:rsidR="00966535" w:rsidP="00966535" w:rsidRDefault="00966535" w14:paraId="38066A2E" w14:textId="77777777">
      <w:pPr>
        <w:rPr>
          <w:szCs w:val="18"/>
        </w:rPr>
      </w:pPr>
    </w:p>
    <w:p w:rsidR="004A4F87" w:rsidP="00966535" w:rsidRDefault="004A4F87" w14:paraId="2386ECBE" w14:textId="77777777">
      <w:pPr>
        <w:rPr>
          <w:szCs w:val="18"/>
        </w:rPr>
      </w:pPr>
    </w:p>
    <w:p w:rsidR="00426BC7" w:rsidP="00966535" w:rsidRDefault="00426BC7" w14:paraId="2F2D46A0" w14:textId="77777777">
      <w:pPr>
        <w:tabs>
          <w:tab w:val="left" w:pos="945"/>
        </w:tabs>
        <w:rPr>
          <w:szCs w:val="18"/>
        </w:rPr>
      </w:pPr>
    </w:p>
    <w:p w:rsidRPr="00A54BCC" w:rsidR="00C90702" w:rsidP="00966535" w:rsidRDefault="00793C4C" w14:paraId="76FB2F3B" w14:textId="77777777">
      <w:pPr>
        <w:rPr>
          <w:szCs w:val="18"/>
        </w:rPr>
      </w:pPr>
      <w:r>
        <w:t>Jean Rummenie</w:t>
      </w:r>
    </w:p>
    <w:p w:rsidR="00426BC7" w:rsidP="00966535" w:rsidRDefault="00793C4C" w14:paraId="1D4FD2BC" w14:textId="3C01D041">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632385" w:rsidP="00966535" w:rsidRDefault="00632385" w14:paraId="16103E3E" w14:textId="77777777">
      <w:pPr>
        <w:rPr>
          <w:rFonts w:cs="Arial"/>
          <w:color w:val="000000"/>
          <w:szCs w:val="18"/>
          <w:highlight w:val="yellow"/>
        </w:rPr>
      </w:pPr>
    </w:p>
    <w:p w:rsidRPr="00426BC7" w:rsidR="00632385" w:rsidP="00966535" w:rsidRDefault="00632385" w14:paraId="585AA569" w14:textId="1799E08B">
      <w:pPr>
        <w:rPr>
          <w:rFonts w:cs="Arial"/>
          <w:color w:val="000000"/>
          <w:szCs w:val="18"/>
        </w:rPr>
      </w:pPr>
    </w:p>
    <w:sectPr w:rsidRPr="00426BC7" w:rsidR="006323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AF51" w14:textId="77777777" w:rsidR="00462466" w:rsidRDefault="00462466">
      <w:r>
        <w:separator/>
      </w:r>
    </w:p>
    <w:p w14:paraId="37A59DD4" w14:textId="77777777" w:rsidR="00462466" w:rsidRDefault="00462466"/>
  </w:endnote>
  <w:endnote w:type="continuationSeparator" w:id="0">
    <w:p w14:paraId="30D9E47A" w14:textId="77777777" w:rsidR="00462466" w:rsidRDefault="00462466">
      <w:r>
        <w:continuationSeparator/>
      </w:r>
    </w:p>
    <w:p w14:paraId="321EE1A1" w14:textId="77777777" w:rsidR="00462466" w:rsidRDefault="00462466"/>
  </w:endnote>
  <w:endnote w:type="continuationNotice" w:id="1">
    <w:p w14:paraId="7A19C205" w14:textId="77777777" w:rsidR="00462466" w:rsidRDefault="004624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BE5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A1981" w14:paraId="52D03256" w14:textId="77777777" w:rsidTr="00CA6A25">
      <w:trPr>
        <w:trHeight w:hRule="exact" w:val="240"/>
      </w:trPr>
      <w:tc>
        <w:tcPr>
          <w:tcW w:w="7601" w:type="dxa"/>
          <w:shd w:val="clear" w:color="auto" w:fill="auto"/>
        </w:tcPr>
        <w:p w14:paraId="32ADD01F" w14:textId="77777777" w:rsidR="00527BD4" w:rsidRDefault="00527BD4" w:rsidP="003F1F6B">
          <w:pPr>
            <w:pStyle w:val="Huisstijl-Rubricering"/>
          </w:pPr>
        </w:p>
      </w:tc>
      <w:tc>
        <w:tcPr>
          <w:tcW w:w="2156" w:type="dxa"/>
        </w:tcPr>
        <w:p w14:paraId="5115F7CC" w14:textId="21115607" w:rsidR="00527BD4" w:rsidRPr="00645414" w:rsidRDefault="00793C4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A60631">
              <w:t>2</w:t>
            </w:r>
          </w:fldSimple>
        </w:p>
      </w:tc>
    </w:tr>
  </w:tbl>
  <w:p w14:paraId="1827F64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A1981" w14:paraId="690259B2" w14:textId="77777777" w:rsidTr="00CA6A25">
      <w:trPr>
        <w:trHeight w:hRule="exact" w:val="240"/>
      </w:trPr>
      <w:tc>
        <w:tcPr>
          <w:tcW w:w="7601" w:type="dxa"/>
          <w:shd w:val="clear" w:color="auto" w:fill="auto"/>
        </w:tcPr>
        <w:p w14:paraId="65663183" w14:textId="77777777" w:rsidR="00527BD4" w:rsidRDefault="00527BD4" w:rsidP="008C356D">
          <w:pPr>
            <w:pStyle w:val="Huisstijl-Rubricering"/>
          </w:pPr>
        </w:p>
      </w:tc>
      <w:tc>
        <w:tcPr>
          <w:tcW w:w="2170" w:type="dxa"/>
        </w:tcPr>
        <w:p w14:paraId="1C86589E" w14:textId="1B542F82" w:rsidR="00527BD4" w:rsidRPr="00ED539E" w:rsidRDefault="00793C4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462466">
              <w:t>1</w:t>
            </w:r>
          </w:fldSimple>
        </w:p>
      </w:tc>
    </w:tr>
  </w:tbl>
  <w:p w14:paraId="1A37F9A0" w14:textId="77777777" w:rsidR="00527BD4" w:rsidRPr="00BC3B53" w:rsidRDefault="00527BD4" w:rsidP="008C356D">
    <w:pPr>
      <w:pStyle w:val="Voettekst"/>
      <w:spacing w:line="240" w:lineRule="auto"/>
      <w:rPr>
        <w:sz w:val="2"/>
        <w:szCs w:val="2"/>
      </w:rPr>
    </w:pPr>
  </w:p>
  <w:p w14:paraId="7070418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BC72" w14:textId="77777777" w:rsidR="00462466" w:rsidRDefault="00462466">
      <w:r>
        <w:separator/>
      </w:r>
    </w:p>
    <w:p w14:paraId="23811DA9" w14:textId="77777777" w:rsidR="00462466" w:rsidRDefault="00462466"/>
  </w:footnote>
  <w:footnote w:type="continuationSeparator" w:id="0">
    <w:p w14:paraId="72E4AD18" w14:textId="77777777" w:rsidR="00462466" w:rsidRDefault="00462466">
      <w:r>
        <w:continuationSeparator/>
      </w:r>
    </w:p>
    <w:p w14:paraId="49D16BC7" w14:textId="77777777" w:rsidR="00462466" w:rsidRDefault="00462466"/>
  </w:footnote>
  <w:footnote w:type="continuationNotice" w:id="1">
    <w:p w14:paraId="34EB3002" w14:textId="77777777" w:rsidR="00462466" w:rsidRDefault="004624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A1981" w14:paraId="3089542B" w14:textId="77777777" w:rsidTr="00A50CF6">
      <w:tc>
        <w:tcPr>
          <w:tcW w:w="2156" w:type="dxa"/>
          <w:shd w:val="clear" w:color="auto" w:fill="auto"/>
        </w:tcPr>
        <w:p w14:paraId="609789AB" w14:textId="77777777" w:rsidR="00527BD4" w:rsidRPr="005819CE" w:rsidRDefault="00793C4C" w:rsidP="00A50CF6">
          <w:pPr>
            <w:pStyle w:val="Huisstijl-Adres"/>
            <w:rPr>
              <w:b/>
            </w:rPr>
          </w:pPr>
          <w:r>
            <w:rPr>
              <w:b/>
            </w:rPr>
            <w:t>Directoraat-generaal Natuur en Visserij</w:t>
          </w:r>
          <w:r w:rsidRPr="005819CE">
            <w:rPr>
              <w:b/>
            </w:rPr>
            <w:br/>
          </w:r>
        </w:p>
      </w:tc>
    </w:tr>
    <w:tr w:rsidR="005A1981" w14:paraId="7473A914" w14:textId="77777777" w:rsidTr="00A50CF6">
      <w:trPr>
        <w:trHeight w:hRule="exact" w:val="200"/>
      </w:trPr>
      <w:tc>
        <w:tcPr>
          <w:tcW w:w="2156" w:type="dxa"/>
          <w:shd w:val="clear" w:color="auto" w:fill="auto"/>
        </w:tcPr>
        <w:p w14:paraId="1F6EB071" w14:textId="77777777" w:rsidR="00527BD4" w:rsidRPr="005819CE" w:rsidRDefault="00527BD4" w:rsidP="00A50CF6"/>
      </w:tc>
    </w:tr>
    <w:tr w:rsidR="005A1981" w14:paraId="60EABD23" w14:textId="77777777" w:rsidTr="00502512">
      <w:trPr>
        <w:trHeight w:hRule="exact" w:val="774"/>
      </w:trPr>
      <w:tc>
        <w:tcPr>
          <w:tcW w:w="2156" w:type="dxa"/>
          <w:shd w:val="clear" w:color="auto" w:fill="auto"/>
        </w:tcPr>
        <w:p w14:paraId="142A4FCA" w14:textId="77777777" w:rsidR="00527BD4" w:rsidRDefault="00793C4C" w:rsidP="003A5290">
          <w:pPr>
            <w:pStyle w:val="Huisstijl-Kopje"/>
          </w:pPr>
          <w:r>
            <w:t>Ons kenmerk</w:t>
          </w:r>
        </w:p>
        <w:p w14:paraId="3643C509" w14:textId="31C7EB2C" w:rsidR="00527BD4" w:rsidRPr="005819CE" w:rsidRDefault="00793C4C" w:rsidP="001E6117">
          <w:pPr>
            <w:pStyle w:val="Huisstijl-Kopje"/>
          </w:pPr>
          <w:r>
            <w:rPr>
              <w:b w:val="0"/>
            </w:rPr>
            <w:t>DGNV</w:t>
          </w:r>
          <w:r w:rsidRPr="00502512">
            <w:rPr>
              <w:b w:val="0"/>
            </w:rPr>
            <w:t xml:space="preserve"> / </w:t>
          </w:r>
          <w:r w:rsidR="00966535" w:rsidRPr="00966535">
            <w:rPr>
              <w:b w:val="0"/>
            </w:rPr>
            <w:t>98619944</w:t>
          </w:r>
        </w:p>
      </w:tc>
    </w:tr>
  </w:tbl>
  <w:p w14:paraId="2866E3DF" w14:textId="77777777" w:rsidR="00527BD4" w:rsidRDefault="00527BD4" w:rsidP="008C356D"/>
  <w:p w14:paraId="0E40BB08" w14:textId="77777777" w:rsidR="00527BD4" w:rsidRPr="00740712" w:rsidRDefault="00527BD4" w:rsidP="008C356D"/>
  <w:p w14:paraId="6453CD4A" w14:textId="77777777" w:rsidR="00527BD4" w:rsidRPr="00217880" w:rsidRDefault="00527BD4" w:rsidP="008C356D">
    <w:pPr>
      <w:spacing w:line="0" w:lineRule="atLeast"/>
      <w:rPr>
        <w:sz w:val="2"/>
        <w:szCs w:val="2"/>
      </w:rPr>
    </w:pPr>
  </w:p>
  <w:p w14:paraId="7DF7703D" w14:textId="77777777" w:rsidR="00527BD4" w:rsidRDefault="00527BD4" w:rsidP="004F44C2">
    <w:pPr>
      <w:pStyle w:val="Koptekst"/>
      <w:rPr>
        <w:rFonts w:cs="Verdana-Bold"/>
        <w:b/>
        <w:bCs/>
        <w:smallCaps/>
        <w:szCs w:val="18"/>
      </w:rPr>
    </w:pPr>
  </w:p>
  <w:p w14:paraId="1899C4A1" w14:textId="77777777" w:rsidR="00527BD4" w:rsidRDefault="00527BD4" w:rsidP="004F44C2"/>
  <w:p w14:paraId="5E1920B0" w14:textId="77777777" w:rsidR="00527BD4" w:rsidRPr="00740712" w:rsidRDefault="00527BD4" w:rsidP="004F44C2"/>
  <w:p w14:paraId="0507F5B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A1981" w14:paraId="0D8C31C0" w14:textId="77777777" w:rsidTr="00751A6A">
      <w:trPr>
        <w:trHeight w:val="2636"/>
      </w:trPr>
      <w:tc>
        <w:tcPr>
          <w:tcW w:w="737" w:type="dxa"/>
          <w:shd w:val="clear" w:color="auto" w:fill="auto"/>
        </w:tcPr>
        <w:p w14:paraId="0644752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7261C8D" w14:textId="4A91CEE3" w:rsidR="00527BD4" w:rsidRDefault="00793C4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16273BC" wp14:editId="78FEC17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B4FC02D" w14:textId="7F38ED3C" w:rsidR="003E0C4D" w:rsidRDefault="003E0C4D" w:rsidP="00D0609E">
          <w:pPr>
            <w:framePr w:w="6340" w:h="2750" w:hRule="exact" w:hSpace="180" w:wrap="around" w:vAnchor="page" w:hAnchor="text" w:x="3873" w:y="-140"/>
            <w:spacing w:line="240" w:lineRule="auto"/>
          </w:pPr>
        </w:p>
      </w:tc>
    </w:tr>
  </w:tbl>
  <w:p w14:paraId="565D5D74" w14:textId="77777777" w:rsidR="00527BD4" w:rsidRDefault="00527BD4" w:rsidP="00D0609E">
    <w:pPr>
      <w:framePr w:w="6340" w:h="2750" w:hRule="exact" w:hSpace="180" w:wrap="around" w:vAnchor="page" w:hAnchor="text" w:x="3873" w:y="-140"/>
    </w:pPr>
  </w:p>
  <w:p w14:paraId="56D708A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A1981" w:rsidRPr="00966535" w14:paraId="234393AA" w14:textId="77777777" w:rsidTr="00A50CF6">
      <w:tc>
        <w:tcPr>
          <w:tcW w:w="2160" w:type="dxa"/>
          <w:shd w:val="clear" w:color="auto" w:fill="auto"/>
        </w:tcPr>
        <w:p w14:paraId="1273BC86" w14:textId="2F1BD5A6" w:rsidR="00527BD4" w:rsidRPr="005819CE" w:rsidRDefault="00793C4C" w:rsidP="00A50CF6">
          <w:pPr>
            <w:pStyle w:val="Huisstijl-Adres"/>
            <w:rPr>
              <w:b/>
            </w:rPr>
          </w:pPr>
          <w:r>
            <w:rPr>
              <w:b/>
            </w:rPr>
            <w:t>Directoraat-generaal Natuur en Visserij</w:t>
          </w:r>
          <w:r w:rsidRPr="005819CE">
            <w:rPr>
              <w:b/>
            </w:rPr>
            <w:br/>
          </w:r>
        </w:p>
        <w:p w14:paraId="7D140996" w14:textId="7B4E990A" w:rsidR="00527BD4" w:rsidRPr="00BE5ED9" w:rsidRDefault="00793C4C" w:rsidP="00A50CF6">
          <w:pPr>
            <w:pStyle w:val="Huisstijl-Adres"/>
          </w:pPr>
          <w:r>
            <w:rPr>
              <w:b/>
            </w:rPr>
            <w:t>Bezoekadres</w:t>
          </w:r>
          <w:r>
            <w:rPr>
              <w:b/>
            </w:rPr>
            <w:br/>
          </w:r>
          <w:r>
            <w:t>Bezuidenhoutseweg 73</w:t>
          </w:r>
          <w:r w:rsidRPr="005819CE">
            <w:br/>
          </w:r>
          <w:r>
            <w:t>2594 AC Den Haag</w:t>
          </w:r>
        </w:p>
        <w:p w14:paraId="62407FE0" w14:textId="77777777" w:rsidR="00EF495B" w:rsidRDefault="00793C4C" w:rsidP="0098788A">
          <w:pPr>
            <w:pStyle w:val="Huisstijl-Adres"/>
          </w:pPr>
          <w:r>
            <w:rPr>
              <w:b/>
            </w:rPr>
            <w:t>Postadres</w:t>
          </w:r>
          <w:r>
            <w:rPr>
              <w:b/>
            </w:rPr>
            <w:br/>
          </w:r>
          <w:r>
            <w:t>Postbus 20401</w:t>
          </w:r>
          <w:r w:rsidRPr="005819CE">
            <w:br/>
            <w:t>2500 E</w:t>
          </w:r>
          <w:r>
            <w:t>K</w:t>
          </w:r>
          <w:r w:rsidRPr="005819CE">
            <w:t xml:space="preserve"> Den Haag</w:t>
          </w:r>
        </w:p>
        <w:p w14:paraId="5F76958F" w14:textId="77777777" w:rsidR="00556BEE" w:rsidRPr="005B3814" w:rsidRDefault="00793C4C" w:rsidP="0098788A">
          <w:pPr>
            <w:pStyle w:val="Huisstijl-Adres"/>
          </w:pPr>
          <w:r>
            <w:rPr>
              <w:b/>
            </w:rPr>
            <w:t>Overheidsidentificatienr</w:t>
          </w:r>
          <w:r>
            <w:rPr>
              <w:b/>
            </w:rPr>
            <w:br/>
          </w:r>
          <w:r w:rsidR="00BA129E">
            <w:rPr>
              <w:rFonts w:cs="Agrofont"/>
              <w:iCs/>
            </w:rPr>
            <w:t>00000001858272854000</w:t>
          </w:r>
        </w:p>
        <w:p w14:paraId="728995C5" w14:textId="703D851C" w:rsidR="00527BD4" w:rsidRPr="00966535" w:rsidRDefault="00793C4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A1981" w:rsidRPr="00966535" w14:paraId="65E9746E" w14:textId="77777777" w:rsidTr="00A50CF6">
      <w:trPr>
        <w:trHeight w:hRule="exact" w:val="200"/>
      </w:trPr>
      <w:tc>
        <w:tcPr>
          <w:tcW w:w="2160" w:type="dxa"/>
          <w:shd w:val="clear" w:color="auto" w:fill="auto"/>
        </w:tcPr>
        <w:p w14:paraId="7284A637" w14:textId="77777777" w:rsidR="00527BD4" w:rsidRPr="00253AB6" w:rsidRDefault="00527BD4" w:rsidP="00A50CF6"/>
      </w:tc>
    </w:tr>
    <w:tr w:rsidR="005A1981" w14:paraId="6A9B8DF2" w14:textId="77777777" w:rsidTr="00A50CF6">
      <w:tc>
        <w:tcPr>
          <w:tcW w:w="2160" w:type="dxa"/>
          <w:shd w:val="clear" w:color="auto" w:fill="auto"/>
        </w:tcPr>
        <w:p w14:paraId="482481E4" w14:textId="32F44F97" w:rsidR="000C0163" w:rsidRPr="005819CE" w:rsidRDefault="00793C4C" w:rsidP="000C0163">
          <w:pPr>
            <w:pStyle w:val="Huisstijl-Kopje"/>
          </w:pPr>
          <w:r>
            <w:t>Ons kenmerk</w:t>
          </w:r>
          <w:r w:rsidRPr="005819CE">
            <w:t xml:space="preserve"> </w:t>
          </w:r>
        </w:p>
        <w:p w14:paraId="3B97F12E" w14:textId="27BE47E4" w:rsidR="000C0163" w:rsidRPr="005819CE" w:rsidRDefault="00793C4C" w:rsidP="000C0163">
          <w:pPr>
            <w:pStyle w:val="Huisstijl-Gegeven"/>
          </w:pPr>
          <w:r>
            <w:t>DGNV /</w:t>
          </w:r>
          <w:r w:rsidR="00CC7BA8">
            <w:t xml:space="preserve"> </w:t>
          </w:r>
          <w:r w:rsidR="00966535" w:rsidRPr="00966535">
            <w:t>98619944</w:t>
          </w:r>
        </w:p>
        <w:p w14:paraId="4F0C3406" w14:textId="6962DC7E" w:rsidR="00527BD4" w:rsidRPr="005819CE" w:rsidRDefault="00793C4C" w:rsidP="00A50CF6">
          <w:pPr>
            <w:pStyle w:val="Huisstijl-Kopje"/>
          </w:pPr>
          <w:r>
            <w:t>Uw kenmerk</w:t>
          </w:r>
        </w:p>
        <w:p w14:paraId="520D7DAF" w14:textId="4B2A65D0" w:rsidR="00527BD4" w:rsidRPr="005819CE" w:rsidRDefault="00793C4C" w:rsidP="00A50CF6">
          <w:pPr>
            <w:pStyle w:val="Huisstijl-Gegeven"/>
          </w:pPr>
          <w:r>
            <w:t>2025Z05371/2025D15747</w:t>
          </w:r>
        </w:p>
      </w:tc>
    </w:tr>
  </w:tbl>
  <w:p w14:paraId="6CA161E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A1981" w14:paraId="6B88C931" w14:textId="77777777" w:rsidTr="009E2051">
      <w:trPr>
        <w:trHeight w:val="400"/>
      </w:trPr>
      <w:tc>
        <w:tcPr>
          <w:tcW w:w="7520" w:type="dxa"/>
          <w:gridSpan w:val="2"/>
          <w:shd w:val="clear" w:color="auto" w:fill="auto"/>
        </w:tcPr>
        <w:p w14:paraId="06364885" w14:textId="26E52DCB" w:rsidR="00527BD4" w:rsidRPr="00BC3B53" w:rsidRDefault="00793C4C" w:rsidP="00A50CF6">
          <w:pPr>
            <w:pStyle w:val="Huisstijl-Retouradres"/>
          </w:pPr>
          <w:r>
            <w:t>&gt; Retouradres Postbus 20401 2500 EK Den Haag</w:t>
          </w:r>
        </w:p>
      </w:tc>
    </w:tr>
    <w:tr w:rsidR="005A1981" w14:paraId="54778D49" w14:textId="77777777" w:rsidTr="009E2051">
      <w:tc>
        <w:tcPr>
          <w:tcW w:w="7520" w:type="dxa"/>
          <w:gridSpan w:val="2"/>
          <w:shd w:val="clear" w:color="auto" w:fill="auto"/>
        </w:tcPr>
        <w:p w14:paraId="799B4373" w14:textId="3F9C1299" w:rsidR="00527BD4" w:rsidRPr="00983E8F" w:rsidRDefault="00527BD4" w:rsidP="00A50CF6">
          <w:pPr>
            <w:pStyle w:val="Huisstijl-Rubricering"/>
          </w:pPr>
        </w:p>
      </w:tc>
    </w:tr>
    <w:tr w:rsidR="005A1981" w14:paraId="429AB321" w14:textId="77777777" w:rsidTr="009E2051">
      <w:trPr>
        <w:trHeight w:hRule="exact" w:val="2440"/>
      </w:trPr>
      <w:tc>
        <w:tcPr>
          <w:tcW w:w="7520" w:type="dxa"/>
          <w:gridSpan w:val="2"/>
          <w:shd w:val="clear" w:color="auto" w:fill="auto"/>
        </w:tcPr>
        <w:p w14:paraId="097402C3" w14:textId="0F8EFB98" w:rsidR="00527BD4" w:rsidRDefault="00793C4C" w:rsidP="00A50CF6">
          <w:pPr>
            <w:pStyle w:val="Huisstijl-NAW"/>
          </w:pPr>
          <w:r>
            <w:t xml:space="preserve">De Voorzitter van de Tweede Kamer </w:t>
          </w:r>
        </w:p>
        <w:p w14:paraId="6151D705" w14:textId="219A1F6B" w:rsidR="00D87195" w:rsidRDefault="00793C4C" w:rsidP="00D87195">
          <w:pPr>
            <w:pStyle w:val="Huisstijl-NAW"/>
          </w:pPr>
          <w:r>
            <w:t>der Staten-Generaal</w:t>
          </w:r>
        </w:p>
        <w:p w14:paraId="75F7D709" w14:textId="77777777" w:rsidR="005C769E" w:rsidRDefault="00793C4C" w:rsidP="005C769E">
          <w:pPr>
            <w:rPr>
              <w:szCs w:val="18"/>
            </w:rPr>
          </w:pPr>
          <w:r>
            <w:rPr>
              <w:szCs w:val="18"/>
            </w:rPr>
            <w:t>Prinses Irenestraat 6</w:t>
          </w:r>
        </w:p>
        <w:p w14:paraId="30B403EB" w14:textId="400176DF" w:rsidR="005C769E" w:rsidRDefault="00793C4C" w:rsidP="005C769E">
          <w:pPr>
            <w:pStyle w:val="Huisstijl-NAW"/>
          </w:pPr>
          <w:r>
            <w:t>2595 BD  DEN HAAG</w:t>
          </w:r>
        </w:p>
      </w:tc>
    </w:tr>
    <w:tr w:rsidR="005A1981" w14:paraId="2282AAC7" w14:textId="77777777" w:rsidTr="009E2051">
      <w:trPr>
        <w:trHeight w:hRule="exact" w:val="400"/>
      </w:trPr>
      <w:tc>
        <w:tcPr>
          <w:tcW w:w="7520" w:type="dxa"/>
          <w:gridSpan w:val="2"/>
          <w:shd w:val="clear" w:color="auto" w:fill="auto"/>
        </w:tcPr>
        <w:p w14:paraId="43D6CCF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A1981" w14:paraId="11081AFF" w14:textId="77777777" w:rsidTr="009E2051">
      <w:trPr>
        <w:trHeight w:val="240"/>
      </w:trPr>
      <w:tc>
        <w:tcPr>
          <w:tcW w:w="900" w:type="dxa"/>
          <w:shd w:val="clear" w:color="auto" w:fill="auto"/>
        </w:tcPr>
        <w:p w14:paraId="09DE55DC" w14:textId="71059251" w:rsidR="00527BD4" w:rsidRPr="007709EF" w:rsidRDefault="00793C4C" w:rsidP="00A50CF6">
          <w:pPr>
            <w:rPr>
              <w:szCs w:val="18"/>
            </w:rPr>
          </w:pPr>
          <w:r>
            <w:rPr>
              <w:szCs w:val="18"/>
            </w:rPr>
            <w:t>Datum</w:t>
          </w:r>
        </w:p>
      </w:tc>
      <w:tc>
        <w:tcPr>
          <w:tcW w:w="6620" w:type="dxa"/>
          <w:shd w:val="clear" w:color="auto" w:fill="auto"/>
        </w:tcPr>
        <w:p w14:paraId="319089ED" w14:textId="33F5E2C8" w:rsidR="00527BD4" w:rsidRPr="007709EF" w:rsidRDefault="00253AB6" w:rsidP="00A50CF6">
          <w:r>
            <w:t>16 juni 2025</w:t>
          </w:r>
        </w:p>
      </w:tc>
    </w:tr>
    <w:tr w:rsidR="005A1981" w14:paraId="34D834DF" w14:textId="77777777" w:rsidTr="009E2051">
      <w:trPr>
        <w:trHeight w:val="240"/>
      </w:trPr>
      <w:tc>
        <w:tcPr>
          <w:tcW w:w="900" w:type="dxa"/>
          <w:shd w:val="clear" w:color="auto" w:fill="auto"/>
        </w:tcPr>
        <w:p w14:paraId="7F007090" w14:textId="065FD50A" w:rsidR="00527BD4" w:rsidRPr="007709EF" w:rsidRDefault="00793C4C" w:rsidP="00A50CF6">
          <w:pPr>
            <w:rPr>
              <w:szCs w:val="18"/>
            </w:rPr>
          </w:pPr>
          <w:r>
            <w:rPr>
              <w:szCs w:val="18"/>
            </w:rPr>
            <w:t>Betreft</w:t>
          </w:r>
        </w:p>
      </w:tc>
      <w:tc>
        <w:tcPr>
          <w:tcW w:w="6620" w:type="dxa"/>
          <w:shd w:val="clear" w:color="auto" w:fill="auto"/>
        </w:tcPr>
        <w:p w14:paraId="013FF71F" w14:textId="34273D55" w:rsidR="006E26A3" w:rsidRDefault="006E26A3" w:rsidP="006E26A3">
          <w:pPr>
            <w:autoSpaceDE w:val="0"/>
            <w:autoSpaceDN w:val="0"/>
            <w:adjustRightInd w:val="0"/>
            <w:spacing w:line="240" w:lineRule="auto"/>
            <w:rPr>
              <w:rFonts w:cs="Verdana"/>
              <w:szCs w:val="18"/>
              <w:lang w:eastAsia="en-US"/>
            </w:rPr>
          </w:pPr>
          <w:r>
            <w:rPr>
              <w:rFonts w:cs="Verdana"/>
              <w:szCs w:val="18"/>
              <w:lang w:eastAsia="en-US"/>
            </w:rPr>
            <w:t>Reactie op brief Gemeente Haarlemmermeer m.b.t. toenemende</w:t>
          </w:r>
        </w:p>
        <w:p w14:paraId="4EEB52E7" w14:textId="02212295" w:rsidR="00527BD4" w:rsidRPr="007709EF" w:rsidRDefault="006E26A3" w:rsidP="006E26A3">
          <w:r>
            <w:rPr>
              <w:rFonts w:cs="Verdana"/>
              <w:szCs w:val="18"/>
              <w:lang w:eastAsia="en-US"/>
            </w:rPr>
            <w:t xml:space="preserve">problematiek rondom mierensoort </w:t>
          </w:r>
          <w:r w:rsidR="008E0915">
            <w:rPr>
              <w:rFonts w:cs="Verdana"/>
              <w:szCs w:val="18"/>
              <w:lang w:eastAsia="en-US"/>
            </w:rPr>
            <w:t>M</w:t>
          </w:r>
          <w:r>
            <w:rPr>
              <w:rFonts w:cs="Verdana"/>
              <w:szCs w:val="18"/>
              <w:lang w:eastAsia="en-US"/>
            </w:rPr>
            <w:t>editerraan draaigatje</w:t>
          </w:r>
        </w:p>
      </w:tc>
    </w:tr>
  </w:tbl>
  <w:p w14:paraId="6571176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0BA2FC6">
      <w:start w:val="1"/>
      <w:numFmt w:val="bullet"/>
      <w:pStyle w:val="Lijstopsomteken"/>
      <w:lvlText w:val="•"/>
      <w:lvlJc w:val="left"/>
      <w:pPr>
        <w:tabs>
          <w:tab w:val="num" w:pos="227"/>
        </w:tabs>
        <w:ind w:left="227" w:hanging="227"/>
      </w:pPr>
      <w:rPr>
        <w:rFonts w:ascii="Verdana" w:hAnsi="Verdana" w:hint="default"/>
        <w:sz w:val="18"/>
        <w:szCs w:val="18"/>
      </w:rPr>
    </w:lvl>
    <w:lvl w:ilvl="1" w:tplc="043A9274" w:tentative="1">
      <w:start w:val="1"/>
      <w:numFmt w:val="bullet"/>
      <w:lvlText w:val="o"/>
      <w:lvlJc w:val="left"/>
      <w:pPr>
        <w:tabs>
          <w:tab w:val="num" w:pos="1440"/>
        </w:tabs>
        <w:ind w:left="1440" w:hanging="360"/>
      </w:pPr>
      <w:rPr>
        <w:rFonts w:ascii="Courier New" w:hAnsi="Courier New" w:cs="Courier New" w:hint="default"/>
      </w:rPr>
    </w:lvl>
    <w:lvl w:ilvl="2" w:tplc="EE249ACA" w:tentative="1">
      <w:start w:val="1"/>
      <w:numFmt w:val="bullet"/>
      <w:lvlText w:val=""/>
      <w:lvlJc w:val="left"/>
      <w:pPr>
        <w:tabs>
          <w:tab w:val="num" w:pos="2160"/>
        </w:tabs>
        <w:ind w:left="2160" w:hanging="360"/>
      </w:pPr>
      <w:rPr>
        <w:rFonts w:ascii="Wingdings" w:hAnsi="Wingdings" w:hint="default"/>
      </w:rPr>
    </w:lvl>
    <w:lvl w:ilvl="3" w:tplc="C16608FC" w:tentative="1">
      <w:start w:val="1"/>
      <w:numFmt w:val="bullet"/>
      <w:lvlText w:val=""/>
      <w:lvlJc w:val="left"/>
      <w:pPr>
        <w:tabs>
          <w:tab w:val="num" w:pos="2880"/>
        </w:tabs>
        <w:ind w:left="2880" w:hanging="360"/>
      </w:pPr>
      <w:rPr>
        <w:rFonts w:ascii="Symbol" w:hAnsi="Symbol" w:hint="default"/>
      </w:rPr>
    </w:lvl>
    <w:lvl w:ilvl="4" w:tplc="1B1C50A0" w:tentative="1">
      <w:start w:val="1"/>
      <w:numFmt w:val="bullet"/>
      <w:lvlText w:val="o"/>
      <w:lvlJc w:val="left"/>
      <w:pPr>
        <w:tabs>
          <w:tab w:val="num" w:pos="3600"/>
        </w:tabs>
        <w:ind w:left="3600" w:hanging="360"/>
      </w:pPr>
      <w:rPr>
        <w:rFonts w:ascii="Courier New" w:hAnsi="Courier New" w:cs="Courier New" w:hint="default"/>
      </w:rPr>
    </w:lvl>
    <w:lvl w:ilvl="5" w:tplc="6E064086" w:tentative="1">
      <w:start w:val="1"/>
      <w:numFmt w:val="bullet"/>
      <w:lvlText w:val=""/>
      <w:lvlJc w:val="left"/>
      <w:pPr>
        <w:tabs>
          <w:tab w:val="num" w:pos="4320"/>
        </w:tabs>
        <w:ind w:left="4320" w:hanging="360"/>
      </w:pPr>
      <w:rPr>
        <w:rFonts w:ascii="Wingdings" w:hAnsi="Wingdings" w:hint="default"/>
      </w:rPr>
    </w:lvl>
    <w:lvl w:ilvl="6" w:tplc="C73AB57C" w:tentative="1">
      <w:start w:val="1"/>
      <w:numFmt w:val="bullet"/>
      <w:lvlText w:val=""/>
      <w:lvlJc w:val="left"/>
      <w:pPr>
        <w:tabs>
          <w:tab w:val="num" w:pos="5040"/>
        </w:tabs>
        <w:ind w:left="5040" w:hanging="360"/>
      </w:pPr>
      <w:rPr>
        <w:rFonts w:ascii="Symbol" w:hAnsi="Symbol" w:hint="default"/>
      </w:rPr>
    </w:lvl>
    <w:lvl w:ilvl="7" w:tplc="F6407D92" w:tentative="1">
      <w:start w:val="1"/>
      <w:numFmt w:val="bullet"/>
      <w:lvlText w:val="o"/>
      <w:lvlJc w:val="left"/>
      <w:pPr>
        <w:tabs>
          <w:tab w:val="num" w:pos="5760"/>
        </w:tabs>
        <w:ind w:left="5760" w:hanging="360"/>
      </w:pPr>
      <w:rPr>
        <w:rFonts w:ascii="Courier New" w:hAnsi="Courier New" w:cs="Courier New" w:hint="default"/>
      </w:rPr>
    </w:lvl>
    <w:lvl w:ilvl="8" w:tplc="A81847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542A1B2">
      <w:start w:val="1"/>
      <w:numFmt w:val="bullet"/>
      <w:pStyle w:val="Lijstopsomteken2"/>
      <w:lvlText w:val="–"/>
      <w:lvlJc w:val="left"/>
      <w:pPr>
        <w:tabs>
          <w:tab w:val="num" w:pos="227"/>
        </w:tabs>
        <w:ind w:left="227" w:firstLine="0"/>
      </w:pPr>
      <w:rPr>
        <w:rFonts w:ascii="Verdana" w:hAnsi="Verdana" w:hint="default"/>
      </w:rPr>
    </w:lvl>
    <w:lvl w:ilvl="1" w:tplc="D76E3A16" w:tentative="1">
      <w:start w:val="1"/>
      <w:numFmt w:val="bullet"/>
      <w:lvlText w:val="o"/>
      <w:lvlJc w:val="left"/>
      <w:pPr>
        <w:tabs>
          <w:tab w:val="num" w:pos="1440"/>
        </w:tabs>
        <w:ind w:left="1440" w:hanging="360"/>
      </w:pPr>
      <w:rPr>
        <w:rFonts w:ascii="Courier New" w:hAnsi="Courier New" w:cs="Courier New" w:hint="default"/>
      </w:rPr>
    </w:lvl>
    <w:lvl w:ilvl="2" w:tplc="E7B6BB0C" w:tentative="1">
      <w:start w:val="1"/>
      <w:numFmt w:val="bullet"/>
      <w:lvlText w:val=""/>
      <w:lvlJc w:val="left"/>
      <w:pPr>
        <w:tabs>
          <w:tab w:val="num" w:pos="2160"/>
        </w:tabs>
        <w:ind w:left="2160" w:hanging="360"/>
      </w:pPr>
      <w:rPr>
        <w:rFonts w:ascii="Wingdings" w:hAnsi="Wingdings" w:hint="default"/>
      </w:rPr>
    </w:lvl>
    <w:lvl w:ilvl="3" w:tplc="3672FD36" w:tentative="1">
      <w:start w:val="1"/>
      <w:numFmt w:val="bullet"/>
      <w:lvlText w:val=""/>
      <w:lvlJc w:val="left"/>
      <w:pPr>
        <w:tabs>
          <w:tab w:val="num" w:pos="2880"/>
        </w:tabs>
        <w:ind w:left="2880" w:hanging="360"/>
      </w:pPr>
      <w:rPr>
        <w:rFonts w:ascii="Symbol" w:hAnsi="Symbol" w:hint="default"/>
      </w:rPr>
    </w:lvl>
    <w:lvl w:ilvl="4" w:tplc="B3D8F6C4" w:tentative="1">
      <w:start w:val="1"/>
      <w:numFmt w:val="bullet"/>
      <w:lvlText w:val="o"/>
      <w:lvlJc w:val="left"/>
      <w:pPr>
        <w:tabs>
          <w:tab w:val="num" w:pos="3600"/>
        </w:tabs>
        <w:ind w:left="3600" w:hanging="360"/>
      </w:pPr>
      <w:rPr>
        <w:rFonts w:ascii="Courier New" w:hAnsi="Courier New" w:cs="Courier New" w:hint="default"/>
      </w:rPr>
    </w:lvl>
    <w:lvl w:ilvl="5" w:tplc="7B225E6A" w:tentative="1">
      <w:start w:val="1"/>
      <w:numFmt w:val="bullet"/>
      <w:lvlText w:val=""/>
      <w:lvlJc w:val="left"/>
      <w:pPr>
        <w:tabs>
          <w:tab w:val="num" w:pos="4320"/>
        </w:tabs>
        <w:ind w:left="4320" w:hanging="360"/>
      </w:pPr>
      <w:rPr>
        <w:rFonts w:ascii="Wingdings" w:hAnsi="Wingdings" w:hint="default"/>
      </w:rPr>
    </w:lvl>
    <w:lvl w:ilvl="6" w:tplc="96FCDB22" w:tentative="1">
      <w:start w:val="1"/>
      <w:numFmt w:val="bullet"/>
      <w:lvlText w:val=""/>
      <w:lvlJc w:val="left"/>
      <w:pPr>
        <w:tabs>
          <w:tab w:val="num" w:pos="5040"/>
        </w:tabs>
        <w:ind w:left="5040" w:hanging="360"/>
      </w:pPr>
      <w:rPr>
        <w:rFonts w:ascii="Symbol" w:hAnsi="Symbol" w:hint="default"/>
      </w:rPr>
    </w:lvl>
    <w:lvl w:ilvl="7" w:tplc="53A8CD98" w:tentative="1">
      <w:start w:val="1"/>
      <w:numFmt w:val="bullet"/>
      <w:lvlText w:val="o"/>
      <w:lvlJc w:val="left"/>
      <w:pPr>
        <w:tabs>
          <w:tab w:val="num" w:pos="5760"/>
        </w:tabs>
        <w:ind w:left="5760" w:hanging="360"/>
      </w:pPr>
      <w:rPr>
        <w:rFonts w:ascii="Courier New" w:hAnsi="Courier New" w:cs="Courier New" w:hint="default"/>
      </w:rPr>
    </w:lvl>
    <w:lvl w:ilvl="8" w:tplc="CF64BC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1223566">
    <w:abstractNumId w:val="10"/>
  </w:num>
  <w:num w:numId="2" w16cid:durableId="623003472">
    <w:abstractNumId w:val="7"/>
  </w:num>
  <w:num w:numId="3" w16cid:durableId="1727607851">
    <w:abstractNumId w:val="6"/>
  </w:num>
  <w:num w:numId="4" w16cid:durableId="1217009022">
    <w:abstractNumId w:val="5"/>
  </w:num>
  <w:num w:numId="5" w16cid:durableId="795293543">
    <w:abstractNumId w:val="4"/>
  </w:num>
  <w:num w:numId="6" w16cid:durableId="153840090">
    <w:abstractNumId w:val="8"/>
  </w:num>
  <w:num w:numId="7" w16cid:durableId="529687656">
    <w:abstractNumId w:val="3"/>
  </w:num>
  <w:num w:numId="8" w16cid:durableId="1749764673">
    <w:abstractNumId w:val="2"/>
  </w:num>
  <w:num w:numId="9" w16cid:durableId="53047872">
    <w:abstractNumId w:val="1"/>
  </w:num>
  <w:num w:numId="10" w16cid:durableId="754086113">
    <w:abstractNumId w:val="0"/>
  </w:num>
  <w:num w:numId="11" w16cid:durableId="775517642">
    <w:abstractNumId w:val="9"/>
  </w:num>
  <w:num w:numId="12" w16cid:durableId="1037268567">
    <w:abstractNumId w:val="11"/>
  </w:num>
  <w:num w:numId="13" w16cid:durableId="1642231275">
    <w:abstractNumId w:val="13"/>
  </w:num>
  <w:num w:numId="14" w16cid:durableId="6807448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621"/>
    <w:rsid w:val="00013862"/>
    <w:rsid w:val="00014E02"/>
    <w:rsid w:val="00016012"/>
    <w:rsid w:val="0001715F"/>
    <w:rsid w:val="00020189"/>
    <w:rsid w:val="00020EE4"/>
    <w:rsid w:val="00023E9A"/>
    <w:rsid w:val="000301C7"/>
    <w:rsid w:val="000328F8"/>
    <w:rsid w:val="0003378F"/>
    <w:rsid w:val="00033CDD"/>
    <w:rsid w:val="00034A84"/>
    <w:rsid w:val="00035E67"/>
    <w:rsid w:val="000366F3"/>
    <w:rsid w:val="000455B6"/>
    <w:rsid w:val="00050E7B"/>
    <w:rsid w:val="0006024D"/>
    <w:rsid w:val="00064021"/>
    <w:rsid w:val="000656B2"/>
    <w:rsid w:val="00071F28"/>
    <w:rsid w:val="00074079"/>
    <w:rsid w:val="00074989"/>
    <w:rsid w:val="0007498E"/>
    <w:rsid w:val="00086332"/>
    <w:rsid w:val="0008652C"/>
    <w:rsid w:val="00090547"/>
    <w:rsid w:val="0009215F"/>
    <w:rsid w:val="00092799"/>
    <w:rsid w:val="00092C5F"/>
    <w:rsid w:val="0009380B"/>
    <w:rsid w:val="000942AD"/>
    <w:rsid w:val="00094B32"/>
    <w:rsid w:val="00096680"/>
    <w:rsid w:val="000A0CA4"/>
    <w:rsid w:val="000A0F36"/>
    <w:rsid w:val="000A174A"/>
    <w:rsid w:val="000A3E0A"/>
    <w:rsid w:val="000A4D70"/>
    <w:rsid w:val="000A65AC"/>
    <w:rsid w:val="000B0807"/>
    <w:rsid w:val="000B7281"/>
    <w:rsid w:val="000B7FAB"/>
    <w:rsid w:val="000C0163"/>
    <w:rsid w:val="000C05F2"/>
    <w:rsid w:val="000C07A9"/>
    <w:rsid w:val="000C1BA1"/>
    <w:rsid w:val="000C3EA9"/>
    <w:rsid w:val="000C4279"/>
    <w:rsid w:val="000D0225"/>
    <w:rsid w:val="000D0580"/>
    <w:rsid w:val="000D3959"/>
    <w:rsid w:val="000D3CBE"/>
    <w:rsid w:val="000D73D7"/>
    <w:rsid w:val="000E380C"/>
    <w:rsid w:val="000E7895"/>
    <w:rsid w:val="000F0156"/>
    <w:rsid w:val="000F161D"/>
    <w:rsid w:val="000F31A3"/>
    <w:rsid w:val="000F3AE4"/>
    <w:rsid w:val="000F7323"/>
    <w:rsid w:val="001029F3"/>
    <w:rsid w:val="00107394"/>
    <w:rsid w:val="00121BF0"/>
    <w:rsid w:val="00123704"/>
    <w:rsid w:val="001240FE"/>
    <w:rsid w:val="001270C7"/>
    <w:rsid w:val="00130FF3"/>
    <w:rsid w:val="00132540"/>
    <w:rsid w:val="00137DF2"/>
    <w:rsid w:val="00144492"/>
    <w:rsid w:val="001458AB"/>
    <w:rsid w:val="0014786A"/>
    <w:rsid w:val="001503FE"/>
    <w:rsid w:val="001516A4"/>
    <w:rsid w:val="00151E5F"/>
    <w:rsid w:val="001569AB"/>
    <w:rsid w:val="0016358F"/>
    <w:rsid w:val="00164D63"/>
    <w:rsid w:val="0016725C"/>
    <w:rsid w:val="00167F93"/>
    <w:rsid w:val="001700A2"/>
    <w:rsid w:val="001707E7"/>
    <w:rsid w:val="001726F3"/>
    <w:rsid w:val="00173C51"/>
    <w:rsid w:val="00174CC2"/>
    <w:rsid w:val="00175892"/>
    <w:rsid w:val="00176CC6"/>
    <w:rsid w:val="00181BE4"/>
    <w:rsid w:val="0018428A"/>
    <w:rsid w:val="00185576"/>
    <w:rsid w:val="00185951"/>
    <w:rsid w:val="0019224B"/>
    <w:rsid w:val="00196B8B"/>
    <w:rsid w:val="001A0820"/>
    <w:rsid w:val="001A12F0"/>
    <w:rsid w:val="001A2BEA"/>
    <w:rsid w:val="001A6D93"/>
    <w:rsid w:val="001A7531"/>
    <w:rsid w:val="001A7CF6"/>
    <w:rsid w:val="001B00C0"/>
    <w:rsid w:val="001B1157"/>
    <w:rsid w:val="001B1664"/>
    <w:rsid w:val="001C32EC"/>
    <w:rsid w:val="001C38BD"/>
    <w:rsid w:val="001C4D5A"/>
    <w:rsid w:val="001D0C93"/>
    <w:rsid w:val="001D14F0"/>
    <w:rsid w:val="001E34C6"/>
    <w:rsid w:val="001E5581"/>
    <w:rsid w:val="001E6117"/>
    <w:rsid w:val="001F3C70"/>
    <w:rsid w:val="001F55C4"/>
    <w:rsid w:val="00200D88"/>
    <w:rsid w:val="00201AAF"/>
    <w:rsid w:val="00201F68"/>
    <w:rsid w:val="00202394"/>
    <w:rsid w:val="00202B2A"/>
    <w:rsid w:val="00206F29"/>
    <w:rsid w:val="00212F2A"/>
    <w:rsid w:val="00214F2B"/>
    <w:rsid w:val="00215006"/>
    <w:rsid w:val="00217880"/>
    <w:rsid w:val="00222015"/>
    <w:rsid w:val="00222D66"/>
    <w:rsid w:val="00224A8A"/>
    <w:rsid w:val="002309A8"/>
    <w:rsid w:val="00236CFE"/>
    <w:rsid w:val="002428E3"/>
    <w:rsid w:val="00243031"/>
    <w:rsid w:val="00246F74"/>
    <w:rsid w:val="00247CFA"/>
    <w:rsid w:val="00253AB6"/>
    <w:rsid w:val="00260BAF"/>
    <w:rsid w:val="00263400"/>
    <w:rsid w:val="00263ADA"/>
    <w:rsid w:val="002650F7"/>
    <w:rsid w:val="00273F3B"/>
    <w:rsid w:val="00274DB7"/>
    <w:rsid w:val="00275984"/>
    <w:rsid w:val="00280F74"/>
    <w:rsid w:val="00286998"/>
    <w:rsid w:val="00290A3B"/>
    <w:rsid w:val="00291AB7"/>
    <w:rsid w:val="0029422B"/>
    <w:rsid w:val="00294415"/>
    <w:rsid w:val="002A084F"/>
    <w:rsid w:val="002A1519"/>
    <w:rsid w:val="002A5DD7"/>
    <w:rsid w:val="002B153C"/>
    <w:rsid w:val="002B2D4B"/>
    <w:rsid w:val="002B52FC"/>
    <w:rsid w:val="002C2830"/>
    <w:rsid w:val="002C37E5"/>
    <w:rsid w:val="002C4573"/>
    <w:rsid w:val="002D001A"/>
    <w:rsid w:val="002D28E2"/>
    <w:rsid w:val="002D2FAF"/>
    <w:rsid w:val="002D317B"/>
    <w:rsid w:val="002D3587"/>
    <w:rsid w:val="002D3F42"/>
    <w:rsid w:val="002D4177"/>
    <w:rsid w:val="002D502D"/>
    <w:rsid w:val="002E04C8"/>
    <w:rsid w:val="002E0F69"/>
    <w:rsid w:val="002E3FB1"/>
    <w:rsid w:val="002E5BB4"/>
    <w:rsid w:val="002F5147"/>
    <w:rsid w:val="002F61C5"/>
    <w:rsid w:val="002F682E"/>
    <w:rsid w:val="002F6FE0"/>
    <w:rsid w:val="002F7ABD"/>
    <w:rsid w:val="00305054"/>
    <w:rsid w:val="003077CC"/>
    <w:rsid w:val="00312597"/>
    <w:rsid w:val="003200B8"/>
    <w:rsid w:val="00327BA5"/>
    <w:rsid w:val="00334154"/>
    <w:rsid w:val="003372C4"/>
    <w:rsid w:val="00340ECA"/>
    <w:rsid w:val="003417B9"/>
    <w:rsid w:val="00341BFA"/>
    <w:rsid w:val="00341FA0"/>
    <w:rsid w:val="00344F3D"/>
    <w:rsid w:val="00345299"/>
    <w:rsid w:val="00351A8D"/>
    <w:rsid w:val="003526BB"/>
    <w:rsid w:val="00352BCF"/>
    <w:rsid w:val="00353932"/>
    <w:rsid w:val="0035464B"/>
    <w:rsid w:val="00361A56"/>
    <w:rsid w:val="0036252A"/>
    <w:rsid w:val="00364D9D"/>
    <w:rsid w:val="00371048"/>
    <w:rsid w:val="00372E38"/>
    <w:rsid w:val="0037396C"/>
    <w:rsid w:val="0037421D"/>
    <w:rsid w:val="00376093"/>
    <w:rsid w:val="00377C58"/>
    <w:rsid w:val="003802CE"/>
    <w:rsid w:val="00382530"/>
    <w:rsid w:val="00383DA1"/>
    <w:rsid w:val="00385F30"/>
    <w:rsid w:val="003903FA"/>
    <w:rsid w:val="00391394"/>
    <w:rsid w:val="00391E99"/>
    <w:rsid w:val="0039201D"/>
    <w:rsid w:val="00393696"/>
    <w:rsid w:val="00393963"/>
    <w:rsid w:val="00395575"/>
    <w:rsid w:val="00395672"/>
    <w:rsid w:val="00397A87"/>
    <w:rsid w:val="003A06C8"/>
    <w:rsid w:val="003A0D7C"/>
    <w:rsid w:val="003A36EA"/>
    <w:rsid w:val="003A38BD"/>
    <w:rsid w:val="003A5290"/>
    <w:rsid w:val="003B0155"/>
    <w:rsid w:val="003B1D40"/>
    <w:rsid w:val="003B3FC4"/>
    <w:rsid w:val="003B7EE7"/>
    <w:rsid w:val="003C0868"/>
    <w:rsid w:val="003C252E"/>
    <w:rsid w:val="003C2CCB"/>
    <w:rsid w:val="003C3D7B"/>
    <w:rsid w:val="003C774B"/>
    <w:rsid w:val="003D39EC"/>
    <w:rsid w:val="003E0C4D"/>
    <w:rsid w:val="003E3DD5"/>
    <w:rsid w:val="003F07C6"/>
    <w:rsid w:val="003F1F6B"/>
    <w:rsid w:val="003F2C8C"/>
    <w:rsid w:val="003F3757"/>
    <w:rsid w:val="003F38BD"/>
    <w:rsid w:val="003F43D0"/>
    <w:rsid w:val="003F44B7"/>
    <w:rsid w:val="004008E9"/>
    <w:rsid w:val="004024BD"/>
    <w:rsid w:val="00402F38"/>
    <w:rsid w:val="00413D48"/>
    <w:rsid w:val="00423A19"/>
    <w:rsid w:val="00426BC7"/>
    <w:rsid w:val="00430105"/>
    <w:rsid w:val="00437C62"/>
    <w:rsid w:val="0044108D"/>
    <w:rsid w:val="00441AC2"/>
    <w:rsid w:val="0044249B"/>
    <w:rsid w:val="0044296F"/>
    <w:rsid w:val="00444A78"/>
    <w:rsid w:val="0045023C"/>
    <w:rsid w:val="00451A5B"/>
    <w:rsid w:val="00452BCD"/>
    <w:rsid w:val="00452CEA"/>
    <w:rsid w:val="00453EE6"/>
    <w:rsid w:val="0045504D"/>
    <w:rsid w:val="00462466"/>
    <w:rsid w:val="004628A9"/>
    <w:rsid w:val="004652DF"/>
    <w:rsid w:val="0046581B"/>
    <w:rsid w:val="00465B52"/>
    <w:rsid w:val="0046708E"/>
    <w:rsid w:val="00471C4B"/>
    <w:rsid w:val="00472A65"/>
    <w:rsid w:val="00474463"/>
    <w:rsid w:val="00474B75"/>
    <w:rsid w:val="00477207"/>
    <w:rsid w:val="00480D5C"/>
    <w:rsid w:val="00482F32"/>
    <w:rsid w:val="00483984"/>
    <w:rsid w:val="00483F0B"/>
    <w:rsid w:val="00493571"/>
    <w:rsid w:val="004939F8"/>
    <w:rsid w:val="00496319"/>
    <w:rsid w:val="00497279"/>
    <w:rsid w:val="00497A25"/>
    <w:rsid w:val="004A4B76"/>
    <w:rsid w:val="004A4F87"/>
    <w:rsid w:val="004A670A"/>
    <w:rsid w:val="004B2A23"/>
    <w:rsid w:val="004B36C8"/>
    <w:rsid w:val="004B3F22"/>
    <w:rsid w:val="004B5465"/>
    <w:rsid w:val="004B70F0"/>
    <w:rsid w:val="004C1AA4"/>
    <w:rsid w:val="004D505E"/>
    <w:rsid w:val="004D72CA"/>
    <w:rsid w:val="004E2242"/>
    <w:rsid w:val="004E65C6"/>
    <w:rsid w:val="004F42FF"/>
    <w:rsid w:val="004F44C2"/>
    <w:rsid w:val="004F6081"/>
    <w:rsid w:val="004F68E3"/>
    <w:rsid w:val="00502186"/>
    <w:rsid w:val="00502512"/>
    <w:rsid w:val="00505262"/>
    <w:rsid w:val="0051132F"/>
    <w:rsid w:val="00514E3E"/>
    <w:rsid w:val="00516022"/>
    <w:rsid w:val="00521CEE"/>
    <w:rsid w:val="00523C62"/>
    <w:rsid w:val="00524FB4"/>
    <w:rsid w:val="00527BD4"/>
    <w:rsid w:val="00537C1D"/>
    <w:rsid w:val="005403C8"/>
    <w:rsid w:val="005429DC"/>
    <w:rsid w:val="00553454"/>
    <w:rsid w:val="00555FCC"/>
    <w:rsid w:val="005565F9"/>
    <w:rsid w:val="00556BEE"/>
    <w:rsid w:val="00556C2A"/>
    <w:rsid w:val="005654C3"/>
    <w:rsid w:val="00566E28"/>
    <w:rsid w:val="00573041"/>
    <w:rsid w:val="00575B80"/>
    <w:rsid w:val="0057620F"/>
    <w:rsid w:val="005819CE"/>
    <w:rsid w:val="0058298D"/>
    <w:rsid w:val="00584BAC"/>
    <w:rsid w:val="00593C2B"/>
    <w:rsid w:val="00595231"/>
    <w:rsid w:val="00595BDD"/>
    <w:rsid w:val="00596166"/>
    <w:rsid w:val="00597557"/>
    <w:rsid w:val="00597F64"/>
    <w:rsid w:val="005A1981"/>
    <w:rsid w:val="005A2069"/>
    <w:rsid w:val="005A207F"/>
    <w:rsid w:val="005A2F35"/>
    <w:rsid w:val="005B3814"/>
    <w:rsid w:val="005B3B04"/>
    <w:rsid w:val="005B463B"/>
    <w:rsid w:val="005B463E"/>
    <w:rsid w:val="005C1667"/>
    <w:rsid w:val="005C34E1"/>
    <w:rsid w:val="005C3FE0"/>
    <w:rsid w:val="005C740C"/>
    <w:rsid w:val="005C756C"/>
    <w:rsid w:val="005C769E"/>
    <w:rsid w:val="005C7BE5"/>
    <w:rsid w:val="005D625B"/>
    <w:rsid w:val="005E7A9E"/>
    <w:rsid w:val="005F62D3"/>
    <w:rsid w:val="005F696B"/>
    <w:rsid w:val="005F6D11"/>
    <w:rsid w:val="00600CF0"/>
    <w:rsid w:val="00603D47"/>
    <w:rsid w:val="006048F4"/>
    <w:rsid w:val="0060660A"/>
    <w:rsid w:val="00613B1D"/>
    <w:rsid w:val="00616FB0"/>
    <w:rsid w:val="00617A44"/>
    <w:rsid w:val="006202B6"/>
    <w:rsid w:val="006247BE"/>
    <w:rsid w:val="00625CD0"/>
    <w:rsid w:val="0062627D"/>
    <w:rsid w:val="00627432"/>
    <w:rsid w:val="00632385"/>
    <w:rsid w:val="006448E4"/>
    <w:rsid w:val="00645414"/>
    <w:rsid w:val="00653603"/>
    <w:rsid w:val="00653606"/>
    <w:rsid w:val="006553D0"/>
    <w:rsid w:val="006610E9"/>
    <w:rsid w:val="00661591"/>
    <w:rsid w:val="00662D93"/>
    <w:rsid w:val="00665BF9"/>
    <w:rsid w:val="0066632F"/>
    <w:rsid w:val="00674A89"/>
    <w:rsid w:val="00674F3D"/>
    <w:rsid w:val="00676727"/>
    <w:rsid w:val="00677EFC"/>
    <w:rsid w:val="0068240C"/>
    <w:rsid w:val="006840FD"/>
    <w:rsid w:val="00685545"/>
    <w:rsid w:val="006864B3"/>
    <w:rsid w:val="00692D64"/>
    <w:rsid w:val="006975F1"/>
    <w:rsid w:val="006A0FF9"/>
    <w:rsid w:val="006A10F8"/>
    <w:rsid w:val="006A2100"/>
    <w:rsid w:val="006A26B2"/>
    <w:rsid w:val="006A522E"/>
    <w:rsid w:val="006A5C3B"/>
    <w:rsid w:val="006A72E0"/>
    <w:rsid w:val="006B0BF3"/>
    <w:rsid w:val="006B775E"/>
    <w:rsid w:val="006B7BC7"/>
    <w:rsid w:val="006C2535"/>
    <w:rsid w:val="006C441E"/>
    <w:rsid w:val="006C4B90"/>
    <w:rsid w:val="006D1016"/>
    <w:rsid w:val="006D17F2"/>
    <w:rsid w:val="006E26A3"/>
    <w:rsid w:val="006E3546"/>
    <w:rsid w:val="006E3FA9"/>
    <w:rsid w:val="006E4BA0"/>
    <w:rsid w:val="006E7D82"/>
    <w:rsid w:val="006E7E32"/>
    <w:rsid w:val="006F038F"/>
    <w:rsid w:val="006F0C2A"/>
    <w:rsid w:val="006F0F93"/>
    <w:rsid w:val="006F31F2"/>
    <w:rsid w:val="006F7494"/>
    <w:rsid w:val="006F751F"/>
    <w:rsid w:val="00704190"/>
    <w:rsid w:val="0071030E"/>
    <w:rsid w:val="007132E9"/>
    <w:rsid w:val="00713410"/>
    <w:rsid w:val="00714DC5"/>
    <w:rsid w:val="00715237"/>
    <w:rsid w:val="00717019"/>
    <w:rsid w:val="00720D63"/>
    <w:rsid w:val="00721869"/>
    <w:rsid w:val="007254A5"/>
    <w:rsid w:val="00725748"/>
    <w:rsid w:val="007330B5"/>
    <w:rsid w:val="00733C9C"/>
    <w:rsid w:val="00734C05"/>
    <w:rsid w:val="00735D88"/>
    <w:rsid w:val="0073720D"/>
    <w:rsid w:val="00737507"/>
    <w:rsid w:val="00740712"/>
    <w:rsid w:val="007426AA"/>
    <w:rsid w:val="00742AB9"/>
    <w:rsid w:val="00743279"/>
    <w:rsid w:val="00751A6A"/>
    <w:rsid w:val="00754FBF"/>
    <w:rsid w:val="00756BF8"/>
    <w:rsid w:val="00763DEA"/>
    <w:rsid w:val="007709EF"/>
    <w:rsid w:val="00777116"/>
    <w:rsid w:val="0078032C"/>
    <w:rsid w:val="00780A3D"/>
    <w:rsid w:val="00783559"/>
    <w:rsid w:val="00793C4C"/>
    <w:rsid w:val="0079551B"/>
    <w:rsid w:val="007973D9"/>
    <w:rsid w:val="00797AA5"/>
    <w:rsid w:val="007A26BD"/>
    <w:rsid w:val="007A4105"/>
    <w:rsid w:val="007A4FF6"/>
    <w:rsid w:val="007A70B8"/>
    <w:rsid w:val="007B032E"/>
    <w:rsid w:val="007B4503"/>
    <w:rsid w:val="007B53E0"/>
    <w:rsid w:val="007C39FC"/>
    <w:rsid w:val="007C3A30"/>
    <w:rsid w:val="007C406E"/>
    <w:rsid w:val="007C5183"/>
    <w:rsid w:val="007C7573"/>
    <w:rsid w:val="007D556B"/>
    <w:rsid w:val="007D6186"/>
    <w:rsid w:val="007E003E"/>
    <w:rsid w:val="007E2B20"/>
    <w:rsid w:val="007F0707"/>
    <w:rsid w:val="007F1DC0"/>
    <w:rsid w:val="007F510A"/>
    <w:rsid w:val="007F5331"/>
    <w:rsid w:val="007F6B6C"/>
    <w:rsid w:val="00800CCA"/>
    <w:rsid w:val="0080178C"/>
    <w:rsid w:val="00806120"/>
    <w:rsid w:val="00810C93"/>
    <w:rsid w:val="00812028"/>
    <w:rsid w:val="00812DD8"/>
    <w:rsid w:val="00813082"/>
    <w:rsid w:val="00814D03"/>
    <w:rsid w:val="0081668B"/>
    <w:rsid w:val="00821FC1"/>
    <w:rsid w:val="00823AE2"/>
    <w:rsid w:val="0083178B"/>
    <w:rsid w:val="00833695"/>
    <w:rsid w:val="008336B7"/>
    <w:rsid w:val="00833A8E"/>
    <w:rsid w:val="00833FCB"/>
    <w:rsid w:val="00835180"/>
    <w:rsid w:val="00835AFF"/>
    <w:rsid w:val="00835C3D"/>
    <w:rsid w:val="00842CD8"/>
    <w:rsid w:val="008431FA"/>
    <w:rsid w:val="00847444"/>
    <w:rsid w:val="00847785"/>
    <w:rsid w:val="00847808"/>
    <w:rsid w:val="008547BA"/>
    <w:rsid w:val="008553C7"/>
    <w:rsid w:val="00857FEB"/>
    <w:rsid w:val="008601AF"/>
    <w:rsid w:val="008633D8"/>
    <w:rsid w:val="0086622E"/>
    <w:rsid w:val="00872271"/>
    <w:rsid w:val="00883137"/>
    <w:rsid w:val="00883647"/>
    <w:rsid w:val="00884F6B"/>
    <w:rsid w:val="00890172"/>
    <w:rsid w:val="008905E5"/>
    <w:rsid w:val="00894F38"/>
    <w:rsid w:val="00897554"/>
    <w:rsid w:val="008A1F5D"/>
    <w:rsid w:val="008A28F5"/>
    <w:rsid w:val="008A3717"/>
    <w:rsid w:val="008A765A"/>
    <w:rsid w:val="008A7CC9"/>
    <w:rsid w:val="008B1198"/>
    <w:rsid w:val="008B3471"/>
    <w:rsid w:val="008B3929"/>
    <w:rsid w:val="008B4125"/>
    <w:rsid w:val="008B4895"/>
    <w:rsid w:val="008B4CB3"/>
    <w:rsid w:val="008B567B"/>
    <w:rsid w:val="008B7B24"/>
    <w:rsid w:val="008C29E3"/>
    <w:rsid w:val="008C356D"/>
    <w:rsid w:val="008C5D57"/>
    <w:rsid w:val="008D6255"/>
    <w:rsid w:val="008E0915"/>
    <w:rsid w:val="008E0B3F"/>
    <w:rsid w:val="008E0BCB"/>
    <w:rsid w:val="008E49AD"/>
    <w:rsid w:val="008E4C82"/>
    <w:rsid w:val="008E5162"/>
    <w:rsid w:val="008E51E7"/>
    <w:rsid w:val="008E698E"/>
    <w:rsid w:val="008F19C6"/>
    <w:rsid w:val="008F2584"/>
    <w:rsid w:val="008F3246"/>
    <w:rsid w:val="008F3C1B"/>
    <w:rsid w:val="008F508C"/>
    <w:rsid w:val="008F7470"/>
    <w:rsid w:val="0090271B"/>
    <w:rsid w:val="00910642"/>
    <w:rsid w:val="00910DDF"/>
    <w:rsid w:val="0091119B"/>
    <w:rsid w:val="00914D3C"/>
    <w:rsid w:val="0091623B"/>
    <w:rsid w:val="00916A32"/>
    <w:rsid w:val="00920BEE"/>
    <w:rsid w:val="009240EC"/>
    <w:rsid w:val="00924A2D"/>
    <w:rsid w:val="00926616"/>
    <w:rsid w:val="00930ABD"/>
    <w:rsid w:val="00930B13"/>
    <w:rsid w:val="009311C8"/>
    <w:rsid w:val="00933376"/>
    <w:rsid w:val="00933A20"/>
    <w:rsid w:val="00933A2F"/>
    <w:rsid w:val="0093407B"/>
    <w:rsid w:val="009343D7"/>
    <w:rsid w:val="009343F6"/>
    <w:rsid w:val="00936337"/>
    <w:rsid w:val="00940813"/>
    <w:rsid w:val="009433E9"/>
    <w:rsid w:val="00950D14"/>
    <w:rsid w:val="00962559"/>
    <w:rsid w:val="009632E6"/>
    <w:rsid w:val="00963300"/>
    <w:rsid w:val="00966535"/>
    <w:rsid w:val="009716D8"/>
    <w:rsid w:val="009718F9"/>
    <w:rsid w:val="00972FB9"/>
    <w:rsid w:val="0097314E"/>
    <w:rsid w:val="00974C7C"/>
    <w:rsid w:val="00975112"/>
    <w:rsid w:val="0097719B"/>
    <w:rsid w:val="00981768"/>
    <w:rsid w:val="00981D8E"/>
    <w:rsid w:val="00982868"/>
    <w:rsid w:val="00983178"/>
    <w:rsid w:val="00983E8F"/>
    <w:rsid w:val="009850B1"/>
    <w:rsid w:val="009856FE"/>
    <w:rsid w:val="0098788A"/>
    <w:rsid w:val="00994FDA"/>
    <w:rsid w:val="00996495"/>
    <w:rsid w:val="009A31BF"/>
    <w:rsid w:val="009A3B71"/>
    <w:rsid w:val="009A61BC"/>
    <w:rsid w:val="009A6515"/>
    <w:rsid w:val="009B0138"/>
    <w:rsid w:val="009B0EC1"/>
    <w:rsid w:val="009B0FE9"/>
    <w:rsid w:val="009B173A"/>
    <w:rsid w:val="009C0D94"/>
    <w:rsid w:val="009C387B"/>
    <w:rsid w:val="009C3F20"/>
    <w:rsid w:val="009C7CA1"/>
    <w:rsid w:val="009C7E73"/>
    <w:rsid w:val="009D043D"/>
    <w:rsid w:val="009D35AB"/>
    <w:rsid w:val="009E2051"/>
    <w:rsid w:val="009F3259"/>
    <w:rsid w:val="009F4DDA"/>
    <w:rsid w:val="009F71D2"/>
    <w:rsid w:val="00A0411F"/>
    <w:rsid w:val="00A056DE"/>
    <w:rsid w:val="00A0769A"/>
    <w:rsid w:val="00A11624"/>
    <w:rsid w:val="00A124E3"/>
    <w:rsid w:val="00A128AD"/>
    <w:rsid w:val="00A21E76"/>
    <w:rsid w:val="00A23BC8"/>
    <w:rsid w:val="00A30E68"/>
    <w:rsid w:val="00A31933"/>
    <w:rsid w:val="00A329D2"/>
    <w:rsid w:val="00A33387"/>
    <w:rsid w:val="00A34AA0"/>
    <w:rsid w:val="00A359BC"/>
    <w:rsid w:val="00A3715C"/>
    <w:rsid w:val="00A41FE2"/>
    <w:rsid w:val="00A46FEF"/>
    <w:rsid w:val="00A47694"/>
    <w:rsid w:val="00A478D1"/>
    <w:rsid w:val="00A47948"/>
    <w:rsid w:val="00A50CF6"/>
    <w:rsid w:val="00A54BCC"/>
    <w:rsid w:val="00A56946"/>
    <w:rsid w:val="00A60631"/>
    <w:rsid w:val="00A6170E"/>
    <w:rsid w:val="00A63B8C"/>
    <w:rsid w:val="00A64AD6"/>
    <w:rsid w:val="00A64C12"/>
    <w:rsid w:val="00A65AEF"/>
    <w:rsid w:val="00A710DB"/>
    <w:rsid w:val="00A715F8"/>
    <w:rsid w:val="00A77F6F"/>
    <w:rsid w:val="00A831FD"/>
    <w:rsid w:val="00A83352"/>
    <w:rsid w:val="00A850A2"/>
    <w:rsid w:val="00A91FA3"/>
    <w:rsid w:val="00A927D3"/>
    <w:rsid w:val="00A92B43"/>
    <w:rsid w:val="00A9702C"/>
    <w:rsid w:val="00A972FD"/>
    <w:rsid w:val="00AA04C2"/>
    <w:rsid w:val="00AA7FC9"/>
    <w:rsid w:val="00AB237D"/>
    <w:rsid w:val="00AB5933"/>
    <w:rsid w:val="00AB723C"/>
    <w:rsid w:val="00AC42EA"/>
    <w:rsid w:val="00AC5ADB"/>
    <w:rsid w:val="00AD6EAC"/>
    <w:rsid w:val="00AE013D"/>
    <w:rsid w:val="00AE11B7"/>
    <w:rsid w:val="00AE7BC3"/>
    <w:rsid w:val="00AE7F68"/>
    <w:rsid w:val="00AF0DE7"/>
    <w:rsid w:val="00AF2321"/>
    <w:rsid w:val="00AF27F1"/>
    <w:rsid w:val="00AF2E00"/>
    <w:rsid w:val="00AF52F6"/>
    <w:rsid w:val="00AF52FD"/>
    <w:rsid w:val="00AF54A8"/>
    <w:rsid w:val="00AF7237"/>
    <w:rsid w:val="00AF7C24"/>
    <w:rsid w:val="00B0043A"/>
    <w:rsid w:val="00B00D75"/>
    <w:rsid w:val="00B06157"/>
    <w:rsid w:val="00B070CB"/>
    <w:rsid w:val="00B12456"/>
    <w:rsid w:val="00B145F0"/>
    <w:rsid w:val="00B259C8"/>
    <w:rsid w:val="00B259F1"/>
    <w:rsid w:val="00B26CCF"/>
    <w:rsid w:val="00B301FE"/>
    <w:rsid w:val="00B30FC2"/>
    <w:rsid w:val="00B331A2"/>
    <w:rsid w:val="00B425F0"/>
    <w:rsid w:val="00B42DFA"/>
    <w:rsid w:val="00B46350"/>
    <w:rsid w:val="00B51A89"/>
    <w:rsid w:val="00B531DD"/>
    <w:rsid w:val="00B53E22"/>
    <w:rsid w:val="00B55014"/>
    <w:rsid w:val="00B62232"/>
    <w:rsid w:val="00B629CD"/>
    <w:rsid w:val="00B650B8"/>
    <w:rsid w:val="00B65FEB"/>
    <w:rsid w:val="00B70BF3"/>
    <w:rsid w:val="00B71DC2"/>
    <w:rsid w:val="00B73967"/>
    <w:rsid w:val="00B74920"/>
    <w:rsid w:val="00B828EC"/>
    <w:rsid w:val="00B91CFC"/>
    <w:rsid w:val="00B9300F"/>
    <w:rsid w:val="00B93893"/>
    <w:rsid w:val="00B950EC"/>
    <w:rsid w:val="00B970DE"/>
    <w:rsid w:val="00BA0AB9"/>
    <w:rsid w:val="00BA129E"/>
    <w:rsid w:val="00BA18BE"/>
    <w:rsid w:val="00BA6EB2"/>
    <w:rsid w:val="00BA7E0A"/>
    <w:rsid w:val="00BB0B7A"/>
    <w:rsid w:val="00BB2F40"/>
    <w:rsid w:val="00BB5B57"/>
    <w:rsid w:val="00BC3B53"/>
    <w:rsid w:val="00BC3B96"/>
    <w:rsid w:val="00BC4AE3"/>
    <w:rsid w:val="00BC5B28"/>
    <w:rsid w:val="00BD32AA"/>
    <w:rsid w:val="00BE0927"/>
    <w:rsid w:val="00BE100E"/>
    <w:rsid w:val="00BE3892"/>
    <w:rsid w:val="00BE3F88"/>
    <w:rsid w:val="00BE4756"/>
    <w:rsid w:val="00BE5ED9"/>
    <w:rsid w:val="00BE6964"/>
    <w:rsid w:val="00BE7B41"/>
    <w:rsid w:val="00C00B3A"/>
    <w:rsid w:val="00C02E2F"/>
    <w:rsid w:val="00C03E42"/>
    <w:rsid w:val="00C0541A"/>
    <w:rsid w:val="00C05F78"/>
    <w:rsid w:val="00C15A91"/>
    <w:rsid w:val="00C206F1"/>
    <w:rsid w:val="00C217E1"/>
    <w:rsid w:val="00C219B1"/>
    <w:rsid w:val="00C24AAE"/>
    <w:rsid w:val="00C25962"/>
    <w:rsid w:val="00C25A1D"/>
    <w:rsid w:val="00C306E6"/>
    <w:rsid w:val="00C32240"/>
    <w:rsid w:val="00C4015B"/>
    <w:rsid w:val="00C40C60"/>
    <w:rsid w:val="00C5258E"/>
    <w:rsid w:val="00C530C9"/>
    <w:rsid w:val="00C5447F"/>
    <w:rsid w:val="00C619A7"/>
    <w:rsid w:val="00C62B24"/>
    <w:rsid w:val="00C64B27"/>
    <w:rsid w:val="00C70DF1"/>
    <w:rsid w:val="00C73D5F"/>
    <w:rsid w:val="00C74A73"/>
    <w:rsid w:val="00C82DB9"/>
    <w:rsid w:val="00C82E95"/>
    <w:rsid w:val="00C90702"/>
    <w:rsid w:val="00C97C80"/>
    <w:rsid w:val="00CA1ED6"/>
    <w:rsid w:val="00CA47D3"/>
    <w:rsid w:val="00CA6533"/>
    <w:rsid w:val="00CA6A25"/>
    <w:rsid w:val="00CA6A3F"/>
    <w:rsid w:val="00CA7C99"/>
    <w:rsid w:val="00CC18F7"/>
    <w:rsid w:val="00CC6290"/>
    <w:rsid w:val="00CC7BA8"/>
    <w:rsid w:val="00CD233D"/>
    <w:rsid w:val="00CD362D"/>
    <w:rsid w:val="00CD4E91"/>
    <w:rsid w:val="00CE101D"/>
    <w:rsid w:val="00CE1814"/>
    <w:rsid w:val="00CE1C84"/>
    <w:rsid w:val="00CE4FFB"/>
    <w:rsid w:val="00CE5055"/>
    <w:rsid w:val="00CE6078"/>
    <w:rsid w:val="00CE6CB2"/>
    <w:rsid w:val="00CE78E9"/>
    <w:rsid w:val="00CF053F"/>
    <w:rsid w:val="00CF1263"/>
    <w:rsid w:val="00CF1A17"/>
    <w:rsid w:val="00D0375A"/>
    <w:rsid w:val="00D0609E"/>
    <w:rsid w:val="00D063AD"/>
    <w:rsid w:val="00D078E1"/>
    <w:rsid w:val="00D100E9"/>
    <w:rsid w:val="00D17AF8"/>
    <w:rsid w:val="00D21E4B"/>
    <w:rsid w:val="00D23522"/>
    <w:rsid w:val="00D239A9"/>
    <w:rsid w:val="00D264D6"/>
    <w:rsid w:val="00D27EE6"/>
    <w:rsid w:val="00D33BF0"/>
    <w:rsid w:val="00D33DE0"/>
    <w:rsid w:val="00D36447"/>
    <w:rsid w:val="00D364DD"/>
    <w:rsid w:val="00D42D4E"/>
    <w:rsid w:val="00D45DD4"/>
    <w:rsid w:val="00D516BE"/>
    <w:rsid w:val="00D5423B"/>
    <w:rsid w:val="00D54F4E"/>
    <w:rsid w:val="00D5707F"/>
    <w:rsid w:val="00D604B3"/>
    <w:rsid w:val="00D60BA4"/>
    <w:rsid w:val="00D61010"/>
    <w:rsid w:val="00D62419"/>
    <w:rsid w:val="00D63870"/>
    <w:rsid w:val="00D73517"/>
    <w:rsid w:val="00D75078"/>
    <w:rsid w:val="00D77870"/>
    <w:rsid w:val="00D80977"/>
    <w:rsid w:val="00D80CCE"/>
    <w:rsid w:val="00D86EEA"/>
    <w:rsid w:val="00D87195"/>
    <w:rsid w:val="00D87D03"/>
    <w:rsid w:val="00D95C88"/>
    <w:rsid w:val="00D96B15"/>
    <w:rsid w:val="00D97B2E"/>
    <w:rsid w:val="00DA241E"/>
    <w:rsid w:val="00DA2E84"/>
    <w:rsid w:val="00DB36FE"/>
    <w:rsid w:val="00DB533A"/>
    <w:rsid w:val="00DB602E"/>
    <w:rsid w:val="00DB6307"/>
    <w:rsid w:val="00DC2293"/>
    <w:rsid w:val="00DD1DCD"/>
    <w:rsid w:val="00DD338F"/>
    <w:rsid w:val="00DD66F2"/>
    <w:rsid w:val="00DE3FE0"/>
    <w:rsid w:val="00DE578A"/>
    <w:rsid w:val="00DF2583"/>
    <w:rsid w:val="00DF4FDB"/>
    <w:rsid w:val="00DF54D9"/>
    <w:rsid w:val="00DF7283"/>
    <w:rsid w:val="00E01A59"/>
    <w:rsid w:val="00E04729"/>
    <w:rsid w:val="00E10DC6"/>
    <w:rsid w:val="00E11F8E"/>
    <w:rsid w:val="00E132C1"/>
    <w:rsid w:val="00E14A2A"/>
    <w:rsid w:val="00E15881"/>
    <w:rsid w:val="00E1611B"/>
    <w:rsid w:val="00E16A8F"/>
    <w:rsid w:val="00E21DE3"/>
    <w:rsid w:val="00E307D1"/>
    <w:rsid w:val="00E31177"/>
    <w:rsid w:val="00E3284C"/>
    <w:rsid w:val="00E3731D"/>
    <w:rsid w:val="00E416C3"/>
    <w:rsid w:val="00E50200"/>
    <w:rsid w:val="00E51469"/>
    <w:rsid w:val="00E634E3"/>
    <w:rsid w:val="00E63806"/>
    <w:rsid w:val="00E6729D"/>
    <w:rsid w:val="00E717C4"/>
    <w:rsid w:val="00E77E18"/>
    <w:rsid w:val="00E77F89"/>
    <w:rsid w:val="00E80330"/>
    <w:rsid w:val="00E806C5"/>
    <w:rsid w:val="00E80E71"/>
    <w:rsid w:val="00E850D3"/>
    <w:rsid w:val="00E853D6"/>
    <w:rsid w:val="00E876B9"/>
    <w:rsid w:val="00E9136A"/>
    <w:rsid w:val="00E974B4"/>
    <w:rsid w:val="00EA1042"/>
    <w:rsid w:val="00EA1A47"/>
    <w:rsid w:val="00EB36E2"/>
    <w:rsid w:val="00EB4B67"/>
    <w:rsid w:val="00EB699E"/>
    <w:rsid w:val="00EC0DFF"/>
    <w:rsid w:val="00EC237D"/>
    <w:rsid w:val="00EC4D0E"/>
    <w:rsid w:val="00EC4E2B"/>
    <w:rsid w:val="00ED072A"/>
    <w:rsid w:val="00ED0AC8"/>
    <w:rsid w:val="00ED2F45"/>
    <w:rsid w:val="00ED539E"/>
    <w:rsid w:val="00ED62CF"/>
    <w:rsid w:val="00ED6961"/>
    <w:rsid w:val="00EE3A7A"/>
    <w:rsid w:val="00EE4A1F"/>
    <w:rsid w:val="00EE4C2D"/>
    <w:rsid w:val="00EE65FF"/>
    <w:rsid w:val="00EF1B5A"/>
    <w:rsid w:val="00EF24FB"/>
    <w:rsid w:val="00EF2CCA"/>
    <w:rsid w:val="00EF495B"/>
    <w:rsid w:val="00EF5B2C"/>
    <w:rsid w:val="00EF60DC"/>
    <w:rsid w:val="00EF75EA"/>
    <w:rsid w:val="00F00F54"/>
    <w:rsid w:val="00F03963"/>
    <w:rsid w:val="00F11068"/>
    <w:rsid w:val="00F1256D"/>
    <w:rsid w:val="00F13A4E"/>
    <w:rsid w:val="00F14675"/>
    <w:rsid w:val="00F172BB"/>
    <w:rsid w:val="00F1746E"/>
    <w:rsid w:val="00F17B10"/>
    <w:rsid w:val="00F21BEF"/>
    <w:rsid w:val="00F2315B"/>
    <w:rsid w:val="00F403BC"/>
    <w:rsid w:val="00F41A6F"/>
    <w:rsid w:val="00F41B49"/>
    <w:rsid w:val="00F45A25"/>
    <w:rsid w:val="00F45D0F"/>
    <w:rsid w:val="00F4698D"/>
    <w:rsid w:val="00F50F86"/>
    <w:rsid w:val="00F52BA2"/>
    <w:rsid w:val="00F537AB"/>
    <w:rsid w:val="00F53F91"/>
    <w:rsid w:val="00F61569"/>
    <w:rsid w:val="00F61A72"/>
    <w:rsid w:val="00F61EE5"/>
    <w:rsid w:val="00F62B67"/>
    <w:rsid w:val="00F62CD4"/>
    <w:rsid w:val="00F66F13"/>
    <w:rsid w:val="00F71870"/>
    <w:rsid w:val="00F74073"/>
    <w:rsid w:val="00F75603"/>
    <w:rsid w:val="00F77CF7"/>
    <w:rsid w:val="00F845B4"/>
    <w:rsid w:val="00F8713B"/>
    <w:rsid w:val="00F90A14"/>
    <w:rsid w:val="00F93F9E"/>
    <w:rsid w:val="00FA2CD7"/>
    <w:rsid w:val="00FB06ED"/>
    <w:rsid w:val="00FB2672"/>
    <w:rsid w:val="00FB28D7"/>
    <w:rsid w:val="00FB36E5"/>
    <w:rsid w:val="00FC3165"/>
    <w:rsid w:val="00FC36AB"/>
    <w:rsid w:val="00FC4300"/>
    <w:rsid w:val="00FC487C"/>
    <w:rsid w:val="00FC7F66"/>
    <w:rsid w:val="00FD0CA0"/>
    <w:rsid w:val="00FD2FE1"/>
    <w:rsid w:val="00FD30F3"/>
    <w:rsid w:val="00FD4210"/>
    <w:rsid w:val="00FD5776"/>
    <w:rsid w:val="00FD6F08"/>
    <w:rsid w:val="00FE0BDC"/>
    <w:rsid w:val="00FE19DA"/>
    <w:rsid w:val="00FE1CB6"/>
    <w:rsid w:val="00FE486B"/>
    <w:rsid w:val="00FE4F08"/>
    <w:rsid w:val="00FE6AEB"/>
    <w:rsid w:val="00FF05EE"/>
    <w:rsid w:val="00FF192E"/>
    <w:rsid w:val="00FF314F"/>
    <w:rsid w:val="06AF7B78"/>
    <w:rsid w:val="0AD50582"/>
    <w:rsid w:val="1259DE20"/>
    <w:rsid w:val="1347489F"/>
    <w:rsid w:val="14914117"/>
    <w:rsid w:val="14A72B07"/>
    <w:rsid w:val="15167E84"/>
    <w:rsid w:val="1F205156"/>
    <w:rsid w:val="1FD491CF"/>
    <w:rsid w:val="20041909"/>
    <w:rsid w:val="2092C302"/>
    <w:rsid w:val="24AF4548"/>
    <w:rsid w:val="25AD55A7"/>
    <w:rsid w:val="2734F9C8"/>
    <w:rsid w:val="286615E7"/>
    <w:rsid w:val="2AE8CC7A"/>
    <w:rsid w:val="2EB3DC5D"/>
    <w:rsid w:val="33007062"/>
    <w:rsid w:val="37225879"/>
    <w:rsid w:val="376A174F"/>
    <w:rsid w:val="37CCE81B"/>
    <w:rsid w:val="39BEF634"/>
    <w:rsid w:val="39F13B1B"/>
    <w:rsid w:val="3D43D0B6"/>
    <w:rsid w:val="3D6512EA"/>
    <w:rsid w:val="3D9B6143"/>
    <w:rsid w:val="40EEDE64"/>
    <w:rsid w:val="40F2E18E"/>
    <w:rsid w:val="4269B9C7"/>
    <w:rsid w:val="427B407C"/>
    <w:rsid w:val="46E8E5D4"/>
    <w:rsid w:val="46FDA8E1"/>
    <w:rsid w:val="47909FD6"/>
    <w:rsid w:val="4C5CB6EE"/>
    <w:rsid w:val="4CFDEC03"/>
    <w:rsid w:val="4D22B907"/>
    <w:rsid w:val="504ECBDE"/>
    <w:rsid w:val="506A59B5"/>
    <w:rsid w:val="519263DA"/>
    <w:rsid w:val="52597AD8"/>
    <w:rsid w:val="547840C0"/>
    <w:rsid w:val="574E32CE"/>
    <w:rsid w:val="59207D3C"/>
    <w:rsid w:val="596DBFBB"/>
    <w:rsid w:val="5A0EF54A"/>
    <w:rsid w:val="5C6593F1"/>
    <w:rsid w:val="60C29AAE"/>
    <w:rsid w:val="65C47168"/>
    <w:rsid w:val="6A443BF2"/>
    <w:rsid w:val="6B0BADF5"/>
    <w:rsid w:val="6BC45EB4"/>
    <w:rsid w:val="6C407211"/>
    <w:rsid w:val="6DE10970"/>
    <w:rsid w:val="6FFA8477"/>
    <w:rsid w:val="70E9F802"/>
    <w:rsid w:val="72DB36E7"/>
    <w:rsid w:val="74095088"/>
    <w:rsid w:val="74444599"/>
    <w:rsid w:val="7941C5F9"/>
    <w:rsid w:val="7A88CCF6"/>
    <w:rsid w:val="7B91130E"/>
    <w:rsid w:val="7CBDA690"/>
    <w:rsid w:val="7D45AD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6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7E003E"/>
    <w:rPr>
      <w:sz w:val="16"/>
      <w:szCs w:val="16"/>
    </w:rPr>
  </w:style>
  <w:style w:type="paragraph" w:styleId="Tekstopmerking">
    <w:name w:val="annotation text"/>
    <w:basedOn w:val="Standaard"/>
    <w:link w:val="TekstopmerkingChar"/>
    <w:unhideWhenUsed/>
    <w:rsid w:val="007E003E"/>
    <w:pPr>
      <w:spacing w:line="240" w:lineRule="auto"/>
    </w:pPr>
    <w:rPr>
      <w:sz w:val="20"/>
      <w:szCs w:val="20"/>
    </w:rPr>
  </w:style>
  <w:style w:type="character" w:customStyle="1" w:styleId="TekstopmerkingChar">
    <w:name w:val="Tekst opmerking Char"/>
    <w:basedOn w:val="Standaardalinea-lettertype"/>
    <w:link w:val="Tekstopmerking"/>
    <w:rsid w:val="007E003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E003E"/>
    <w:rPr>
      <w:b/>
      <w:bCs/>
    </w:rPr>
  </w:style>
  <w:style w:type="character" w:customStyle="1" w:styleId="OnderwerpvanopmerkingChar">
    <w:name w:val="Onderwerp van opmerking Char"/>
    <w:basedOn w:val="TekstopmerkingChar"/>
    <w:link w:val="Onderwerpvanopmerking"/>
    <w:semiHidden/>
    <w:rsid w:val="007E003E"/>
    <w:rPr>
      <w:rFonts w:ascii="Verdana" w:hAnsi="Verdana"/>
      <w:b/>
      <w:bCs/>
      <w:lang w:val="nl-NL" w:eastAsia="nl-NL"/>
    </w:rPr>
  </w:style>
  <w:style w:type="paragraph" w:styleId="Revisie">
    <w:name w:val="Revision"/>
    <w:hidden/>
    <w:uiPriority w:val="99"/>
    <w:semiHidden/>
    <w:rsid w:val="009C7E7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50537">
      <w:bodyDiv w:val="1"/>
      <w:marLeft w:val="0"/>
      <w:marRight w:val="0"/>
      <w:marTop w:val="0"/>
      <w:marBottom w:val="0"/>
      <w:divBdr>
        <w:top w:val="none" w:sz="0" w:space="0" w:color="auto"/>
        <w:left w:val="none" w:sz="0" w:space="0" w:color="auto"/>
        <w:bottom w:val="none" w:sz="0" w:space="0" w:color="auto"/>
        <w:right w:val="none" w:sz="0" w:space="0" w:color="auto"/>
      </w:divBdr>
    </w:div>
    <w:div w:id="857281556">
      <w:bodyDiv w:val="1"/>
      <w:marLeft w:val="0"/>
      <w:marRight w:val="0"/>
      <w:marTop w:val="0"/>
      <w:marBottom w:val="0"/>
      <w:divBdr>
        <w:top w:val="none" w:sz="0" w:space="0" w:color="auto"/>
        <w:left w:val="none" w:sz="0" w:space="0" w:color="auto"/>
        <w:bottom w:val="none" w:sz="0" w:space="0" w:color="auto"/>
        <w:right w:val="none" w:sz="0" w:space="0" w:color="auto"/>
      </w:divBdr>
    </w:div>
    <w:div w:id="1478113529">
      <w:bodyDiv w:val="1"/>
      <w:marLeft w:val="0"/>
      <w:marRight w:val="0"/>
      <w:marTop w:val="0"/>
      <w:marBottom w:val="0"/>
      <w:divBdr>
        <w:top w:val="none" w:sz="0" w:space="0" w:color="auto"/>
        <w:left w:val="none" w:sz="0" w:space="0" w:color="auto"/>
        <w:bottom w:val="none" w:sz="0" w:space="0" w:color="auto"/>
        <w:right w:val="none" w:sz="0" w:space="0" w:color="auto"/>
      </w:divBdr>
    </w:div>
    <w:div w:id="16097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567</ap:Words>
  <ap:Characters>3124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2025-06-16T14:41:00.0000000Z</dcterms:created>
  <dcterms:modified xsi:type="dcterms:W3CDTF">2025-06-16T14:41:00.0000000Z</dcterms:modified>
  <dc:description>------------------------</dc:description>
  <version/>
  <category/>
</coreProperties>
</file>