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922F9D" w:rsidRDefault="00340ECA" w14:paraId="0D00572A" w14:textId="77777777">
      <w:pPr>
        <w:rPr>
          <w:szCs w:val="18"/>
        </w:rPr>
      </w:pPr>
    </w:p>
    <w:p w:rsidR="000C07A9" w:rsidP="00922F9D" w:rsidRDefault="000C07A9" w14:paraId="611CA858" w14:textId="77777777"/>
    <w:p w:rsidR="00CE78E9" w:rsidP="00922F9D" w:rsidRDefault="004842DB" w14:paraId="237319C1" w14:textId="77777777">
      <w:r>
        <w:t>Geachte Voorzitter,</w:t>
      </w:r>
      <w:r>
        <w:br/>
      </w:r>
    </w:p>
    <w:p w:rsidR="00A97040" w:rsidP="00922F9D" w:rsidRDefault="004842DB" w14:paraId="47BCA5CB" w14:textId="489F24CC">
      <w:pPr>
        <w:rPr>
          <w:szCs w:val="18"/>
        </w:rPr>
      </w:pPr>
      <w:r>
        <w:t>Hierbij zend ik u</w:t>
      </w:r>
      <w:r w:rsidR="00922F9D">
        <w:t>,</w:t>
      </w:r>
      <w:r>
        <w:t xml:space="preserve"> </w:t>
      </w:r>
      <w:r w:rsidR="00563E3F">
        <w:t xml:space="preserve">mede namens de </w:t>
      </w:r>
      <w:r w:rsidR="00E00FEC">
        <w:t>m</w:t>
      </w:r>
      <w:r w:rsidR="00563E3F">
        <w:t>inister van Justitie en Veiligheid</w:t>
      </w:r>
      <w:r w:rsidR="00922F9D">
        <w:t>,</w:t>
      </w:r>
      <w:r w:rsidR="00563E3F">
        <w:t xml:space="preserve"> </w:t>
      </w:r>
      <w:r>
        <w:t xml:space="preserve">de antwoorden op de vragen van het lid </w:t>
      </w:r>
      <w:r w:rsidRPr="0006030E" w:rsidR="00EE5B8E">
        <w:rPr>
          <w:szCs w:val="18"/>
        </w:rPr>
        <w:t>Flach (SGP) over de aanval van een wolf op een hardloopster</w:t>
      </w:r>
      <w:r>
        <w:t xml:space="preserve"> (</w:t>
      </w:r>
      <w:r w:rsidRPr="00EE5B8E" w:rsidR="00EE5B8E">
        <w:rPr>
          <w:bCs/>
        </w:rPr>
        <w:t>2025Z07767</w:t>
      </w:r>
      <w:r>
        <w:t xml:space="preserve">, </w:t>
      </w:r>
      <w:r w:rsidRPr="0006030E" w:rsidR="00EE5B8E">
        <w:rPr>
          <w:szCs w:val="18"/>
        </w:rPr>
        <w:t>ingezonden 17 april 2025</w:t>
      </w:r>
      <w:r>
        <w:t xml:space="preserve">). </w:t>
      </w:r>
    </w:p>
    <w:p w:rsidR="00A97040" w:rsidP="00922F9D" w:rsidRDefault="00A97040" w14:paraId="095F0606" w14:textId="77777777">
      <w:pPr>
        <w:rPr>
          <w:szCs w:val="18"/>
        </w:rPr>
      </w:pPr>
    </w:p>
    <w:p w:rsidR="00426BC7" w:rsidP="00922F9D" w:rsidRDefault="00426BC7" w14:paraId="4BAA85D5" w14:textId="77777777">
      <w:pPr>
        <w:rPr>
          <w:szCs w:val="18"/>
        </w:rPr>
      </w:pPr>
    </w:p>
    <w:p w:rsidR="00426BC7" w:rsidP="00922F9D" w:rsidRDefault="00426BC7" w14:paraId="67DD1E3C" w14:textId="77777777">
      <w:pPr>
        <w:tabs>
          <w:tab w:val="left" w:pos="945"/>
        </w:tabs>
        <w:rPr>
          <w:szCs w:val="18"/>
        </w:rPr>
      </w:pPr>
    </w:p>
    <w:p w:rsidR="00A97040" w:rsidP="00922F9D" w:rsidRDefault="00A97040" w14:paraId="06773B67" w14:textId="77777777">
      <w:pPr>
        <w:tabs>
          <w:tab w:val="left" w:pos="945"/>
        </w:tabs>
        <w:rPr>
          <w:szCs w:val="18"/>
        </w:rPr>
      </w:pPr>
    </w:p>
    <w:p w:rsidRPr="00A54BCC" w:rsidR="00C90702" w:rsidP="00922F9D" w:rsidRDefault="004842DB" w14:paraId="28DDC62E" w14:textId="77777777">
      <w:pPr>
        <w:rPr>
          <w:szCs w:val="18"/>
        </w:rPr>
      </w:pPr>
      <w:r>
        <w:t>Jean Rummenie</w:t>
      </w:r>
    </w:p>
    <w:p w:rsidRPr="00426BC7" w:rsidR="00426BC7" w:rsidP="00922F9D" w:rsidRDefault="004842DB" w14:paraId="5F089924"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922F9D" w:rsidRDefault="00C25A1D" w14:paraId="67E7F063" w14:textId="77777777">
      <w:pPr>
        <w:rPr>
          <w:rStyle w:val="Zwaar"/>
          <w:b w:val="0"/>
          <w:bCs w:val="0"/>
        </w:rPr>
      </w:pPr>
    </w:p>
    <w:p w:rsidR="00C25A1D" w:rsidP="00922F9D" w:rsidRDefault="004842DB" w14:paraId="47FDFEE6" w14:textId="77777777">
      <w:pPr>
        <w:rPr>
          <w:b/>
        </w:rPr>
      </w:pPr>
      <w:r>
        <w:rPr>
          <w:b/>
        </w:rPr>
        <w:br w:type="page"/>
      </w:r>
    </w:p>
    <w:p w:rsidRPr="00EE5B8E" w:rsidR="00EE5B8E" w:rsidP="00922F9D" w:rsidRDefault="00EE5B8E" w14:paraId="318BCF02" w14:textId="77777777">
      <w:pPr>
        <w:rPr>
          <w:b/>
        </w:rPr>
      </w:pPr>
      <w:r w:rsidRPr="00EE5B8E">
        <w:rPr>
          <w:b/>
        </w:rPr>
        <w:lastRenderedPageBreak/>
        <w:t>2025Z07767</w:t>
      </w:r>
    </w:p>
    <w:p w:rsidR="00EE5B8E" w:rsidP="00922F9D" w:rsidRDefault="00EE5B8E" w14:paraId="24F2B047" w14:textId="77777777">
      <w:pPr>
        <w:rPr>
          <w:szCs w:val="18"/>
        </w:rPr>
      </w:pPr>
    </w:p>
    <w:p w:rsidR="00EE5B8E" w:rsidP="00922F9D" w:rsidRDefault="00EE5B8E" w14:paraId="0485EDEC" w14:textId="74DBB621">
      <w:pPr>
        <w:rPr>
          <w:szCs w:val="18"/>
        </w:rPr>
      </w:pPr>
      <w:r w:rsidRPr="0006030E">
        <w:rPr>
          <w:szCs w:val="18"/>
        </w:rPr>
        <w:t>1</w:t>
      </w:r>
    </w:p>
    <w:p w:rsidRPr="0006030E" w:rsidR="00EE5B8E" w:rsidP="00922F9D" w:rsidRDefault="00EE5B8E" w14:paraId="0D61506A" w14:textId="67FE3799">
      <w:pPr>
        <w:rPr>
          <w:szCs w:val="18"/>
        </w:rPr>
      </w:pPr>
      <w:r w:rsidRPr="0006030E">
        <w:rPr>
          <w:szCs w:val="18"/>
        </w:rPr>
        <w:t>Heeft u kennisgenomen van het bericht dat een hardloopster in Nationaal Park De Hoge Veluwe is</w:t>
      </w:r>
      <w:r>
        <w:rPr>
          <w:szCs w:val="18"/>
        </w:rPr>
        <w:t xml:space="preserve"> </w:t>
      </w:r>
      <w:r w:rsidRPr="0006030E">
        <w:rPr>
          <w:szCs w:val="18"/>
        </w:rPr>
        <w:t>aangevallen en gebeten door zeer waarschijnlijk een wolf?</w:t>
      </w:r>
    </w:p>
    <w:p w:rsidR="00EE5B8E" w:rsidP="00922F9D" w:rsidRDefault="00EE5B8E" w14:paraId="6956A3F5" w14:textId="77777777">
      <w:pPr>
        <w:rPr>
          <w:szCs w:val="18"/>
        </w:rPr>
      </w:pPr>
    </w:p>
    <w:p w:rsidRPr="00C25A1D" w:rsidR="00A97040" w:rsidP="00922F9D" w:rsidRDefault="00A97040" w14:paraId="1E541E95" w14:textId="77777777">
      <w:pPr>
        <w:rPr>
          <w:b/>
          <w:bCs/>
        </w:rPr>
      </w:pPr>
      <w:r w:rsidRPr="00C25A1D">
        <w:rPr>
          <w:rStyle w:val="Zwaar"/>
          <w:b w:val="0"/>
          <w:bCs w:val="0"/>
        </w:rPr>
        <w:t>Antwoord</w:t>
      </w:r>
    </w:p>
    <w:p w:rsidR="00A97040" w:rsidP="00922F9D" w:rsidRDefault="00875258" w14:paraId="1C25F4E0" w14:textId="1CFAAEC4">
      <w:r>
        <w:t>Ja, dit bericht is mij bekend.</w:t>
      </w:r>
    </w:p>
    <w:p w:rsidR="00A97040" w:rsidP="00922F9D" w:rsidRDefault="00A97040" w14:paraId="2432FF36" w14:textId="77777777">
      <w:pPr>
        <w:rPr>
          <w:szCs w:val="18"/>
        </w:rPr>
      </w:pPr>
    </w:p>
    <w:p w:rsidR="00EE5B8E" w:rsidP="00922F9D" w:rsidRDefault="00EE5B8E" w14:paraId="13E43AF8" w14:textId="1A427C31">
      <w:pPr>
        <w:rPr>
          <w:szCs w:val="18"/>
        </w:rPr>
      </w:pPr>
      <w:r w:rsidRPr="0006030E">
        <w:rPr>
          <w:szCs w:val="18"/>
        </w:rPr>
        <w:t>2</w:t>
      </w:r>
    </w:p>
    <w:p w:rsidRPr="0006030E" w:rsidR="00EE5B8E" w:rsidP="00922F9D" w:rsidRDefault="00EE5B8E" w14:paraId="3BDCE9B6" w14:textId="77C9CDAC">
      <w:pPr>
        <w:rPr>
          <w:szCs w:val="18"/>
        </w:rPr>
      </w:pPr>
      <w:r w:rsidRPr="0006030E">
        <w:rPr>
          <w:szCs w:val="18"/>
        </w:rPr>
        <w:t>Waarom zou het ook in noodgevallen meerdere weken of maanden moeten duren voor de resultaten</w:t>
      </w:r>
      <w:r>
        <w:rPr>
          <w:szCs w:val="18"/>
        </w:rPr>
        <w:t xml:space="preserve"> </w:t>
      </w:r>
      <w:r w:rsidRPr="0006030E">
        <w:rPr>
          <w:szCs w:val="18"/>
        </w:rPr>
        <w:t>van een DNA-test, om vast te stellen of al dan niet sprake was van een aanval door een wolf, bekend</w:t>
      </w:r>
      <w:r>
        <w:rPr>
          <w:szCs w:val="18"/>
        </w:rPr>
        <w:t xml:space="preserve"> </w:t>
      </w:r>
      <w:r w:rsidRPr="0006030E">
        <w:rPr>
          <w:szCs w:val="18"/>
        </w:rPr>
        <w:t>zijn? Gaat u bezien hoe dit kan worden versneld?</w:t>
      </w:r>
    </w:p>
    <w:p w:rsidR="00EE5B8E" w:rsidP="00922F9D" w:rsidRDefault="00EE5B8E" w14:paraId="24FEC0B0" w14:textId="77777777">
      <w:pPr>
        <w:rPr>
          <w:szCs w:val="18"/>
        </w:rPr>
      </w:pPr>
    </w:p>
    <w:p w:rsidRPr="00C25A1D" w:rsidR="00A97040" w:rsidP="00922F9D" w:rsidRDefault="00A97040" w14:paraId="615E186C" w14:textId="77777777">
      <w:pPr>
        <w:rPr>
          <w:b/>
          <w:bCs/>
        </w:rPr>
      </w:pPr>
      <w:r w:rsidRPr="00C25A1D">
        <w:rPr>
          <w:rStyle w:val="Zwaar"/>
          <w:b w:val="0"/>
          <w:bCs w:val="0"/>
        </w:rPr>
        <w:t>Antwoord</w:t>
      </w:r>
    </w:p>
    <w:p w:rsidR="00A97040" w:rsidP="00922F9D" w:rsidRDefault="00875258" w14:paraId="71DBD65A" w14:textId="3A7A1C80">
      <w:r>
        <w:t xml:space="preserve">Het uitvoeren van DNA-onderzoek gebeurt namens provincies als bevoegd gezag. </w:t>
      </w:r>
      <w:r w:rsidR="00AA19A0">
        <w:t xml:space="preserve">In het geval van spoedanalyses betekent dit dat de soortuitslag (wel/geen wolf) na 1 week bekend kan zijn en de individubepaling na ongeveer 2 weken. Met een toenemend aantal wolven – en daarmee een toenemend aantal aanvallen en incidenten – is de vraag naar DNA-analyses de laatste jaren fors toegenomen en loopt men soms tegen de maximale capaciteit aan. De provincies verkennen uitbreiding en of dit sneller kan. </w:t>
      </w:r>
      <w:r>
        <w:t>Ik vind het onacceptabel dat het zo lang duurt voordat de uitkomsten bekend zijn. Daarom heb ik provincies aange</w:t>
      </w:r>
      <w:r w:rsidR="00EA5DD9">
        <w:t>raden</w:t>
      </w:r>
      <w:r>
        <w:t xml:space="preserve"> om naar andere laboratoria op zoek te gaan, ook buiten Nederland.</w:t>
      </w:r>
    </w:p>
    <w:p w:rsidR="00A97040" w:rsidP="00922F9D" w:rsidRDefault="00A97040" w14:paraId="06FED1C1" w14:textId="77777777">
      <w:pPr>
        <w:rPr>
          <w:szCs w:val="18"/>
        </w:rPr>
      </w:pPr>
    </w:p>
    <w:p w:rsidR="00EE5B8E" w:rsidP="00922F9D" w:rsidRDefault="00EE5B8E" w14:paraId="27DBEF22" w14:textId="7C9D0427">
      <w:pPr>
        <w:rPr>
          <w:szCs w:val="18"/>
        </w:rPr>
      </w:pPr>
      <w:r w:rsidRPr="0006030E">
        <w:rPr>
          <w:szCs w:val="18"/>
        </w:rPr>
        <w:t>3</w:t>
      </w:r>
    </w:p>
    <w:p w:rsidRPr="0006030E" w:rsidR="00EE5B8E" w:rsidP="00922F9D" w:rsidRDefault="00EE5B8E" w14:paraId="27637E79" w14:textId="4188231C">
      <w:pPr>
        <w:rPr>
          <w:szCs w:val="18"/>
        </w:rPr>
      </w:pPr>
      <w:r w:rsidRPr="0006030E">
        <w:rPr>
          <w:szCs w:val="18"/>
        </w:rPr>
        <w:t>Wordt op basis van beschikbare getuigenverklaringen en foto- en filmmateriaal al een voorlopige</w:t>
      </w:r>
      <w:r>
        <w:rPr>
          <w:szCs w:val="18"/>
        </w:rPr>
        <w:t xml:space="preserve"> </w:t>
      </w:r>
      <w:r w:rsidRPr="0006030E">
        <w:rPr>
          <w:szCs w:val="18"/>
        </w:rPr>
        <w:t>vaststelling gedaan, zodat het bevoegd gezag daarop kan acteren?</w:t>
      </w:r>
    </w:p>
    <w:p w:rsidR="00EE5B8E" w:rsidP="00922F9D" w:rsidRDefault="00EE5B8E" w14:paraId="2EF7A0D4" w14:textId="77777777">
      <w:pPr>
        <w:rPr>
          <w:szCs w:val="18"/>
        </w:rPr>
      </w:pPr>
    </w:p>
    <w:p w:rsidRPr="00C25A1D" w:rsidR="00A97040" w:rsidP="00922F9D" w:rsidRDefault="00A97040" w14:paraId="3D2D2B60" w14:textId="77777777">
      <w:pPr>
        <w:rPr>
          <w:b/>
          <w:bCs/>
        </w:rPr>
      </w:pPr>
      <w:r w:rsidRPr="00C25A1D">
        <w:rPr>
          <w:rStyle w:val="Zwaar"/>
          <w:b w:val="0"/>
          <w:bCs w:val="0"/>
        </w:rPr>
        <w:t>Antwoord</w:t>
      </w:r>
    </w:p>
    <w:p w:rsidRPr="001A40A6" w:rsidR="007648FD" w:rsidP="00922F9D" w:rsidRDefault="007770B4" w14:paraId="17D5B44F" w14:textId="46BCD810">
      <w:r w:rsidRPr="007770B4">
        <w:t xml:space="preserve">Via DNA-onderzoek, deskundigenonderzoek en getuigenverklaringen en op basis van beeldmateriaal is </w:t>
      </w:r>
      <w:r>
        <w:t xml:space="preserve">door de provincie Gelderland </w:t>
      </w:r>
      <w:r w:rsidRPr="007770B4">
        <w:t>vastgesteld dat het aanvallende dier inderdaad een wolf was.</w:t>
      </w:r>
    </w:p>
    <w:p w:rsidR="00A97040" w:rsidP="00922F9D" w:rsidRDefault="00A97040" w14:paraId="3FBDD55E" w14:textId="77777777">
      <w:pPr>
        <w:rPr>
          <w:szCs w:val="18"/>
        </w:rPr>
      </w:pPr>
    </w:p>
    <w:p w:rsidR="00EE5B8E" w:rsidP="00922F9D" w:rsidRDefault="00EE5B8E" w14:paraId="79B8B51C" w14:textId="07CAB418">
      <w:pPr>
        <w:rPr>
          <w:szCs w:val="18"/>
        </w:rPr>
      </w:pPr>
      <w:r w:rsidRPr="0006030E">
        <w:rPr>
          <w:szCs w:val="18"/>
        </w:rPr>
        <w:t>4</w:t>
      </w:r>
    </w:p>
    <w:p w:rsidRPr="0006030E" w:rsidR="00EE5B8E" w:rsidP="00922F9D" w:rsidRDefault="00EE5B8E" w14:paraId="6CE1B9AF" w14:textId="6E20C1D3">
      <w:pPr>
        <w:rPr>
          <w:szCs w:val="18"/>
        </w:rPr>
      </w:pPr>
      <w:r w:rsidRPr="0006030E">
        <w:rPr>
          <w:szCs w:val="18"/>
        </w:rPr>
        <w:t>Hoe waardeert u deze aanval in het licht van onder meer de escalatieladder van</w:t>
      </w:r>
    </w:p>
    <w:p w:rsidRPr="0006030E" w:rsidR="00EE5B8E" w:rsidP="00922F9D" w:rsidRDefault="00EE5B8E" w14:paraId="2A9D5228" w14:textId="77777777">
      <w:pPr>
        <w:rPr>
          <w:szCs w:val="18"/>
        </w:rPr>
      </w:pPr>
      <w:r w:rsidRPr="0006030E">
        <w:rPr>
          <w:szCs w:val="18"/>
        </w:rPr>
        <w:t xml:space="preserve">wolvengedragsdeskundigen, zoals Valerius Geist, in het geval inderdaad sprake was van een wolf? </w:t>
      </w:r>
    </w:p>
    <w:p w:rsidR="00EE5B8E" w:rsidP="00922F9D" w:rsidRDefault="00EE5B8E" w14:paraId="70658B71" w14:textId="77777777">
      <w:pPr>
        <w:rPr>
          <w:szCs w:val="18"/>
        </w:rPr>
      </w:pPr>
    </w:p>
    <w:p w:rsidRPr="00C25A1D" w:rsidR="00A97040" w:rsidP="00922F9D" w:rsidRDefault="00A97040" w14:paraId="23E6C8B6" w14:textId="77777777">
      <w:pPr>
        <w:rPr>
          <w:b/>
          <w:bCs/>
        </w:rPr>
      </w:pPr>
      <w:r w:rsidRPr="00C25A1D">
        <w:rPr>
          <w:rStyle w:val="Zwaar"/>
          <w:b w:val="0"/>
          <w:bCs w:val="0"/>
        </w:rPr>
        <w:t>Antwoord</w:t>
      </w:r>
    </w:p>
    <w:p w:rsidR="007648FD" w:rsidP="00922F9D" w:rsidRDefault="003D2BE2" w14:paraId="2D99005E" w14:textId="07A2B6DF">
      <w:r>
        <w:t>In deze</w:t>
      </w:r>
      <w:r w:rsidR="00D03823">
        <w:t xml:space="preserve"> situatie</w:t>
      </w:r>
      <w:r>
        <w:t xml:space="preserve"> </w:t>
      </w:r>
      <w:r w:rsidR="00FB1ACF">
        <w:t>betreft het</w:t>
      </w:r>
      <w:r>
        <w:t xml:space="preserve"> </w:t>
      </w:r>
      <w:r w:rsidR="00432877">
        <w:t>ee</w:t>
      </w:r>
      <w:r>
        <w:t>n probleemwolf</w:t>
      </w:r>
      <w:r w:rsidR="00D03823">
        <w:t xml:space="preserve"> </w:t>
      </w:r>
      <w:r w:rsidR="00432877">
        <w:t>overeenkomstig</w:t>
      </w:r>
      <w:r w:rsidR="00875258">
        <w:t xml:space="preserve"> de door mij gepubliceerde def</w:t>
      </w:r>
      <w:r w:rsidR="00D03823">
        <w:t>initie (Kamerstuk</w:t>
      </w:r>
      <w:r>
        <w:t xml:space="preserve"> </w:t>
      </w:r>
      <w:r w:rsidRPr="0006030E">
        <w:rPr>
          <w:szCs w:val="18"/>
        </w:rPr>
        <w:t>33 576, nr. 405</w:t>
      </w:r>
      <w:r w:rsidR="00D03823">
        <w:t>)</w:t>
      </w:r>
      <w:r>
        <w:t xml:space="preserve"> en </w:t>
      </w:r>
      <w:r w:rsidR="00432877">
        <w:t xml:space="preserve">in lijn </w:t>
      </w:r>
      <w:r>
        <w:t xml:space="preserve">met de interventierichtlijnen uit het </w:t>
      </w:r>
      <w:r w:rsidR="007770B4">
        <w:t xml:space="preserve">provinciale </w:t>
      </w:r>
      <w:r>
        <w:t>Wolvenplan 2025</w:t>
      </w:r>
      <w:r w:rsidR="00D03823">
        <w:t xml:space="preserve">. </w:t>
      </w:r>
      <w:r w:rsidRPr="003D2BE2" w:rsidR="007648FD">
        <w:t xml:space="preserve">De burgemeester kan als bevoegd gezag voor de openbare orde en veiligheid ingrijpen als er acute gevaarzetting is of als daartoe dreiging is. </w:t>
      </w:r>
      <w:r w:rsidR="007770B4">
        <w:t>De p</w:t>
      </w:r>
      <w:r w:rsidRPr="003D2BE2" w:rsidR="007648FD">
        <w:t>rovincie kan als bevoegd gezag</w:t>
      </w:r>
      <w:r w:rsidR="00EA5DD9">
        <w:t xml:space="preserve"> </w:t>
      </w:r>
      <w:r w:rsidRPr="003D2BE2" w:rsidR="007648FD">
        <w:t>optreden tegen de betreffende wolf</w:t>
      </w:r>
      <w:r w:rsidR="00EA5DD9">
        <w:t>, ook</w:t>
      </w:r>
      <w:r w:rsidRPr="003D2BE2" w:rsidR="007648FD">
        <w:t xml:space="preserve"> als acute gevaarzetting of dreiging daartoe niet aan de orde is.</w:t>
      </w:r>
    </w:p>
    <w:p w:rsidR="007770B4" w:rsidP="00922F9D" w:rsidRDefault="007770B4" w14:paraId="049CDACC" w14:textId="77777777">
      <w:pPr>
        <w:rPr>
          <w:szCs w:val="18"/>
        </w:rPr>
      </w:pPr>
    </w:p>
    <w:p w:rsidR="00297582" w:rsidP="00922F9D" w:rsidRDefault="00297582" w14:paraId="70B815CB" w14:textId="77777777">
      <w:pPr>
        <w:rPr>
          <w:szCs w:val="18"/>
        </w:rPr>
      </w:pPr>
    </w:p>
    <w:p w:rsidR="00407D89" w:rsidP="00922F9D" w:rsidRDefault="00EE5B8E" w14:paraId="6551EA78" w14:textId="77777777">
      <w:pPr>
        <w:rPr>
          <w:szCs w:val="18"/>
        </w:rPr>
      </w:pPr>
      <w:r w:rsidRPr="0006030E">
        <w:rPr>
          <w:szCs w:val="18"/>
        </w:rPr>
        <w:lastRenderedPageBreak/>
        <w:t>5</w:t>
      </w:r>
    </w:p>
    <w:p w:rsidRPr="0006030E" w:rsidR="00EE5B8E" w:rsidP="00922F9D" w:rsidRDefault="00EE5B8E" w14:paraId="02A34FC3" w14:textId="023C7B46">
      <w:pPr>
        <w:rPr>
          <w:szCs w:val="18"/>
        </w:rPr>
      </w:pPr>
      <w:r w:rsidRPr="0006030E">
        <w:rPr>
          <w:szCs w:val="18"/>
        </w:rPr>
        <w:t>Deelt u de mening dat sprake is van een probleemwolf, zoals is gedefinieerd in de Kamerbrief over de</w:t>
      </w:r>
      <w:r>
        <w:rPr>
          <w:szCs w:val="18"/>
        </w:rPr>
        <w:t xml:space="preserve"> </w:t>
      </w:r>
      <w:r w:rsidRPr="0006030E">
        <w:rPr>
          <w:szCs w:val="18"/>
        </w:rPr>
        <w:t>Vaststelling Landelijke Aanpak Wolven (Kamerstuk 33 576, nr. 405)?</w:t>
      </w:r>
    </w:p>
    <w:p w:rsidR="00EE5B8E" w:rsidP="00922F9D" w:rsidRDefault="00EE5B8E" w14:paraId="4E3799EC" w14:textId="77777777">
      <w:pPr>
        <w:rPr>
          <w:szCs w:val="18"/>
        </w:rPr>
      </w:pPr>
    </w:p>
    <w:p w:rsidRPr="00C25A1D" w:rsidR="00A97040" w:rsidP="00922F9D" w:rsidRDefault="00A97040" w14:paraId="327C649B" w14:textId="77777777">
      <w:pPr>
        <w:rPr>
          <w:b/>
          <w:bCs/>
        </w:rPr>
      </w:pPr>
      <w:r w:rsidRPr="00C25A1D">
        <w:rPr>
          <w:rStyle w:val="Zwaar"/>
          <w:b w:val="0"/>
          <w:bCs w:val="0"/>
        </w:rPr>
        <w:t>Antwoord</w:t>
      </w:r>
    </w:p>
    <w:p w:rsidR="00A97040" w:rsidP="00922F9D" w:rsidRDefault="00D03823" w14:paraId="692C532A" w14:textId="5B665145">
      <w:r>
        <w:t>Ja</w:t>
      </w:r>
      <w:r w:rsidR="003D2BE2">
        <w:t>, zie ook het antwoord op vraag 4</w:t>
      </w:r>
      <w:r>
        <w:t>.</w:t>
      </w:r>
    </w:p>
    <w:p w:rsidR="00A061C9" w:rsidP="00922F9D" w:rsidRDefault="00A061C9" w14:paraId="0ACFB1ED" w14:textId="512D46F6">
      <w:r>
        <w:t>De provincie Gelderland heeft dit bevestigd in de vergunning die verleend is om op te kunnen treden tegen deze probleemwolf.</w:t>
      </w:r>
    </w:p>
    <w:p w:rsidR="00A97040" w:rsidP="00922F9D" w:rsidRDefault="00A97040" w14:paraId="292362E3" w14:textId="77777777">
      <w:pPr>
        <w:rPr>
          <w:szCs w:val="18"/>
        </w:rPr>
      </w:pPr>
    </w:p>
    <w:p w:rsidR="00407D89" w:rsidP="00922F9D" w:rsidRDefault="00EE5B8E" w14:paraId="5ED56FD5" w14:textId="77777777">
      <w:pPr>
        <w:rPr>
          <w:szCs w:val="18"/>
        </w:rPr>
      </w:pPr>
      <w:r w:rsidRPr="0006030E">
        <w:rPr>
          <w:szCs w:val="18"/>
        </w:rPr>
        <w:t>6</w:t>
      </w:r>
    </w:p>
    <w:p w:rsidRPr="0006030E" w:rsidR="00EE5B8E" w:rsidP="00922F9D" w:rsidRDefault="00EE5B8E" w14:paraId="4618C169" w14:textId="28B65CD9">
      <w:pPr>
        <w:rPr>
          <w:szCs w:val="18"/>
        </w:rPr>
      </w:pPr>
      <w:r w:rsidRPr="0006030E">
        <w:rPr>
          <w:szCs w:val="18"/>
        </w:rPr>
        <w:t>Welke maatregelen acht u nodig om een nieuwe aanval van deze wolf op mensen te voorkomen, in het</w:t>
      </w:r>
      <w:r>
        <w:rPr>
          <w:szCs w:val="18"/>
        </w:rPr>
        <w:t xml:space="preserve"> </w:t>
      </w:r>
      <w:r w:rsidRPr="0006030E">
        <w:rPr>
          <w:szCs w:val="18"/>
        </w:rPr>
        <w:t>geval inderdaad sprake was van een wolf?</w:t>
      </w:r>
    </w:p>
    <w:p w:rsidR="00EE5B8E" w:rsidP="00922F9D" w:rsidRDefault="00EE5B8E" w14:paraId="3EC0BF59" w14:textId="77777777">
      <w:pPr>
        <w:rPr>
          <w:szCs w:val="18"/>
        </w:rPr>
      </w:pPr>
    </w:p>
    <w:p w:rsidRPr="00C25A1D" w:rsidR="00A97040" w:rsidP="00922F9D" w:rsidRDefault="00A97040" w14:paraId="34BB1B69" w14:textId="77777777">
      <w:pPr>
        <w:rPr>
          <w:b/>
          <w:bCs/>
        </w:rPr>
      </w:pPr>
      <w:r w:rsidRPr="00C25A1D">
        <w:rPr>
          <w:rStyle w:val="Zwaar"/>
          <w:b w:val="0"/>
          <w:bCs w:val="0"/>
        </w:rPr>
        <w:t>Antwoord</w:t>
      </w:r>
    </w:p>
    <w:p w:rsidR="00FE4CF6" w:rsidP="00922F9D" w:rsidRDefault="00FE4CF6" w14:paraId="12970CA1" w14:textId="575851D3">
      <w:r>
        <w:t>De</w:t>
      </w:r>
      <w:r w:rsidR="00D03823">
        <w:t xml:space="preserve"> provincie Gelderland </w:t>
      </w:r>
      <w:r>
        <w:t>heeft</w:t>
      </w:r>
      <w:r w:rsidR="00D03823">
        <w:t xml:space="preserve"> als bevoegd gezag </w:t>
      </w:r>
      <w:r>
        <w:t xml:space="preserve">een vergunning afgegeven om de probleemwolf te doden </w:t>
      </w:r>
      <w:r w:rsidRPr="0006030E" w:rsidR="00E00332">
        <w:rPr>
          <w:szCs w:val="18"/>
        </w:rPr>
        <w:t xml:space="preserve">om </w:t>
      </w:r>
      <w:r>
        <w:rPr>
          <w:szCs w:val="18"/>
        </w:rPr>
        <w:t xml:space="preserve">zo </w:t>
      </w:r>
      <w:r w:rsidRPr="0006030E" w:rsidR="00E00332">
        <w:rPr>
          <w:szCs w:val="18"/>
        </w:rPr>
        <w:t>een nieuwe aanval van deze wolf op mensen te voorkomen</w:t>
      </w:r>
      <w:r w:rsidR="00D03823">
        <w:t>.</w:t>
      </w:r>
      <w:r w:rsidR="00E00332">
        <w:t xml:space="preserve"> In het Wolvenplan 2025 hebben provincies de mogelijkheden hiervoor opgenomen.</w:t>
      </w:r>
      <w:r w:rsidR="00E00332">
        <w:rPr>
          <w:rStyle w:val="Voetnootmarkering"/>
        </w:rPr>
        <w:footnoteReference w:id="1"/>
      </w:r>
      <w:r w:rsidR="007E1205">
        <w:t xml:space="preserve"> </w:t>
      </w:r>
      <w:r>
        <w:t xml:space="preserve">Op 16 mei jl. heeft de Rechtbank Gelderland bepaald dat </w:t>
      </w:r>
      <w:r w:rsidR="00960B3A">
        <w:t xml:space="preserve">de provincie Gelderland voldoende aannemelijk heeft gemaakt dat </w:t>
      </w:r>
      <w:r w:rsidRPr="00FE4CF6">
        <w:t>het noodzakelijk is om deze probleemwolf af te schieten vanwege de openbare veiligheid</w:t>
      </w:r>
      <w:r>
        <w:t>.</w:t>
      </w:r>
      <w:r>
        <w:rPr>
          <w:rStyle w:val="Voetnootmarkering"/>
        </w:rPr>
        <w:footnoteReference w:id="2"/>
      </w:r>
      <w:r>
        <w:t xml:space="preserve"> Sinds de terugkeer van de wolf in Nederland is dit de eerste keer dat een afschotvergunning uitgevoerd zal worden. Ik </w:t>
      </w:r>
      <w:r w:rsidR="00521322">
        <w:t>heb een concept-</w:t>
      </w:r>
      <w:r>
        <w:t xml:space="preserve">AMvB </w:t>
      </w:r>
      <w:r w:rsidR="00521322">
        <w:t xml:space="preserve">beschikbaar gemaakt </w:t>
      </w:r>
      <w:r w:rsidR="000919D4">
        <w:t>en bij uw Kamer voorgehangen. Deze moet</w:t>
      </w:r>
      <w:r w:rsidR="00521322">
        <w:t xml:space="preserve"> </w:t>
      </w:r>
      <w:r>
        <w:t xml:space="preserve">ervoor </w:t>
      </w:r>
      <w:r w:rsidR="00521322">
        <w:t xml:space="preserve">gaan </w:t>
      </w:r>
      <w:r>
        <w:t>zorgen dat provincies bij probleemwolven en probleemsituaties sneller maatregelen kunnen nemen</w:t>
      </w:r>
      <w:r w:rsidR="00521322">
        <w:t xml:space="preserve"> (zie ook mijn antwoord op vraag 10)</w:t>
      </w:r>
      <w:r>
        <w:t>.</w:t>
      </w:r>
    </w:p>
    <w:p w:rsidR="00A97040" w:rsidP="00922F9D" w:rsidRDefault="00A97040" w14:paraId="343923CF" w14:textId="77777777">
      <w:pPr>
        <w:rPr>
          <w:szCs w:val="18"/>
        </w:rPr>
      </w:pPr>
    </w:p>
    <w:p w:rsidR="00407D89" w:rsidP="00922F9D" w:rsidRDefault="00EE5B8E" w14:paraId="6275A034" w14:textId="77777777">
      <w:pPr>
        <w:rPr>
          <w:szCs w:val="18"/>
        </w:rPr>
      </w:pPr>
      <w:r w:rsidRPr="0006030E">
        <w:rPr>
          <w:szCs w:val="18"/>
        </w:rPr>
        <w:t>7</w:t>
      </w:r>
    </w:p>
    <w:p w:rsidRPr="0006030E" w:rsidR="00EE5B8E" w:rsidP="00922F9D" w:rsidRDefault="00EE5B8E" w14:paraId="037989E2" w14:textId="4929C4F4">
      <w:pPr>
        <w:rPr>
          <w:szCs w:val="18"/>
        </w:rPr>
      </w:pPr>
      <w:r w:rsidRPr="0006030E">
        <w:rPr>
          <w:szCs w:val="18"/>
        </w:rPr>
        <w:t>Wanneer is in uw ogen de burgemeester de aangewezen persoon om op te treden, en wanneer de</w:t>
      </w:r>
      <w:r>
        <w:rPr>
          <w:szCs w:val="18"/>
        </w:rPr>
        <w:t xml:space="preserve"> </w:t>
      </w:r>
      <w:r w:rsidRPr="0006030E">
        <w:rPr>
          <w:szCs w:val="18"/>
        </w:rPr>
        <w:t>provincie? Welke afspraken zijn hierover gemaakt?</w:t>
      </w:r>
    </w:p>
    <w:p w:rsidR="00EE5B8E" w:rsidP="00922F9D" w:rsidRDefault="00EE5B8E" w14:paraId="68AB60B1" w14:textId="77777777">
      <w:pPr>
        <w:rPr>
          <w:szCs w:val="18"/>
        </w:rPr>
      </w:pPr>
    </w:p>
    <w:p w:rsidRPr="00C25A1D" w:rsidR="00A97040" w:rsidP="00922F9D" w:rsidRDefault="00A97040" w14:paraId="217CED1A" w14:textId="77777777">
      <w:pPr>
        <w:rPr>
          <w:b/>
          <w:bCs/>
        </w:rPr>
      </w:pPr>
      <w:r w:rsidRPr="00C25A1D">
        <w:rPr>
          <w:rStyle w:val="Zwaar"/>
          <w:b w:val="0"/>
          <w:bCs w:val="0"/>
        </w:rPr>
        <w:t>Antwoord</w:t>
      </w:r>
    </w:p>
    <w:p w:rsidRPr="00772121" w:rsidR="00297582" w:rsidP="00297582" w:rsidRDefault="00297582" w14:paraId="4ADD9E2E" w14:textId="35B888AA">
      <w:pPr>
        <w:pStyle w:val="Geenafstand"/>
        <w:spacing w:line="240" w:lineRule="atLeast"/>
        <w:rPr>
          <w:rFonts w:ascii="Verdana" w:hAnsi="Verdana" w:cs="Arial"/>
          <w:sz w:val="18"/>
          <w:szCs w:val="18"/>
        </w:rPr>
      </w:pPr>
      <w:r>
        <w:rPr>
          <w:rFonts w:ascii="Verdana" w:hAnsi="Verdana" w:cs="Arial"/>
          <w:sz w:val="18"/>
          <w:szCs w:val="18"/>
        </w:rPr>
        <w:t>E</w:t>
      </w:r>
      <w:r w:rsidRPr="00772121">
        <w:rPr>
          <w:rFonts w:ascii="Verdana" w:hAnsi="Verdana" w:cs="Arial"/>
          <w:sz w:val="18"/>
          <w:szCs w:val="18"/>
        </w:rPr>
        <w:t>en burgemeester kan op grond van artikel 175 van de Gemeentewet een</w:t>
      </w:r>
    </w:p>
    <w:p w:rsidRPr="00A25309" w:rsidR="00251D93" w:rsidP="00922F9D" w:rsidRDefault="00297582" w14:paraId="4D0A9947" w14:textId="3DB26137">
      <w:pPr>
        <w:pStyle w:val="Geenafstand"/>
        <w:spacing w:line="240" w:lineRule="atLeast"/>
        <w:rPr>
          <w:rFonts w:ascii="Verdana" w:hAnsi="Verdana" w:cs="Arial"/>
          <w:sz w:val="18"/>
          <w:szCs w:val="18"/>
        </w:rPr>
      </w:pPr>
      <w:r w:rsidRPr="00297582">
        <w:rPr>
          <w:rFonts w:ascii="Verdana" w:hAnsi="Verdana" w:cs="Arial"/>
          <w:sz w:val="18"/>
          <w:szCs w:val="18"/>
        </w:rPr>
        <w:t>noodbevel geven in geval van</w:t>
      </w:r>
      <w:r w:rsidR="0031620E">
        <w:rPr>
          <w:rFonts w:ascii="Verdana" w:hAnsi="Verdana" w:cs="Arial"/>
          <w:sz w:val="18"/>
          <w:szCs w:val="18"/>
        </w:rPr>
        <w:t xml:space="preserve"> </w:t>
      </w:r>
      <w:r w:rsidRPr="00A25309" w:rsidR="00251D93">
        <w:rPr>
          <w:rFonts w:ascii="Verdana" w:hAnsi="Verdana" w:cs="Arial"/>
          <w:sz w:val="18"/>
          <w:szCs w:val="18"/>
        </w:rPr>
        <w:t xml:space="preserve">oproerige beweging, ernstige wanordelijkheden of rampen, dan wel ernstige vrees voor het ontstaan daarvan. Bij de invulling van die criteria komt de burgemeester een zekere beoordelingsruimte toe. De aanwezigheid van wolven die een nadrukkelijke bedreiging van de gezondheid of het leven van mensen oplevert valt onder dat toepassingsbereik. Aan de hand van specifieke omstandigheden zal in een concrete situatie moeten worden beoordeeld of deze situatie zich voordoet. Het gaat dan bijvoorbeeld om de situatie dat een wolf zich in de nabijheid van mensen ophoudt en blijk geeft van een agressieve houding. </w:t>
      </w:r>
    </w:p>
    <w:p w:rsidRPr="00A25309" w:rsidR="00251D93" w:rsidP="00922F9D" w:rsidRDefault="00251D93" w14:paraId="5DC1B4E0" w14:textId="67177C35">
      <w:pPr>
        <w:pStyle w:val="Geenafstand"/>
        <w:spacing w:line="240" w:lineRule="atLeast"/>
        <w:rPr>
          <w:rFonts w:ascii="Verdana" w:hAnsi="Verdana" w:cs="Arial"/>
          <w:sz w:val="18"/>
          <w:szCs w:val="18"/>
        </w:rPr>
      </w:pPr>
      <w:r w:rsidRPr="00A25309">
        <w:rPr>
          <w:rFonts w:ascii="Verdana" w:hAnsi="Verdana" w:cs="Arial"/>
          <w:sz w:val="18"/>
          <w:szCs w:val="18"/>
        </w:rPr>
        <w:t xml:space="preserve">Een noodbevel kan bijvoorbeeld worden ingezet om een eigenaar van een landgoed op te dragen dat grondgebied voor het publiek gesloten te houden bij ernstig gevaar van één of meerdere wolven. Een noodbevel van de burgemeester is veelal van tijdelijke aard, en ook alleen mogelijk in die situaties waarin de inzet </w:t>
      </w:r>
      <w:r w:rsidRPr="00A25309">
        <w:rPr>
          <w:rFonts w:ascii="Verdana" w:hAnsi="Verdana" w:cs="Arial"/>
          <w:sz w:val="18"/>
          <w:szCs w:val="18"/>
        </w:rPr>
        <w:lastRenderedPageBreak/>
        <w:t xml:space="preserve">van de reguliere bevoegdheden van het desbetreffende provinciebestuur op grond van de Omgevingswet niet kan worden afgewacht. </w:t>
      </w:r>
    </w:p>
    <w:p w:rsidR="00251D93" w:rsidP="00922F9D" w:rsidRDefault="00251D93" w14:paraId="6B44CAB7" w14:textId="77777777">
      <w:pPr>
        <w:pStyle w:val="Geenafstand"/>
        <w:spacing w:line="240" w:lineRule="atLeast"/>
        <w:rPr>
          <w:rFonts w:ascii="Verdana" w:hAnsi="Verdana" w:cs="Arial"/>
          <w:sz w:val="18"/>
          <w:szCs w:val="18"/>
        </w:rPr>
      </w:pPr>
    </w:p>
    <w:p w:rsidRPr="00A25309" w:rsidR="00251D93" w:rsidP="00922F9D" w:rsidRDefault="00251D93" w14:paraId="4DF5E11B" w14:textId="528BE4EE">
      <w:pPr>
        <w:pStyle w:val="Geenafstand"/>
        <w:spacing w:line="240" w:lineRule="atLeast"/>
        <w:rPr>
          <w:rFonts w:ascii="Verdana" w:hAnsi="Verdana" w:cs="Arial"/>
          <w:sz w:val="18"/>
          <w:szCs w:val="18"/>
        </w:rPr>
      </w:pPr>
      <w:r w:rsidRPr="00A25309">
        <w:rPr>
          <w:rFonts w:ascii="Verdana" w:hAnsi="Verdana" w:cs="Arial"/>
          <w:sz w:val="18"/>
          <w:szCs w:val="18"/>
        </w:rPr>
        <w:t xml:space="preserve">Een noodverordening op grond van artikel 176 van de Gemeentewet kan worden gehanteerd voor een algemeen verbod voor personen om in een risicovol gebied aanwezig te zijn. In een zodanig acute situatie dat provinciale besluitvorming niet kan worden afgewacht, zal in de regel het opstellen van een noodverordening geen reële optie zijn. </w:t>
      </w:r>
    </w:p>
    <w:p w:rsidR="00251D93" w:rsidP="00922F9D" w:rsidRDefault="00251D93" w14:paraId="658D0155" w14:textId="77777777">
      <w:pPr>
        <w:pStyle w:val="Geenafstand"/>
        <w:spacing w:line="240" w:lineRule="atLeast"/>
        <w:rPr>
          <w:rFonts w:ascii="Verdana" w:hAnsi="Verdana" w:cs="Arial"/>
          <w:sz w:val="18"/>
          <w:szCs w:val="18"/>
        </w:rPr>
      </w:pPr>
    </w:p>
    <w:p w:rsidR="00812235" w:rsidP="00922F9D" w:rsidRDefault="00812235" w14:paraId="01D8EC09" w14:textId="6E9393A6">
      <w:pPr>
        <w:pStyle w:val="Geenafstand"/>
        <w:spacing w:line="240" w:lineRule="atLeast"/>
        <w:rPr>
          <w:rFonts w:ascii="Verdana" w:hAnsi="Verdana" w:cs="Arial"/>
          <w:sz w:val="18"/>
          <w:szCs w:val="18"/>
        </w:rPr>
      </w:pPr>
      <w:r w:rsidRPr="00A25309">
        <w:rPr>
          <w:rFonts w:ascii="Verdana" w:hAnsi="Verdana" w:cs="Arial"/>
          <w:sz w:val="18"/>
          <w:szCs w:val="18"/>
        </w:rPr>
        <w:t>In Nederland zijn primair de provincies</w:t>
      </w:r>
      <w:r w:rsidR="00C87360">
        <w:rPr>
          <w:rFonts w:ascii="Verdana" w:hAnsi="Verdana" w:cs="Arial"/>
          <w:sz w:val="18"/>
          <w:szCs w:val="18"/>
        </w:rPr>
        <w:t xml:space="preserve"> </w:t>
      </w:r>
      <w:r w:rsidRPr="00A25309">
        <w:rPr>
          <w:rFonts w:ascii="Verdana" w:hAnsi="Verdana" w:cs="Arial"/>
          <w:sz w:val="18"/>
          <w:szCs w:val="18"/>
        </w:rPr>
        <w:t>verantwoordelijk voor soortenbescherming</w:t>
      </w:r>
      <w:r>
        <w:rPr>
          <w:rFonts w:ascii="Verdana" w:hAnsi="Verdana" w:cs="Arial"/>
          <w:sz w:val="18"/>
          <w:szCs w:val="18"/>
        </w:rPr>
        <w:t>, faunabeheer</w:t>
      </w:r>
      <w:r w:rsidRPr="00A25309">
        <w:rPr>
          <w:rFonts w:ascii="Verdana" w:hAnsi="Verdana" w:cs="Arial"/>
          <w:sz w:val="18"/>
          <w:szCs w:val="18"/>
        </w:rPr>
        <w:t xml:space="preserve"> en de uitvoering van wolvenbeleid. De reguliere bevoegdheid om te beslissen in welke gevallen toch kan worden overgegaan tot het vangen</w:t>
      </w:r>
      <w:r w:rsidR="00C87360">
        <w:rPr>
          <w:rFonts w:ascii="Verdana" w:hAnsi="Verdana" w:cs="Arial"/>
          <w:sz w:val="18"/>
          <w:szCs w:val="18"/>
        </w:rPr>
        <w:t>,</w:t>
      </w:r>
      <w:r w:rsidRPr="00A25309">
        <w:rPr>
          <w:rFonts w:ascii="Verdana" w:hAnsi="Verdana" w:cs="Arial"/>
          <w:sz w:val="18"/>
          <w:szCs w:val="18"/>
        </w:rPr>
        <w:t xml:space="preserve"> verstoren </w:t>
      </w:r>
      <w:r w:rsidR="00C87360">
        <w:rPr>
          <w:rFonts w:ascii="Verdana" w:hAnsi="Verdana" w:cs="Arial"/>
          <w:sz w:val="18"/>
          <w:szCs w:val="18"/>
        </w:rPr>
        <w:t xml:space="preserve">of </w:t>
      </w:r>
      <w:r w:rsidRPr="00A25309" w:rsidR="00C87360">
        <w:rPr>
          <w:rFonts w:ascii="Verdana" w:hAnsi="Verdana" w:cs="Arial"/>
          <w:sz w:val="18"/>
          <w:szCs w:val="18"/>
        </w:rPr>
        <w:t>doden</w:t>
      </w:r>
      <w:r w:rsidR="00C87360">
        <w:rPr>
          <w:rFonts w:ascii="Verdana" w:hAnsi="Verdana" w:cs="Arial"/>
          <w:sz w:val="18"/>
          <w:szCs w:val="18"/>
        </w:rPr>
        <w:t xml:space="preserve"> </w:t>
      </w:r>
      <w:r w:rsidRPr="00A25309">
        <w:rPr>
          <w:rFonts w:ascii="Verdana" w:hAnsi="Verdana" w:cs="Arial"/>
          <w:sz w:val="18"/>
          <w:szCs w:val="18"/>
        </w:rPr>
        <w:t xml:space="preserve">van een wolf berust bij </w:t>
      </w:r>
      <w:r>
        <w:rPr>
          <w:rFonts w:ascii="Verdana" w:hAnsi="Verdana" w:cs="Arial"/>
          <w:sz w:val="18"/>
          <w:szCs w:val="18"/>
        </w:rPr>
        <w:t>G</w:t>
      </w:r>
      <w:r w:rsidRPr="00A25309">
        <w:rPr>
          <w:rFonts w:ascii="Verdana" w:hAnsi="Verdana" w:cs="Arial"/>
          <w:sz w:val="18"/>
          <w:szCs w:val="18"/>
        </w:rPr>
        <w:t xml:space="preserve">edeputeerde </w:t>
      </w:r>
      <w:r>
        <w:rPr>
          <w:rFonts w:ascii="Verdana" w:hAnsi="Verdana" w:cs="Arial"/>
          <w:sz w:val="18"/>
          <w:szCs w:val="18"/>
        </w:rPr>
        <w:t>S</w:t>
      </w:r>
      <w:r w:rsidRPr="00A25309">
        <w:rPr>
          <w:rFonts w:ascii="Verdana" w:hAnsi="Verdana" w:cs="Arial"/>
          <w:sz w:val="18"/>
          <w:szCs w:val="18"/>
        </w:rPr>
        <w:t>taten</w:t>
      </w:r>
      <w:r>
        <w:rPr>
          <w:rFonts w:ascii="Verdana" w:hAnsi="Verdana" w:cs="Arial"/>
          <w:sz w:val="18"/>
          <w:szCs w:val="18"/>
        </w:rPr>
        <w:t xml:space="preserve"> (verder: GS)</w:t>
      </w:r>
      <w:r w:rsidR="007B0EBB">
        <w:rPr>
          <w:rFonts w:ascii="Verdana" w:hAnsi="Verdana" w:cs="Arial"/>
          <w:sz w:val="18"/>
          <w:szCs w:val="18"/>
        </w:rPr>
        <w:t>. GS</w:t>
      </w:r>
      <w:r w:rsidRPr="00A25309" w:rsidR="007B0EBB">
        <w:rPr>
          <w:rFonts w:ascii="Verdana" w:hAnsi="Verdana" w:cs="Arial"/>
          <w:sz w:val="18"/>
          <w:szCs w:val="18"/>
        </w:rPr>
        <w:t xml:space="preserve"> kunnen </w:t>
      </w:r>
      <w:r w:rsidR="007B0EBB">
        <w:rPr>
          <w:rFonts w:ascii="Verdana" w:hAnsi="Verdana" w:cs="Arial"/>
          <w:sz w:val="18"/>
          <w:szCs w:val="18"/>
        </w:rPr>
        <w:t xml:space="preserve">hiertoe besluiten middels een vergunning </w:t>
      </w:r>
      <w:r w:rsidR="00EA5DD9">
        <w:rPr>
          <w:rFonts w:ascii="Verdana" w:hAnsi="Verdana" w:cs="Arial"/>
          <w:sz w:val="18"/>
          <w:szCs w:val="18"/>
        </w:rPr>
        <w:t xml:space="preserve">voor een </w:t>
      </w:r>
      <w:r w:rsidR="007B0EBB">
        <w:rPr>
          <w:rFonts w:ascii="Verdana" w:hAnsi="Verdana" w:cs="Arial"/>
          <w:sz w:val="18"/>
          <w:szCs w:val="18"/>
        </w:rPr>
        <w:t>flora- en fauna activiteit</w:t>
      </w:r>
      <w:r w:rsidRPr="00A25309" w:rsidR="007B0EBB">
        <w:rPr>
          <w:rFonts w:ascii="Verdana" w:hAnsi="Verdana" w:cs="Arial"/>
          <w:sz w:val="18"/>
          <w:szCs w:val="18"/>
        </w:rPr>
        <w:t xml:space="preserve">. </w:t>
      </w:r>
      <w:r w:rsidR="007B0EBB">
        <w:rPr>
          <w:rFonts w:ascii="Verdana" w:hAnsi="Verdana" w:cs="Arial"/>
          <w:sz w:val="18"/>
          <w:szCs w:val="18"/>
        </w:rPr>
        <w:t xml:space="preserve">Dit is vastgelegd in </w:t>
      </w:r>
      <w:r w:rsidRPr="00A25309">
        <w:rPr>
          <w:rFonts w:ascii="Verdana" w:hAnsi="Verdana" w:cs="Arial"/>
          <w:sz w:val="18"/>
          <w:szCs w:val="18"/>
        </w:rPr>
        <w:t xml:space="preserve">artikel 5.1 tweede lid, van de Omgevingswet. Indien het vangen, verstoren of doden van een wolf noodzakelijk is, worden daartoe in beginsel onder gezag van GS </w:t>
      </w:r>
      <w:r>
        <w:rPr>
          <w:rFonts w:ascii="Verdana" w:hAnsi="Verdana" w:cs="Arial"/>
          <w:sz w:val="18"/>
          <w:szCs w:val="18"/>
        </w:rPr>
        <w:t xml:space="preserve">kundige </w:t>
      </w:r>
      <w:r w:rsidRPr="00A25309">
        <w:rPr>
          <w:rFonts w:ascii="Verdana" w:hAnsi="Verdana" w:cs="Arial"/>
          <w:sz w:val="18"/>
          <w:szCs w:val="18"/>
        </w:rPr>
        <w:t xml:space="preserve">faunabeheerders of BOA’s met een geldige </w:t>
      </w:r>
      <w:r>
        <w:rPr>
          <w:rFonts w:ascii="Verdana" w:hAnsi="Verdana" w:cs="Arial"/>
          <w:sz w:val="18"/>
          <w:szCs w:val="18"/>
        </w:rPr>
        <w:t xml:space="preserve">omgevingsvergunning voor een jachtgeweeractiviteit </w:t>
      </w:r>
      <w:r w:rsidRPr="00A25309">
        <w:rPr>
          <w:rFonts w:ascii="Verdana" w:hAnsi="Verdana" w:cs="Arial"/>
          <w:sz w:val="18"/>
          <w:szCs w:val="18"/>
        </w:rPr>
        <w:t>ingezet.</w:t>
      </w:r>
    </w:p>
    <w:p w:rsidR="00E365EE" w:rsidP="00297582" w:rsidRDefault="00E365EE" w14:paraId="5A4C0CFC" w14:textId="77777777">
      <w:pPr>
        <w:pStyle w:val="Geenafstand"/>
        <w:spacing w:line="240" w:lineRule="atLeast"/>
        <w:rPr>
          <w:rFonts w:ascii="Verdana" w:hAnsi="Verdana" w:cs="Arial"/>
          <w:sz w:val="18"/>
          <w:szCs w:val="18"/>
        </w:rPr>
      </w:pPr>
    </w:p>
    <w:p w:rsidRPr="00A25309" w:rsidR="00297582" w:rsidP="00297582" w:rsidRDefault="00297582" w14:paraId="7FAA446E" w14:textId="7F48509F">
      <w:pPr>
        <w:pStyle w:val="Geenafstand"/>
        <w:spacing w:line="240" w:lineRule="atLeast"/>
        <w:rPr>
          <w:rFonts w:ascii="Verdana" w:hAnsi="Verdana" w:cs="Arial"/>
          <w:sz w:val="18"/>
          <w:szCs w:val="18"/>
        </w:rPr>
      </w:pPr>
      <w:r w:rsidRPr="00772121">
        <w:rPr>
          <w:rFonts w:ascii="Verdana" w:hAnsi="Verdana" w:cs="Arial"/>
          <w:sz w:val="18"/>
          <w:szCs w:val="18"/>
        </w:rPr>
        <w:t>Ik bezie op dit moment wat er mogelijk is, om de rol van de burgemeester te versterken.</w:t>
      </w:r>
      <w:r>
        <w:rPr>
          <w:rFonts w:ascii="Verdana" w:hAnsi="Verdana" w:cs="Arial"/>
          <w:sz w:val="18"/>
          <w:szCs w:val="18"/>
        </w:rPr>
        <w:t xml:space="preserve"> </w:t>
      </w:r>
      <w:r w:rsidR="00E365EE">
        <w:rPr>
          <w:rFonts w:ascii="Verdana" w:hAnsi="Verdana" w:cs="Arial"/>
          <w:sz w:val="18"/>
          <w:szCs w:val="18"/>
        </w:rPr>
        <w:t xml:space="preserve">Dat doe ik in samenspraak met mijn ambtgenoten van Justitie en Veiligheid (J&amp;V) en Binnenlandse Zaken en Koninkrijksrelaties (BZK). </w:t>
      </w:r>
      <w:r w:rsidRPr="00772121">
        <w:rPr>
          <w:rFonts w:ascii="Verdana" w:hAnsi="Verdana" w:cs="Arial"/>
          <w:sz w:val="18"/>
          <w:szCs w:val="18"/>
        </w:rPr>
        <w:t>Daarnaast zal het verlagen van de beschermingsstatus van de wolf provincies in de toekomst in staat stellen</w:t>
      </w:r>
      <w:r>
        <w:rPr>
          <w:rFonts w:ascii="Verdana" w:hAnsi="Verdana" w:cs="Arial"/>
          <w:sz w:val="18"/>
          <w:szCs w:val="18"/>
        </w:rPr>
        <w:t xml:space="preserve"> </w:t>
      </w:r>
      <w:r w:rsidRPr="00297582">
        <w:rPr>
          <w:rFonts w:ascii="Verdana" w:hAnsi="Verdana" w:cs="Arial"/>
          <w:sz w:val="18"/>
          <w:szCs w:val="18"/>
        </w:rPr>
        <w:t>sneller op te treden, als er sprake is van een probleemwolf.</w:t>
      </w:r>
    </w:p>
    <w:p w:rsidR="00251D93" w:rsidP="00922F9D" w:rsidRDefault="00251D93" w14:paraId="57819CCD" w14:textId="77777777">
      <w:pPr>
        <w:rPr>
          <w:highlight w:val="yellow"/>
        </w:rPr>
      </w:pPr>
    </w:p>
    <w:p w:rsidR="00407D89" w:rsidP="00922F9D" w:rsidRDefault="00EE5B8E" w14:paraId="5ADB1669" w14:textId="77777777">
      <w:pPr>
        <w:rPr>
          <w:szCs w:val="18"/>
        </w:rPr>
      </w:pPr>
      <w:r w:rsidRPr="0006030E">
        <w:rPr>
          <w:szCs w:val="18"/>
        </w:rPr>
        <w:t>8</w:t>
      </w:r>
    </w:p>
    <w:p w:rsidRPr="0006030E" w:rsidR="00EE5B8E" w:rsidP="00922F9D" w:rsidRDefault="00EE5B8E" w14:paraId="7F5D1C56" w14:textId="52B3D613">
      <w:pPr>
        <w:rPr>
          <w:szCs w:val="18"/>
        </w:rPr>
      </w:pPr>
      <w:r w:rsidRPr="0006030E">
        <w:rPr>
          <w:szCs w:val="18"/>
        </w:rPr>
        <w:t>Erkent u dat burgemeesters en gedeputeerden in een spanningsveld zitten gezien het feit dat</w:t>
      </w:r>
      <w:r w:rsidR="00EB658C">
        <w:rPr>
          <w:szCs w:val="18"/>
        </w:rPr>
        <w:t xml:space="preserve"> </w:t>
      </w:r>
      <w:r w:rsidRPr="0006030E">
        <w:rPr>
          <w:szCs w:val="18"/>
        </w:rPr>
        <w:t>zij enerzijds via noodbevelen en vergunningen bij wolvenaanvallen kunnen optreden, mede als</w:t>
      </w:r>
      <w:r w:rsidR="00EB658C">
        <w:rPr>
          <w:szCs w:val="18"/>
        </w:rPr>
        <w:t xml:space="preserve"> </w:t>
      </w:r>
      <w:r w:rsidRPr="0006030E">
        <w:rPr>
          <w:szCs w:val="18"/>
        </w:rPr>
        <w:t>onderdeel van de Landelijke Aanpak Wolven, maar zij anderzijds dan wel persoonlijk aansprakelijk</w:t>
      </w:r>
      <w:r w:rsidR="00EB658C">
        <w:rPr>
          <w:szCs w:val="18"/>
        </w:rPr>
        <w:t xml:space="preserve"> </w:t>
      </w:r>
      <w:r w:rsidRPr="0006030E">
        <w:rPr>
          <w:szCs w:val="18"/>
        </w:rPr>
        <w:t>kunnen worden gesteld mocht het later als milieudelict worden gezien?</w:t>
      </w:r>
    </w:p>
    <w:p w:rsidR="00EE5B8E" w:rsidP="00922F9D" w:rsidRDefault="00EE5B8E" w14:paraId="32151464" w14:textId="77777777">
      <w:pPr>
        <w:rPr>
          <w:szCs w:val="18"/>
        </w:rPr>
      </w:pPr>
    </w:p>
    <w:p w:rsidRPr="00C25A1D" w:rsidR="00A97040" w:rsidP="00922F9D" w:rsidRDefault="00A97040" w14:paraId="2536C7AE" w14:textId="77777777">
      <w:pPr>
        <w:rPr>
          <w:b/>
          <w:bCs/>
        </w:rPr>
      </w:pPr>
      <w:r w:rsidRPr="00C25A1D">
        <w:rPr>
          <w:rStyle w:val="Zwaar"/>
          <w:b w:val="0"/>
          <w:bCs w:val="0"/>
        </w:rPr>
        <w:t>Antwoord</w:t>
      </w:r>
    </w:p>
    <w:p w:rsidRPr="00297582" w:rsidR="00297582" w:rsidP="00297582" w:rsidRDefault="00C87360" w14:paraId="358AB3BD" w14:textId="1449D535">
      <w:r w:rsidRPr="00E963BF">
        <w:t>G</w:t>
      </w:r>
      <w:r>
        <w:t>S</w:t>
      </w:r>
      <w:r w:rsidRPr="00E963BF">
        <w:t xml:space="preserve"> en burgemeesters kunnen zich in een spanningsveld bevinden waarbij zij enerzijds verantwoordelijk zijn voor de bescherming van de openbare orde en veiligheid en anderzijds moeten opereren binnen de strikte kaders van natuurbeschermingswetgeving. Zorgvuldige voorbereiding, duidelijke protocollen en afstemming met deskundigen zijn doorslaggevend om rechtmatig en effectief te kunnen handelen in situaties met wolven</w:t>
      </w:r>
      <w:r w:rsidR="00297582">
        <w:t xml:space="preserve">. </w:t>
      </w:r>
      <w:r w:rsidRPr="00297582" w:rsidR="00297582">
        <w:t xml:space="preserve">Zoals aangegeven bij het antwoord op vraag 7 bezie ik op dit moment </w:t>
      </w:r>
      <w:r w:rsidR="00E365EE">
        <w:t xml:space="preserve">samen met mijn ambtgenoten van J&amp;V en BZK </w:t>
      </w:r>
      <w:r w:rsidRPr="00297582" w:rsidR="00297582">
        <w:t>wat er mogelijk is, om de rol van de</w:t>
      </w:r>
      <w:r w:rsidR="0031620E">
        <w:t xml:space="preserve"> </w:t>
      </w:r>
      <w:r w:rsidRPr="00297582" w:rsidR="00297582">
        <w:t>burgemeester te versterken.</w:t>
      </w:r>
    </w:p>
    <w:p w:rsidRPr="00E963BF" w:rsidR="00C87360" w:rsidP="00297582" w:rsidRDefault="00297582" w14:paraId="208700F2" w14:textId="36C38614">
      <w:r w:rsidRPr="00297582">
        <w:t>Daarnaast zal het verlagen van de beschermingsstatus van de wolf provincies in de toekomst in staat stellen</w:t>
      </w:r>
      <w:r>
        <w:t xml:space="preserve"> </w:t>
      </w:r>
      <w:r w:rsidRPr="00297582">
        <w:t>sneller op te treden, als er sprake is van een probleemwolf.</w:t>
      </w:r>
    </w:p>
    <w:p w:rsidR="00A97040" w:rsidP="00922F9D" w:rsidRDefault="00A97040" w14:paraId="566BDCFF" w14:textId="77777777">
      <w:pPr>
        <w:rPr>
          <w:szCs w:val="18"/>
        </w:rPr>
      </w:pPr>
    </w:p>
    <w:p w:rsidR="00407D89" w:rsidP="00922F9D" w:rsidRDefault="00EE5B8E" w14:paraId="4B48EE0E" w14:textId="77777777">
      <w:pPr>
        <w:rPr>
          <w:szCs w:val="18"/>
        </w:rPr>
      </w:pPr>
      <w:r w:rsidRPr="0006030E">
        <w:rPr>
          <w:szCs w:val="18"/>
        </w:rPr>
        <w:t>9</w:t>
      </w:r>
    </w:p>
    <w:p w:rsidRPr="0006030E" w:rsidR="00EE5B8E" w:rsidP="00922F9D" w:rsidRDefault="00EE5B8E" w14:paraId="62FD0409" w14:textId="33870FB7">
      <w:pPr>
        <w:rPr>
          <w:szCs w:val="18"/>
        </w:rPr>
      </w:pPr>
      <w:r w:rsidRPr="0006030E">
        <w:rPr>
          <w:szCs w:val="18"/>
        </w:rPr>
        <w:t>Ziet u mogelijkheden om ervoor te zorgen dat burgemeesters en gedeputeerden gevrijwaard blijven</w:t>
      </w:r>
      <w:r>
        <w:rPr>
          <w:szCs w:val="18"/>
        </w:rPr>
        <w:t xml:space="preserve"> </w:t>
      </w:r>
      <w:r w:rsidRPr="0006030E">
        <w:rPr>
          <w:szCs w:val="18"/>
        </w:rPr>
        <w:t>van persoonlijke aansprakelijkheid voor een milieudelict in het geval van optreden met betrekking tot</w:t>
      </w:r>
      <w:r>
        <w:rPr>
          <w:szCs w:val="18"/>
        </w:rPr>
        <w:t xml:space="preserve"> </w:t>
      </w:r>
      <w:r w:rsidRPr="0006030E">
        <w:rPr>
          <w:szCs w:val="18"/>
        </w:rPr>
        <w:t xml:space="preserve">probleemwolven, gelet op de </w:t>
      </w:r>
      <w:r w:rsidRPr="0006030E">
        <w:rPr>
          <w:szCs w:val="18"/>
        </w:rPr>
        <w:lastRenderedPageBreak/>
        <w:t>maatschappelijke noodzaak hiervan in het kader van de Landelijke</w:t>
      </w:r>
      <w:r w:rsidR="00922F9D">
        <w:rPr>
          <w:szCs w:val="18"/>
        </w:rPr>
        <w:t xml:space="preserve"> </w:t>
      </w:r>
      <w:r w:rsidRPr="0006030E">
        <w:rPr>
          <w:szCs w:val="18"/>
        </w:rPr>
        <w:t>Aanpak Wolven?</w:t>
      </w:r>
    </w:p>
    <w:p w:rsidR="00EE5B8E" w:rsidP="00922F9D" w:rsidRDefault="00EE5B8E" w14:paraId="1F90B01A" w14:textId="77777777">
      <w:pPr>
        <w:rPr>
          <w:szCs w:val="18"/>
        </w:rPr>
      </w:pPr>
    </w:p>
    <w:p w:rsidRPr="00C25A1D" w:rsidR="00A97040" w:rsidP="00922F9D" w:rsidRDefault="00A97040" w14:paraId="087418EE" w14:textId="77777777">
      <w:pPr>
        <w:rPr>
          <w:b/>
          <w:bCs/>
        </w:rPr>
      </w:pPr>
      <w:r w:rsidRPr="00C25A1D">
        <w:rPr>
          <w:rStyle w:val="Zwaar"/>
          <w:b w:val="0"/>
          <w:bCs w:val="0"/>
        </w:rPr>
        <w:t>Antwoord</w:t>
      </w:r>
    </w:p>
    <w:p w:rsidR="00A97040" w:rsidP="00922F9D" w:rsidRDefault="00B514AD" w14:paraId="2F700445" w14:textId="407518F8">
      <w:r w:rsidRPr="00E963BF">
        <w:t>Uitgangspunt is dat een ieder strafrechtelijk aansprakelijk is bij een gedraging (die kan bestaan uit een ‘doen’ of ‘nalaten’) die voldoet aan een bepaalde delictsomschrijving, zoals een milieuovertreding. Onder omstandigheden kan deze strafrechtelijke aansprakelijkheid komen te vervallen. Bijvoorbeeld als sprake is van een rechtvaardigingsgrond of, in geval van bestuursfunctionarissen, van immuniteit. Of hiervan sprake is, hangt af van de omstandigheden van het geval. Van immuniteit kan bijvoorbeeld alleen sprake zijn als het gaat om een gedraging die niet anders dan door bestuursfunctionarissen kan worden verricht in het kader van de uitvoering van de aan het openbaar lichaam opgedragen bestuurstaak.</w:t>
      </w:r>
    </w:p>
    <w:p w:rsidR="00297582" w:rsidP="00297582" w:rsidRDefault="00297582" w14:paraId="247E50F2" w14:textId="4B938BE1">
      <w:r w:rsidRPr="00297582">
        <w:t>Het is natuurlijk belangrijk dat - als er sprake is van een probleemwolf - hiernaar gehandeld kan worden, en</w:t>
      </w:r>
      <w:r>
        <w:t xml:space="preserve"> </w:t>
      </w:r>
      <w:r w:rsidRPr="00297582">
        <w:t>mensen niet beperkt worden door persoonlijke aansprakelijkheid.</w:t>
      </w:r>
    </w:p>
    <w:p w:rsidR="00B514AD" w:rsidP="00922F9D" w:rsidRDefault="00B514AD" w14:paraId="56F5F50E" w14:textId="77777777">
      <w:pPr>
        <w:rPr>
          <w:szCs w:val="18"/>
        </w:rPr>
      </w:pPr>
    </w:p>
    <w:p w:rsidR="00407D89" w:rsidP="00922F9D" w:rsidRDefault="00EE5B8E" w14:paraId="0ECB5FA5" w14:textId="77777777">
      <w:pPr>
        <w:rPr>
          <w:szCs w:val="18"/>
        </w:rPr>
      </w:pPr>
      <w:r w:rsidRPr="0006030E">
        <w:rPr>
          <w:szCs w:val="18"/>
        </w:rPr>
        <w:t>10</w:t>
      </w:r>
    </w:p>
    <w:p w:rsidRPr="0006030E" w:rsidR="00EE5B8E" w:rsidP="00922F9D" w:rsidRDefault="00EE5B8E" w14:paraId="0CC09F54" w14:textId="2B7DA90F">
      <w:pPr>
        <w:rPr>
          <w:szCs w:val="18"/>
        </w:rPr>
      </w:pPr>
      <w:r w:rsidRPr="0006030E">
        <w:rPr>
          <w:szCs w:val="18"/>
        </w:rPr>
        <w:t>Bent u voornemens de voorgenomen wettelijke vastlegging van de definiëring van probleemsituaties</w:t>
      </w:r>
      <w:r>
        <w:rPr>
          <w:szCs w:val="18"/>
        </w:rPr>
        <w:t xml:space="preserve"> </w:t>
      </w:r>
      <w:r w:rsidRPr="0006030E">
        <w:rPr>
          <w:szCs w:val="18"/>
        </w:rPr>
        <w:t>en probleemwolven en bijbehorende afspraken met provincies en andere betrokken partijen op kortst</w:t>
      </w:r>
      <w:r>
        <w:rPr>
          <w:szCs w:val="18"/>
        </w:rPr>
        <w:t xml:space="preserve"> </w:t>
      </w:r>
      <w:r w:rsidRPr="0006030E">
        <w:rPr>
          <w:szCs w:val="18"/>
        </w:rPr>
        <w:t>mogelijke termijn, zoals genoemd in Kamerstuk 33 576 nr. 405, binnen enkele weken ofwel zo nodig</w:t>
      </w:r>
      <w:r>
        <w:rPr>
          <w:szCs w:val="18"/>
        </w:rPr>
        <w:t xml:space="preserve"> </w:t>
      </w:r>
      <w:r w:rsidRPr="0006030E">
        <w:rPr>
          <w:szCs w:val="18"/>
        </w:rPr>
        <w:t>via een spoedprocedure, door te voeren? Wat is de stand van zaken en het beoogde tijdpad?</w:t>
      </w:r>
    </w:p>
    <w:p w:rsidR="00EE5B8E" w:rsidP="00922F9D" w:rsidRDefault="00EE5B8E" w14:paraId="54AD10BD" w14:textId="77777777">
      <w:pPr>
        <w:rPr>
          <w:szCs w:val="18"/>
        </w:rPr>
      </w:pPr>
    </w:p>
    <w:p w:rsidRPr="00C25A1D" w:rsidR="00A97040" w:rsidP="00922F9D" w:rsidRDefault="00A97040" w14:paraId="0883C820" w14:textId="77777777">
      <w:pPr>
        <w:rPr>
          <w:b/>
          <w:bCs/>
        </w:rPr>
      </w:pPr>
      <w:r w:rsidRPr="00C25A1D">
        <w:rPr>
          <w:rStyle w:val="Zwaar"/>
          <w:b w:val="0"/>
          <w:bCs w:val="0"/>
        </w:rPr>
        <w:t>Antwoord</w:t>
      </w:r>
    </w:p>
    <w:p w:rsidR="00367890" w:rsidP="00367890" w:rsidRDefault="00EB658C" w14:paraId="25FF9D32" w14:textId="6F850607">
      <w:r>
        <w:t xml:space="preserve">Ik zet mij in om de AMvB met de definitie van probleemwolf zo spoedig mogelijk gereed te hebben. </w:t>
      </w:r>
      <w:r w:rsidR="000919D4">
        <w:t xml:space="preserve">Van </w:t>
      </w:r>
      <w:r w:rsidR="00297F38">
        <w:t xml:space="preserve">9 mei </w:t>
      </w:r>
      <w:r w:rsidR="000919D4">
        <w:t xml:space="preserve">tot en met 6 juni </w:t>
      </w:r>
      <w:r w:rsidR="00297F38">
        <w:t xml:space="preserve">is de concepttekst opengesteld voor internetconsultatie. </w:t>
      </w:r>
      <w:r w:rsidR="00297582">
        <w:t>Uw</w:t>
      </w:r>
      <w:r w:rsidRPr="00297582" w:rsidR="00297582">
        <w:t xml:space="preserve"> Kamer </w:t>
      </w:r>
      <w:r w:rsidR="000919D4">
        <w:t xml:space="preserve">heeft </w:t>
      </w:r>
      <w:r w:rsidRPr="00297582" w:rsidR="00297582">
        <w:t xml:space="preserve">de AmvB </w:t>
      </w:r>
      <w:r w:rsidRPr="00297582" w:rsidR="000919D4">
        <w:t>ontvang</w:t>
      </w:r>
      <w:r w:rsidR="000919D4">
        <w:t>en</w:t>
      </w:r>
      <w:r w:rsidRPr="00297582" w:rsidR="000919D4">
        <w:t xml:space="preserve"> </w:t>
      </w:r>
      <w:r w:rsidRPr="00297582" w:rsidR="00297582">
        <w:t>middels de voorhangprocedure</w:t>
      </w:r>
      <w:r w:rsidRPr="000919D4" w:rsidR="000919D4">
        <w:t xml:space="preserve"> </w:t>
      </w:r>
      <w:r w:rsidR="000919D4">
        <w:t>die op 10 juni is gestart</w:t>
      </w:r>
      <w:r w:rsidRPr="00297582" w:rsidR="00297582">
        <w:t>.</w:t>
      </w:r>
      <w:r w:rsidR="00297582">
        <w:t xml:space="preserve"> </w:t>
      </w:r>
      <w:r w:rsidR="00367890">
        <w:t>Gezien de urgentie die ik voel om probleemgedrag aan te pakken bij wolven in Nederland en de toenemende</w:t>
      </w:r>
    </w:p>
    <w:p w:rsidR="00A97040" w:rsidP="00367890" w:rsidRDefault="00367890" w14:paraId="57C95BD6" w14:textId="411FC369">
      <w:r>
        <w:t>incidenten met wolven, streef ik</w:t>
      </w:r>
      <w:r w:rsidR="00297F38">
        <w:t xml:space="preserve"> ernaar dat de AMvB </w:t>
      </w:r>
      <w:r w:rsidR="00297582">
        <w:t>zo spoedig mogelijk</w:t>
      </w:r>
      <w:r w:rsidR="00297F38">
        <w:t xml:space="preserve"> in werking kan treden.</w:t>
      </w:r>
    </w:p>
    <w:p w:rsidR="00DD3FF2" w:rsidP="00922F9D" w:rsidRDefault="00DD3FF2" w14:paraId="73B73C17" w14:textId="77777777">
      <w:pPr>
        <w:rPr>
          <w:szCs w:val="18"/>
        </w:rPr>
      </w:pPr>
    </w:p>
    <w:p w:rsidR="00407D89" w:rsidP="00922F9D" w:rsidRDefault="00EE5B8E" w14:paraId="386B37BE" w14:textId="77777777">
      <w:pPr>
        <w:rPr>
          <w:szCs w:val="18"/>
        </w:rPr>
      </w:pPr>
      <w:r w:rsidRPr="0006030E">
        <w:rPr>
          <w:szCs w:val="18"/>
        </w:rPr>
        <w:t>11</w:t>
      </w:r>
    </w:p>
    <w:p w:rsidRPr="0006030E" w:rsidR="00EE5B8E" w:rsidP="00922F9D" w:rsidRDefault="00EE5B8E" w14:paraId="0E67F77B" w14:textId="30DA0E81">
      <w:pPr>
        <w:rPr>
          <w:szCs w:val="18"/>
        </w:rPr>
      </w:pPr>
      <w:r w:rsidRPr="0006030E">
        <w:rPr>
          <w:szCs w:val="18"/>
        </w:rPr>
        <w:t>Bent u bereid deze vragen, gelet op de urgentie, zo snel mogelijk te beantwoorden, bij voorkeur</w:t>
      </w:r>
      <w:r>
        <w:rPr>
          <w:szCs w:val="18"/>
        </w:rPr>
        <w:t xml:space="preserve"> </w:t>
      </w:r>
      <w:r w:rsidRPr="0006030E">
        <w:rPr>
          <w:szCs w:val="18"/>
        </w:rPr>
        <w:t>binnen een week?</w:t>
      </w:r>
    </w:p>
    <w:p w:rsidR="00EE5B8E" w:rsidP="00922F9D" w:rsidRDefault="00EE5B8E" w14:paraId="458DF4D6" w14:textId="77777777">
      <w:pPr>
        <w:rPr>
          <w:szCs w:val="18"/>
        </w:rPr>
      </w:pPr>
    </w:p>
    <w:p w:rsidRPr="00C25A1D" w:rsidR="00A97040" w:rsidP="00922F9D" w:rsidRDefault="00A97040" w14:paraId="13CA3214" w14:textId="77777777">
      <w:pPr>
        <w:rPr>
          <w:b/>
          <w:bCs/>
        </w:rPr>
      </w:pPr>
      <w:r w:rsidRPr="00C25A1D">
        <w:rPr>
          <w:rStyle w:val="Zwaar"/>
          <w:b w:val="0"/>
          <w:bCs w:val="0"/>
        </w:rPr>
        <w:t>Antwoord</w:t>
      </w:r>
    </w:p>
    <w:p w:rsidRPr="00922F9D" w:rsidR="000835E1" w:rsidP="00922F9D" w:rsidRDefault="00407D89" w14:paraId="1A4D3917" w14:textId="1FF5BDCA">
      <w:r>
        <w:t>Ik heb de vragen zo snel mogelijk beantwoord.</w:t>
      </w:r>
    </w:p>
    <w:sectPr w:rsidRPr="00922F9D" w:rsidR="000835E1"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D8F3" w14:textId="77777777" w:rsidR="00D02D96" w:rsidRDefault="00D02D96">
      <w:r>
        <w:separator/>
      </w:r>
    </w:p>
    <w:p w14:paraId="1BE7B287" w14:textId="77777777" w:rsidR="00D02D96" w:rsidRDefault="00D02D96"/>
  </w:endnote>
  <w:endnote w:type="continuationSeparator" w:id="0">
    <w:p w14:paraId="21D6746D" w14:textId="77777777" w:rsidR="00D02D96" w:rsidRDefault="00D02D96">
      <w:r>
        <w:continuationSeparator/>
      </w:r>
    </w:p>
    <w:p w14:paraId="3B3D3E3C" w14:textId="77777777" w:rsidR="00D02D96" w:rsidRDefault="00D02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C67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934CD" w14:paraId="4592BED7" w14:textId="77777777" w:rsidTr="00CA6A25">
      <w:trPr>
        <w:trHeight w:hRule="exact" w:val="240"/>
      </w:trPr>
      <w:tc>
        <w:tcPr>
          <w:tcW w:w="7601" w:type="dxa"/>
          <w:shd w:val="clear" w:color="auto" w:fill="auto"/>
        </w:tcPr>
        <w:p w14:paraId="11A7491C" w14:textId="77777777" w:rsidR="00527BD4" w:rsidRDefault="00527BD4" w:rsidP="003F1F6B">
          <w:pPr>
            <w:pStyle w:val="Huisstijl-Rubricering"/>
          </w:pPr>
        </w:p>
      </w:tc>
      <w:tc>
        <w:tcPr>
          <w:tcW w:w="2156" w:type="dxa"/>
        </w:tcPr>
        <w:p w14:paraId="59AC645A" w14:textId="1C1E1E10" w:rsidR="00527BD4" w:rsidRPr="00645414" w:rsidRDefault="004842D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506A0">
              <w:t>5</w:t>
            </w:r>
          </w:fldSimple>
        </w:p>
      </w:tc>
    </w:tr>
  </w:tbl>
  <w:p w14:paraId="29B0186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934CD" w14:paraId="654FD277" w14:textId="77777777" w:rsidTr="00CA6A25">
      <w:trPr>
        <w:trHeight w:hRule="exact" w:val="240"/>
      </w:trPr>
      <w:tc>
        <w:tcPr>
          <w:tcW w:w="7601" w:type="dxa"/>
          <w:shd w:val="clear" w:color="auto" w:fill="auto"/>
        </w:tcPr>
        <w:p w14:paraId="5CCED9E2" w14:textId="77777777" w:rsidR="00527BD4" w:rsidRDefault="00527BD4" w:rsidP="008C356D">
          <w:pPr>
            <w:pStyle w:val="Huisstijl-Rubricering"/>
          </w:pPr>
        </w:p>
      </w:tc>
      <w:tc>
        <w:tcPr>
          <w:tcW w:w="2170" w:type="dxa"/>
        </w:tcPr>
        <w:p w14:paraId="068988C0" w14:textId="397E470D" w:rsidR="00527BD4" w:rsidRPr="00ED539E" w:rsidRDefault="004842D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506A0">
              <w:t>5</w:t>
            </w:r>
          </w:fldSimple>
        </w:p>
      </w:tc>
    </w:tr>
  </w:tbl>
  <w:p w14:paraId="4249F938" w14:textId="77777777" w:rsidR="00527BD4" w:rsidRPr="00BC3B53" w:rsidRDefault="00527BD4" w:rsidP="008C356D">
    <w:pPr>
      <w:pStyle w:val="Voettekst"/>
      <w:spacing w:line="240" w:lineRule="auto"/>
      <w:rPr>
        <w:sz w:val="2"/>
        <w:szCs w:val="2"/>
      </w:rPr>
    </w:pPr>
  </w:p>
  <w:p w14:paraId="2AEAB8F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180EB" w14:textId="77777777" w:rsidR="00D02D96" w:rsidRDefault="00D02D96">
      <w:r>
        <w:separator/>
      </w:r>
    </w:p>
    <w:p w14:paraId="247B6468" w14:textId="77777777" w:rsidR="00D02D96" w:rsidRDefault="00D02D96"/>
  </w:footnote>
  <w:footnote w:type="continuationSeparator" w:id="0">
    <w:p w14:paraId="01DD13A9" w14:textId="77777777" w:rsidR="00D02D96" w:rsidRDefault="00D02D96">
      <w:r>
        <w:continuationSeparator/>
      </w:r>
    </w:p>
    <w:p w14:paraId="1947E867" w14:textId="77777777" w:rsidR="00D02D96" w:rsidRDefault="00D02D96"/>
  </w:footnote>
  <w:footnote w:id="1">
    <w:p w14:paraId="7AD26B4A" w14:textId="15EB757E" w:rsidR="00E00332" w:rsidRDefault="00E00332">
      <w:pPr>
        <w:pStyle w:val="Voetnoottekst"/>
      </w:pPr>
      <w:r>
        <w:rPr>
          <w:rStyle w:val="Voetnootmarkering"/>
        </w:rPr>
        <w:footnoteRef/>
      </w:r>
      <w:r>
        <w:t xml:space="preserve"> </w:t>
      </w:r>
      <w:hyperlink r:id="rId1" w:history="1">
        <w:r w:rsidRPr="00E00332">
          <w:rPr>
            <w:rStyle w:val="Hyperlink"/>
          </w:rPr>
          <w:t>Wolvenplan 2025: meer duidelijkheid over preventie en ingrijpen bij probleemsituaties - BIJ12</w:t>
        </w:r>
      </w:hyperlink>
      <w:r>
        <w:t>.</w:t>
      </w:r>
    </w:p>
  </w:footnote>
  <w:footnote w:id="2">
    <w:p w14:paraId="6CCD108A" w14:textId="32016465" w:rsidR="00FE4CF6" w:rsidRDefault="00FE4CF6">
      <w:pPr>
        <w:pStyle w:val="Voetnoottekst"/>
      </w:pPr>
      <w:r>
        <w:rPr>
          <w:rStyle w:val="Voetnootmarkering"/>
        </w:rPr>
        <w:footnoteRef/>
      </w:r>
      <w:r>
        <w:t xml:space="preserve"> </w:t>
      </w:r>
      <w:hyperlink r:id="rId2" w:history="1">
        <w:r w:rsidRPr="00FE4CF6">
          <w:rPr>
            <w:rStyle w:val="Hyperlink"/>
          </w:rPr>
          <w:t>ECLI:NL:RBGEL:2025:3843, Rechtbank Gelderland, 25/2038, 25/2061, 25/2089 &amp; 25/2093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934CD" w14:paraId="343A935E" w14:textId="77777777" w:rsidTr="00A50CF6">
      <w:tc>
        <w:tcPr>
          <w:tcW w:w="2156" w:type="dxa"/>
          <w:shd w:val="clear" w:color="auto" w:fill="auto"/>
        </w:tcPr>
        <w:p w14:paraId="71B12738" w14:textId="77777777" w:rsidR="00527BD4" w:rsidRPr="005819CE" w:rsidRDefault="004842DB" w:rsidP="00A50CF6">
          <w:pPr>
            <w:pStyle w:val="Huisstijl-Adres"/>
            <w:rPr>
              <w:b/>
            </w:rPr>
          </w:pPr>
          <w:r>
            <w:rPr>
              <w:b/>
            </w:rPr>
            <w:t>Directoraat-generaal Natuur en Visserij</w:t>
          </w:r>
          <w:r w:rsidRPr="005819CE">
            <w:rPr>
              <w:b/>
            </w:rPr>
            <w:br/>
          </w:r>
          <w:r>
            <w:t>Cluster Soorten</w:t>
          </w:r>
        </w:p>
      </w:tc>
    </w:tr>
    <w:tr w:rsidR="000934CD" w14:paraId="614A75F6" w14:textId="77777777" w:rsidTr="00A50CF6">
      <w:trPr>
        <w:trHeight w:hRule="exact" w:val="200"/>
      </w:trPr>
      <w:tc>
        <w:tcPr>
          <w:tcW w:w="2156" w:type="dxa"/>
          <w:shd w:val="clear" w:color="auto" w:fill="auto"/>
        </w:tcPr>
        <w:p w14:paraId="46345916" w14:textId="77777777" w:rsidR="00527BD4" w:rsidRPr="005819CE" w:rsidRDefault="00527BD4" w:rsidP="00A50CF6"/>
      </w:tc>
    </w:tr>
    <w:tr w:rsidR="000934CD" w14:paraId="4FC6AC95" w14:textId="77777777" w:rsidTr="00502512">
      <w:trPr>
        <w:trHeight w:hRule="exact" w:val="774"/>
      </w:trPr>
      <w:tc>
        <w:tcPr>
          <w:tcW w:w="2156" w:type="dxa"/>
          <w:shd w:val="clear" w:color="auto" w:fill="auto"/>
        </w:tcPr>
        <w:p w14:paraId="009C3776" w14:textId="77777777" w:rsidR="00527BD4" w:rsidRDefault="004842DB" w:rsidP="003A5290">
          <w:pPr>
            <w:pStyle w:val="Huisstijl-Kopje"/>
          </w:pPr>
          <w:r>
            <w:t>Ons kenmerk</w:t>
          </w:r>
        </w:p>
        <w:p w14:paraId="04085C39" w14:textId="5E511EC4" w:rsidR="00527BD4" w:rsidRPr="005819CE" w:rsidRDefault="004842DB" w:rsidP="001E6117">
          <w:pPr>
            <w:pStyle w:val="Huisstijl-Kopje"/>
          </w:pPr>
          <w:r>
            <w:rPr>
              <w:b w:val="0"/>
            </w:rPr>
            <w:t>DGNV-S</w:t>
          </w:r>
          <w:r w:rsidRPr="00502512">
            <w:rPr>
              <w:b w:val="0"/>
            </w:rPr>
            <w:t xml:space="preserve"> / </w:t>
          </w:r>
          <w:sdt>
            <w:sdtPr>
              <w:rPr>
                <w:b w:val="0"/>
              </w:rPr>
              <w:alias w:val="documentId"/>
              <w:id w:val="-2120756062"/>
              <w:placeholder>
                <w:docPart w:val="DefaultPlaceholder_-1854013440"/>
              </w:placeholder>
            </w:sdtPr>
            <w:sdtEndPr/>
            <w:sdtContent>
              <w:r w:rsidR="00922F9D" w:rsidRPr="00922F9D">
                <w:rPr>
                  <w:b w:val="0"/>
                </w:rPr>
                <w:t>98893232</w:t>
              </w:r>
            </w:sdtContent>
          </w:sdt>
        </w:p>
      </w:tc>
    </w:tr>
  </w:tbl>
  <w:p w14:paraId="13D7A61C" w14:textId="77777777" w:rsidR="00527BD4" w:rsidRDefault="00527BD4" w:rsidP="008C356D"/>
  <w:p w14:paraId="530C2975" w14:textId="77777777" w:rsidR="00527BD4" w:rsidRPr="00740712" w:rsidRDefault="00527BD4" w:rsidP="008C356D"/>
  <w:p w14:paraId="149F4A91" w14:textId="77777777" w:rsidR="00527BD4" w:rsidRPr="00217880" w:rsidRDefault="00527BD4" w:rsidP="008C356D">
    <w:pPr>
      <w:spacing w:line="0" w:lineRule="atLeast"/>
      <w:rPr>
        <w:sz w:val="2"/>
        <w:szCs w:val="2"/>
      </w:rPr>
    </w:pPr>
  </w:p>
  <w:p w14:paraId="3DFC6714" w14:textId="77777777" w:rsidR="00527BD4" w:rsidRDefault="00527BD4" w:rsidP="004F44C2">
    <w:pPr>
      <w:pStyle w:val="Koptekst"/>
      <w:rPr>
        <w:rFonts w:cs="Verdana-Bold"/>
        <w:b/>
        <w:bCs/>
        <w:smallCaps/>
        <w:szCs w:val="18"/>
      </w:rPr>
    </w:pPr>
  </w:p>
  <w:p w14:paraId="170B5245" w14:textId="77777777" w:rsidR="00527BD4" w:rsidRDefault="00527BD4" w:rsidP="004F44C2"/>
  <w:p w14:paraId="285FD90A" w14:textId="77777777" w:rsidR="00527BD4" w:rsidRPr="00740712" w:rsidRDefault="00527BD4" w:rsidP="004F44C2"/>
  <w:p w14:paraId="0016226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934CD" w14:paraId="31D9697C" w14:textId="77777777" w:rsidTr="00751A6A">
      <w:trPr>
        <w:trHeight w:val="2636"/>
      </w:trPr>
      <w:tc>
        <w:tcPr>
          <w:tcW w:w="737" w:type="dxa"/>
          <w:shd w:val="clear" w:color="auto" w:fill="auto"/>
        </w:tcPr>
        <w:p w14:paraId="3FF97F3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192A48B" w14:textId="77777777" w:rsidR="00527BD4" w:rsidRDefault="004842DB"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A709321" wp14:editId="7BC9487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1BF457B" w14:textId="77777777" w:rsidR="003E0C4D" w:rsidRDefault="003E0C4D" w:rsidP="00D0609E">
          <w:pPr>
            <w:framePr w:w="6340" w:h="2750" w:hRule="exact" w:hSpace="180" w:wrap="around" w:vAnchor="page" w:hAnchor="text" w:x="3873" w:y="-140"/>
            <w:spacing w:line="240" w:lineRule="auto"/>
          </w:pPr>
        </w:p>
      </w:tc>
    </w:tr>
  </w:tbl>
  <w:p w14:paraId="7CB07FCD" w14:textId="77777777" w:rsidR="00527BD4" w:rsidRDefault="00527BD4" w:rsidP="00D0609E">
    <w:pPr>
      <w:framePr w:w="6340" w:h="2750" w:hRule="exact" w:hSpace="180" w:wrap="around" w:vAnchor="page" w:hAnchor="text" w:x="3873" w:y="-140"/>
    </w:pPr>
  </w:p>
  <w:p w14:paraId="1A23DFC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934CD" w14:paraId="54F822C4" w14:textId="77777777" w:rsidTr="00A50CF6">
      <w:tc>
        <w:tcPr>
          <w:tcW w:w="2160" w:type="dxa"/>
          <w:shd w:val="clear" w:color="auto" w:fill="auto"/>
        </w:tcPr>
        <w:p w14:paraId="6D4D668E" w14:textId="77777777" w:rsidR="00527BD4" w:rsidRPr="005819CE" w:rsidRDefault="004842DB" w:rsidP="00A50CF6">
          <w:pPr>
            <w:pStyle w:val="Huisstijl-Adres"/>
            <w:rPr>
              <w:b/>
            </w:rPr>
          </w:pPr>
          <w:r>
            <w:rPr>
              <w:b/>
            </w:rPr>
            <w:t>Directoraat-generaal Natuur en Visserij</w:t>
          </w:r>
          <w:r w:rsidRPr="005819CE">
            <w:rPr>
              <w:b/>
            </w:rPr>
            <w:br/>
          </w:r>
          <w:r>
            <w:t>Cluster Soorten</w:t>
          </w:r>
        </w:p>
        <w:p w14:paraId="4D64406F" w14:textId="77777777" w:rsidR="00527BD4" w:rsidRPr="00BE5ED9" w:rsidRDefault="004842DB" w:rsidP="00A50CF6">
          <w:pPr>
            <w:pStyle w:val="Huisstijl-Adres"/>
          </w:pPr>
          <w:r>
            <w:rPr>
              <w:b/>
            </w:rPr>
            <w:t>Bezoekadres</w:t>
          </w:r>
          <w:r>
            <w:rPr>
              <w:b/>
            </w:rPr>
            <w:br/>
          </w:r>
          <w:r>
            <w:t>Bezuidenhoutseweg 73</w:t>
          </w:r>
          <w:r w:rsidRPr="005819CE">
            <w:br/>
          </w:r>
          <w:r>
            <w:t>2594 AC Den Haag</w:t>
          </w:r>
        </w:p>
        <w:p w14:paraId="1A08BD11" w14:textId="77777777" w:rsidR="00EF495B" w:rsidRDefault="004842DB" w:rsidP="0098788A">
          <w:pPr>
            <w:pStyle w:val="Huisstijl-Adres"/>
          </w:pPr>
          <w:r>
            <w:rPr>
              <w:b/>
            </w:rPr>
            <w:t>Postadres</w:t>
          </w:r>
          <w:r>
            <w:rPr>
              <w:b/>
            </w:rPr>
            <w:br/>
          </w:r>
          <w:r>
            <w:t>Postbus 20401</w:t>
          </w:r>
          <w:r w:rsidRPr="005819CE">
            <w:br/>
            <w:t>2500 E</w:t>
          </w:r>
          <w:r>
            <w:t>K</w:t>
          </w:r>
          <w:r w:rsidRPr="005819CE">
            <w:t xml:space="preserve"> Den Haag</w:t>
          </w:r>
        </w:p>
        <w:p w14:paraId="5C49E760" w14:textId="77777777" w:rsidR="00556BEE" w:rsidRPr="005B3814" w:rsidRDefault="004842DB" w:rsidP="0098788A">
          <w:pPr>
            <w:pStyle w:val="Huisstijl-Adres"/>
          </w:pPr>
          <w:r>
            <w:rPr>
              <w:b/>
            </w:rPr>
            <w:t>Overheidsidentificatienr</w:t>
          </w:r>
          <w:r>
            <w:rPr>
              <w:b/>
            </w:rPr>
            <w:br/>
          </w:r>
          <w:r w:rsidR="00BA129E">
            <w:rPr>
              <w:rFonts w:cs="Agrofont"/>
              <w:iCs/>
            </w:rPr>
            <w:t>00000001858272854000</w:t>
          </w:r>
        </w:p>
        <w:p w14:paraId="3EF4EB6A" w14:textId="1D87CA5A" w:rsidR="00527BD4" w:rsidRPr="00E13849" w:rsidRDefault="004842DB"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0934CD" w14:paraId="0274ADEF" w14:textId="77777777" w:rsidTr="00A50CF6">
      <w:trPr>
        <w:trHeight w:hRule="exact" w:val="200"/>
      </w:trPr>
      <w:tc>
        <w:tcPr>
          <w:tcW w:w="2160" w:type="dxa"/>
          <w:shd w:val="clear" w:color="auto" w:fill="auto"/>
        </w:tcPr>
        <w:p w14:paraId="4E5A8A33" w14:textId="77777777" w:rsidR="00527BD4" w:rsidRPr="005819CE" w:rsidRDefault="00527BD4" w:rsidP="00A50CF6"/>
      </w:tc>
    </w:tr>
    <w:tr w:rsidR="000934CD" w14:paraId="4CF5E07B" w14:textId="77777777" w:rsidTr="00A50CF6">
      <w:tc>
        <w:tcPr>
          <w:tcW w:w="2160" w:type="dxa"/>
          <w:shd w:val="clear" w:color="auto" w:fill="auto"/>
        </w:tcPr>
        <w:p w14:paraId="51415069" w14:textId="77777777" w:rsidR="000C0163" w:rsidRPr="005819CE" w:rsidRDefault="004842DB" w:rsidP="000C0163">
          <w:pPr>
            <w:pStyle w:val="Huisstijl-Kopje"/>
          </w:pPr>
          <w:r>
            <w:t>Ons kenmerk</w:t>
          </w:r>
          <w:r w:rsidRPr="005819CE">
            <w:t xml:space="preserve"> </w:t>
          </w:r>
        </w:p>
        <w:p w14:paraId="51B6BAE4" w14:textId="390D5C2C" w:rsidR="000C0163" w:rsidRPr="005819CE" w:rsidRDefault="004842DB" w:rsidP="00922F9D">
          <w:pPr>
            <w:pStyle w:val="Huisstijl-Gegeven"/>
          </w:pPr>
          <w:r>
            <w:t>DGNV-S /</w:t>
          </w:r>
          <w:r w:rsidR="00CC7BA8">
            <w:t xml:space="preserve"> </w:t>
          </w:r>
          <w:r w:rsidR="00922F9D">
            <w:t>98893232</w:t>
          </w:r>
        </w:p>
        <w:p w14:paraId="6A2C9923" w14:textId="77777777" w:rsidR="00527BD4" w:rsidRPr="005819CE" w:rsidRDefault="004842DB" w:rsidP="00A50CF6">
          <w:pPr>
            <w:pStyle w:val="Huisstijl-Kopje"/>
          </w:pPr>
          <w:r>
            <w:t>Uw kenmerk</w:t>
          </w:r>
        </w:p>
        <w:p w14:paraId="4BFBCB86" w14:textId="77777777" w:rsidR="00527BD4" w:rsidRPr="005819CE" w:rsidRDefault="004842DB" w:rsidP="00A50CF6">
          <w:pPr>
            <w:pStyle w:val="Huisstijl-Gegeven"/>
          </w:pPr>
          <w:r>
            <w:t>2025Z07767</w:t>
          </w:r>
        </w:p>
        <w:p w14:paraId="5E891BA1" w14:textId="77777777" w:rsidR="00527BD4" w:rsidRPr="005819CE" w:rsidRDefault="00527BD4" w:rsidP="00922F9D">
          <w:pPr>
            <w:pStyle w:val="Huisstijl-Kopje"/>
          </w:pPr>
        </w:p>
      </w:tc>
    </w:tr>
  </w:tbl>
  <w:p w14:paraId="0FB1A53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934CD" w14:paraId="379C98E5" w14:textId="77777777" w:rsidTr="009E2051">
      <w:trPr>
        <w:trHeight w:val="400"/>
      </w:trPr>
      <w:tc>
        <w:tcPr>
          <w:tcW w:w="7520" w:type="dxa"/>
          <w:gridSpan w:val="2"/>
          <w:shd w:val="clear" w:color="auto" w:fill="auto"/>
        </w:tcPr>
        <w:p w14:paraId="2D1C740B" w14:textId="77777777" w:rsidR="00527BD4" w:rsidRPr="00BC3B53" w:rsidRDefault="004842DB" w:rsidP="00A50CF6">
          <w:pPr>
            <w:pStyle w:val="Huisstijl-Retouradres"/>
          </w:pPr>
          <w:r>
            <w:t>&gt; Retouradres Postbus 20401 2500 EK Den Haag</w:t>
          </w:r>
        </w:p>
      </w:tc>
    </w:tr>
    <w:tr w:rsidR="000934CD" w14:paraId="2B47C9DD" w14:textId="77777777" w:rsidTr="009E2051">
      <w:tc>
        <w:tcPr>
          <w:tcW w:w="7520" w:type="dxa"/>
          <w:gridSpan w:val="2"/>
          <w:shd w:val="clear" w:color="auto" w:fill="auto"/>
        </w:tcPr>
        <w:p w14:paraId="0DA26D4D" w14:textId="77777777" w:rsidR="00527BD4" w:rsidRPr="00983E8F" w:rsidRDefault="00527BD4" w:rsidP="00A50CF6">
          <w:pPr>
            <w:pStyle w:val="Huisstijl-Rubricering"/>
          </w:pPr>
        </w:p>
      </w:tc>
    </w:tr>
    <w:tr w:rsidR="000934CD" w14:paraId="10AE7315" w14:textId="77777777" w:rsidTr="009E2051">
      <w:trPr>
        <w:trHeight w:hRule="exact" w:val="2440"/>
      </w:trPr>
      <w:tc>
        <w:tcPr>
          <w:tcW w:w="7520" w:type="dxa"/>
          <w:gridSpan w:val="2"/>
          <w:shd w:val="clear" w:color="auto" w:fill="auto"/>
        </w:tcPr>
        <w:p w14:paraId="7C17E12C" w14:textId="77777777" w:rsidR="00527BD4" w:rsidRDefault="004842DB" w:rsidP="00A50CF6">
          <w:pPr>
            <w:pStyle w:val="Huisstijl-NAW"/>
          </w:pPr>
          <w:r>
            <w:t xml:space="preserve">De Voorzitter van de Tweede Kamer </w:t>
          </w:r>
        </w:p>
        <w:p w14:paraId="3B265689" w14:textId="77777777" w:rsidR="00D87195" w:rsidRDefault="004842DB" w:rsidP="00D87195">
          <w:pPr>
            <w:pStyle w:val="Huisstijl-NAW"/>
          </w:pPr>
          <w:r>
            <w:t>der Staten-Generaal</w:t>
          </w:r>
        </w:p>
        <w:p w14:paraId="48D2A1DB" w14:textId="77777777" w:rsidR="005C769E" w:rsidRDefault="004842DB" w:rsidP="005C769E">
          <w:pPr>
            <w:rPr>
              <w:szCs w:val="18"/>
            </w:rPr>
          </w:pPr>
          <w:r>
            <w:rPr>
              <w:szCs w:val="18"/>
            </w:rPr>
            <w:t>Prinses Irenestraat 6</w:t>
          </w:r>
        </w:p>
        <w:p w14:paraId="53983177" w14:textId="77777777" w:rsidR="005C769E" w:rsidRDefault="004842DB" w:rsidP="005C769E">
          <w:pPr>
            <w:pStyle w:val="Huisstijl-NAW"/>
          </w:pPr>
          <w:r>
            <w:t>2595 BD  DEN HAAG</w:t>
          </w:r>
        </w:p>
      </w:tc>
    </w:tr>
    <w:tr w:rsidR="000934CD" w14:paraId="7AD99E20" w14:textId="77777777" w:rsidTr="009E2051">
      <w:trPr>
        <w:trHeight w:hRule="exact" w:val="400"/>
      </w:trPr>
      <w:tc>
        <w:tcPr>
          <w:tcW w:w="7520" w:type="dxa"/>
          <w:gridSpan w:val="2"/>
          <w:shd w:val="clear" w:color="auto" w:fill="auto"/>
        </w:tcPr>
        <w:p w14:paraId="0F819FB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934CD" w14:paraId="684EACE5" w14:textId="77777777" w:rsidTr="009E2051">
      <w:trPr>
        <w:trHeight w:val="240"/>
      </w:trPr>
      <w:tc>
        <w:tcPr>
          <w:tcW w:w="900" w:type="dxa"/>
          <w:shd w:val="clear" w:color="auto" w:fill="auto"/>
        </w:tcPr>
        <w:p w14:paraId="09941FA0" w14:textId="77777777" w:rsidR="00527BD4" w:rsidRPr="007709EF" w:rsidRDefault="004842DB" w:rsidP="00A50CF6">
          <w:pPr>
            <w:rPr>
              <w:szCs w:val="18"/>
            </w:rPr>
          </w:pPr>
          <w:r>
            <w:rPr>
              <w:szCs w:val="18"/>
            </w:rPr>
            <w:t>Datum</w:t>
          </w:r>
        </w:p>
      </w:tc>
      <w:tc>
        <w:tcPr>
          <w:tcW w:w="6620" w:type="dxa"/>
          <w:shd w:val="clear" w:color="auto" w:fill="auto"/>
        </w:tcPr>
        <w:p w14:paraId="128DE31E" w14:textId="2C0EC5AE" w:rsidR="00527BD4" w:rsidRPr="007709EF" w:rsidRDefault="0032456B" w:rsidP="00A50CF6">
          <w:r>
            <w:t>16 juni 2025</w:t>
          </w:r>
        </w:p>
      </w:tc>
    </w:tr>
    <w:tr w:rsidR="000934CD" w14:paraId="092C4402" w14:textId="77777777" w:rsidTr="009E2051">
      <w:trPr>
        <w:trHeight w:val="240"/>
      </w:trPr>
      <w:tc>
        <w:tcPr>
          <w:tcW w:w="900" w:type="dxa"/>
          <w:shd w:val="clear" w:color="auto" w:fill="auto"/>
        </w:tcPr>
        <w:p w14:paraId="2D4BB378" w14:textId="77777777" w:rsidR="00527BD4" w:rsidRPr="007709EF" w:rsidRDefault="004842DB" w:rsidP="00A50CF6">
          <w:pPr>
            <w:rPr>
              <w:szCs w:val="18"/>
            </w:rPr>
          </w:pPr>
          <w:r>
            <w:rPr>
              <w:szCs w:val="18"/>
            </w:rPr>
            <w:t>Betreft</w:t>
          </w:r>
        </w:p>
      </w:tc>
      <w:tc>
        <w:tcPr>
          <w:tcW w:w="6620" w:type="dxa"/>
          <w:shd w:val="clear" w:color="auto" w:fill="auto"/>
        </w:tcPr>
        <w:p w14:paraId="4C30DA1C" w14:textId="704AD44F" w:rsidR="00527BD4" w:rsidRPr="007709EF" w:rsidRDefault="004842DB" w:rsidP="00A50CF6">
          <w:r>
            <w:t xml:space="preserve">Beantwoording </w:t>
          </w:r>
          <w:r w:rsidR="007F006C">
            <w:t xml:space="preserve">vragen </w:t>
          </w:r>
          <w:r>
            <w:t>over de aanval van een wolf op een hardloopster</w:t>
          </w:r>
        </w:p>
      </w:tc>
    </w:tr>
  </w:tbl>
  <w:p w14:paraId="0239C06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D683DFC">
      <w:start w:val="1"/>
      <w:numFmt w:val="bullet"/>
      <w:pStyle w:val="Lijstopsomteken"/>
      <w:lvlText w:val="•"/>
      <w:lvlJc w:val="left"/>
      <w:pPr>
        <w:tabs>
          <w:tab w:val="num" w:pos="227"/>
        </w:tabs>
        <w:ind w:left="227" w:hanging="227"/>
      </w:pPr>
      <w:rPr>
        <w:rFonts w:ascii="Verdana" w:hAnsi="Verdana" w:hint="default"/>
        <w:sz w:val="18"/>
        <w:szCs w:val="18"/>
      </w:rPr>
    </w:lvl>
    <w:lvl w:ilvl="1" w:tplc="689A43FE" w:tentative="1">
      <w:start w:val="1"/>
      <w:numFmt w:val="bullet"/>
      <w:lvlText w:val="o"/>
      <w:lvlJc w:val="left"/>
      <w:pPr>
        <w:tabs>
          <w:tab w:val="num" w:pos="1440"/>
        </w:tabs>
        <w:ind w:left="1440" w:hanging="360"/>
      </w:pPr>
      <w:rPr>
        <w:rFonts w:ascii="Courier New" w:hAnsi="Courier New" w:cs="Courier New" w:hint="default"/>
      </w:rPr>
    </w:lvl>
    <w:lvl w:ilvl="2" w:tplc="B48E45AC" w:tentative="1">
      <w:start w:val="1"/>
      <w:numFmt w:val="bullet"/>
      <w:lvlText w:val=""/>
      <w:lvlJc w:val="left"/>
      <w:pPr>
        <w:tabs>
          <w:tab w:val="num" w:pos="2160"/>
        </w:tabs>
        <w:ind w:left="2160" w:hanging="360"/>
      </w:pPr>
      <w:rPr>
        <w:rFonts w:ascii="Wingdings" w:hAnsi="Wingdings" w:hint="default"/>
      </w:rPr>
    </w:lvl>
    <w:lvl w:ilvl="3" w:tplc="30EAF2F2" w:tentative="1">
      <w:start w:val="1"/>
      <w:numFmt w:val="bullet"/>
      <w:lvlText w:val=""/>
      <w:lvlJc w:val="left"/>
      <w:pPr>
        <w:tabs>
          <w:tab w:val="num" w:pos="2880"/>
        </w:tabs>
        <w:ind w:left="2880" w:hanging="360"/>
      </w:pPr>
      <w:rPr>
        <w:rFonts w:ascii="Symbol" w:hAnsi="Symbol" w:hint="default"/>
      </w:rPr>
    </w:lvl>
    <w:lvl w:ilvl="4" w:tplc="BF6054EE" w:tentative="1">
      <w:start w:val="1"/>
      <w:numFmt w:val="bullet"/>
      <w:lvlText w:val="o"/>
      <w:lvlJc w:val="left"/>
      <w:pPr>
        <w:tabs>
          <w:tab w:val="num" w:pos="3600"/>
        </w:tabs>
        <w:ind w:left="3600" w:hanging="360"/>
      </w:pPr>
      <w:rPr>
        <w:rFonts w:ascii="Courier New" w:hAnsi="Courier New" w:cs="Courier New" w:hint="default"/>
      </w:rPr>
    </w:lvl>
    <w:lvl w:ilvl="5" w:tplc="86F0340A" w:tentative="1">
      <w:start w:val="1"/>
      <w:numFmt w:val="bullet"/>
      <w:lvlText w:val=""/>
      <w:lvlJc w:val="left"/>
      <w:pPr>
        <w:tabs>
          <w:tab w:val="num" w:pos="4320"/>
        </w:tabs>
        <w:ind w:left="4320" w:hanging="360"/>
      </w:pPr>
      <w:rPr>
        <w:rFonts w:ascii="Wingdings" w:hAnsi="Wingdings" w:hint="default"/>
      </w:rPr>
    </w:lvl>
    <w:lvl w:ilvl="6" w:tplc="B5806D0E" w:tentative="1">
      <w:start w:val="1"/>
      <w:numFmt w:val="bullet"/>
      <w:lvlText w:val=""/>
      <w:lvlJc w:val="left"/>
      <w:pPr>
        <w:tabs>
          <w:tab w:val="num" w:pos="5040"/>
        </w:tabs>
        <w:ind w:left="5040" w:hanging="360"/>
      </w:pPr>
      <w:rPr>
        <w:rFonts w:ascii="Symbol" w:hAnsi="Symbol" w:hint="default"/>
      </w:rPr>
    </w:lvl>
    <w:lvl w:ilvl="7" w:tplc="1D5CAC14" w:tentative="1">
      <w:start w:val="1"/>
      <w:numFmt w:val="bullet"/>
      <w:lvlText w:val="o"/>
      <w:lvlJc w:val="left"/>
      <w:pPr>
        <w:tabs>
          <w:tab w:val="num" w:pos="5760"/>
        </w:tabs>
        <w:ind w:left="5760" w:hanging="360"/>
      </w:pPr>
      <w:rPr>
        <w:rFonts w:ascii="Courier New" w:hAnsi="Courier New" w:cs="Courier New" w:hint="default"/>
      </w:rPr>
    </w:lvl>
    <w:lvl w:ilvl="8" w:tplc="162A86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904ECA4">
      <w:start w:val="1"/>
      <w:numFmt w:val="bullet"/>
      <w:pStyle w:val="Lijstopsomteken2"/>
      <w:lvlText w:val="–"/>
      <w:lvlJc w:val="left"/>
      <w:pPr>
        <w:tabs>
          <w:tab w:val="num" w:pos="227"/>
        </w:tabs>
        <w:ind w:left="227" w:firstLine="0"/>
      </w:pPr>
      <w:rPr>
        <w:rFonts w:ascii="Verdana" w:hAnsi="Verdana" w:hint="default"/>
      </w:rPr>
    </w:lvl>
    <w:lvl w:ilvl="1" w:tplc="0996F94C" w:tentative="1">
      <w:start w:val="1"/>
      <w:numFmt w:val="bullet"/>
      <w:lvlText w:val="o"/>
      <w:lvlJc w:val="left"/>
      <w:pPr>
        <w:tabs>
          <w:tab w:val="num" w:pos="1440"/>
        </w:tabs>
        <w:ind w:left="1440" w:hanging="360"/>
      </w:pPr>
      <w:rPr>
        <w:rFonts w:ascii="Courier New" w:hAnsi="Courier New" w:cs="Courier New" w:hint="default"/>
      </w:rPr>
    </w:lvl>
    <w:lvl w:ilvl="2" w:tplc="7DF4A1F0" w:tentative="1">
      <w:start w:val="1"/>
      <w:numFmt w:val="bullet"/>
      <w:lvlText w:val=""/>
      <w:lvlJc w:val="left"/>
      <w:pPr>
        <w:tabs>
          <w:tab w:val="num" w:pos="2160"/>
        </w:tabs>
        <w:ind w:left="2160" w:hanging="360"/>
      </w:pPr>
      <w:rPr>
        <w:rFonts w:ascii="Wingdings" w:hAnsi="Wingdings" w:hint="default"/>
      </w:rPr>
    </w:lvl>
    <w:lvl w:ilvl="3" w:tplc="E1B0C592" w:tentative="1">
      <w:start w:val="1"/>
      <w:numFmt w:val="bullet"/>
      <w:lvlText w:val=""/>
      <w:lvlJc w:val="left"/>
      <w:pPr>
        <w:tabs>
          <w:tab w:val="num" w:pos="2880"/>
        </w:tabs>
        <w:ind w:left="2880" w:hanging="360"/>
      </w:pPr>
      <w:rPr>
        <w:rFonts w:ascii="Symbol" w:hAnsi="Symbol" w:hint="default"/>
      </w:rPr>
    </w:lvl>
    <w:lvl w:ilvl="4" w:tplc="2514C9C0" w:tentative="1">
      <w:start w:val="1"/>
      <w:numFmt w:val="bullet"/>
      <w:lvlText w:val="o"/>
      <w:lvlJc w:val="left"/>
      <w:pPr>
        <w:tabs>
          <w:tab w:val="num" w:pos="3600"/>
        </w:tabs>
        <w:ind w:left="3600" w:hanging="360"/>
      </w:pPr>
      <w:rPr>
        <w:rFonts w:ascii="Courier New" w:hAnsi="Courier New" w:cs="Courier New" w:hint="default"/>
      </w:rPr>
    </w:lvl>
    <w:lvl w:ilvl="5" w:tplc="49B63FD2" w:tentative="1">
      <w:start w:val="1"/>
      <w:numFmt w:val="bullet"/>
      <w:lvlText w:val=""/>
      <w:lvlJc w:val="left"/>
      <w:pPr>
        <w:tabs>
          <w:tab w:val="num" w:pos="4320"/>
        </w:tabs>
        <w:ind w:left="4320" w:hanging="360"/>
      </w:pPr>
      <w:rPr>
        <w:rFonts w:ascii="Wingdings" w:hAnsi="Wingdings" w:hint="default"/>
      </w:rPr>
    </w:lvl>
    <w:lvl w:ilvl="6" w:tplc="BD4A372E" w:tentative="1">
      <w:start w:val="1"/>
      <w:numFmt w:val="bullet"/>
      <w:lvlText w:val=""/>
      <w:lvlJc w:val="left"/>
      <w:pPr>
        <w:tabs>
          <w:tab w:val="num" w:pos="5040"/>
        </w:tabs>
        <w:ind w:left="5040" w:hanging="360"/>
      </w:pPr>
      <w:rPr>
        <w:rFonts w:ascii="Symbol" w:hAnsi="Symbol" w:hint="default"/>
      </w:rPr>
    </w:lvl>
    <w:lvl w:ilvl="7" w:tplc="3E5CB6FC" w:tentative="1">
      <w:start w:val="1"/>
      <w:numFmt w:val="bullet"/>
      <w:lvlText w:val="o"/>
      <w:lvlJc w:val="left"/>
      <w:pPr>
        <w:tabs>
          <w:tab w:val="num" w:pos="5760"/>
        </w:tabs>
        <w:ind w:left="5760" w:hanging="360"/>
      </w:pPr>
      <w:rPr>
        <w:rFonts w:ascii="Courier New" w:hAnsi="Courier New" w:cs="Courier New" w:hint="default"/>
      </w:rPr>
    </w:lvl>
    <w:lvl w:ilvl="8" w:tplc="6AD843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B3AE0"/>
    <w:multiLevelType w:val="hybridMultilevel"/>
    <w:tmpl w:val="4CAE3D0E"/>
    <w:lvl w:ilvl="0" w:tplc="CF0C8298">
      <w:start w:val="1"/>
      <w:numFmt w:val="upperLetter"/>
      <w:lvlText w:val="%1."/>
      <w:lvlJc w:val="left"/>
      <w:pPr>
        <w:ind w:left="502" w:hanging="360"/>
      </w:pPr>
      <w:rPr>
        <w:rFonts w:hint="default"/>
        <w:i w:val="0"/>
        <w:u w:val="none"/>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1761852">
    <w:abstractNumId w:val="10"/>
  </w:num>
  <w:num w:numId="2" w16cid:durableId="2110851760">
    <w:abstractNumId w:val="7"/>
  </w:num>
  <w:num w:numId="3" w16cid:durableId="1260798915">
    <w:abstractNumId w:val="6"/>
  </w:num>
  <w:num w:numId="4" w16cid:durableId="1430085067">
    <w:abstractNumId w:val="5"/>
  </w:num>
  <w:num w:numId="5" w16cid:durableId="2043358951">
    <w:abstractNumId w:val="4"/>
  </w:num>
  <w:num w:numId="6" w16cid:durableId="1078554127">
    <w:abstractNumId w:val="8"/>
  </w:num>
  <w:num w:numId="7" w16cid:durableId="1357853890">
    <w:abstractNumId w:val="3"/>
  </w:num>
  <w:num w:numId="8" w16cid:durableId="1698700140">
    <w:abstractNumId w:val="2"/>
  </w:num>
  <w:num w:numId="9" w16cid:durableId="1697392816">
    <w:abstractNumId w:val="1"/>
  </w:num>
  <w:num w:numId="10" w16cid:durableId="11536828">
    <w:abstractNumId w:val="0"/>
  </w:num>
  <w:num w:numId="11" w16cid:durableId="1183738956">
    <w:abstractNumId w:val="9"/>
  </w:num>
  <w:num w:numId="12" w16cid:durableId="330914055">
    <w:abstractNumId w:val="11"/>
  </w:num>
  <w:num w:numId="13" w16cid:durableId="1873810245">
    <w:abstractNumId w:val="14"/>
  </w:num>
  <w:num w:numId="14" w16cid:durableId="1372605811">
    <w:abstractNumId w:val="12"/>
  </w:num>
  <w:num w:numId="15" w16cid:durableId="77332686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835E1"/>
    <w:rsid w:val="000919D4"/>
    <w:rsid w:val="00092799"/>
    <w:rsid w:val="00092C5F"/>
    <w:rsid w:val="000934CD"/>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107EF"/>
    <w:rsid w:val="00113B2C"/>
    <w:rsid w:val="00121BF0"/>
    <w:rsid w:val="00123704"/>
    <w:rsid w:val="001270C7"/>
    <w:rsid w:val="00132540"/>
    <w:rsid w:val="0014786A"/>
    <w:rsid w:val="001516A4"/>
    <w:rsid w:val="00151E5F"/>
    <w:rsid w:val="001569AB"/>
    <w:rsid w:val="00164D63"/>
    <w:rsid w:val="0016725C"/>
    <w:rsid w:val="001726F3"/>
    <w:rsid w:val="0017273A"/>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51D93"/>
    <w:rsid w:val="00260BAF"/>
    <w:rsid w:val="002650F7"/>
    <w:rsid w:val="00273F3B"/>
    <w:rsid w:val="00274DB7"/>
    <w:rsid w:val="00275984"/>
    <w:rsid w:val="00280F74"/>
    <w:rsid w:val="00286998"/>
    <w:rsid w:val="00291AB7"/>
    <w:rsid w:val="0029422B"/>
    <w:rsid w:val="00297582"/>
    <w:rsid w:val="00297F38"/>
    <w:rsid w:val="002A084F"/>
    <w:rsid w:val="002B153C"/>
    <w:rsid w:val="002B52FC"/>
    <w:rsid w:val="002C2830"/>
    <w:rsid w:val="002D001A"/>
    <w:rsid w:val="002D28E2"/>
    <w:rsid w:val="002D317B"/>
    <w:rsid w:val="002D3587"/>
    <w:rsid w:val="002D502D"/>
    <w:rsid w:val="002E0F69"/>
    <w:rsid w:val="002F5147"/>
    <w:rsid w:val="002F7ABD"/>
    <w:rsid w:val="00312597"/>
    <w:rsid w:val="0031620E"/>
    <w:rsid w:val="0032456B"/>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67890"/>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1251"/>
    <w:rsid w:val="003D2BE2"/>
    <w:rsid w:val="003D39EC"/>
    <w:rsid w:val="003E0C4D"/>
    <w:rsid w:val="003E3DD5"/>
    <w:rsid w:val="003F07C6"/>
    <w:rsid w:val="003F1F6B"/>
    <w:rsid w:val="003F3757"/>
    <w:rsid w:val="003F38BD"/>
    <w:rsid w:val="003F44B7"/>
    <w:rsid w:val="004008E9"/>
    <w:rsid w:val="00407D89"/>
    <w:rsid w:val="00413D48"/>
    <w:rsid w:val="00416C61"/>
    <w:rsid w:val="00423A19"/>
    <w:rsid w:val="00426BC7"/>
    <w:rsid w:val="00432877"/>
    <w:rsid w:val="00441AC2"/>
    <w:rsid w:val="0044249B"/>
    <w:rsid w:val="0045023C"/>
    <w:rsid w:val="00450FB2"/>
    <w:rsid w:val="00451A5B"/>
    <w:rsid w:val="00451CD6"/>
    <w:rsid w:val="00452BCD"/>
    <w:rsid w:val="00452CEA"/>
    <w:rsid w:val="00465B52"/>
    <w:rsid w:val="0046708E"/>
    <w:rsid w:val="00472A65"/>
    <w:rsid w:val="00474463"/>
    <w:rsid w:val="00474B75"/>
    <w:rsid w:val="00477A1C"/>
    <w:rsid w:val="00480726"/>
    <w:rsid w:val="00483984"/>
    <w:rsid w:val="00483F0B"/>
    <w:rsid w:val="004842DB"/>
    <w:rsid w:val="00496319"/>
    <w:rsid w:val="00497279"/>
    <w:rsid w:val="004A670A"/>
    <w:rsid w:val="004B5465"/>
    <w:rsid w:val="004B70F0"/>
    <w:rsid w:val="004D12A2"/>
    <w:rsid w:val="004D505E"/>
    <w:rsid w:val="004D72CA"/>
    <w:rsid w:val="004E2242"/>
    <w:rsid w:val="004F42FF"/>
    <w:rsid w:val="004F44C2"/>
    <w:rsid w:val="00502512"/>
    <w:rsid w:val="00505262"/>
    <w:rsid w:val="005100F5"/>
    <w:rsid w:val="0051132F"/>
    <w:rsid w:val="00516022"/>
    <w:rsid w:val="00521322"/>
    <w:rsid w:val="00521CEE"/>
    <w:rsid w:val="00524FB4"/>
    <w:rsid w:val="00527BD4"/>
    <w:rsid w:val="00537E50"/>
    <w:rsid w:val="005403C8"/>
    <w:rsid w:val="005429DC"/>
    <w:rsid w:val="00553454"/>
    <w:rsid w:val="005565F9"/>
    <w:rsid w:val="00556BEE"/>
    <w:rsid w:val="00563AE0"/>
    <w:rsid w:val="00563E3F"/>
    <w:rsid w:val="005654C3"/>
    <w:rsid w:val="00573041"/>
    <w:rsid w:val="00575B80"/>
    <w:rsid w:val="0057620F"/>
    <w:rsid w:val="005819CE"/>
    <w:rsid w:val="0058298D"/>
    <w:rsid w:val="00584BAC"/>
    <w:rsid w:val="00585D15"/>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04C5"/>
    <w:rsid w:val="006506A0"/>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1F66"/>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648FD"/>
    <w:rsid w:val="007709EF"/>
    <w:rsid w:val="00772121"/>
    <w:rsid w:val="007770B4"/>
    <w:rsid w:val="00783559"/>
    <w:rsid w:val="0079551B"/>
    <w:rsid w:val="00797AA5"/>
    <w:rsid w:val="007A26BD"/>
    <w:rsid w:val="007A4105"/>
    <w:rsid w:val="007B0EBB"/>
    <w:rsid w:val="007B4503"/>
    <w:rsid w:val="007C406E"/>
    <w:rsid w:val="007C5183"/>
    <w:rsid w:val="007C7573"/>
    <w:rsid w:val="007E1205"/>
    <w:rsid w:val="007E2B20"/>
    <w:rsid w:val="007F006C"/>
    <w:rsid w:val="007F429B"/>
    <w:rsid w:val="007F510A"/>
    <w:rsid w:val="007F5331"/>
    <w:rsid w:val="00800CCA"/>
    <w:rsid w:val="00806120"/>
    <w:rsid w:val="00810C93"/>
    <w:rsid w:val="00812028"/>
    <w:rsid w:val="00812235"/>
    <w:rsid w:val="00812DD8"/>
    <w:rsid w:val="00813082"/>
    <w:rsid w:val="00814D03"/>
    <w:rsid w:val="00821FC1"/>
    <w:rsid w:val="00823AE2"/>
    <w:rsid w:val="0083178B"/>
    <w:rsid w:val="00833695"/>
    <w:rsid w:val="008336B7"/>
    <w:rsid w:val="00833A8E"/>
    <w:rsid w:val="00842CD8"/>
    <w:rsid w:val="008431FA"/>
    <w:rsid w:val="008465A6"/>
    <w:rsid w:val="00847444"/>
    <w:rsid w:val="008547BA"/>
    <w:rsid w:val="008553C7"/>
    <w:rsid w:val="00857FEB"/>
    <w:rsid w:val="008601AF"/>
    <w:rsid w:val="00872271"/>
    <w:rsid w:val="00875258"/>
    <w:rsid w:val="00883137"/>
    <w:rsid w:val="008929C8"/>
    <w:rsid w:val="0089392D"/>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2F9D"/>
    <w:rsid w:val="009240EC"/>
    <w:rsid w:val="00924A2D"/>
    <w:rsid w:val="00930ABD"/>
    <w:rsid w:val="00930B13"/>
    <w:rsid w:val="009311C8"/>
    <w:rsid w:val="00933376"/>
    <w:rsid w:val="00933A2F"/>
    <w:rsid w:val="009378D2"/>
    <w:rsid w:val="00940813"/>
    <w:rsid w:val="00960B3A"/>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061C9"/>
    <w:rsid w:val="00A128AD"/>
    <w:rsid w:val="00A21E76"/>
    <w:rsid w:val="00A23BC8"/>
    <w:rsid w:val="00A30E68"/>
    <w:rsid w:val="00A31933"/>
    <w:rsid w:val="00A329D2"/>
    <w:rsid w:val="00A34AA0"/>
    <w:rsid w:val="00A35102"/>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97040"/>
    <w:rsid w:val="00AA19A0"/>
    <w:rsid w:val="00AA4B0C"/>
    <w:rsid w:val="00AA7FC9"/>
    <w:rsid w:val="00AB237D"/>
    <w:rsid w:val="00AB5933"/>
    <w:rsid w:val="00AC5E0E"/>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14AD"/>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87360"/>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2D96"/>
    <w:rsid w:val="00D0375A"/>
    <w:rsid w:val="00D03823"/>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C4B50"/>
    <w:rsid w:val="00DD1DCD"/>
    <w:rsid w:val="00DD338F"/>
    <w:rsid w:val="00DD3FF2"/>
    <w:rsid w:val="00DD66F2"/>
    <w:rsid w:val="00DE3FE0"/>
    <w:rsid w:val="00DE578A"/>
    <w:rsid w:val="00DF2583"/>
    <w:rsid w:val="00DF54D9"/>
    <w:rsid w:val="00DF7283"/>
    <w:rsid w:val="00E00332"/>
    <w:rsid w:val="00E00FEC"/>
    <w:rsid w:val="00E01A59"/>
    <w:rsid w:val="00E10DC6"/>
    <w:rsid w:val="00E11F8E"/>
    <w:rsid w:val="00E13849"/>
    <w:rsid w:val="00E15881"/>
    <w:rsid w:val="00E16A8F"/>
    <w:rsid w:val="00E21DE3"/>
    <w:rsid w:val="00E307D1"/>
    <w:rsid w:val="00E31177"/>
    <w:rsid w:val="00E365EE"/>
    <w:rsid w:val="00E3731D"/>
    <w:rsid w:val="00E51469"/>
    <w:rsid w:val="00E634E3"/>
    <w:rsid w:val="00E717C4"/>
    <w:rsid w:val="00E77763"/>
    <w:rsid w:val="00E77E18"/>
    <w:rsid w:val="00E77F89"/>
    <w:rsid w:val="00E80330"/>
    <w:rsid w:val="00E806C5"/>
    <w:rsid w:val="00E80E71"/>
    <w:rsid w:val="00E850D3"/>
    <w:rsid w:val="00E853D6"/>
    <w:rsid w:val="00E876B9"/>
    <w:rsid w:val="00EA5DD9"/>
    <w:rsid w:val="00EB658C"/>
    <w:rsid w:val="00EC0DFF"/>
    <w:rsid w:val="00EC237D"/>
    <w:rsid w:val="00EC4D0E"/>
    <w:rsid w:val="00EC4E2B"/>
    <w:rsid w:val="00ED072A"/>
    <w:rsid w:val="00ED539E"/>
    <w:rsid w:val="00ED62CF"/>
    <w:rsid w:val="00EE4A1F"/>
    <w:rsid w:val="00EE4C2D"/>
    <w:rsid w:val="00EE5B8E"/>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0B7"/>
    <w:rsid w:val="00F50F86"/>
    <w:rsid w:val="00F53F91"/>
    <w:rsid w:val="00F61569"/>
    <w:rsid w:val="00F61A72"/>
    <w:rsid w:val="00F62B67"/>
    <w:rsid w:val="00F66F13"/>
    <w:rsid w:val="00F7208C"/>
    <w:rsid w:val="00F74073"/>
    <w:rsid w:val="00F75603"/>
    <w:rsid w:val="00F845B4"/>
    <w:rsid w:val="00F8713B"/>
    <w:rsid w:val="00F90A14"/>
    <w:rsid w:val="00F93F9E"/>
    <w:rsid w:val="00FA2CD7"/>
    <w:rsid w:val="00FA46DE"/>
    <w:rsid w:val="00FB06ED"/>
    <w:rsid w:val="00FB1ACF"/>
    <w:rsid w:val="00FC3165"/>
    <w:rsid w:val="00FC33C5"/>
    <w:rsid w:val="00FC36AB"/>
    <w:rsid w:val="00FC4300"/>
    <w:rsid w:val="00FC5E1E"/>
    <w:rsid w:val="00FC7F66"/>
    <w:rsid w:val="00FD4210"/>
    <w:rsid w:val="00FD5776"/>
    <w:rsid w:val="00FE19DA"/>
    <w:rsid w:val="00FE1CB6"/>
    <w:rsid w:val="00FE486B"/>
    <w:rsid w:val="00FE4CF6"/>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Geenafstand">
    <w:name w:val="No Spacing"/>
    <w:uiPriority w:val="1"/>
    <w:qFormat/>
    <w:rsid w:val="00251D93"/>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uiPriority w:val="99"/>
    <w:semiHidden/>
    <w:unhideWhenUsed/>
    <w:rsid w:val="00251D93"/>
    <w:rPr>
      <w:vertAlign w:val="superscript"/>
    </w:rPr>
  </w:style>
  <w:style w:type="character" w:styleId="Onopgelostemelding">
    <w:name w:val="Unresolved Mention"/>
    <w:basedOn w:val="Standaardalinea-lettertype"/>
    <w:uiPriority w:val="99"/>
    <w:semiHidden/>
    <w:unhideWhenUsed/>
    <w:rsid w:val="00E00332"/>
    <w:rPr>
      <w:color w:val="605E5C"/>
      <w:shd w:val="clear" w:color="auto" w:fill="E1DFDD"/>
    </w:rPr>
  </w:style>
  <w:style w:type="paragraph" w:styleId="Revisie">
    <w:name w:val="Revision"/>
    <w:hidden/>
    <w:uiPriority w:val="99"/>
    <w:semiHidden/>
    <w:rsid w:val="0029758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5145">
      <w:bodyDiv w:val="1"/>
      <w:marLeft w:val="0"/>
      <w:marRight w:val="0"/>
      <w:marTop w:val="0"/>
      <w:marBottom w:val="0"/>
      <w:divBdr>
        <w:top w:val="none" w:sz="0" w:space="0" w:color="auto"/>
        <w:left w:val="none" w:sz="0" w:space="0" w:color="auto"/>
        <w:bottom w:val="none" w:sz="0" w:space="0" w:color="auto"/>
        <w:right w:val="none" w:sz="0" w:space="0" w:color="auto"/>
      </w:divBdr>
    </w:div>
    <w:div w:id="1119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uitspraken.rechtspraak.nl/details?id=ECLI:NL:RBGEL:2025:3843" TargetMode="External"/><Relationship Id="rId1" Type="http://schemas.openxmlformats.org/officeDocument/2006/relationships/hyperlink" Target="https://www.bij12.nl/actueel/wolvenplan-2025-meer-duidelijkheid-over-preventie-en-ingrijpen-bij-probleemsitua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8C272F">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7273A"/>
    <w:rsid w:val="001923CD"/>
    <w:rsid w:val="00416C61"/>
    <w:rsid w:val="00451CD6"/>
    <w:rsid w:val="004D12A2"/>
    <w:rsid w:val="005050CF"/>
    <w:rsid w:val="005100F5"/>
    <w:rsid w:val="00553454"/>
    <w:rsid w:val="00563AE0"/>
    <w:rsid w:val="006504C5"/>
    <w:rsid w:val="006954A7"/>
    <w:rsid w:val="006F1F66"/>
    <w:rsid w:val="007F429B"/>
    <w:rsid w:val="00827C28"/>
    <w:rsid w:val="008465A6"/>
    <w:rsid w:val="008929C8"/>
    <w:rsid w:val="008C272F"/>
    <w:rsid w:val="009378D2"/>
    <w:rsid w:val="00A35102"/>
    <w:rsid w:val="00AA4B0C"/>
    <w:rsid w:val="00AC5E0E"/>
    <w:rsid w:val="00C03F2A"/>
    <w:rsid w:val="00E77763"/>
    <w:rsid w:val="00ED2FFA"/>
    <w:rsid w:val="00F41B49"/>
    <w:rsid w:val="00FA4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1518</ap:Words>
  <ap:Characters>8353</ap:Characters>
  <ap:DocSecurity>0</ap:DocSecurity>
  <ap:Lines>69</ap:Lines>
  <ap:Paragraphs>19</ap:Paragraphs>
  <ap:ScaleCrop>false</ap:ScaleCrop>
  <ap:LinksUpToDate>false</ap:LinksUpToDate>
  <ap:CharactersWithSpaces>9852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2025-06-16T13:55:00.0000000Z</dcterms:created>
  <dcterms:modified xsi:type="dcterms:W3CDTF">2025-06-16T13:55:00.0000000Z</dcterms:modified>
  <dc:description>------------------------</dc:description>
  <dc:subject/>
  <keywords/>
  <version/>
  <category/>
</coreProperties>
</file>