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D0E03" w:rsidTr="00D9561B" w14:paraId="471D20D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E7390" w14:paraId="474F03F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E7390" w14:paraId="3D5823A0" w14:textId="77777777">
            <w:r>
              <w:t>Postbus 20018</w:t>
            </w:r>
          </w:p>
          <w:p w:rsidR="008E3932" w:rsidP="00D9561B" w:rsidRDefault="002E7390" w14:paraId="795B857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D0E03" w:rsidTr="00FF66F9" w14:paraId="15C3234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E7390" w14:paraId="4381D1D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544E00" w14:paraId="665CEB7E" w14:textId="2C6541BD">
            <w:pPr>
              <w:rPr>
                <w:lang w:eastAsia="en-US"/>
              </w:rPr>
            </w:pPr>
            <w:r>
              <w:rPr>
                <w:lang w:eastAsia="en-US"/>
              </w:rPr>
              <w:t>16 juni 2025</w:t>
            </w:r>
          </w:p>
        </w:tc>
      </w:tr>
      <w:tr w:rsidR="00ED0E03" w:rsidTr="00FF66F9" w14:paraId="79C2C042" w14:textId="77777777">
        <w:trPr>
          <w:trHeight w:val="368"/>
        </w:trPr>
        <w:tc>
          <w:tcPr>
            <w:tcW w:w="929" w:type="dxa"/>
          </w:tcPr>
          <w:p w:rsidR="0005404B" w:rsidP="00FF66F9" w:rsidRDefault="002E7390" w14:paraId="7A2E3BB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25ACE" w14:paraId="5AB55676" w14:textId="0D4AD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Stand van zaken </w:t>
            </w:r>
            <w:r w:rsidR="0009769A">
              <w:rPr>
                <w:lang w:eastAsia="en-US"/>
              </w:rPr>
              <w:t>o</w:t>
            </w:r>
            <w:r w:rsidR="002E7390">
              <w:rPr>
                <w:lang w:eastAsia="en-US"/>
              </w:rPr>
              <w:t>nderzoek naar de opvattingen van jongeren over lhbtiq+ personen</w:t>
            </w:r>
          </w:p>
        </w:tc>
      </w:tr>
    </w:tbl>
    <w:p w:rsidR="00ED0E03" w:rsidRDefault="00ED0E03" w14:paraId="3F56AA8C" w14:textId="2F643B0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20C59" w:rsidR="00ED0E03" w:rsidTr="00A421A1" w14:paraId="2D342390" w14:textId="77777777">
        <w:tc>
          <w:tcPr>
            <w:tcW w:w="2160" w:type="dxa"/>
          </w:tcPr>
          <w:p w:rsidRPr="00F53C9D" w:rsidR="006205C0" w:rsidP="00686AED" w:rsidRDefault="002E7390" w14:paraId="7AD99F63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6205C0" w:rsidP="00A421A1" w:rsidRDefault="002E7390" w14:paraId="09C493B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E7390" w14:paraId="556301E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E7390" w14:paraId="524C1C5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E7390" w14:paraId="4CE8C66B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E7390" w14:paraId="1910DE4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2E7390" w14:paraId="372BF06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F93F670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544E00" w:rsidP="00A421A1" w:rsidRDefault="00544E00" w14:paraId="457872B0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E867BB" w:rsidR="00544E00" w:rsidP="00A421A1" w:rsidRDefault="00544E00" w14:paraId="0C803313" w14:textId="7EB047D2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20C59" w:rsidR="00ED0E03" w:rsidTr="00A421A1" w14:paraId="2BCEB96B" w14:textId="77777777">
        <w:trPr>
          <w:trHeight w:val="200" w:hRule="exact"/>
        </w:trPr>
        <w:tc>
          <w:tcPr>
            <w:tcW w:w="2160" w:type="dxa"/>
          </w:tcPr>
          <w:p w:rsidRPr="00E867BB" w:rsidR="006205C0" w:rsidP="00A421A1" w:rsidRDefault="006205C0" w14:paraId="444525FA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ED0E03" w:rsidTr="00A421A1" w14:paraId="58039598" w14:textId="77777777">
        <w:trPr>
          <w:trHeight w:val="450"/>
        </w:trPr>
        <w:tc>
          <w:tcPr>
            <w:tcW w:w="2160" w:type="dxa"/>
          </w:tcPr>
          <w:p w:rsidR="00F51A76" w:rsidP="00A421A1" w:rsidRDefault="002E7390" w14:paraId="34AC104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E7390" w14:paraId="47F9DF9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52653294</w:t>
            </w:r>
          </w:p>
        </w:tc>
      </w:tr>
      <w:tr w:rsidR="00ED0E03" w:rsidTr="00D130C0" w14:paraId="2FEA9AC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2E7390" w14:paraId="1C8EDE15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ED0E03" w:rsidTr="00D130C0" w14:paraId="646CE9BA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2E7390" w14:paraId="563FB0C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E867BB" w:rsidP="00CA35E4" w:rsidRDefault="001E5679" w14:paraId="1A80DCB3" w14:textId="58EF0FEB">
      <w:r>
        <w:t>I</w:t>
      </w:r>
      <w:r w:rsidR="00E867BB">
        <w:t xml:space="preserve">n mijn </w:t>
      </w:r>
      <w:r w:rsidR="00351DCF">
        <w:t>Kamer</w:t>
      </w:r>
      <w:r w:rsidR="00E867BB">
        <w:t xml:space="preserve">brief </w:t>
      </w:r>
      <w:r w:rsidR="00351DCF">
        <w:t xml:space="preserve">Emancipatie </w:t>
      </w:r>
      <w:r w:rsidR="00E867BB">
        <w:t xml:space="preserve">van </w:t>
      </w:r>
      <w:r>
        <w:t>18 november 2024</w:t>
      </w:r>
      <w:r w:rsidR="00351DCF">
        <w:rPr>
          <w:rStyle w:val="Voetnootmarkering"/>
        </w:rPr>
        <w:footnoteReference w:id="1"/>
      </w:r>
      <w:r>
        <w:t xml:space="preserve"> heb ik uw Kamer </w:t>
      </w:r>
      <w:r w:rsidR="00625ACE">
        <w:t xml:space="preserve">na Kamervragen </w:t>
      </w:r>
      <w:r w:rsidRPr="00E82982" w:rsidR="00625ACE">
        <w:t>van de leden Becker (</w:t>
      </w:r>
      <w:r w:rsidR="00625ACE">
        <w:t>VVD</w:t>
      </w:r>
      <w:r w:rsidRPr="00E82982" w:rsidR="00625ACE">
        <w:t>)</w:t>
      </w:r>
      <w:r w:rsidR="00625ACE">
        <w:rPr>
          <w:rStyle w:val="Voetnootmarkering"/>
        </w:rPr>
        <w:footnoteReference w:id="2"/>
      </w:r>
      <w:r w:rsidRPr="00E82982" w:rsidR="00625ACE">
        <w:t xml:space="preserve"> en Van Zanten (</w:t>
      </w:r>
      <w:r w:rsidR="00625ACE">
        <w:t>BBB</w:t>
      </w:r>
      <w:r w:rsidRPr="00E82982" w:rsidR="00625ACE">
        <w:t>)</w:t>
      </w:r>
      <w:r w:rsidR="00625ACE">
        <w:rPr>
          <w:rStyle w:val="Voetnootmarkering"/>
        </w:rPr>
        <w:footnoteReference w:id="3"/>
      </w:r>
      <w:r w:rsidR="00625ACE">
        <w:t xml:space="preserve"> </w:t>
      </w:r>
      <w:r>
        <w:t xml:space="preserve">toegezegd een onderzoek te laten uitvoeren naar de opvattingen van jongeren over </w:t>
      </w:r>
      <w:proofErr w:type="spellStart"/>
      <w:r>
        <w:t>lhbtiq+</w:t>
      </w:r>
      <w:proofErr w:type="spellEnd"/>
      <w:r>
        <w:t xml:space="preserve"> personen en </w:t>
      </w:r>
      <w:r w:rsidR="00351DCF">
        <w:t>de verklarende factoren die hierbij een rol kunnen spelen</w:t>
      </w:r>
      <w:r>
        <w:t xml:space="preserve">. Ik heb de Universiteit van Amsterdam </w:t>
      </w:r>
      <w:r w:rsidR="0017554E">
        <w:t xml:space="preserve">eerder dit jaar </w:t>
      </w:r>
      <w:r>
        <w:t>de opdracht gegeven om dit onderzoek uit te voeren.</w:t>
      </w:r>
    </w:p>
    <w:p w:rsidR="00E867BB" w:rsidP="00CA35E4" w:rsidRDefault="00E867BB" w14:paraId="157D275E" w14:textId="77777777"/>
    <w:p w:rsidR="00351DCF" w:rsidP="00CA35E4" w:rsidRDefault="001E5679" w14:paraId="08ABC572" w14:textId="2FB8C891">
      <w:r>
        <w:t>Het onderzoek van de Universiteit van Amsterdam is tweeledig.</w:t>
      </w:r>
      <w:r w:rsidR="00351DCF">
        <w:t xml:space="preserve"> Het eerste deel betreft een studie waarmee de bestaande wetenschappelijke inzichten rond </w:t>
      </w:r>
      <w:r w:rsidR="0017554E">
        <w:t>het</w:t>
      </w:r>
      <w:r w:rsidR="00351DCF">
        <w:t xml:space="preserve"> onderwerp in kaart worden gebracht. Het tweede deel betreft een</w:t>
      </w:r>
      <w:r w:rsidR="0017554E">
        <w:t xml:space="preserve"> </w:t>
      </w:r>
      <w:r w:rsidR="00351DCF">
        <w:t xml:space="preserve">empirisch onderzoek naar de opvattingen </w:t>
      </w:r>
      <w:r w:rsidRPr="00351DCF" w:rsidR="00351DCF">
        <w:t xml:space="preserve">van jongeren over </w:t>
      </w:r>
      <w:proofErr w:type="spellStart"/>
      <w:r w:rsidRPr="00351DCF" w:rsidR="00351DCF">
        <w:t>lhbtiq+</w:t>
      </w:r>
      <w:proofErr w:type="spellEnd"/>
      <w:r w:rsidR="00351DCF">
        <w:t xml:space="preserve"> </w:t>
      </w:r>
      <w:r w:rsidRPr="00351DCF" w:rsidR="00351DCF">
        <w:t>personen</w:t>
      </w:r>
      <w:r w:rsidR="00351DCF">
        <w:t xml:space="preserve"> in</w:t>
      </w:r>
      <w:r w:rsidR="000D45FC">
        <w:t xml:space="preserve"> </w:t>
      </w:r>
      <w:r w:rsidRPr="00351DCF" w:rsidR="00351DCF">
        <w:t>samenhang met demografische kenmerken en sociale factoren</w:t>
      </w:r>
      <w:r w:rsidR="00351DCF">
        <w:t>,</w:t>
      </w:r>
      <w:r w:rsidRPr="00351DCF" w:rsidR="00351DCF">
        <w:t xml:space="preserve"> zoals sociale mediagebruik en </w:t>
      </w:r>
      <w:r w:rsidR="00BC22A0">
        <w:t xml:space="preserve">culturele en </w:t>
      </w:r>
      <w:r w:rsidRPr="00351DCF" w:rsidR="00351DCF">
        <w:t>conservatieve denkbeelden</w:t>
      </w:r>
      <w:r w:rsidR="00351DCF">
        <w:t>.</w:t>
      </w:r>
    </w:p>
    <w:p w:rsidR="00E867BB" w:rsidP="00CA35E4" w:rsidRDefault="00E867BB" w14:paraId="11F8DBAB" w14:textId="77777777"/>
    <w:p w:rsidR="00BA0179" w:rsidP="00CA35E4" w:rsidRDefault="00BA0179" w14:paraId="06A97FA4" w14:textId="542A08B6">
      <w:r>
        <w:t xml:space="preserve">Uit het eerste deel van de studie blijkt dat </w:t>
      </w:r>
      <w:r w:rsidRPr="00BA0179">
        <w:t xml:space="preserve">jongeren over het algemeen positieve opvattingen hebben </w:t>
      </w:r>
      <w:r w:rsidR="00ED21F2">
        <w:t xml:space="preserve">over </w:t>
      </w:r>
      <w:r w:rsidRPr="00BA0179">
        <w:t>homoseksuele en lesbische personen</w:t>
      </w:r>
      <w:r>
        <w:t>. Sinds 2009 wijst bestaand onderzoek uit dat er sprake is van een duidelijk stijgende acceptatie. De</w:t>
      </w:r>
      <w:r w:rsidR="004902FA">
        <w:t xml:space="preserve"> </w:t>
      </w:r>
      <w:r>
        <w:t>recente</w:t>
      </w:r>
      <w:r w:rsidR="004902FA">
        <w:t>, eenmalige</w:t>
      </w:r>
      <w:r>
        <w:t xml:space="preserve"> daling in drie van de zeven onderzochte regio’s van de GGD biedt volgens de onderzoekers vooralsnog onvoldoende basis om te spreken van een landelijke trend.</w:t>
      </w:r>
    </w:p>
    <w:p w:rsidR="00BA0179" w:rsidP="00CA35E4" w:rsidRDefault="00BA0179" w14:paraId="2A3C77D9" w14:textId="77777777"/>
    <w:p w:rsidR="00BA0179" w:rsidP="00CA35E4" w:rsidRDefault="004902FA" w14:paraId="7F850AF5" w14:textId="201A37C3">
      <w:r>
        <w:t xml:space="preserve">Kijkend naar </w:t>
      </w:r>
      <w:r w:rsidR="00ED21F2">
        <w:t xml:space="preserve">verklaringen </w:t>
      </w:r>
      <w:r w:rsidR="00BA0179">
        <w:t>voor verschillen in acceptatie</w:t>
      </w:r>
      <w:r>
        <w:t>,</w:t>
      </w:r>
      <w:r w:rsidR="00ED21F2">
        <w:t xml:space="preserve"> tonen de onderzoekers dat het gaat om een complex samenspel van factoren, waarbij er niet één factor als enige aanwijsbaar is.</w:t>
      </w:r>
      <w:r w:rsidR="00BA0179">
        <w:t xml:space="preserve"> </w:t>
      </w:r>
      <w:r w:rsidR="00ED21F2">
        <w:t xml:space="preserve">Zo hebben </w:t>
      </w:r>
      <w:r w:rsidR="00BA0179">
        <w:t>vooral meiden gemiddeld positiever</w:t>
      </w:r>
      <w:r w:rsidR="00ED21F2">
        <w:t>e opvattingen</w:t>
      </w:r>
      <w:r w:rsidR="00BA0179">
        <w:t xml:space="preserve"> dan jongens</w:t>
      </w:r>
      <w:r w:rsidR="00ED21F2">
        <w:t xml:space="preserve">, maar </w:t>
      </w:r>
      <w:r w:rsidR="00BA0179">
        <w:t>spelen ook leeftijd, leerweg en religie</w:t>
      </w:r>
      <w:r w:rsidR="00ED21F2">
        <w:t xml:space="preserve"> een rol. Ook zijn ouders en leeftijdsgenoten van invloed op de opvattingen van jongeren en maakt het uit of jongeren zelf in aanraking komen met </w:t>
      </w:r>
      <w:proofErr w:type="spellStart"/>
      <w:r w:rsidR="00ED21F2">
        <w:t>lhbtiq+</w:t>
      </w:r>
      <w:proofErr w:type="spellEnd"/>
      <w:r w:rsidR="00ED21F2">
        <w:t xml:space="preserve"> personen.</w:t>
      </w:r>
    </w:p>
    <w:p w:rsidR="00BA0179" w:rsidP="00CA35E4" w:rsidRDefault="00BA0179" w14:paraId="22BB90A8" w14:textId="77777777"/>
    <w:p w:rsidR="00881706" w:rsidP="00CA35E4" w:rsidRDefault="000D45FC" w14:paraId="6C7196BE" w14:textId="1F0EBD2E">
      <w:r w:rsidRPr="000D45FC">
        <w:lastRenderedPageBreak/>
        <w:t xml:space="preserve">Het is niet mogelijk gebleken om het tweede, empirische deel van het onderzoek </w:t>
      </w:r>
      <w:r w:rsidRPr="000D45FC" w:rsidR="0017554E">
        <w:t xml:space="preserve">voor het zomerreces </w:t>
      </w:r>
      <w:r w:rsidRPr="000D45FC">
        <w:t>gereed te hebben.</w:t>
      </w:r>
      <w:r w:rsidR="00B26903">
        <w:t xml:space="preserve"> Onderzoek naar </w:t>
      </w:r>
      <w:r w:rsidR="00E864EF">
        <w:t>jongeren</w:t>
      </w:r>
      <w:r w:rsidR="00B26903">
        <w:t xml:space="preserve"> dient immers altijd op zorgvuldige wijze te worden uitgevoerd, </w:t>
      </w:r>
      <w:r w:rsidR="005E2DF0">
        <w:t>waarbij ik</w:t>
      </w:r>
      <w:r w:rsidR="00B26903">
        <w:t xml:space="preserve"> </w:t>
      </w:r>
      <w:r w:rsidR="00614EE0">
        <w:t xml:space="preserve">ook </w:t>
      </w:r>
      <w:r w:rsidR="00B26903">
        <w:t xml:space="preserve">oog </w:t>
      </w:r>
      <w:r w:rsidR="005E2DF0">
        <w:t xml:space="preserve">wil hebben voor de </w:t>
      </w:r>
      <w:r w:rsidR="00B26903">
        <w:t xml:space="preserve">ethische aspecten van </w:t>
      </w:r>
      <w:r w:rsidR="005E2DF0">
        <w:t xml:space="preserve">het doen van </w:t>
      </w:r>
      <w:r w:rsidR="00B26903">
        <w:t>onderzoek</w:t>
      </w:r>
      <w:r w:rsidR="00E864EF">
        <w:t xml:space="preserve"> naar minderjarigen</w:t>
      </w:r>
      <w:r w:rsidR="00B26903">
        <w:t xml:space="preserve">. </w:t>
      </w:r>
      <w:r w:rsidR="00E864EF">
        <w:t>Dit vraagt om een grondige aanpak</w:t>
      </w:r>
      <w:r w:rsidR="00B26903">
        <w:t xml:space="preserve">, </w:t>
      </w:r>
      <w:r w:rsidR="00E864EF">
        <w:t xml:space="preserve">waardoor er </w:t>
      </w:r>
      <w:r w:rsidR="00B26903">
        <w:t xml:space="preserve">meer tijd nodig </w:t>
      </w:r>
      <w:r w:rsidR="00E864EF">
        <w:t xml:space="preserve">is </w:t>
      </w:r>
      <w:r w:rsidR="00B26903">
        <w:t xml:space="preserve">gebleken </w:t>
      </w:r>
      <w:r w:rsidR="00E864EF">
        <w:t xml:space="preserve">bij </w:t>
      </w:r>
      <w:r w:rsidR="00B26903">
        <w:t>de voorbereiding van dit tweede deel van het onderzoek.</w:t>
      </w:r>
    </w:p>
    <w:p w:rsidR="00881706" w:rsidP="00CA35E4" w:rsidRDefault="00881706" w14:paraId="6FC648C4" w14:textId="77777777"/>
    <w:p w:rsidR="00B26903" w:rsidP="00881706" w:rsidRDefault="00881706" w14:paraId="6520BC4E" w14:textId="36EAB2B0">
      <w:r>
        <w:t xml:space="preserve">In dat tweede deel zullen de onderzoekers reeds verzamelde data en nieuw te verzamelen data analyseren om meer inzicht te krijgen in recente veranderingen in de opvattingen van jongeren over </w:t>
      </w:r>
      <w:proofErr w:type="spellStart"/>
      <w:r>
        <w:t>lhbtiq+</w:t>
      </w:r>
      <w:proofErr w:type="spellEnd"/>
      <w:r>
        <w:t xml:space="preserve"> personen. Ook zullen zij daar</w:t>
      </w:r>
      <w:r w:rsidR="00E93A67">
        <w:t xml:space="preserve">in </w:t>
      </w:r>
      <w:r w:rsidR="003F7CE4">
        <w:t xml:space="preserve">meer </w:t>
      </w:r>
      <w:r w:rsidR="004902FA">
        <w:t xml:space="preserve">aandacht hebben voor </w:t>
      </w:r>
      <w:r w:rsidR="003F7CE4">
        <w:t xml:space="preserve">de acceptatie van bi+, transgender, non-binaire en intersekse personen en de rol van sociale media en de </w:t>
      </w:r>
      <w:proofErr w:type="spellStart"/>
      <w:r w:rsidR="003F7CE4">
        <w:t>manosphere</w:t>
      </w:r>
      <w:proofErr w:type="spellEnd"/>
      <w:r w:rsidR="003F7CE4">
        <w:t>.</w:t>
      </w:r>
      <w:r>
        <w:t xml:space="preserve"> De</w:t>
      </w:r>
      <w:r w:rsidR="00036C07">
        <w:t xml:space="preserve"> bevindingen van het tweede deel zullen</w:t>
      </w:r>
      <w:r>
        <w:t xml:space="preserve"> </w:t>
      </w:r>
      <w:r w:rsidR="00036C07">
        <w:t xml:space="preserve">vervolgens ook </w:t>
      </w:r>
      <w:r>
        <w:t xml:space="preserve">de scholen </w:t>
      </w:r>
      <w:r w:rsidR="00036C07">
        <w:t xml:space="preserve">zelf </w:t>
      </w:r>
      <w:r>
        <w:t xml:space="preserve">helpen </w:t>
      </w:r>
      <w:r w:rsidR="00036C07">
        <w:t xml:space="preserve">bij het voeren van </w:t>
      </w:r>
      <w:r>
        <w:t>het gesprek over acceptatie</w:t>
      </w:r>
      <w:r w:rsidRPr="00881706">
        <w:t xml:space="preserve"> </w:t>
      </w:r>
      <w:r>
        <w:t>in de klas.</w:t>
      </w:r>
    </w:p>
    <w:p w:rsidR="00B26903" w:rsidP="00CA35E4" w:rsidRDefault="00B26903" w14:paraId="53E3C222" w14:textId="77777777"/>
    <w:p w:rsidR="002E7390" w:rsidP="00CA35E4" w:rsidRDefault="00B26903" w14:paraId="0F0C95F9" w14:textId="06294D4F">
      <w:r>
        <w:t xml:space="preserve">Zodoende </w:t>
      </w:r>
      <w:r w:rsidRPr="000D45FC" w:rsidR="0017554E">
        <w:t>stuur i</w:t>
      </w:r>
      <w:r w:rsidRPr="000D45FC" w:rsidR="002E7390">
        <w:t xml:space="preserve">k uw Kamer </w:t>
      </w:r>
      <w:r w:rsidRPr="000D45FC" w:rsidR="0017554E">
        <w:t xml:space="preserve">hierbij alvast </w:t>
      </w:r>
      <w:r w:rsidRPr="000D45FC" w:rsidR="002E7390">
        <w:t xml:space="preserve">het eerste deel </w:t>
      </w:r>
      <w:r w:rsidRPr="000D45FC" w:rsidR="0009769A">
        <w:t xml:space="preserve">van het onderzoek </w:t>
      </w:r>
      <w:r w:rsidRPr="000D45FC" w:rsidR="002E7390">
        <w:t>toe.</w:t>
      </w:r>
      <w:r w:rsidR="003F7CE4">
        <w:t xml:space="preserve"> </w:t>
      </w:r>
      <w:r w:rsidR="0009769A">
        <w:t>Ik zal uw Kamer</w:t>
      </w:r>
      <w:r w:rsidR="0017554E">
        <w:t xml:space="preserve"> </w:t>
      </w:r>
      <w:r w:rsidR="0009769A">
        <w:t>mijn inhoudelijke reactie op het onderzoek na de zomer doen toekomen</w:t>
      </w:r>
      <w:r>
        <w:t>, tezamen met het tweede deel van het onderzoek</w:t>
      </w:r>
      <w:r w:rsidR="0009769A">
        <w:t>.</w:t>
      </w:r>
    </w:p>
    <w:p w:rsidR="0009769A" w:rsidP="00CA35E4" w:rsidRDefault="0009769A" w14:paraId="5CD5D6BF" w14:textId="77777777"/>
    <w:p w:rsidR="009C5F25" w:rsidP="00CA35E4" w:rsidRDefault="009C5F25" w14:paraId="0ACDAE4B" w14:textId="77777777"/>
    <w:p w:rsidR="00820DDA" w:rsidP="00CA35E4" w:rsidRDefault="002E7390" w14:paraId="73B98492" w14:textId="2384035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2F1FBC11" w14:textId="77777777"/>
    <w:p w:rsidR="00745AE0" w:rsidP="003A7160" w:rsidRDefault="00745AE0" w14:paraId="6F7EA8B9" w14:textId="77777777"/>
    <w:p w:rsidR="00745AE0" w:rsidP="003A7160" w:rsidRDefault="00745AE0" w14:paraId="691BA529" w14:textId="77777777"/>
    <w:p w:rsidR="00745AE0" w:rsidP="003A7160" w:rsidRDefault="00745AE0" w14:paraId="649BFBB8" w14:textId="77777777"/>
    <w:p w:rsidRPr="00820DDA" w:rsidR="00820DDA" w:rsidP="0017554E" w:rsidRDefault="002E7390" w14:paraId="7B7A4A51" w14:textId="7EAA39AD">
      <w:r>
        <w:t>Mariëlle Paul</w:t>
      </w: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7B60" w14:textId="77777777" w:rsidR="00DC691C" w:rsidRDefault="002E7390">
      <w:r>
        <w:separator/>
      </w:r>
    </w:p>
    <w:p w14:paraId="75E8EB09" w14:textId="77777777" w:rsidR="00DC691C" w:rsidRDefault="00DC691C"/>
  </w:endnote>
  <w:endnote w:type="continuationSeparator" w:id="0">
    <w:p w14:paraId="6FCB019D" w14:textId="77777777" w:rsidR="00DC691C" w:rsidRDefault="002E7390">
      <w:r>
        <w:continuationSeparator/>
      </w:r>
    </w:p>
    <w:p w14:paraId="5A09DC3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E23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58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D0E03" w14:paraId="39740F7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00591D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0B922AC" w14:textId="3AEAEF8C" w:rsidR="002F71BB" w:rsidRPr="004C7E1D" w:rsidRDefault="002E739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44E0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481AF5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D0E03" w14:paraId="20B5E40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CDB97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50B829" w14:textId="1CF1F768" w:rsidR="00D17084" w:rsidRPr="004C7E1D" w:rsidRDefault="002E739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44E0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CF8851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A942" w14:textId="77777777" w:rsidR="00DC691C" w:rsidRDefault="002E7390">
      <w:r>
        <w:separator/>
      </w:r>
    </w:p>
    <w:p w14:paraId="3257194D" w14:textId="77777777" w:rsidR="00DC691C" w:rsidRDefault="00DC691C"/>
  </w:footnote>
  <w:footnote w:type="continuationSeparator" w:id="0">
    <w:p w14:paraId="0AF3A7DC" w14:textId="77777777" w:rsidR="00DC691C" w:rsidRDefault="002E7390">
      <w:r>
        <w:continuationSeparator/>
      </w:r>
    </w:p>
    <w:p w14:paraId="407B67EE" w14:textId="77777777" w:rsidR="00DC691C" w:rsidRDefault="00DC691C"/>
  </w:footnote>
  <w:footnote w:id="1">
    <w:p w14:paraId="3226BCA7" w14:textId="274737AC" w:rsidR="00351DCF" w:rsidRDefault="00351DC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51DCF">
        <w:t>Kamerstukken II, 2024-2025, 30 420, nr. 414,</w:t>
      </w:r>
      <w:r>
        <w:t xml:space="preserve"> </w:t>
      </w:r>
      <w:hyperlink r:id="rId1" w:history="1">
        <w:r w:rsidRPr="00CF22D3">
          <w:rPr>
            <w:rStyle w:val="Hyperlink"/>
          </w:rPr>
          <w:t>https://www.tweedekamer.nl/kamerstukken/brieven_regering/detail?id=2024D44417&amp;did=2024D44417</w:t>
        </w:r>
      </w:hyperlink>
    </w:p>
  </w:footnote>
  <w:footnote w:id="2">
    <w:p w14:paraId="5FBA196C" w14:textId="474CBA04" w:rsidR="00625ACE" w:rsidRDefault="00625AC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625ACE">
          <w:rPr>
            <w:rStyle w:val="Hyperlink"/>
          </w:rPr>
          <w:t>2024Z09545</w:t>
        </w:r>
      </w:hyperlink>
    </w:p>
  </w:footnote>
  <w:footnote w:id="3">
    <w:p w14:paraId="6642A03B" w14:textId="2A8825A8" w:rsidR="00625ACE" w:rsidRDefault="00625AC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 w:rsidRPr="00625ACE">
          <w:rPr>
            <w:rStyle w:val="Hyperlink"/>
          </w:rPr>
          <w:t>2024Z14972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877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D0E03" w14:paraId="57D9167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6222B04" w14:textId="77777777" w:rsidR="00527BD4" w:rsidRPr="00275984" w:rsidRDefault="00527BD4" w:rsidP="00BF4427">
          <w:pPr>
            <w:pStyle w:val="Huisstijl-Rubricering"/>
          </w:pPr>
        </w:p>
      </w:tc>
    </w:tr>
  </w:tbl>
  <w:p w14:paraId="3E4091A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D0E03" w14:paraId="7437BA6B" w14:textId="77777777" w:rsidTr="003B528D">
      <w:tc>
        <w:tcPr>
          <w:tcW w:w="2160" w:type="dxa"/>
          <w:shd w:val="clear" w:color="auto" w:fill="auto"/>
        </w:tcPr>
        <w:p w14:paraId="4E2172A3" w14:textId="77777777" w:rsidR="002F71BB" w:rsidRPr="000407BB" w:rsidRDefault="002E739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D0E03" w14:paraId="6B199B4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8F78798" w14:textId="77777777" w:rsidR="00E35CF4" w:rsidRPr="005D283A" w:rsidRDefault="002E739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52653294</w:t>
          </w:r>
        </w:p>
      </w:tc>
    </w:tr>
  </w:tbl>
  <w:p w14:paraId="5066AA1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D0E03" w14:paraId="261169B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97B506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AC84FAB" w14:textId="77777777" w:rsidR="00704845" w:rsidRDefault="002E739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8E8EA3C" wp14:editId="4A6EE74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A51B34" w14:textId="77777777" w:rsidR="00483ECA" w:rsidRDefault="00483ECA" w:rsidP="00D037A9"/>
      </w:tc>
    </w:tr>
  </w:tbl>
  <w:p w14:paraId="05106FF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D0E03" w14:paraId="241D9B1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2A30C59" w14:textId="77777777" w:rsidR="00527BD4" w:rsidRPr="00963440" w:rsidRDefault="002E739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D0E03" w14:paraId="2B1467A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ED34BEC" w14:textId="77777777" w:rsidR="00093ABC" w:rsidRPr="00963440" w:rsidRDefault="00093ABC" w:rsidP="00963440"/>
      </w:tc>
    </w:tr>
    <w:tr w:rsidR="00ED0E03" w14:paraId="6260DD0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8D9B0CF" w14:textId="77777777" w:rsidR="00A604D3" w:rsidRPr="00963440" w:rsidRDefault="00A604D3" w:rsidP="00963440"/>
      </w:tc>
    </w:tr>
    <w:tr w:rsidR="00ED0E03" w14:paraId="4496D74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90D0C1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9CDACB6" w14:textId="77777777" w:rsidR="006F273B" w:rsidRDefault="006F273B" w:rsidP="00BC4AE3">
    <w:pPr>
      <w:pStyle w:val="Koptekst"/>
    </w:pPr>
  </w:p>
  <w:p w14:paraId="1267ADDE" w14:textId="77777777" w:rsidR="00153BD0" w:rsidRDefault="00153BD0" w:rsidP="00BC4AE3">
    <w:pPr>
      <w:pStyle w:val="Koptekst"/>
    </w:pPr>
  </w:p>
  <w:p w14:paraId="2E85D8C5" w14:textId="77777777" w:rsidR="0044605E" w:rsidRDefault="0044605E" w:rsidP="00BC4AE3">
    <w:pPr>
      <w:pStyle w:val="Koptekst"/>
    </w:pPr>
  </w:p>
  <w:p w14:paraId="5FD9BD1B" w14:textId="77777777" w:rsidR="0044605E" w:rsidRDefault="0044605E" w:rsidP="00BC4AE3">
    <w:pPr>
      <w:pStyle w:val="Koptekst"/>
    </w:pPr>
  </w:p>
  <w:p w14:paraId="3F388FD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4B440D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5EC6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602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EC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43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E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8F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F2F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03C99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8AC6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5A3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EF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23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403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C4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28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C5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53409">
    <w:abstractNumId w:val="10"/>
  </w:num>
  <w:num w:numId="2" w16cid:durableId="1982148566">
    <w:abstractNumId w:val="7"/>
  </w:num>
  <w:num w:numId="3" w16cid:durableId="998265868">
    <w:abstractNumId w:val="6"/>
  </w:num>
  <w:num w:numId="4" w16cid:durableId="1499494924">
    <w:abstractNumId w:val="5"/>
  </w:num>
  <w:num w:numId="5" w16cid:durableId="1023558135">
    <w:abstractNumId w:val="4"/>
  </w:num>
  <w:num w:numId="6" w16cid:durableId="1584488191">
    <w:abstractNumId w:val="8"/>
  </w:num>
  <w:num w:numId="7" w16cid:durableId="1490246916">
    <w:abstractNumId w:val="3"/>
  </w:num>
  <w:num w:numId="8" w16cid:durableId="1318000864">
    <w:abstractNumId w:val="2"/>
  </w:num>
  <w:num w:numId="9" w16cid:durableId="2027831757">
    <w:abstractNumId w:val="1"/>
  </w:num>
  <w:num w:numId="10" w16cid:durableId="1109856762">
    <w:abstractNumId w:val="0"/>
  </w:num>
  <w:num w:numId="11" w16cid:durableId="1254588301">
    <w:abstractNumId w:val="9"/>
  </w:num>
  <w:num w:numId="12" w16cid:durableId="877816538">
    <w:abstractNumId w:val="11"/>
  </w:num>
  <w:num w:numId="13" w16cid:durableId="1475751792">
    <w:abstractNumId w:val="13"/>
  </w:num>
  <w:num w:numId="14" w16cid:durableId="152254590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C5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36C07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9769A"/>
    <w:rsid w:val="000A0F36"/>
    <w:rsid w:val="000A174A"/>
    <w:rsid w:val="000A3E0A"/>
    <w:rsid w:val="000A65AC"/>
    <w:rsid w:val="000B7219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45FC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554E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D75"/>
    <w:rsid w:val="001E0256"/>
    <w:rsid w:val="001E34C6"/>
    <w:rsid w:val="001E5581"/>
    <w:rsid w:val="001E5679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12D7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E739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1DCF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3DC4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60C"/>
    <w:rsid w:val="003C5BCB"/>
    <w:rsid w:val="003D39EC"/>
    <w:rsid w:val="003D40EA"/>
    <w:rsid w:val="003E3DD5"/>
    <w:rsid w:val="003F07C6"/>
    <w:rsid w:val="003F1F6B"/>
    <w:rsid w:val="003F3757"/>
    <w:rsid w:val="003F44B7"/>
    <w:rsid w:val="003F7CE4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02FA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596"/>
    <w:rsid w:val="00527BD4"/>
    <w:rsid w:val="00533061"/>
    <w:rsid w:val="00533FA1"/>
    <w:rsid w:val="00534C77"/>
    <w:rsid w:val="00535573"/>
    <w:rsid w:val="005403C8"/>
    <w:rsid w:val="00541AD9"/>
    <w:rsid w:val="005429DC"/>
    <w:rsid w:val="00544E00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2DF0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4EE0"/>
    <w:rsid w:val="00617311"/>
    <w:rsid w:val="00617A44"/>
    <w:rsid w:val="006202B6"/>
    <w:rsid w:val="006205C0"/>
    <w:rsid w:val="00623CB2"/>
    <w:rsid w:val="00625ACE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170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5F25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BC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903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0179"/>
    <w:rsid w:val="00BA439D"/>
    <w:rsid w:val="00BA7E0A"/>
    <w:rsid w:val="00BB61B0"/>
    <w:rsid w:val="00BC0D9E"/>
    <w:rsid w:val="00BC22A0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4DE4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64EF"/>
    <w:rsid w:val="00E867BB"/>
    <w:rsid w:val="00E876B9"/>
    <w:rsid w:val="00E91B40"/>
    <w:rsid w:val="00E91F7C"/>
    <w:rsid w:val="00E93A67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0E03"/>
    <w:rsid w:val="00ED21F2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2402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70CF5"/>
  <w15:docId w15:val="{2B64178F-6BCF-4189-A1C3-DEE0322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351DCF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DC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25ACE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eedekamer.nl/kamerstukken/kamervragen/detail?id=2024Z14972&amp;did=2024D41335" TargetMode="External"/><Relationship Id="rId2" Type="http://schemas.openxmlformats.org/officeDocument/2006/relationships/hyperlink" Target="https://www.tweedekamer.nl/kamerstukken/kamervragen/detail?id=2024Z09545&amp;did=2024D29596" TargetMode="External"/><Relationship Id="rId1" Type="http://schemas.openxmlformats.org/officeDocument/2006/relationships/hyperlink" Target="https://www.tweedekamer.nl/kamerstukken/brieven_regering/detail?id=2024D44417&amp;did=2024D4441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508</ap:Words>
  <ap:Characters>2797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2025-06-16T15:23:00.0000000Z</dcterms:created>
  <dcterms:modified xsi:type="dcterms:W3CDTF">2025-06-16T15:23:00.0000000Z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O208BLA</vt:lpwstr>
  </property>
  <property fmtid="{D5CDD505-2E9C-101B-9397-08002B2CF9AE}" pid="3" name="Author">
    <vt:lpwstr>O208BLA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Onderzoek naar de opvattingen van jongeren over lhbtiq+ personen</vt:lpwstr>
  </property>
  <property fmtid="{D5CDD505-2E9C-101B-9397-08002B2CF9AE}" pid="9" name="ocw_directie">
    <vt:lpwstr>DE/1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O208BLA</vt:lpwstr>
  </property>
</Properties>
</file>