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9E6FC6" w:rsidRDefault="00893EB7" w14:paraId="0B322EA4" w14:textId="77777777">
      <w:r>
        <w:t>Geachte Voorzitter,</w:t>
      </w:r>
      <w:r>
        <w:br/>
      </w:r>
    </w:p>
    <w:p w:rsidRPr="00F11E7C" w:rsidR="007F3645" w:rsidP="009E6FC6" w:rsidRDefault="00893EB7" w14:paraId="1F33F7E3" w14:textId="2F9CA1DE">
      <w:pPr>
        <w:rPr>
          <w:szCs w:val="18"/>
        </w:rPr>
      </w:pPr>
      <w:r>
        <w:t>Hierbij zend</w:t>
      </w:r>
      <w:r w:rsidR="00FF4D38">
        <w:t>t het kabinet</w:t>
      </w:r>
      <w:r>
        <w:t xml:space="preserve"> u de antwoorden op de vragen van het lid</w:t>
      </w:r>
      <w:r w:rsidR="00EA773B">
        <w:t xml:space="preserve"> Rooderkerk</w:t>
      </w:r>
      <w:r>
        <w:t xml:space="preserve"> (</w:t>
      </w:r>
      <w:r w:rsidR="00EA773B">
        <w:t>D66</w:t>
      </w:r>
      <w:r>
        <w:t xml:space="preserve">) over </w:t>
      </w:r>
      <w:r w:rsidR="00EA773B">
        <w:t>het bericht ‘Uniper stopt met veel investeringen in Nederland vanwege onduidelijk beleid’</w:t>
      </w:r>
      <w:r>
        <w:t xml:space="preserve"> (</w:t>
      </w:r>
      <w:r w:rsidR="009E6FC6">
        <w:t xml:space="preserve">kenmerk: </w:t>
      </w:r>
      <w:r w:rsidR="00EA773B">
        <w:t>2025Z10848</w:t>
      </w:r>
      <w:r w:rsidR="009E6FC6">
        <w:t xml:space="preserve">; </w:t>
      </w:r>
      <w:r>
        <w:t>ingezonden</w:t>
      </w:r>
      <w:r w:rsidR="009E6FC6">
        <w:t>:</w:t>
      </w:r>
      <w:r>
        <w:t xml:space="preserve"> </w:t>
      </w:r>
      <w:r w:rsidR="00EA773B">
        <w:t>28 mei 2025</w:t>
      </w:r>
      <w:r>
        <w:t>).</w:t>
      </w:r>
    </w:p>
    <w:p w:rsidR="009E6FC6" w:rsidP="009E6FC6" w:rsidRDefault="009E6FC6" w14:paraId="6470EB22" w14:textId="30B2A800"/>
    <w:p w:rsidR="009E6FC6" w:rsidP="009E6FC6" w:rsidRDefault="009E6FC6" w14:paraId="6C03E84E" w14:textId="77777777"/>
    <w:p w:rsidR="00BA3C85" w:rsidP="009E6FC6" w:rsidRDefault="00BA3C85" w14:paraId="25C59395" w14:textId="77777777"/>
    <w:p w:rsidR="00BA3C85" w:rsidP="009E6FC6" w:rsidRDefault="00BA3C85" w14:paraId="68D313B2" w14:textId="77777777"/>
    <w:p w:rsidR="00BA3C85" w:rsidP="009E6FC6" w:rsidRDefault="00BA3C85" w14:paraId="19758933" w14:textId="77777777"/>
    <w:p w:rsidRPr="00747885" w:rsidR="0029019C" w:rsidP="009E6FC6" w:rsidRDefault="00893EB7" w14:paraId="66DC7EE1" w14:textId="77777777">
      <w:pPr>
        <w:rPr>
          <w:szCs w:val="18"/>
        </w:rPr>
      </w:pPr>
      <w:r w:rsidRPr="005461DA">
        <w:rPr>
          <w:szCs w:val="18"/>
        </w:rPr>
        <w:t>Sophie Hermans</w:t>
      </w:r>
    </w:p>
    <w:p w:rsidRPr="005461DA" w:rsidR="004E505E" w:rsidP="009E6FC6" w:rsidRDefault="00893EB7" w14:paraId="33FC7CAB" w14:textId="77777777">
      <w:pPr>
        <w:rPr>
          <w:szCs w:val="18"/>
        </w:rPr>
      </w:pPr>
      <w:r>
        <w:rPr>
          <w:szCs w:val="18"/>
        </w:rPr>
        <w:t>Minister van Klimaat en Groene Groei</w:t>
      </w:r>
    </w:p>
    <w:p w:rsidR="00EF6D37" w:rsidP="009E6FC6" w:rsidRDefault="00EF6D37" w14:paraId="78477A6B" w14:textId="77777777">
      <w:pPr>
        <w:rPr>
          <w:b/>
        </w:rPr>
      </w:pPr>
    </w:p>
    <w:p w:rsidR="00EF6D37" w:rsidP="009E6FC6" w:rsidRDefault="00EF6D37" w14:paraId="693053F4" w14:textId="77777777">
      <w:pPr>
        <w:rPr>
          <w:b/>
        </w:rPr>
      </w:pPr>
    </w:p>
    <w:p w:rsidR="00225675" w:rsidP="009E6FC6" w:rsidRDefault="00893EB7" w14:paraId="7E11A5DB" w14:textId="77777777">
      <w:pPr>
        <w:rPr>
          <w:b/>
        </w:rPr>
      </w:pPr>
      <w:r>
        <w:rPr>
          <w:b/>
        </w:rPr>
        <w:br w:type="page"/>
      </w:r>
    </w:p>
    <w:p w:rsidR="00EA773B" w:rsidP="009E6FC6" w:rsidRDefault="00EA773B" w14:paraId="6DB13D2B" w14:textId="1FE1FA84">
      <w:pPr>
        <w:pageBreakBefore/>
        <w:rPr>
          <w:b/>
          <w:bCs/>
        </w:rPr>
      </w:pPr>
      <w:r>
        <w:rPr>
          <w:b/>
          <w:bCs/>
        </w:rPr>
        <w:lastRenderedPageBreak/>
        <w:t>2025Z10848</w:t>
      </w:r>
    </w:p>
    <w:p w:rsidRPr="00747885" w:rsidR="005F0D54" w:rsidP="009E6FC6" w:rsidRDefault="00747885" w14:paraId="0614CA2F" w14:textId="454FE9BB">
      <w:pPr>
        <w:rPr>
          <w:b/>
        </w:rPr>
      </w:pPr>
      <w:r>
        <w:rPr>
          <w:b/>
        </w:rPr>
        <w:br/>
      </w:r>
      <w:r w:rsidRPr="006B7A36">
        <w:rPr>
          <w:rStyle w:val="Zwaar"/>
          <w:b w:val="0"/>
          <w:bCs w:val="0"/>
        </w:rPr>
        <w:t>1</w:t>
      </w:r>
      <w:r>
        <w:rPr>
          <w:rStyle w:val="Zwaar"/>
          <w:bCs w:val="0"/>
        </w:rPr>
        <w:br/>
      </w:r>
      <w:r w:rsidR="00EA773B">
        <w:t>Bent u bekend met het artikel ‘Uniper stopt met veel investeringen in Nederland vanwege onduidelijk beleid’?</w:t>
      </w:r>
    </w:p>
    <w:p w:rsidR="009B4873" w:rsidP="009E6FC6" w:rsidRDefault="009B4873" w14:paraId="291D3ACF" w14:textId="77777777">
      <w:pPr>
        <w:rPr>
          <w:rStyle w:val="Zwaar"/>
          <w:b w:val="0"/>
          <w:bCs w:val="0"/>
        </w:rPr>
      </w:pPr>
    </w:p>
    <w:p w:rsidRPr="006B7A36" w:rsidR="005F0D54" w:rsidP="009E6FC6" w:rsidRDefault="00893EB7" w14:paraId="669D17DB" w14:textId="427F4F97">
      <w:pPr>
        <w:rPr>
          <w:b/>
          <w:bCs/>
        </w:rPr>
      </w:pPr>
      <w:r w:rsidRPr="006B7A36">
        <w:rPr>
          <w:rStyle w:val="Zwaar"/>
          <w:b w:val="0"/>
          <w:bCs w:val="0"/>
        </w:rPr>
        <w:t>Antwoord</w:t>
      </w:r>
    </w:p>
    <w:p w:rsidR="005F0D54" w:rsidP="009E6FC6" w:rsidRDefault="00EA773B" w14:paraId="33A921E6" w14:textId="2A114236">
      <w:r>
        <w:t>Ja.</w:t>
      </w:r>
    </w:p>
    <w:p w:rsidR="005F0D54" w:rsidP="009E6FC6" w:rsidRDefault="005F0D54" w14:paraId="7A863943" w14:textId="77777777"/>
    <w:p w:rsidR="005F0D54" w:rsidP="009E6FC6" w:rsidRDefault="00893EB7" w14:paraId="0A4FAED6" w14:textId="77777777">
      <w:r>
        <w:t>2</w:t>
      </w:r>
    </w:p>
    <w:p w:rsidR="005F0D54" w:rsidP="009E6FC6" w:rsidRDefault="00040BF9" w14:paraId="5F3A5264" w14:textId="35BE260E">
      <w:r>
        <w:t>Kunt u toelichten welke specifieke projecten van Uniper niet doorgaan als gevolg van deze investeringsbeslissing? Hoeveel miljoen aan investeringen zet Uniper stop?</w:t>
      </w:r>
    </w:p>
    <w:p w:rsidR="00040BF9" w:rsidP="009E6FC6" w:rsidRDefault="00040BF9" w14:paraId="40C6E0B3" w14:textId="77777777"/>
    <w:p w:rsidR="005F0D54" w:rsidP="009E6FC6" w:rsidRDefault="00893EB7" w14:paraId="5B77B419" w14:textId="77777777">
      <w:r>
        <w:t>Antwoord</w:t>
      </w:r>
    </w:p>
    <w:p w:rsidR="00040BF9" w:rsidP="009E6FC6" w:rsidRDefault="00040BF9" w14:paraId="359938A9" w14:textId="27974155">
      <w:r>
        <w:t xml:space="preserve">Het kabinet beschikt niet over details met betrekking tot de betreffende projecten van Uniper of de omvang van de hiermee gepaard gaande investeringen. Uniper heeft geen officiële mededelingen hierover </w:t>
      </w:r>
      <w:r w:rsidR="00BA3C85">
        <w:t>gedaan</w:t>
      </w:r>
      <w:r>
        <w:t xml:space="preserve">. In het artikel uit vraag 1 worden een groengasfabriek in Amsterdam en een project in Limburg voor het omzetten van biomassa in een gas voor de productie van waterstof (CarbHyGreen) genoemd. </w:t>
      </w:r>
    </w:p>
    <w:p w:rsidR="005F0D54" w:rsidP="009E6FC6" w:rsidRDefault="00893EB7" w14:paraId="6440148D" w14:textId="77777777">
      <w:r>
        <w:br/>
        <w:t>3</w:t>
      </w:r>
    </w:p>
    <w:p w:rsidR="005F0D54" w:rsidP="009E6FC6" w:rsidRDefault="00040BF9" w14:paraId="746F26F4" w14:textId="0F5E273E">
      <w:r>
        <w:t>Wat zijn de bredere economische effecten heeft deze beslissing van Uniper? Wat voor effect heeft dit op investeringsbeslissingen van andere bedrijven?</w:t>
      </w:r>
    </w:p>
    <w:p w:rsidR="00CA0022" w:rsidP="009E6FC6" w:rsidRDefault="00CA0022" w14:paraId="4EAAB461" w14:textId="77777777"/>
    <w:p w:rsidR="00040BF9" w:rsidP="009E6FC6" w:rsidRDefault="00040BF9" w14:paraId="5FD61AAC" w14:textId="0259EB76">
      <w:r>
        <w:t>4</w:t>
      </w:r>
    </w:p>
    <w:p w:rsidR="00040BF9" w:rsidP="009E6FC6" w:rsidRDefault="00040BF9" w14:paraId="4A9E1CD6" w14:textId="1DDA6553">
      <w:r>
        <w:t>Wat is de regionale impact van deze investeringsbeslissing? Kunt u daarbij in ieder geval ingaan op de economische impact van deze beslissing voor Amsterdam, Rotterdam en Limburg.</w:t>
      </w:r>
      <w:r>
        <w:br/>
      </w:r>
    </w:p>
    <w:p w:rsidR="005F0D54" w:rsidP="009E6FC6" w:rsidRDefault="00893EB7" w14:paraId="673655ED" w14:textId="39FFEF1D">
      <w:r>
        <w:t>Antwoord</w:t>
      </w:r>
      <w:r w:rsidR="00040BF9">
        <w:t xml:space="preserve"> op vraag 3 en 4</w:t>
      </w:r>
    </w:p>
    <w:p w:rsidR="00E174A2" w:rsidP="009E6FC6" w:rsidRDefault="00040BF9" w14:paraId="6B0A10CE" w14:textId="77777777">
      <w:r>
        <w:t xml:space="preserve">Het is van belang om te onderstrepen dat Uniper heeft aangegeven dat het doorgaat met zijn groene waterstofproject op de Maasvlakte en vasthoudt aan de vier bestaande elektriciteitscentrales in Nederland. </w:t>
      </w:r>
    </w:p>
    <w:p w:rsidR="00E174A2" w:rsidP="009E6FC6" w:rsidRDefault="00E174A2" w14:paraId="23445775" w14:textId="77777777"/>
    <w:p w:rsidR="005F0D54" w:rsidP="009E6FC6" w:rsidRDefault="00040BF9" w14:paraId="3BF7437B" w14:textId="167EC996">
      <w:pPr>
        <w:rPr>
          <w:rFonts w:cs="Calibri"/>
        </w:rPr>
      </w:pPr>
      <w:r>
        <w:t>Omdat Uniper geen mededeling heeft gedaan over details van genoemde investeringsbeslissing</w:t>
      </w:r>
      <w:r w:rsidR="00E174A2">
        <w:t>,</w:t>
      </w:r>
      <w:r>
        <w:t xml:space="preserve"> zijn de bredere economische effecten hiervan nog niet bekend. Een inschatting van de regionale impact is daarmee ook lastig te maken. </w:t>
      </w:r>
      <w:r w:rsidRPr="259178B9">
        <w:rPr>
          <w:rFonts w:cs="Calibri"/>
        </w:rPr>
        <w:t>Het kabinet</w:t>
      </w:r>
      <w:r>
        <w:rPr>
          <w:rFonts w:cs="Calibri"/>
        </w:rPr>
        <w:t xml:space="preserve"> hecht aan een goed investeringsklimaat in Nederland</w:t>
      </w:r>
      <w:r w:rsidR="00E174A2">
        <w:rPr>
          <w:rFonts w:cs="Calibri"/>
        </w:rPr>
        <w:t>.</w:t>
      </w:r>
      <w:r>
        <w:rPr>
          <w:rFonts w:cs="Calibri"/>
        </w:rPr>
        <w:t xml:space="preserve"> Daarom is h</w:t>
      </w:r>
      <w:r w:rsidRPr="259178B9">
        <w:rPr>
          <w:rFonts w:cs="Calibri"/>
        </w:rPr>
        <w:t xml:space="preserve">et </w:t>
      </w:r>
      <w:r>
        <w:rPr>
          <w:rFonts w:cs="Calibri"/>
        </w:rPr>
        <w:t xml:space="preserve">kabinet blijvend </w:t>
      </w:r>
      <w:r w:rsidRPr="259178B9">
        <w:rPr>
          <w:rFonts w:cs="Calibri"/>
        </w:rPr>
        <w:t>in gesprek met Uniper en andere bedrijven</w:t>
      </w:r>
      <w:r>
        <w:rPr>
          <w:rFonts w:cs="Calibri"/>
        </w:rPr>
        <w:t xml:space="preserve"> en zet het zich maximaal in om belemmeringen voor het vestigingsklimaat </w:t>
      </w:r>
      <w:r w:rsidR="00E174A2">
        <w:rPr>
          <w:rFonts w:cs="Calibri"/>
        </w:rPr>
        <w:t>te adresseren</w:t>
      </w:r>
      <w:r>
        <w:rPr>
          <w:rFonts w:cs="Calibri"/>
        </w:rPr>
        <w:t>.</w:t>
      </w:r>
    </w:p>
    <w:p w:rsidR="00E174A2" w:rsidP="009E6FC6" w:rsidRDefault="00E174A2" w14:paraId="487320E6" w14:textId="77777777">
      <w:pPr>
        <w:rPr>
          <w:rFonts w:cs="Calibri"/>
        </w:rPr>
      </w:pPr>
    </w:p>
    <w:p w:rsidR="00040BF9" w:rsidP="009E6FC6" w:rsidRDefault="00040BF9" w14:paraId="089E032D" w14:textId="4E1A8648">
      <w:pPr>
        <w:rPr>
          <w:rFonts w:cs="Calibri"/>
        </w:rPr>
      </w:pPr>
      <w:r>
        <w:rPr>
          <w:rFonts w:cs="Calibri"/>
        </w:rPr>
        <w:t>5</w:t>
      </w:r>
    </w:p>
    <w:p w:rsidR="00040BF9" w:rsidP="009E6FC6" w:rsidRDefault="00040BF9" w14:paraId="732B8159" w14:textId="0A1D8050">
      <w:pPr>
        <w:rPr>
          <w:rFonts w:cs="Calibri"/>
        </w:rPr>
      </w:pPr>
      <w:r>
        <w:t>Wat voor impact heeft deze investeringsbeslissing op het gebied van de ontwikkeling waterstof, groen gas en het realiseren CO2-reductie?</w:t>
      </w:r>
    </w:p>
    <w:p w:rsidR="005160D3" w:rsidP="009E6FC6" w:rsidRDefault="005160D3" w14:paraId="2ADE59EC" w14:textId="77777777"/>
    <w:p w:rsidR="009B4873" w:rsidP="009E6FC6" w:rsidRDefault="009B4873" w14:paraId="08AB221C" w14:textId="77777777">
      <w:r>
        <w:br w:type="page"/>
      </w:r>
    </w:p>
    <w:p w:rsidR="00040BF9" w:rsidP="009E6FC6" w:rsidRDefault="00040BF9" w14:paraId="019F756E" w14:textId="6565AD02">
      <w:r>
        <w:t>Antwoord</w:t>
      </w:r>
    </w:p>
    <w:p w:rsidR="00225859" w:rsidP="009E6FC6" w:rsidRDefault="00925BE6" w14:paraId="14890B3C" w14:textId="0D8AB58E">
      <w:pPr>
        <w:rPr>
          <w:rFonts w:cs="Calibri"/>
        </w:rPr>
      </w:pPr>
      <w:r>
        <w:rPr>
          <w:rFonts w:cs="Calibri"/>
        </w:rPr>
        <w:t xml:space="preserve">De in het artikel genoemde projecten zijn beide </w:t>
      </w:r>
      <w:r w:rsidRPr="006D4953" w:rsidR="00225859">
        <w:rPr>
          <w:rFonts w:cs="Calibri"/>
        </w:rPr>
        <w:t xml:space="preserve">relevant </w:t>
      </w:r>
      <w:r w:rsidR="00225859">
        <w:rPr>
          <w:rFonts w:cs="Calibri"/>
        </w:rPr>
        <w:t>v</w:t>
      </w:r>
      <w:r w:rsidRPr="006D4953" w:rsidR="00225859">
        <w:rPr>
          <w:rFonts w:cs="Calibri"/>
        </w:rPr>
        <w:t xml:space="preserve">oor de ontwikkeling van groen gas en waterstof. Dit zou </w:t>
      </w:r>
      <w:r w:rsidR="00225859">
        <w:rPr>
          <w:rFonts w:cs="Calibri"/>
        </w:rPr>
        <w:t>mogelijk</w:t>
      </w:r>
      <w:r w:rsidRPr="006D4953" w:rsidR="00225859">
        <w:rPr>
          <w:rFonts w:cs="Calibri"/>
        </w:rPr>
        <w:t xml:space="preserve"> een negatieve invloed</w:t>
      </w:r>
      <w:r w:rsidR="001D0793">
        <w:rPr>
          <w:rFonts w:cs="Calibri"/>
        </w:rPr>
        <w:t xml:space="preserve"> kunnen</w:t>
      </w:r>
      <w:r w:rsidRPr="006D4953" w:rsidR="00225859">
        <w:rPr>
          <w:rFonts w:cs="Calibri"/>
        </w:rPr>
        <w:t xml:space="preserve"> hebben op innovaties en CO₂-reductie. </w:t>
      </w:r>
      <w:r w:rsidR="00BA3C85">
        <w:rPr>
          <w:rFonts w:cs="Calibri"/>
        </w:rPr>
        <w:t xml:space="preserve">Dit is echter niet eenduidig omdat, zoals ook aangegeven in het antwoord op vraag 2, Uniper geen details heeft vrijgegeven. </w:t>
      </w:r>
    </w:p>
    <w:p w:rsidR="00225859" w:rsidP="009E6FC6" w:rsidRDefault="00225859" w14:paraId="138C1CA7" w14:textId="77777777">
      <w:pPr>
        <w:rPr>
          <w:rFonts w:cs="Calibri"/>
        </w:rPr>
      </w:pPr>
    </w:p>
    <w:p w:rsidR="00040BF9" w:rsidP="009E6FC6" w:rsidRDefault="00040BF9" w14:paraId="72EC7099" w14:textId="77777777">
      <w:pPr>
        <w:rPr>
          <w:rFonts w:cs="Calibri"/>
        </w:rPr>
      </w:pPr>
      <w:r>
        <w:rPr>
          <w:rFonts w:cs="Calibri"/>
        </w:rPr>
        <w:t>6</w:t>
      </w:r>
    </w:p>
    <w:p w:rsidR="00040BF9" w:rsidP="009E6FC6" w:rsidRDefault="00040BF9" w14:paraId="7657D236" w14:textId="282CE767">
      <w:pPr>
        <w:rPr>
          <w:rFonts w:cs="Calibri"/>
        </w:rPr>
      </w:pPr>
      <w:r>
        <w:t>Kunt u daarbij specifiek ingaan op de effecten van het stoppen van de groengasfabriek in Amsterdam, het Hydrogen to Maasvlakte (H2M)-project op de Maasvlakte en de Syngasfabriek in Limburg?</w:t>
      </w:r>
    </w:p>
    <w:p w:rsidR="00040BF9" w:rsidP="009E6FC6" w:rsidRDefault="00040BF9" w14:paraId="5826069B" w14:textId="77777777">
      <w:pPr>
        <w:rPr>
          <w:rFonts w:cs="Calibri"/>
        </w:rPr>
      </w:pPr>
    </w:p>
    <w:p w:rsidR="00040BF9" w:rsidP="009E6FC6" w:rsidRDefault="00040BF9" w14:paraId="18776FC9" w14:textId="77777777">
      <w:r>
        <w:t>Antwoord</w:t>
      </w:r>
    </w:p>
    <w:p w:rsidR="00225859" w:rsidP="009E6FC6" w:rsidRDefault="00225859" w14:paraId="4C1DDCC3" w14:textId="34728D30">
      <w:pPr>
        <w:rPr>
          <w:rFonts w:cs="Calibri"/>
        </w:rPr>
      </w:pPr>
      <w:r>
        <w:t>Zoals aangegeven in het antwoord op vraag 3</w:t>
      </w:r>
      <w:r w:rsidR="00BA53E4">
        <w:t xml:space="preserve"> t/m</w:t>
      </w:r>
      <w:r>
        <w:t xml:space="preserve"> 5 zijn de details van de beslissing door Uniper niet bekend en is het hierdoor niet mogelijk om een eenduidig beeld te krijgen van de effecten. Daarbij zij aangetekend dat in het genoemde artikel uit vraag 1 is aangegeven dat Uniper doorgaat met zijn groene waterstofproject op de Maasvlakte.</w:t>
      </w:r>
    </w:p>
    <w:p w:rsidR="00040BF9" w:rsidP="009E6FC6" w:rsidRDefault="00040BF9" w14:paraId="3BC3DC93" w14:textId="77777777">
      <w:pPr>
        <w:rPr>
          <w:rFonts w:cs="Calibri"/>
        </w:rPr>
      </w:pPr>
    </w:p>
    <w:p w:rsidR="00040BF9" w:rsidP="009E6FC6" w:rsidRDefault="00040BF9" w14:paraId="69E08CA6" w14:textId="77777777">
      <w:pPr>
        <w:rPr>
          <w:rFonts w:cs="Calibri"/>
        </w:rPr>
      </w:pPr>
      <w:r>
        <w:rPr>
          <w:rFonts w:cs="Calibri"/>
        </w:rPr>
        <w:t>7</w:t>
      </w:r>
    </w:p>
    <w:p w:rsidR="00040BF9" w:rsidP="009E6FC6" w:rsidRDefault="00040BF9" w14:paraId="6FBCB1D6" w14:textId="7A5CAC96">
      <w:pPr>
        <w:rPr>
          <w:rFonts w:cs="Calibri"/>
        </w:rPr>
      </w:pPr>
      <w:r>
        <w:t>Onderkent u dat er te veel onduidelijkheid is over het energiebeleid voor energiebedrijven en overige betrokkenen om te investeren en te verduurzamen?</w:t>
      </w:r>
    </w:p>
    <w:p w:rsidR="00040BF9" w:rsidP="009E6FC6" w:rsidRDefault="00040BF9" w14:paraId="0362A228" w14:textId="77777777">
      <w:pPr>
        <w:rPr>
          <w:rFonts w:cs="Calibri"/>
        </w:rPr>
      </w:pPr>
    </w:p>
    <w:p w:rsidR="00040BF9" w:rsidP="009E6FC6" w:rsidRDefault="00040BF9" w14:paraId="0E36888B" w14:textId="77777777">
      <w:r>
        <w:t>Antwoord</w:t>
      </w:r>
    </w:p>
    <w:p w:rsidR="00225859" w:rsidP="009E6FC6" w:rsidRDefault="00225859" w14:paraId="2727DE99" w14:textId="70F0AEC1">
      <w:r>
        <w:t xml:space="preserve">Het kabinet </w:t>
      </w:r>
      <w:r w:rsidR="009F61D1">
        <w:t xml:space="preserve">erkent dat </w:t>
      </w:r>
      <w:r>
        <w:t xml:space="preserve">voorspelbaarheid </w:t>
      </w:r>
      <w:r w:rsidR="009F61D1">
        <w:t xml:space="preserve">en duidelijkheid essentieel zijn </w:t>
      </w:r>
      <w:r>
        <w:t xml:space="preserve">voor energiebedrijven </w:t>
      </w:r>
      <w:r w:rsidR="009F61D1">
        <w:t>om te kunnen investeren en verduurzamen</w:t>
      </w:r>
      <w:r w:rsidR="00636F6F">
        <w:t xml:space="preserve">. </w:t>
      </w:r>
      <w:r w:rsidR="009F61D1">
        <w:t xml:space="preserve">Hoewel het energiebeleid complex is en zich onder invloed van wisselende omstandigheden ontwikkelt, zet het kabinet zich actief in om onduidelijkheden zoveel mogelijk te verminderen en het investeringsklimaat zo stabiel mogelijk te maken. </w:t>
      </w:r>
      <w:r w:rsidR="00636F6F">
        <w:t>Daarbij investeert het kabinet in mogelijkheden om meer zekerheid te creëren en consistentie van het beleid te versterken. Zo</w:t>
      </w:r>
      <w:r>
        <w:t xml:space="preserve"> </w:t>
      </w:r>
      <w:r w:rsidR="009F61D1">
        <w:t xml:space="preserve">werkt het kabinet aan concrete maatregelen zoals de bijmengverplichting voor </w:t>
      </w:r>
      <w:r>
        <w:rPr>
          <w:rFonts w:cs="Calibri"/>
        </w:rPr>
        <w:t>groen gas</w:t>
      </w:r>
      <w:r w:rsidR="009F61D1">
        <w:rPr>
          <w:rFonts w:cs="Calibri"/>
        </w:rPr>
        <w:t xml:space="preserve">, de ontwikkeling van </w:t>
      </w:r>
      <w:r w:rsidR="00CA0022">
        <w:rPr>
          <w:rFonts w:cs="Calibri"/>
        </w:rPr>
        <w:t>de waterstofketen</w:t>
      </w:r>
      <w:r>
        <w:rPr>
          <w:rFonts w:cs="Calibri"/>
        </w:rPr>
        <w:t xml:space="preserve"> en</w:t>
      </w:r>
      <w:r w:rsidR="009F61D1">
        <w:rPr>
          <w:rFonts w:cs="Calibri"/>
        </w:rPr>
        <w:t xml:space="preserve"> het stimuleren van </w:t>
      </w:r>
      <w:r w:rsidRPr="69875D92">
        <w:rPr>
          <w:rFonts w:cs="Calibri"/>
        </w:rPr>
        <w:t>duurzame koolstofketens en innovatieve (klimaat)technologieën.</w:t>
      </w:r>
      <w:r w:rsidR="009F61D1">
        <w:rPr>
          <w:rFonts w:cs="Calibri"/>
        </w:rPr>
        <w:t xml:space="preserve"> Deze stappen dragen bij aan een stabieler en voorspelbaarder energiebeleid voor betrokken partijen. </w:t>
      </w:r>
    </w:p>
    <w:p w:rsidR="00040BF9" w:rsidP="009E6FC6" w:rsidRDefault="00040BF9" w14:paraId="5A2B1BAB" w14:textId="77777777">
      <w:pPr>
        <w:rPr>
          <w:rFonts w:cs="Calibri"/>
        </w:rPr>
      </w:pPr>
    </w:p>
    <w:p w:rsidR="00040BF9" w:rsidP="009E6FC6" w:rsidRDefault="00040BF9" w14:paraId="070BFA86" w14:textId="77777777">
      <w:pPr>
        <w:rPr>
          <w:rFonts w:cs="Calibri"/>
        </w:rPr>
      </w:pPr>
      <w:r>
        <w:rPr>
          <w:rFonts w:cs="Calibri"/>
        </w:rPr>
        <w:t>8</w:t>
      </w:r>
    </w:p>
    <w:p w:rsidR="00040BF9" w:rsidP="009E6FC6" w:rsidRDefault="00040BF9" w14:paraId="16739A86" w14:textId="31B9766C">
      <w:r>
        <w:t>Welke mogelijkheden ziet u in brede zin om meer duidelijkheid te geven over de toekomst van het energiesysteem?</w:t>
      </w:r>
    </w:p>
    <w:p w:rsidR="009B2BFB" w:rsidP="009E6FC6" w:rsidRDefault="009B2BFB" w14:paraId="354A88E7" w14:textId="77777777"/>
    <w:p w:rsidR="00040BF9" w:rsidP="009E6FC6" w:rsidRDefault="00040BF9" w14:paraId="6D7D4A39" w14:textId="77777777">
      <w:pPr>
        <w:rPr>
          <w:rFonts w:cs="Calibri"/>
        </w:rPr>
      </w:pPr>
      <w:r>
        <w:rPr>
          <w:rFonts w:cs="Calibri"/>
        </w:rPr>
        <w:t>9</w:t>
      </w:r>
    </w:p>
    <w:p w:rsidR="00040BF9" w:rsidP="009E6FC6" w:rsidRDefault="00040BF9" w14:paraId="6B1E2E9A" w14:textId="416EC6B4">
      <w:r>
        <w:t>Bent u voornemens om bij de actualisatie van het Nationaal Plan Energie in 2026 ook een concreet implementatieplan te maken?</w:t>
      </w:r>
    </w:p>
    <w:p w:rsidR="00040BF9" w:rsidP="009E6FC6" w:rsidRDefault="00040BF9" w14:paraId="511E2F00" w14:textId="77777777">
      <w:pPr>
        <w:rPr>
          <w:rFonts w:cs="Calibri"/>
        </w:rPr>
      </w:pPr>
    </w:p>
    <w:p w:rsidR="00040BF9" w:rsidP="009E6FC6" w:rsidRDefault="00040BF9" w14:paraId="5F46C7FC" w14:textId="0B237ED4">
      <w:r>
        <w:t>Antwoord</w:t>
      </w:r>
      <w:r w:rsidR="00E7159D">
        <w:t xml:space="preserve"> op vraag 8 en 9</w:t>
      </w:r>
    </w:p>
    <w:p w:rsidR="00E7159D" w:rsidP="009E6FC6" w:rsidRDefault="00E7159D" w14:paraId="23F386BD" w14:textId="21B644B4">
      <w:pPr>
        <w:rPr>
          <w:rFonts w:eastAsia="Verdana" w:cs="Verdana"/>
          <w:szCs w:val="18"/>
        </w:rPr>
      </w:pPr>
      <w:r w:rsidRPr="259178B9">
        <w:rPr>
          <w:rFonts w:eastAsia="Verdana" w:cs="Verdana"/>
          <w:szCs w:val="18"/>
        </w:rPr>
        <w:t>Het kabinet geeft met het</w:t>
      </w:r>
      <w:r>
        <w:rPr>
          <w:rFonts w:eastAsia="Verdana" w:cs="Verdana"/>
          <w:szCs w:val="18"/>
        </w:rPr>
        <w:t xml:space="preserve"> </w:t>
      </w:r>
      <w:r w:rsidRPr="259178B9">
        <w:rPr>
          <w:rFonts w:eastAsia="Verdana" w:cs="Verdana"/>
          <w:szCs w:val="18"/>
        </w:rPr>
        <w:t xml:space="preserve">Nationaal </w:t>
      </w:r>
      <w:r>
        <w:rPr>
          <w:rFonts w:eastAsia="Verdana" w:cs="Verdana"/>
          <w:szCs w:val="18"/>
        </w:rPr>
        <w:t>P</w:t>
      </w:r>
      <w:r w:rsidRPr="259178B9">
        <w:rPr>
          <w:rFonts w:eastAsia="Verdana" w:cs="Verdana"/>
          <w:szCs w:val="18"/>
        </w:rPr>
        <w:t xml:space="preserve">lan </w:t>
      </w:r>
      <w:r>
        <w:rPr>
          <w:rFonts w:eastAsia="Verdana" w:cs="Verdana"/>
          <w:szCs w:val="18"/>
        </w:rPr>
        <w:t>E</w:t>
      </w:r>
      <w:r w:rsidRPr="259178B9">
        <w:rPr>
          <w:rFonts w:eastAsia="Verdana" w:cs="Verdana"/>
          <w:szCs w:val="18"/>
        </w:rPr>
        <w:t xml:space="preserve">nergiesysteem </w:t>
      </w:r>
      <w:r>
        <w:rPr>
          <w:rFonts w:eastAsia="Verdana" w:cs="Verdana"/>
          <w:szCs w:val="18"/>
        </w:rPr>
        <w:t xml:space="preserve">(NPE) </w:t>
      </w:r>
      <w:r w:rsidRPr="259178B9">
        <w:rPr>
          <w:rFonts w:eastAsia="Verdana" w:cs="Verdana"/>
          <w:szCs w:val="18"/>
        </w:rPr>
        <w:t xml:space="preserve">zoveel mogelijk duidelijkheid over de toekomst van het energiesysteem en de route ernaartoe. </w:t>
      </w:r>
      <w:r>
        <w:rPr>
          <w:rFonts w:eastAsia="Verdana" w:cs="Verdana"/>
          <w:szCs w:val="18"/>
        </w:rPr>
        <w:t xml:space="preserve">Dit plan wordt </w:t>
      </w:r>
      <w:r w:rsidR="009B2BFB">
        <w:rPr>
          <w:rFonts w:eastAsia="Verdana" w:cs="Verdana"/>
          <w:szCs w:val="18"/>
        </w:rPr>
        <w:t xml:space="preserve">conform de oorspronkelijke planning </w:t>
      </w:r>
      <w:r>
        <w:rPr>
          <w:rFonts w:eastAsia="Verdana" w:cs="Verdana"/>
          <w:szCs w:val="18"/>
        </w:rPr>
        <w:t xml:space="preserve">in 2026 geactualiseerd, waarbij actuele ontwikkelingen en </w:t>
      </w:r>
      <w:r w:rsidRPr="259178B9">
        <w:rPr>
          <w:rFonts w:eastAsia="Verdana" w:cs="Verdana"/>
          <w:szCs w:val="18"/>
        </w:rPr>
        <w:t xml:space="preserve">de laatste inzichten </w:t>
      </w:r>
      <w:r>
        <w:rPr>
          <w:rFonts w:eastAsia="Verdana" w:cs="Verdana"/>
          <w:szCs w:val="18"/>
        </w:rPr>
        <w:t xml:space="preserve">worden </w:t>
      </w:r>
      <w:r w:rsidRPr="259178B9">
        <w:rPr>
          <w:rFonts w:eastAsia="Verdana" w:cs="Verdana"/>
          <w:szCs w:val="18"/>
        </w:rPr>
        <w:t>mee</w:t>
      </w:r>
      <w:r>
        <w:rPr>
          <w:rFonts w:eastAsia="Verdana" w:cs="Verdana"/>
          <w:szCs w:val="18"/>
        </w:rPr>
        <w:t>genomen</w:t>
      </w:r>
      <w:r w:rsidRPr="259178B9">
        <w:rPr>
          <w:rFonts w:eastAsia="Verdana" w:cs="Verdana"/>
          <w:szCs w:val="18"/>
        </w:rPr>
        <w:t>.</w:t>
      </w:r>
      <w:r>
        <w:rPr>
          <w:rFonts w:eastAsia="Verdana" w:cs="Verdana"/>
          <w:szCs w:val="18"/>
        </w:rPr>
        <w:t xml:space="preserve"> Daarnaast </w:t>
      </w:r>
      <w:r w:rsidR="007F62AD">
        <w:rPr>
          <w:rFonts w:eastAsia="Verdana" w:cs="Verdana"/>
          <w:szCs w:val="18"/>
        </w:rPr>
        <w:t xml:space="preserve">biedt </w:t>
      </w:r>
      <w:r>
        <w:rPr>
          <w:rFonts w:eastAsia="Verdana" w:cs="Verdana"/>
          <w:szCs w:val="18"/>
        </w:rPr>
        <w:t xml:space="preserve">het kabinet </w:t>
      </w:r>
      <w:r w:rsidR="00636F6F">
        <w:rPr>
          <w:rFonts w:eastAsia="Verdana" w:cs="Verdana"/>
          <w:szCs w:val="18"/>
        </w:rPr>
        <w:t xml:space="preserve">ook </w:t>
      </w:r>
      <w:r w:rsidR="009B2BFB">
        <w:rPr>
          <w:rFonts w:eastAsia="Verdana" w:cs="Verdana"/>
          <w:szCs w:val="18"/>
        </w:rPr>
        <w:t>tussentijds</w:t>
      </w:r>
      <w:r w:rsidR="007F62AD">
        <w:rPr>
          <w:rFonts w:eastAsia="Verdana" w:cs="Verdana"/>
          <w:szCs w:val="18"/>
        </w:rPr>
        <w:t xml:space="preserve"> inzicht in de voortgang van beleid</w:t>
      </w:r>
      <w:r w:rsidR="00636F6F">
        <w:rPr>
          <w:rFonts w:eastAsia="Verdana" w:cs="Verdana"/>
          <w:szCs w:val="18"/>
        </w:rPr>
        <w:t xml:space="preserve">. </w:t>
      </w:r>
      <w:r w:rsidR="007F62AD">
        <w:rPr>
          <w:rFonts w:eastAsia="Verdana" w:cs="Verdana"/>
          <w:szCs w:val="18"/>
        </w:rPr>
        <w:t>O</w:t>
      </w:r>
      <w:r>
        <w:rPr>
          <w:rFonts w:eastAsia="Verdana" w:cs="Verdana"/>
          <w:szCs w:val="18"/>
        </w:rPr>
        <w:t xml:space="preserve">p 24 oktober 2024 </w:t>
      </w:r>
      <w:r w:rsidR="007F62AD">
        <w:rPr>
          <w:rFonts w:eastAsia="Verdana" w:cs="Verdana"/>
          <w:szCs w:val="18"/>
        </w:rPr>
        <w:t xml:space="preserve">is </w:t>
      </w:r>
      <w:r>
        <w:rPr>
          <w:rFonts w:eastAsia="Verdana" w:cs="Verdana"/>
          <w:szCs w:val="18"/>
        </w:rPr>
        <w:t xml:space="preserve">met de Energienota het </w:t>
      </w:r>
      <w:r w:rsidR="00160115">
        <w:rPr>
          <w:rFonts w:eastAsia="Verdana" w:cs="Verdana"/>
          <w:szCs w:val="18"/>
        </w:rPr>
        <w:t>actuele</w:t>
      </w:r>
      <w:r w:rsidR="009B2BFB">
        <w:rPr>
          <w:rFonts w:eastAsia="Verdana" w:cs="Verdana"/>
          <w:szCs w:val="18"/>
        </w:rPr>
        <w:t xml:space="preserve"> </w:t>
      </w:r>
      <w:r>
        <w:rPr>
          <w:rFonts w:eastAsia="Verdana" w:cs="Verdana"/>
          <w:szCs w:val="18"/>
        </w:rPr>
        <w:t>beleid toegelicht in de bijbehorende beleidsagenda</w:t>
      </w:r>
      <w:r w:rsidRPr="44A819B4">
        <w:rPr>
          <w:rStyle w:val="Voetnootmarkering"/>
          <w:rFonts w:cs="Calibri"/>
        </w:rPr>
        <w:footnoteReference w:id="1"/>
      </w:r>
      <w:r>
        <w:rPr>
          <w:rFonts w:eastAsia="Verdana" w:cs="Verdana"/>
          <w:szCs w:val="18"/>
        </w:rPr>
        <w:t xml:space="preserve">. Later dit jaar, met Prinsjesdag, zal de Klimaat- en Energienota verschijnen waarin de voortgang en actualiteit van het energiebeleid nader worden geduid. </w:t>
      </w:r>
      <w:r w:rsidR="00160115">
        <w:rPr>
          <w:rFonts w:eastAsia="Verdana" w:cs="Verdana"/>
          <w:szCs w:val="18"/>
        </w:rPr>
        <w:t>I</w:t>
      </w:r>
      <w:r w:rsidR="00FF4D38">
        <w:rPr>
          <w:rFonts w:eastAsia="Verdana" w:cs="Verdana"/>
          <w:szCs w:val="18"/>
        </w:rPr>
        <w:t xml:space="preserve">n </w:t>
      </w:r>
      <w:r w:rsidR="00160115">
        <w:rPr>
          <w:rFonts w:eastAsia="Verdana" w:cs="Verdana"/>
          <w:szCs w:val="18"/>
        </w:rPr>
        <w:t xml:space="preserve">de actualisatie van het NPE in </w:t>
      </w:r>
      <w:r w:rsidR="00FF4D38">
        <w:rPr>
          <w:rFonts w:eastAsia="Verdana" w:cs="Verdana"/>
          <w:szCs w:val="18"/>
        </w:rPr>
        <w:t xml:space="preserve">2026 </w:t>
      </w:r>
      <w:r w:rsidR="00303720">
        <w:rPr>
          <w:rFonts w:eastAsia="Verdana" w:cs="Verdana"/>
          <w:szCs w:val="18"/>
        </w:rPr>
        <w:t xml:space="preserve">wordt </w:t>
      </w:r>
      <w:r w:rsidR="009B2BFB">
        <w:rPr>
          <w:rFonts w:eastAsia="Verdana" w:cs="Verdana"/>
          <w:szCs w:val="18"/>
        </w:rPr>
        <w:t xml:space="preserve">dan </w:t>
      </w:r>
      <w:r w:rsidR="00160115">
        <w:rPr>
          <w:rFonts w:eastAsia="Verdana" w:cs="Verdana"/>
          <w:szCs w:val="18"/>
        </w:rPr>
        <w:t xml:space="preserve">vervolgens </w:t>
      </w:r>
      <w:r w:rsidR="00303720">
        <w:rPr>
          <w:rFonts w:eastAsia="Verdana" w:cs="Verdana"/>
          <w:szCs w:val="18"/>
        </w:rPr>
        <w:t xml:space="preserve">richting gegeven aan het energiesysteem van de toekomst </w:t>
      </w:r>
      <w:r w:rsidR="00FF4D38">
        <w:rPr>
          <w:rFonts w:eastAsia="Verdana" w:cs="Verdana"/>
          <w:szCs w:val="18"/>
        </w:rPr>
        <w:t xml:space="preserve">en </w:t>
      </w:r>
      <w:r w:rsidR="00303720">
        <w:rPr>
          <w:rFonts w:eastAsia="Verdana" w:cs="Verdana"/>
          <w:szCs w:val="18"/>
        </w:rPr>
        <w:t xml:space="preserve">de concrete uitvoering daarvan. </w:t>
      </w:r>
    </w:p>
    <w:p w:rsidR="00040BF9" w:rsidP="009E6FC6" w:rsidRDefault="00040BF9" w14:paraId="738154C9" w14:textId="77777777">
      <w:pPr>
        <w:rPr>
          <w:rFonts w:cs="Calibri"/>
        </w:rPr>
      </w:pPr>
    </w:p>
    <w:p w:rsidR="00040BF9" w:rsidP="009E6FC6" w:rsidRDefault="00040BF9" w14:paraId="5F1571A9" w14:textId="77777777">
      <w:pPr>
        <w:rPr>
          <w:rFonts w:cs="Calibri"/>
        </w:rPr>
      </w:pPr>
      <w:r>
        <w:rPr>
          <w:rFonts w:cs="Calibri"/>
        </w:rPr>
        <w:t>10</w:t>
      </w:r>
    </w:p>
    <w:p w:rsidR="00040BF9" w:rsidP="009E6FC6" w:rsidRDefault="00040BF9" w14:paraId="797F51AD" w14:textId="51479C97">
      <w:r>
        <w:t>Wat voor effect heeft dit investeringsbesluit voor de leveringszekerheid van energie in Nederland voor de komende vijf jaar en na 2030?</w:t>
      </w:r>
    </w:p>
    <w:p w:rsidR="00040BF9" w:rsidP="009E6FC6" w:rsidRDefault="00040BF9" w14:paraId="16B55B0E" w14:textId="77777777">
      <w:pPr>
        <w:rPr>
          <w:rFonts w:cs="Calibri"/>
        </w:rPr>
      </w:pPr>
    </w:p>
    <w:p w:rsidR="00040BF9" w:rsidP="009E6FC6" w:rsidRDefault="00040BF9" w14:paraId="5B429E3F" w14:textId="77777777">
      <w:r>
        <w:t>Antwoord</w:t>
      </w:r>
    </w:p>
    <w:p w:rsidR="00040BF9" w:rsidP="009E6FC6" w:rsidRDefault="00225859" w14:paraId="63C2C7E2" w14:textId="212C83A0">
      <w:r>
        <w:t>Over de leveringszekerheid van elektriciteit heeft het kabinet de Tweede Kamer op 15 mei 2025 geïnformeerd.</w:t>
      </w:r>
      <w:r w:rsidRPr="44A819B4">
        <w:rPr>
          <w:rStyle w:val="Voetnootmarkering"/>
        </w:rPr>
        <w:footnoteReference w:id="2"/>
      </w:r>
      <w:r>
        <w:t xml:space="preserve"> </w:t>
      </w:r>
      <w:r w:rsidRPr="002C315B" w:rsidR="002C315B">
        <w:t xml:space="preserve">De monitor leveringszekerheid van TenneT geeft inzicht in </w:t>
      </w:r>
      <w:r w:rsidR="002C315B">
        <w:t xml:space="preserve">de </w:t>
      </w:r>
      <w:r w:rsidRPr="002C315B" w:rsidR="002C315B">
        <w:t xml:space="preserve">verwachte </w:t>
      </w:r>
      <w:r w:rsidR="002C315B">
        <w:t>leveringszekerheid in de jaren 2030, 2033 en 2035.</w:t>
      </w:r>
      <w:r w:rsidRPr="002C315B" w:rsidR="002C315B">
        <w:t xml:space="preserve"> </w:t>
      </w:r>
      <w:r w:rsidR="002C315B">
        <w:t>I</w:t>
      </w:r>
      <w:r w:rsidR="004B0A7C">
        <w:t xml:space="preserve">n het artikel </w:t>
      </w:r>
      <w:r w:rsidR="002C315B">
        <w:t xml:space="preserve">staat dat Uniper vasthoudt aan de bestaande centrales in Nederland. </w:t>
      </w:r>
      <w:r w:rsidR="00521465">
        <w:t xml:space="preserve">Op basis hiervan is </w:t>
      </w:r>
      <w:r w:rsidR="0084367E">
        <w:t>er geen aanleiding om aan te nemen</w:t>
      </w:r>
      <w:r w:rsidR="00521465">
        <w:t xml:space="preserve"> </w:t>
      </w:r>
      <w:r w:rsidR="0084367E">
        <w:t>dat het geschetste beeld in de monitor leveringszekerheid van TenneT zal veranderen</w:t>
      </w:r>
      <w:r w:rsidR="004B0A7C">
        <w:t xml:space="preserve">. </w:t>
      </w:r>
    </w:p>
    <w:p w:rsidR="00225859" w:rsidP="009E6FC6" w:rsidRDefault="00225859" w14:paraId="7F7EB7B2" w14:textId="77777777">
      <w:pPr>
        <w:rPr>
          <w:rFonts w:cs="Calibri"/>
        </w:rPr>
      </w:pPr>
    </w:p>
    <w:p w:rsidR="00040BF9" w:rsidP="009E6FC6" w:rsidRDefault="00040BF9" w14:paraId="41512279" w14:textId="77777777">
      <w:pPr>
        <w:rPr>
          <w:rFonts w:cs="Calibri"/>
        </w:rPr>
      </w:pPr>
      <w:r>
        <w:rPr>
          <w:rFonts w:cs="Calibri"/>
        </w:rPr>
        <w:t>11</w:t>
      </w:r>
    </w:p>
    <w:p w:rsidR="00040BF9" w:rsidP="009E6FC6" w:rsidRDefault="00040BF9" w14:paraId="69AB9FCC" w14:textId="1FB7CC95">
      <w:r>
        <w:t>Kunt u in beeld brengen of, en zo ja hoeveel, opgesteld vermogen in de jaren tot 2030 en de jaren 2030-2033 al uit de markt gaat, of zou kunnen gaan, vanwege het ontbreken van economische levensvatbaarheid?</w:t>
      </w:r>
    </w:p>
    <w:p w:rsidR="00040BF9" w:rsidP="009E6FC6" w:rsidRDefault="00040BF9" w14:paraId="5EF1A14B" w14:textId="77777777">
      <w:pPr>
        <w:rPr>
          <w:rFonts w:cs="Calibri"/>
        </w:rPr>
      </w:pPr>
    </w:p>
    <w:p w:rsidR="00040BF9" w:rsidP="009E6FC6" w:rsidRDefault="00040BF9" w14:paraId="4A53D90B" w14:textId="77777777">
      <w:r>
        <w:t>Antwoord</w:t>
      </w:r>
    </w:p>
    <w:p w:rsidRPr="007F62AD" w:rsidR="00040BF9" w:rsidP="009E6FC6" w:rsidRDefault="0088493B" w14:paraId="67E1843A" w14:textId="65032E8D">
      <w:r>
        <w:t xml:space="preserve">De monitor leveringszekerheid </w:t>
      </w:r>
      <w:r w:rsidR="00BA3C85">
        <w:t xml:space="preserve">(MLZ) </w:t>
      </w:r>
      <w:r>
        <w:t>van TenneT van 2025</w:t>
      </w:r>
      <w:r w:rsidRPr="44A819B4">
        <w:rPr>
          <w:rStyle w:val="Voetnootmarkering"/>
        </w:rPr>
        <w:footnoteReference w:id="3"/>
      </w:r>
      <w:r>
        <w:t xml:space="preserve">, waarover het kabinet de Tweede Kamer op 15 mei 2025 heeft geïnformeerd, geeft inzicht in het verwachte vermogen in de jaren 2030 en 2033. Dit betreft 14,4 respectievelijk 12,7 GW aan gasvermogen. Volgens deze monitor is het grootste deel hiervan ‘waarschijnlijk levensvatbaar’ of ‘zeer waarschijnlijk levensvatbaar’. Voor ongeveer 1,7 GW aan gascentrales geldt dat er een risico is voor de levensvatbaarheid. Dit betreft met name oudere centrales met een lagere efficiëntie. Van deze laatstgenoemde elektriciteitscentrales wordt niet verwacht dat ze de investeringskosten van periodiek groot onderhoud kunnen terugverdienen. Hierdoor bestaat de mogelijkheid dat energiebedrijven deze centrales uit bedrijf zullen nemen </w:t>
      </w:r>
      <w:r w:rsidRPr="44A819B4">
        <w:rPr>
          <w:rFonts w:cs="Calibri"/>
        </w:rPr>
        <w:t xml:space="preserve">wanneer groot onderhoud nodig is. Voor sommige van deze centrales zijn </w:t>
      </w:r>
      <w:r>
        <w:rPr>
          <w:rFonts w:cs="Calibri"/>
        </w:rPr>
        <w:t xml:space="preserve">daarom </w:t>
      </w:r>
      <w:r w:rsidRPr="44A819B4">
        <w:rPr>
          <w:rFonts w:cs="Calibri"/>
        </w:rPr>
        <w:t>sluitingen aangekondigd tussen 2030 en 2033.</w:t>
      </w:r>
      <w:r>
        <w:rPr>
          <w:rFonts w:cs="Calibri"/>
        </w:rPr>
        <w:t xml:space="preserve"> Specifiek gaat het dan volgens de MLZ 2025 om een afname van 1,</w:t>
      </w:r>
      <w:r w:rsidR="005C33AA">
        <w:rPr>
          <w:rFonts w:cs="Calibri"/>
        </w:rPr>
        <w:t>7</w:t>
      </w:r>
      <w:r>
        <w:rPr>
          <w:rFonts w:cs="Calibri"/>
        </w:rPr>
        <w:t xml:space="preserve"> GW tussen 2030</w:t>
      </w:r>
      <w:r w:rsidR="00BA3C85">
        <w:rPr>
          <w:rFonts w:cs="Calibri"/>
        </w:rPr>
        <w:t xml:space="preserve"> (</w:t>
      </w:r>
      <w:r>
        <w:rPr>
          <w:rFonts w:cs="Calibri"/>
        </w:rPr>
        <w:t xml:space="preserve"> 14,4 GW gasgestookt regelbaar vermogen</w:t>
      </w:r>
      <w:r w:rsidR="00BA3C85">
        <w:rPr>
          <w:rFonts w:cs="Calibri"/>
        </w:rPr>
        <w:t>)</w:t>
      </w:r>
      <w:r>
        <w:rPr>
          <w:rFonts w:cs="Calibri"/>
        </w:rPr>
        <w:t xml:space="preserve"> en 2033</w:t>
      </w:r>
      <w:r w:rsidR="00BA3C85">
        <w:rPr>
          <w:rFonts w:cs="Calibri"/>
        </w:rPr>
        <w:t xml:space="preserve"> (</w:t>
      </w:r>
      <w:r>
        <w:rPr>
          <w:rFonts w:cs="Calibri"/>
        </w:rPr>
        <w:t>12,</w:t>
      </w:r>
      <w:r w:rsidR="005C33AA">
        <w:rPr>
          <w:rFonts w:cs="Calibri"/>
        </w:rPr>
        <w:t>7</w:t>
      </w:r>
      <w:r>
        <w:rPr>
          <w:rFonts w:cs="Calibri"/>
        </w:rPr>
        <w:t xml:space="preserve"> GW gasgestook</w:t>
      </w:r>
      <w:r w:rsidR="005A729A">
        <w:rPr>
          <w:rFonts w:cs="Calibri"/>
        </w:rPr>
        <w:t>t</w:t>
      </w:r>
      <w:r>
        <w:rPr>
          <w:rFonts w:cs="Calibri"/>
        </w:rPr>
        <w:t xml:space="preserve"> regelbaar vermogen</w:t>
      </w:r>
      <w:r w:rsidR="00BA3C85">
        <w:rPr>
          <w:rFonts w:cs="Calibri"/>
        </w:rPr>
        <w:t>).</w:t>
      </w:r>
      <w:r>
        <w:rPr>
          <w:rFonts w:cs="Calibri"/>
        </w:rPr>
        <w:t xml:space="preserve"> </w:t>
      </w:r>
    </w:p>
    <w:p w:rsidR="007F62AD" w:rsidP="009E6FC6" w:rsidRDefault="007F62AD" w14:paraId="7E9E5141" w14:textId="77777777">
      <w:pPr>
        <w:rPr>
          <w:rFonts w:cs="Calibri"/>
        </w:rPr>
      </w:pPr>
    </w:p>
    <w:p w:rsidR="00640588" w:rsidP="009E6FC6" w:rsidRDefault="00640588" w14:paraId="76D0B350" w14:textId="77777777">
      <w:pPr>
        <w:rPr>
          <w:rFonts w:cs="Calibri"/>
        </w:rPr>
      </w:pPr>
    </w:p>
    <w:p w:rsidR="00640588" w:rsidP="009E6FC6" w:rsidRDefault="00640588" w14:paraId="51B3B78E" w14:textId="77777777">
      <w:pPr>
        <w:rPr>
          <w:rFonts w:cs="Calibri"/>
        </w:rPr>
      </w:pPr>
    </w:p>
    <w:p w:rsidR="00040BF9" w:rsidP="009E6FC6" w:rsidRDefault="00040BF9" w14:paraId="523D8987" w14:textId="77777777">
      <w:pPr>
        <w:rPr>
          <w:rFonts w:cs="Calibri"/>
        </w:rPr>
      </w:pPr>
      <w:r>
        <w:rPr>
          <w:rFonts w:cs="Calibri"/>
        </w:rPr>
        <w:t>12</w:t>
      </w:r>
    </w:p>
    <w:p w:rsidR="00040BF9" w:rsidP="009E6FC6" w:rsidRDefault="00040BF9" w14:paraId="19CF9AB7" w14:textId="21C9B3D2">
      <w:r>
        <w:t>Deelt u de mening dat het zeer onwenselijk is dat juist investeringen in duurzaam regelbaar vermogen geschrapt wordt?</w:t>
      </w:r>
    </w:p>
    <w:p w:rsidR="00040BF9" w:rsidP="009E6FC6" w:rsidRDefault="00040BF9" w14:paraId="2582B65D" w14:textId="77777777">
      <w:pPr>
        <w:rPr>
          <w:rFonts w:cs="Calibri"/>
        </w:rPr>
      </w:pPr>
    </w:p>
    <w:p w:rsidR="00040BF9" w:rsidP="009E6FC6" w:rsidRDefault="00040BF9" w14:paraId="3919AA64" w14:textId="77777777">
      <w:r>
        <w:t>Antwoord</w:t>
      </w:r>
    </w:p>
    <w:p w:rsidR="00040BF9" w:rsidP="009E6FC6" w:rsidRDefault="0088493B" w14:paraId="2CC076A6" w14:textId="68767B50">
      <w:pPr>
        <w:rPr>
          <w:rFonts w:cs="Calibri"/>
        </w:rPr>
      </w:pPr>
      <w:r w:rsidRPr="44A819B4">
        <w:rPr>
          <w:rFonts w:cs="Calibri"/>
        </w:rPr>
        <w:t xml:space="preserve">Het kabinet </w:t>
      </w:r>
      <w:r w:rsidR="004B0A7C">
        <w:rPr>
          <w:rFonts w:cs="Calibri"/>
        </w:rPr>
        <w:t>onderschrijft de noodzaak</w:t>
      </w:r>
      <w:r>
        <w:rPr>
          <w:rFonts w:cs="Calibri"/>
        </w:rPr>
        <w:t xml:space="preserve"> van duurzaam regelbaar vermogen.</w:t>
      </w:r>
      <w:r w:rsidRPr="44A819B4">
        <w:rPr>
          <w:rFonts w:cs="Calibri"/>
        </w:rPr>
        <w:t xml:space="preserve"> </w:t>
      </w:r>
      <w:r>
        <w:rPr>
          <w:rFonts w:cs="Calibri"/>
        </w:rPr>
        <w:t xml:space="preserve">Daarom blijft het kabinet steeds in </w:t>
      </w:r>
      <w:r w:rsidRPr="44A819B4">
        <w:rPr>
          <w:rFonts w:cs="Calibri"/>
        </w:rPr>
        <w:t>gesprek met Uniper en andere energiebedrijven</w:t>
      </w:r>
      <w:r>
        <w:rPr>
          <w:rFonts w:cs="Calibri"/>
        </w:rPr>
        <w:t xml:space="preserve"> om </w:t>
      </w:r>
      <w:r w:rsidRPr="44A819B4">
        <w:rPr>
          <w:rFonts w:cs="Calibri"/>
        </w:rPr>
        <w:t>investeringen in duurzaam regelbaar vermogen</w:t>
      </w:r>
      <w:r>
        <w:rPr>
          <w:rFonts w:cs="Calibri"/>
        </w:rPr>
        <w:t xml:space="preserve"> te stimuleren</w:t>
      </w:r>
      <w:r w:rsidRPr="44A819B4">
        <w:rPr>
          <w:rFonts w:cs="Calibri"/>
        </w:rPr>
        <w:t>.</w:t>
      </w:r>
    </w:p>
    <w:p w:rsidR="0088493B" w:rsidP="009E6FC6" w:rsidRDefault="0088493B" w14:paraId="1EE72FB3" w14:textId="77777777">
      <w:pPr>
        <w:rPr>
          <w:rFonts w:cs="Calibri"/>
        </w:rPr>
      </w:pPr>
    </w:p>
    <w:p w:rsidR="00040BF9" w:rsidP="009E6FC6" w:rsidRDefault="00040BF9" w14:paraId="52FF6659" w14:textId="77777777">
      <w:pPr>
        <w:rPr>
          <w:rFonts w:cs="Calibri"/>
        </w:rPr>
      </w:pPr>
      <w:r>
        <w:rPr>
          <w:rFonts w:cs="Calibri"/>
        </w:rPr>
        <w:t>13</w:t>
      </w:r>
    </w:p>
    <w:p w:rsidR="00040BF9" w:rsidP="009E6FC6" w:rsidRDefault="00040BF9" w14:paraId="1EE255F2" w14:textId="07ACAFA2">
      <w:r>
        <w:t>Wat gaat u doen om voldoende duurzaam regelbaar vermogen in Nederland te behouden?</w:t>
      </w:r>
    </w:p>
    <w:p w:rsidR="00040BF9" w:rsidP="009E6FC6" w:rsidRDefault="00040BF9" w14:paraId="4BBDB9A0" w14:textId="77777777">
      <w:pPr>
        <w:rPr>
          <w:rFonts w:cs="Calibri"/>
        </w:rPr>
      </w:pPr>
    </w:p>
    <w:p w:rsidR="00040BF9" w:rsidP="009E6FC6" w:rsidRDefault="00040BF9" w14:paraId="76F39796" w14:textId="77777777">
      <w:r>
        <w:t>Antwoord</w:t>
      </w:r>
    </w:p>
    <w:p w:rsidR="0088493B" w:rsidP="009E6FC6" w:rsidRDefault="0088493B" w14:paraId="219AF3E7" w14:textId="2E68C3AF">
      <w:pPr>
        <w:rPr>
          <w:rFonts w:cs="Calibri"/>
        </w:rPr>
      </w:pPr>
      <w:r>
        <w:t xml:space="preserve">In de brief </w:t>
      </w:r>
      <w:r w:rsidR="00B450C8">
        <w:t xml:space="preserve">over de leveringszekerheid van elektriciteit </w:t>
      </w:r>
      <w:r>
        <w:t xml:space="preserve">heeft het kabinet onder andere aangegeven dat wordt gewerkt aan </w:t>
      </w:r>
      <w:r w:rsidRPr="259178B9">
        <w:t>een wettelijke basis voor bredere vormen van capaciteitsmechanismen</w:t>
      </w:r>
      <w:r>
        <w:t xml:space="preserve">. Ook laat </w:t>
      </w:r>
      <w:r w:rsidRPr="259178B9">
        <w:t xml:space="preserve">het kabinet </w:t>
      </w:r>
      <w:r>
        <w:t xml:space="preserve">onderzoeken uitvoeren naar </w:t>
      </w:r>
      <w:r w:rsidRPr="259178B9">
        <w:t xml:space="preserve">capaciteitsmechanismen en </w:t>
      </w:r>
      <w:r>
        <w:t xml:space="preserve">mogelijkheden naar </w:t>
      </w:r>
      <w:r w:rsidRPr="259178B9">
        <w:t xml:space="preserve">vraagrespons. </w:t>
      </w:r>
      <w:r w:rsidR="00160115">
        <w:t xml:space="preserve">In de genoemde brief is ook aangegeven dat gestreefd wordt </w:t>
      </w:r>
      <w:r w:rsidRPr="259178B9">
        <w:rPr>
          <w:rFonts w:cs="Calibri"/>
        </w:rPr>
        <w:t xml:space="preserve">in de eerste helft van 2026 een besluit </w:t>
      </w:r>
      <w:r w:rsidR="00160115">
        <w:rPr>
          <w:rFonts w:cs="Calibri"/>
        </w:rPr>
        <w:t xml:space="preserve">te </w:t>
      </w:r>
      <w:r w:rsidRPr="259178B9">
        <w:rPr>
          <w:rFonts w:cs="Calibri"/>
        </w:rPr>
        <w:t>nemen hoe instrumenten vorm</w:t>
      </w:r>
      <w:r w:rsidR="005C33AA">
        <w:rPr>
          <w:rFonts w:cs="Calibri"/>
        </w:rPr>
        <w:t xml:space="preserve"> </w:t>
      </w:r>
      <w:r w:rsidRPr="259178B9">
        <w:rPr>
          <w:rFonts w:cs="Calibri"/>
        </w:rPr>
        <w:t xml:space="preserve">gegeven kunnen worden die </w:t>
      </w:r>
      <w:r>
        <w:rPr>
          <w:rFonts w:cs="Calibri"/>
        </w:rPr>
        <w:t xml:space="preserve">de </w:t>
      </w:r>
      <w:r w:rsidRPr="259178B9">
        <w:rPr>
          <w:rFonts w:cs="Calibri"/>
        </w:rPr>
        <w:t xml:space="preserve">leveringszekerheid op de langere termijn </w:t>
      </w:r>
      <w:r>
        <w:rPr>
          <w:rFonts w:cs="Calibri"/>
        </w:rPr>
        <w:t xml:space="preserve">blijven </w:t>
      </w:r>
      <w:r w:rsidRPr="259178B9">
        <w:rPr>
          <w:rFonts w:cs="Calibri"/>
        </w:rPr>
        <w:t>borgen.</w:t>
      </w:r>
    </w:p>
    <w:p w:rsidR="00040BF9" w:rsidP="009E6FC6" w:rsidRDefault="00040BF9" w14:paraId="6E70F19F" w14:textId="77777777">
      <w:pPr>
        <w:rPr>
          <w:rFonts w:cs="Calibri"/>
        </w:rPr>
      </w:pPr>
    </w:p>
    <w:p w:rsidR="005F0D54" w:rsidP="009E6FC6" w:rsidRDefault="00040BF9" w14:paraId="17E48DB1" w14:textId="4EEDA983">
      <w:r>
        <w:rPr>
          <w:rFonts w:cs="Calibri"/>
        </w:rPr>
        <w:t>14</w:t>
      </w:r>
      <w:r>
        <w:t xml:space="preserve"> </w:t>
      </w:r>
    </w:p>
    <w:p w:rsidR="0025042A" w:rsidP="009E6FC6" w:rsidRDefault="00040BF9" w14:paraId="361C8822" w14:textId="771CE272">
      <w:r>
        <w:t>Hoe kijkt u naar de suggestie van onder andere Uniper dat een capaciteitsme</w:t>
      </w:r>
      <w:r w:rsidR="00BA3C85">
        <w:t>-</w:t>
      </w:r>
      <w:r>
        <w:t>chanisme voor regelbaar vermogen noodzakelijk is?</w:t>
      </w:r>
    </w:p>
    <w:p w:rsidR="00040BF9" w:rsidP="009E6FC6" w:rsidRDefault="00040BF9" w14:paraId="42EA7774" w14:textId="77777777"/>
    <w:p w:rsidR="00040BF9" w:rsidP="009E6FC6" w:rsidRDefault="00040BF9" w14:paraId="3C0A132A" w14:textId="77777777">
      <w:r>
        <w:t>Antwoord</w:t>
      </w:r>
    </w:p>
    <w:p w:rsidR="00664678" w:rsidP="009E6FC6" w:rsidRDefault="0088493B" w14:paraId="3EA812D7" w14:textId="6F503E56">
      <w:r>
        <w:rPr>
          <w:rFonts w:cs="Calibri"/>
        </w:rPr>
        <w:t>D</w:t>
      </w:r>
      <w:r w:rsidRPr="259178B9">
        <w:rPr>
          <w:rFonts w:cs="Calibri"/>
        </w:rPr>
        <w:t xml:space="preserve">e laatste monitor van TenneT </w:t>
      </w:r>
      <w:r>
        <w:rPr>
          <w:rFonts w:cs="Calibri"/>
        </w:rPr>
        <w:t>laat zien</w:t>
      </w:r>
      <w:r w:rsidRPr="259178B9">
        <w:rPr>
          <w:rFonts w:cs="Calibri"/>
        </w:rPr>
        <w:t xml:space="preserve"> dat de leveringszekerheid vanaf 2033 naar alle waarschijnlijkheid onder de streefwaarde komt</w:t>
      </w:r>
      <w:r>
        <w:rPr>
          <w:rFonts w:cs="Calibri"/>
        </w:rPr>
        <w:t>. Het kabinet onderzoekt daarom</w:t>
      </w:r>
      <w:r w:rsidRPr="259178B9">
        <w:rPr>
          <w:rFonts w:cs="Calibri"/>
        </w:rPr>
        <w:t xml:space="preserve"> </w:t>
      </w:r>
      <w:r>
        <w:rPr>
          <w:rFonts w:cs="Calibri"/>
        </w:rPr>
        <w:t>welk</w:t>
      </w:r>
      <w:r w:rsidRPr="259178B9">
        <w:rPr>
          <w:rFonts w:cs="Calibri"/>
        </w:rPr>
        <w:t xml:space="preserve"> aanvullend beleid </w:t>
      </w:r>
      <w:r>
        <w:rPr>
          <w:rFonts w:cs="Calibri"/>
        </w:rPr>
        <w:t>nodig is</w:t>
      </w:r>
      <w:r w:rsidRPr="259178B9">
        <w:rPr>
          <w:rFonts w:cs="Calibri"/>
        </w:rPr>
        <w:t xml:space="preserve"> om de leveringszekerheid ook in de toekomst te borgen. E</w:t>
      </w:r>
      <w:r>
        <w:t xml:space="preserve">en capaciteitsmechanisme voor regelbaar vermogen is een van de mogelijkheden voor aanvullend beleid, maar er </w:t>
      </w:r>
      <w:r w:rsidRPr="259178B9">
        <w:rPr>
          <w:rFonts w:cs="Calibri"/>
        </w:rPr>
        <w:t xml:space="preserve">zijn ook andere opties om de leveringszekerheid te borgen zoals het bevorderen van vraagrespons of </w:t>
      </w:r>
      <w:r>
        <w:rPr>
          <w:rFonts w:cs="Calibri"/>
        </w:rPr>
        <w:t xml:space="preserve">het </w:t>
      </w:r>
      <w:r w:rsidRPr="259178B9">
        <w:rPr>
          <w:rFonts w:cs="Calibri"/>
        </w:rPr>
        <w:t>stimuleren van middellange en lange termijn energieopslag</w:t>
      </w:r>
      <w:r>
        <w:rPr>
          <w:rFonts w:cs="Calibri"/>
        </w:rPr>
        <w:t xml:space="preserve">. </w:t>
      </w:r>
      <w:r w:rsidR="00160115">
        <w:rPr>
          <w:rFonts w:cs="Calibri"/>
        </w:rPr>
        <w:t xml:space="preserve">Zoals aangegeven in het antwoord op vraag 13 is het streven </w:t>
      </w:r>
      <w:r>
        <w:rPr>
          <w:rFonts w:cs="Calibri"/>
        </w:rPr>
        <w:t xml:space="preserve">in de eerste helft van 2026 een besluit </w:t>
      </w:r>
      <w:r w:rsidR="00160115">
        <w:rPr>
          <w:rFonts w:cs="Calibri"/>
        </w:rPr>
        <w:t xml:space="preserve">te </w:t>
      </w:r>
      <w:r>
        <w:rPr>
          <w:rFonts w:cs="Calibri"/>
        </w:rPr>
        <w:t>nemen</w:t>
      </w:r>
      <w:r w:rsidR="00160115">
        <w:rPr>
          <w:rFonts w:cs="Calibri"/>
        </w:rPr>
        <w:t xml:space="preserve"> </w:t>
      </w:r>
      <w:r w:rsidRPr="259178B9" w:rsidR="00160115">
        <w:rPr>
          <w:rFonts w:cs="Calibri"/>
        </w:rPr>
        <w:t>hoe instrumenten vorm</w:t>
      </w:r>
      <w:r w:rsidR="00160115">
        <w:rPr>
          <w:rFonts w:cs="Calibri"/>
        </w:rPr>
        <w:t xml:space="preserve"> </w:t>
      </w:r>
      <w:r w:rsidRPr="259178B9" w:rsidR="00160115">
        <w:rPr>
          <w:rFonts w:cs="Calibri"/>
        </w:rPr>
        <w:t xml:space="preserve">gegeven kunnen worden die </w:t>
      </w:r>
      <w:r w:rsidR="00160115">
        <w:rPr>
          <w:rFonts w:cs="Calibri"/>
        </w:rPr>
        <w:t xml:space="preserve">de </w:t>
      </w:r>
      <w:r w:rsidRPr="259178B9" w:rsidR="00160115">
        <w:rPr>
          <w:rFonts w:cs="Calibri"/>
        </w:rPr>
        <w:t xml:space="preserve">leveringszekerheid op de langere termijn </w:t>
      </w:r>
      <w:r w:rsidR="00160115">
        <w:rPr>
          <w:rFonts w:cs="Calibri"/>
        </w:rPr>
        <w:t xml:space="preserve">blijven </w:t>
      </w:r>
      <w:r w:rsidRPr="259178B9" w:rsidR="00160115">
        <w:rPr>
          <w:rFonts w:cs="Calibri"/>
        </w:rPr>
        <w:t>borgen</w:t>
      </w:r>
      <w:r>
        <w:rPr>
          <w:rFonts w:cs="Calibri"/>
        </w:rPr>
        <w:t xml:space="preserve">. </w:t>
      </w:r>
    </w:p>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3FE45" w14:textId="77777777" w:rsidR="00BF768B" w:rsidRDefault="00BF768B">
      <w:r>
        <w:separator/>
      </w:r>
    </w:p>
    <w:p w14:paraId="5A9E661F" w14:textId="77777777" w:rsidR="00BF768B" w:rsidRDefault="00BF768B"/>
  </w:endnote>
  <w:endnote w:type="continuationSeparator" w:id="0">
    <w:p w14:paraId="3D3DC5A2" w14:textId="77777777" w:rsidR="00BF768B" w:rsidRDefault="00BF768B">
      <w:r>
        <w:continuationSeparator/>
      </w:r>
    </w:p>
    <w:p w14:paraId="05D3AEFF" w14:textId="77777777" w:rsidR="00BF768B" w:rsidRDefault="00BF7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7CC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42466" w14:paraId="3895F0A1" w14:textId="77777777" w:rsidTr="00CA6A25">
      <w:trPr>
        <w:trHeight w:hRule="exact" w:val="240"/>
      </w:trPr>
      <w:tc>
        <w:tcPr>
          <w:tcW w:w="7601" w:type="dxa"/>
          <w:shd w:val="clear" w:color="auto" w:fill="auto"/>
        </w:tcPr>
        <w:p w14:paraId="2A945BB4" w14:textId="77777777" w:rsidR="00527BD4" w:rsidRDefault="00527BD4" w:rsidP="003F1F6B">
          <w:pPr>
            <w:pStyle w:val="Huisstijl-Rubricering"/>
          </w:pPr>
        </w:p>
      </w:tc>
      <w:tc>
        <w:tcPr>
          <w:tcW w:w="2156" w:type="dxa"/>
        </w:tcPr>
        <w:p w14:paraId="188EC7DC" w14:textId="795CEBAD" w:rsidR="00527BD4" w:rsidRPr="00645414" w:rsidRDefault="00893EB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65B87">
              <w:t>5</w:t>
            </w:r>
          </w:fldSimple>
        </w:p>
      </w:tc>
    </w:tr>
  </w:tbl>
  <w:p w14:paraId="6B3D22A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42466" w14:paraId="2992468A" w14:textId="77777777" w:rsidTr="00CA6A25">
      <w:trPr>
        <w:trHeight w:hRule="exact" w:val="240"/>
      </w:trPr>
      <w:tc>
        <w:tcPr>
          <w:tcW w:w="7601" w:type="dxa"/>
          <w:shd w:val="clear" w:color="auto" w:fill="auto"/>
        </w:tcPr>
        <w:p w14:paraId="21C41AE5" w14:textId="77777777" w:rsidR="00527BD4" w:rsidRDefault="00527BD4" w:rsidP="008C356D">
          <w:pPr>
            <w:pStyle w:val="Huisstijl-Rubricering"/>
          </w:pPr>
        </w:p>
      </w:tc>
      <w:tc>
        <w:tcPr>
          <w:tcW w:w="2170" w:type="dxa"/>
        </w:tcPr>
        <w:p w14:paraId="7B488E91" w14:textId="59C6BB23" w:rsidR="00527BD4" w:rsidRPr="00ED539E" w:rsidRDefault="00893EB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BF768B">
              <w:t>1</w:t>
            </w:r>
          </w:fldSimple>
        </w:p>
      </w:tc>
    </w:tr>
  </w:tbl>
  <w:p w14:paraId="6BA8EB54" w14:textId="77777777" w:rsidR="00527BD4" w:rsidRPr="00BC3B53" w:rsidRDefault="00527BD4" w:rsidP="008C356D">
    <w:pPr>
      <w:pStyle w:val="Voettekst"/>
      <w:spacing w:line="240" w:lineRule="auto"/>
      <w:rPr>
        <w:sz w:val="2"/>
        <w:szCs w:val="2"/>
      </w:rPr>
    </w:pPr>
  </w:p>
  <w:p w14:paraId="4A58F57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92315" w14:textId="77777777" w:rsidR="00BF768B" w:rsidRDefault="00BF768B">
      <w:r>
        <w:separator/>
      </w:r>
    </w:p>
    <w:p w14:paraId="0DA37E46" w14:textId="77777777" w:rsidR="00BF768B" w:rsidRDefault="00BF768B"/>
  </w:footnote>
  <w:footnote w:type="continuationSeparator" w:id="0">
    <w:p w14:paraId="52532F18" w14:textId="77777777" w:rsidR="00BF768B" w:rsidRDefault="00BF768B">
      <w:r>
        <w:continuationSeparator/>
      </w:r>
    </w:p>
    <w:p w14:paraId="5C4293DE" w14:textId="77777777" w:rsidR="00BF768B" w:rsidRDefault="00BF768B"/>
  </w:footnote>
  <w:footnote w:id="1">
    <w:p w14:paraId="107F4FD7" w14:textId="77777777" w:rsidR="00E7159D" w:rsidRPr="009B4873" w:rsidRDefault="00E7159D" w:rsidP="00E7159D">
      <w:pPr>
        <w:pStyle w:val="Voetnoottekst"/>
        <w:rPr>
          <w:szCs w:val="13"/>
        </w:rPr>
      </w:pPr>
      <w:r w:rsidRPr="009B4873">
        <w:rPr>
          <w:rStyle w:val="Voetnootmarkering"/>
          <w:szCs w:val="13"/>
        </w:rPr>
        <w:footnoteRef/>
      </w:r>
      <w:r w:rsidRPr="009B4873">
        <w:rPr>
          <w:szCs w:val="13"/>
        </w:rPr>
        <w:t xml:space="preserve"> Kamerstukken II 2024/25, 32813, nr. 1416</w:t>
      </w:r>
    </w:p>
  </w:footnote>
  <w:footnote w:id="2">
    <w:p w14:paraId="7D4FEA1F" w14:textId="77777777" w:rsidR="00225859" w:rsidRPr="009B4873" w:rsidRDefault="00225859" w:rsidP="00225859">
      <w:pPr>
        <w:pStyle w:val="Voetnoottekst"/>
        <w:rPr>
          <w:szCs w:val="13"/>
        </w:rPr>
      </w:pPr>
      <w:r w:rsidRPr="009B4873">
        <w:rPr>
          <w:rStyle w:val="Voetnootmarkering"/>
          <w:szCs w:val="13"/>
        </w:rPr>
        <w:footnoteRef/>
      </w:r>
      <w:r w:rsidRPr="009B4873">
        <w:rPr>
          <w:szCs w:val="13"/>
        </w:rPr>
        <w:t xml:space="preserve"> Kamerstukken II 2024/25, 29023, nr. 570</w:t>
      </w:r>
    </w:p>
  </w:footnote>
  <w:footnote w:id="3">
    <w:p w14:paraId="2C993BD4" w14:textId="77777777" w:rsidR="0088493B" w:rsidRPr="009B4873" w:rsidRDefault="0088493B" w:rsidP="0088493B">
      <w:pPr>
        <w:pStyle w:val="Voetnoottekst"/>
        <w:spacing w:after="160" w:line="257" w:lineRule="auto"/>
        <w:rPr>
          <w:szCs w:val="13"/>
        </w:rPr>
      </w:pPr>
      <w:r w:rsidRPr="009B4873">
        <w:rPr>
          <w:rStyle w:val="Voetnootmarkering"/>
          <w:szCs w:val="13"/>
        </w:rPr>
        <w:footnoteRef/>
      </w:r>
      <w:r w:rsidRPr="009B4873">
        <w:rPr>
          <w:szCs w:val="13"/>
        </w:rPr>
        <w:t xml:space="preserve"> </w:t>
      </w:r>
      <w:hyperlink r:id="rId1">
        <w:r w:rsidRPr="009B4873">
          <w:rPr>
            <w:rStyle w:val="Hyperlink"/>
            <w:rFonts w:eastAsia="Aptos" w:cs="Aptos"/>
            <w:szCs w:val="13"/>
          </w:rPr>
          <w:t>https://www.tennet.eu/nl/over-tennet/publicaties/rapport-monitoring-leveringszekerheid</w:t>
        </w:r>
      </w:hyperlink>
    </w:p>
    <w:p w14:paraId="0D98F7FB" w14:textId="77777777" w:rsidR="0088493B" w:rsidRPr="009B4873" w:rsidRDefault="0088493B" w:rsidP="0088493B">
      <w:pPr>
        <w:pStyle w:val="Voetnoottekst"/>
        <w:rPr>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42466" w14:paraId="40548A41" w14:textId="77777777" w:rsidTr="00A50CF6">
      <w:tc>
        <w:tcPr>
          <w:tcW w:w="2156" w:type="dxa"/>
          <w:shd w:val="clear" w:color="auto" w:fill="auto"/>
        </w:tcPr>
        <w:p w14:paraId="292D0CE6" w14:textId="77777777" w:rsidR="00527BD4" w:rsidRPr="005819CE" w:rsidRDefault="00893EB7" w:rsidP="00A50CF6">
          <w:pPr>
            <w:pStyle w:val="Huisstijl-Adres"/>
            <w:rPr>
              <w:b/>
            </w:rPr>
          </w:pPr>
          <w:r>
            <w:rPr>
              <w:b/>
            </w:rPr>
            <w:t>Directoraat-generaal Klimaat en Energie</w:t>
          </w:r>
          <w:r w:rsidRPr="005819CE">
            <w:rPr>
              <w:b/>
            </w:rPr>
            <w:br/>
          </w:r>
          <w:r>
            <w:t>Directie Energiemarkt</w:t>
          </w:r>
        </w:p>
      </w:tc>
    </w:tr>
    <w:tr w:rsidR="00D42466" w14:paraId="2CAF4375" w14:textId="77777777" w:rsidTr="00A50CF6">
      <w:trPr>
        <w:trHeight w:hRule="exact" w:val="200"/>
      </w:trPr>
      <w:tc>
        <w:tcPr>
          <w:tcW w:w="2156" w:type="dxa"/>
          <w:shd w:val="clear" w:color="auto" w:fill="auto"/>
        </w:tcPr>
        <w:p w14:paraId="0648AA05" w14:textId="77777777" w:rsidR="00527BD4" w:rsidRPr="005819CE" w:rsidRDefault="00527BD4" w:rsidP="00A50CF6"/>
      </w:tc>
    </w:tr>
    <w:tr w:rsidR="00D42466" w14:paraId="556EFEAB" w14:textId="77777777" w:rsidTr="00502512">
      <w:trPr>
        <w:trHeight w:hRule="exact" w:val="774"/>
      </w:trPr>
      <w:tc>
        <w:tcPr>
          <w:tcW w:w="2156" w:type="dxa"/>
          <w:shd w:val="clear" w:color="auto" w:fill="auto"/>
        </w:tcPr>
        <w:p w14:paraId="5ABB9779" w14:textId="77777777" w:rsidR="00527BD4" w:rsidRDefault="00893EB7" w:rsidP="003A5290">
          <w:pPr>
            <w:pStyle w:val="Huisstijl-Kopje"/>
          </w:pPr>
          <w:r>
            <w:t>Ons kenmerk</w:t>
          </w:r>
        </w:p>
        <w:p w14:paraId="69AEF118" w14:textId="524CE2E1" w:rsidR="00502512" w:rsidRPr="00502512" w:rsidRDefault="00893EB7" w:rsidP="003A5290">
          <w:pPr>
            <w:pStyle w:val="Huisstijl-Kopje"/>
            <w:rPr>
              <w:b w:val="0"/>
            </w:rPr>
          </w:pPr>
          <w:r>
            <w:rPr>
              <w:b w:val="0"/>
            </w:rPr>
            <w:t>DGKE-DE</w:t>
          </w:r>
          <w:r w:rsidRPr="00502512">
            <w:rPr>
              <w:b w:val="0"/>
            </w:rPr>
            <w:t xml:space="preserve"> / </w:t>
          </w:r>
          <w:r w:rsidR="00C22255" w:rsidRPr="00C22255">
            <w:rPr>
              <w:b w:val="0"/>
              <w:bCs/>
            </w:rPr>
            <w:t>99281841</w:t>
          </w:r>
        </w:p>
        <w:p w14:paraId="77641463" w14:textId="77777777" w:rsidR="00527BD4" w:rsidRPr="005819CE" w:rsidRDefault="00527BD4" w:rsidP="00361A56">
          <w:pPr>
            <w:pStyle w:val="Huisstijl-Kopje"/>
          </w:pPr>
        </w:p>
      </w:tc>
    </w:tr>
  </w:tbl>
  <w:p w14:paraId="1E2CC4C2" w14:textId="77777777" w:rsidR="00527BD4" w:rsidRDefault="00527BD4" w:rsidP="008C356D">
    <w:pPr>
      <w:pStyle w:val="Koptekst"/>
      <w:rPr>
        <w:rFonts w:cs="Verdana-Bold"/>
        <w:b/>
        <w:bCs/>
        <w:smallCaps/>
        <w:szCs w:val="18"/>
      </w:rPr>
    </w:pPr>
  </w:p>
  <w:p w14:paraId="368509C3" w14:textId="77777777" w:rsidR="00527BD4" w:rsidRDefault="00527BD4" w:rsidP="008C356D"/>
  <w:p w14:paraId="28D45C07" w14:textId="77777777" w:rsidR="00527BD4" w:rsidRPr="00740712" w:rsidRDefault="00527BD4" w:rsidP="008C356D"/>
  <w:p w14:paraId="75DB3861" w14:textId="77777777" w:rsidR="00527BD4" w:rsidRPr="00217880" w:rsidRDefault="00527BD4" w:rsidP="008C356D">
    <w:pPr>
      <w:spacing w:line="0" w:lineRule="atLeast"/>
      <w:rPr>
        <w:sz w:val="2"/>
        <w:szCs w:val="2"/>
      </w:rPr>
    </w:pPr>
  </w:p>
  <w:p w14:paraId="760ED826" w14:textId="77777777" w:rsidR="00527BD4" w:rsidRDefault="00527BD4" w:rsidP="004F44C2">
    <w:pPr>
      <w:pStyle w:val="Koptekst"/>
      <w:rPr>
        <w:rFonts w:cs="Verdana-Bold"/>
        <w:b/>
        <w:bCs/>
        <w:smallCaps/>
        <w:szCs w:val="18"/>
      </w:rPr>
    </w:pPr>
  </w:p>
  <w:p w14:paraId="32870DD6" w14:textId="77777777" w:rsidR="00527BD4" w:rsidRDefault="00527BD4" w:rsidP="004F44C2"/>
  <w:p w14:paraId="022A911B" w14:textId="77777777" w:rsidR="00527BD4" w:rsidRPr="00740712" w:rsidRDefault="00527BD4" w:rsidP="004F44C2"/>
  <w:p w14:paraId="360D5B6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42466" w14:paraId="5070EC0E" w14:textId="77777777" w:rsidTr="00751A6A">
      <w:trPr>
        <w:trHeight w:val="2636"/>
      </w:trPr>
      <w:tc>
        <w:tcPr>
          <w:tcW w:w="737" w:type="dxa"/>
          <w:shd w:val="clear" w:color="auto" w:fill="auto"/>
        </w:tcPr>
        <w:p w14:paraId="79B89BF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A44BA8F" w14:textId="77777777" w:rsidR="00527BD4" w:rsidRDefault="00893EB7"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6A4D795" wp14:editId="5CEF6BC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9B5D9C9" w14:textId="77777777" w:rsidR="00F4553F" w:rsidRDefault="00F4553F" w:rsidP="00651CEE">
          <w:pPr>
            <w:framePr w:w="6340" w:h="2750" w:hRule="exact" w:hSpace="180" w:wrap="around" w:vAnchor="page" w:hAnchor="text" w:x="3873" w:y="-140"/>
            <w:spacing w:line="240" w:lineRule="auto"/>
          </w:pPr>
        </w:p>
      </w:tc>
    </w:tr>
  </w:tbl>
  <w:p w14:paraId="171CAEA1" w14:textId="77777777" w:rsidR="00527BD4" w:rsidRDefault="00527BD4" w:rsidP="00D0609E">
    <w:pPr>
      <w:framePr w:w="6340" w:h="2750" w:hRule="exact" w:hSpace="180" w:wrap="around" w:vAnchor="page" w:hAnchor="text" w:x="3873" w:y="-140"/>
    </w:pPr>
  </w:p>
  <w:p w14:paraId="42640C4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42466" w:rsidRPr="009B4873" w14:paraId="74696C11" w14:textId="77777777" w:rsidTr="00A50CF6">
      <w:tc>
        <w:tcPr>
          <w:tcW w:w="2160" w:type="dxa"/>
          <w:shd w:val="clear" w:color="auto" w:fill="auto"/>
        </w:tcPr>
        <w:p w14:paraId="13383665" w14:textId="77777777" w:rsidR="00527BD4" w:rsidRPr="005819CE" w:rsidRDefault="00893EB7" w:rsidP="00A50CF6">
          <w:pPr>
            <w:pStyle w:val="Huisstijl-Adres"/>
            <w:rPr>
              <w:b/>
            </w:rPr>
          </w:pPr>
          <w:r>
            <w:rPr>
              <w:b/>
            </w:rPr>
            <w:t>Directoraat-generaal Klimaat en Energie</w:t>
          </w:r>
          <w:r w:rsidRPr="005819CE">
            <w:rPr>
              <w:b/>
            </w:rPr>
            <w:br/>
          </w:r>
          <w:r>
            <w:t>Directie Energiemarkt</w:t>
          </w:r>
        </w:p>
        <w:p w14:paraId="6E8B8D6A" w14:textId="77777777" w:rsidR="00527BD4" w:rsidRPr="00BE5ED9" w:rsidRDefault="00893EB7" w:rsidP="00A50CF6">
          <w:pPr>
            <w:pStyle w:val="Huisstijl-Adres"/>
          </w:pPr>
          <w:r>
            <w:rPr>
              <w:b/>
            </w:rPr>
            <w:t>Bezoekadres</w:t>
          </w:r>
          <w:r>
            <w:rPr>
              <w:b/>
            </w:rPr>
            <w:br/>
          </w:r>
          <w:r>
            <w:t>Bezuidenhoutseweg 73</w:t>
          </w:r>
          <w:r w:rsidRPr="005819CE">
            <w:br/>
          </w:r>
          <w:r>
            <w:t>2594 AC Den Haag</w:t>
          </w:r>
        </w:p>
        <w:p w14:paraId="7ABD1BB5" w14:textId="77777777" w:rsidR="00EF495B" w:rsidRDefault="00893EB7" w:rsidP="0098788A">
          <w:pPr>
            <w:pStyle w:val="Huisstijl-Adres"/>
          </w:pPr>
          <w:r>
            <w:rPr>
              <w:b/>
            </w:rPr>
            <w:t>Postadres</w:t>
          </w:r>
          <w:r>
            <w:rPr>
              <w:b/>
            </w:rPr>
            <w:br/>
          </w:r>
          <w:r>
            <w:t>Postbus 20401</w:t>
          </w:r>
          <w:r w:rsidRPr="005819CE">
            <w:br/>
            <w:t>2500 E</w:t>
          </w:r>
          <w:r>
            <w:t>K</w:t>
          </w:r>
          <w:r w:rsidRPr="005819CE">
            <w:t xml:space="preserve"> Den Haag</w:t>
          </w:r>
        </w:p>
        <w:p w14:paraId="43DCE6DD" w14:textId="77777777" w:rsidR="00EF495B" w:rsidRPr="005B3814" w:rsidRDefault="00893EB7" w:rsidP="0098788A">
          <w:pPr>
            <w:pStyle w:val="Huisstijl-Adres"/>
          </w:pPr>
          <w:r>
            <w:rPr>
              <w:b/>
            </w:rPr>
            <w:t>Overheidsidentificatienr</w:t>
          </w:r>
          <w:r>
            <w:rPr>
              <w:b/>
            </w:rPr>
            <w:br/>
          </w:r>
          <w:r w:rsidR="002D0DDB" w:rsidRPr="002D0DDB">
            <w:t>00000003952069570000</w:t>
          </w:r>
        </w:p>
        <w:p w14:paraId="3E30E261" w14:textId="4BD89D2E" w:rsidR="00527BD4" w:rsidRPr="009B4873" w:rsidRDefault="00893EB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42466" w:rsidRPr="009B4873" w14:paraId="0B7BA07A" w14:textId="77777777" w:rsidTr="00A50CF6">
      <w:trPr>
        <w:trHeight w:hRule="exact" w:val="200"/>
      </w:trPr>
      <w:tc>
        <w:tcPr>
          <w:tcW w:w="2160" w:type="dxa"/>
          <w:shd w:val="clear" w:color="auto" w:fill="auto"/>
        </w:tcPr>
        <w:p w14:paraId="0B63B74C" w14:textId="77777777" w:rsidR="00527BD4" w:rsidRPr="00C55D8A" w:rsidRDefault="00527BD4" w:rsidP="00A50CF6"/>
      </w:tc>
    </w:tr>
    <w:tr w:rsidR="00D42466" w14:paraId="4D5C1CBE" w14:textId="77777777" w:rsidTr="00A50CF6">
      <w:tc>
        <w:tcPr>
          <w:tcW w:w="2160" w:type="dxa"/>
          <w:shd w:val="clear" w:color="auto" w:fill="auto"/>
        </w:tcPr>
        <w:p w14:paraId="20C80ED6" w14:textId="77777777" w:rsidR="000C0163" w:rsidRPr="005819CE" w:rsidRDefault="00893EB7" w:rsidP="000C0163">
          <w:pPr>
            <w:pStyle w:val="Huisstijl-Kopje"/>
          </w:pPr>
          <w:r>
            <w:t>Ons kenmerk</w:t>
          </w:r>
          <w:r w:rsidRPr="005819CE">
            <w:t xml:space="preserve"> </w:t>
          </w:r>
        </w:p>
        <w:p w14:paraId="35EDE928" w14:textId="77777777" w:rsidR="000C0163" w:rsidRPr="005819CE" w:rsidRDefault="00893EB7" w:rsidP="000C0163">
          <w:pPr>
            <w:pStyle w:val="Huisstijl-Gegeven"/>
          </w:pPr>
          <w:r>
            <w:t>DGKE-DE</w:t>
          </w:r>
          <w:r w:rsidR="00926AE2">
            <w:t xml:space="preserve"> /</w:t>
          </w:r>
          <w:r w:rsidR="00EB4E8D">
            <w:t xml:space="preserve"> </w:t>
          </w:r>
          <w:r>
            <w:t>99281841</w:t>
          </w:r>
        </w:p>
        <w:p w14:paraId="03166CF7" w14:textId="77777777" w:rsidR="00527BD4" w:rsidRPr="005819CE" w:rsidRDefault="00893EB7" w:rsidP="00A50CF6">
          <w:pPr>
            <w:pStyle w:val="Huisstijl-Kopje"/>
          </w:pPr>
          <w:r>
            <w:t>Uw kenmerk</w:t>
          </w:r>
        </w:p>
        <w:p w14:paraId="6BB08969" w14:textId="1CDBB699" w:rsidR="00527BD4" w:rsidRPr="005819CE" w:rsidRDefault="00893EB7" w:rsidP="009B4873">
          <w:pPr>
            <w:pStyle w:val="Huisstijl-Gegeven"/>
          </w:pPr>
          <w:r>
            <w:t>2025Z10848</w:t>
          </w:r>
        </w:p>
        <w:p w14:paraId="6E94610D" w14:textId="77777777" w:rsidR="00527BD4" w:rsidRPr="005819CE" w:rsidRDefault="00527BD4" w:rsidP="00A50CF6">
          <w:pPr>
            <w:pStyle w:val="Huisstijl-Gegeven"/>
          </w:pPr>
        </w:p>
      </w:tc>
    </w:tr>
  </w:tbl>
  <w:p w14:paraId="61C789F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42466" w14:paraId="1CB88937" w14:textId="77777777" w:rsidTr="007610AA">
      <w:trPr>
        <w:trHeight w:val="400"/>
      </w:trPr>
      <w:tc>
        <w:tcPr>
          <w:tcW w:w="7520" w:type="dxa"/>
          <w:gridSpan w:val="2"/>
          <w:shd w:val="clear" w:color="auto" w:fill="auto"/>
        </w:tcPr>
        <w:p w14:paraId="3F0422D1" w14:textId="77777777" w:rsidR="00527BD4" w:rsidRPr="00BC3B53" w:rsidRDefault="00893EB7" w:rsidP="00A50CF6">
          <w:pPr>
            <w:pStyle w:val="Huisstijl-Retouradres"/>
          </w:pPr>
          <w:r>
            <w:t>&gt; Retouradres Postbus 20401 2500 EK Den Haag</w:t>
          </w:r>
        </w:p>
      </w:tc>
    </w:tr>
    <w:tr w:rsidR="00D42466" w14:paraId="0F5A4EBD" w14:textId="77777777" w:rsidTr="007610AA">
      <w:tc>
        <w:tcPr>
          <w:tcW w:w="7520" w:type="dxa"/>
          <w:gridSpan w:val="2"/>
          <w:shd w:val="clear" w:color="auto" w:fill="auto"/>
        </w:tcPr>
        <w:p w14:paraId="6E74BBEC" w14:textId="77777777" w:rsidR="00527BD4" w:rsidRPr="00983E8F" w:rsidRDefault="00527BD4" w:rsidP="00A50CF6">
          <w:pPr>
            <w:pStyle w:val="Huisstijl-Rubricering"/>
          </w:pPr>
        </w:p>
      </w:tc>
    </w:tr>
    <w:tr w:rsidR="00D42466" w14:paraId="6FCF6C2F" w14:textId="77777777" w:rsidTr="007610AA">
      <w:trPr>
        <w:trHeight w:hRule="exact" w:val="2440"/>
      </w:trPr>
      <w:tc>
        <w:tcPr>
          <w:tcW w:w="7520" w:type="dxa"/>
          <w:gridSpan w:val="2"/>
          <w:shd w:val="clear" w:color="auto" w:fill="auto"/>
        </w:tcPr>
        <w:p w14:paraId="168B61D5" w14:textId="77777777" w:rsidR="00527BD4" w:rsidRDefault="00893EB7" w:rsidP="00A50CF6">
          <w:pPr>
            <w:pStyle w:val="Huisstijl-NAW"/>
          </w:pPr>
          <w:r>
            <w:t xml:space="preserve">De Voorzitter van de Tweede Kamer </w:t>
          </w:r>
        </w:p>
        <w:p w14:paraId="7C34F28E" w14:textId="77777777" w:rsidR="00D87195" w:rsidRDefault="00893EB7" w:rsidP="00D87195">
          <w:pPr>
            <w:pStyle w:val="Huisstijl-NAW"/>
          </w:pPr>
          <w:r>
            <w:t>der Staten-Generaal</w:t>
          </w:r>
        </w:p>
        <w:p w14:paraId="164A2B0C" w14:textId="77777777" w:rsidR="00EA0F13" w:rsidRDefault="00893EB7" w:rsidP="00EA0F13">
          <w:pPr>
            <w:rPr>
              <w:szCs w:val="18"/>
            </w:rPr>
          </w:pPr>
          <w:r>
            <w:rPr>
              <w:szCs w:val="18"/>
            </w:rPr>
            <w:t>Prinses Irenestraat 6</w:t>
          </w:r>
        </w:p>
        <w:p w14:paraId="36622FC5" w14:textId="77777777" w:rsidR="00985E56" w:rsidRDefault="00893EB7" w:rsidP="00EA0F13">
          <w:r>
            <w:rPr>
              <w:szCs w:val="18"/>
            </w:rPr>
            <w:t>2595 BD  DEN HAAG</w:t>
          </w:r>
        </w:p>
      </w:tc>
    </w:tr>
    <w:tr w:rsidR="00D42466" w14:paraId="69EFD3AD" w14:textId="77777777" w:rsidTr="007610AA">
      <w:trPr>
        <w:trHeight w:hRule="exact" w:val="400"/>
      </w:trPr>
      <w:tc>
        <w:tcPr>
          <w:tcW w:w="7520" w:type="dxa"/>
          <w:gridSpan w:val="2"/>
          <w:shd w:val="clear" w:color="auto" w:fill="auto"/>
        </w:tcPr>
        <w:p w14:paraId="03763C3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42466" w14:paraId="6D41DE40" w14:textId="77777777" w:rsidTr="007610AA">
      <w:trPr>
        <w:trHeight w:val="240"/>
      </w:trPr>
      <w:tc>
        <w:tcPr>
          <w:tcW w:w="900" w:type="dxa"/>
          <w:shd w:val="clear" w:color="auto" w:fill="auto"/>
        </w:tcPr>
        <w:p w14:paraId="309896AC" w14:textId="77777777" w:rsidR="00527BD4" w:rsidRPr="007709EF" w:rsidRDefault="00893EB7" w:rsidP="00A50CF6">
          <w:pPr>
            <w:rPr>
              <w:szCs w:val="18"/>
            </w:rPr>
          </w:pPr>
          <w:r>
            <w:rPr>
              <w:szCs w:val="18"/>
            </w:rPr>
            <w:t>Datum</w:t>
          </w:r>
        </w:p>
      </w:tc>
      <w:tc>
        <w:tcPr>
          <w:tcW w:w="6620" w:type="dxa"/>
          <w:shd w:val="clear" w:color="auto" w:fill="auto"/>
        </w:tcPr>
        <w:p w14:paraId="68D923DE" w14:textId="0B958ABF" w:rsidR="00527BD4" w:rsidRPr="007709EF" w:rsidRDefault="000F5AA5" w:rsidP="00A50CF6">
          <w:r>
            <w:t>17 juni 2025</w:t>
          </w:r>
        </w:p>
      </w:tc>
    </w:tr>
    <w:tr w:rsidR="00D42466" w14:paraId="3B2A96A3" w14:textId="77777777" w:rsidTr="007610AA">
      <w:trPr>
        <w:trHeight w:val="240"/>
      </w:trPr>
      <w:tc>
        <w:tcPr>
          <w:tcW w:w="900" w:type="dxa"/>
          <w:shd w:val="clear" w:color="auto" w:fill="auto"/>
        </w:tcPr>
        <w:p w14:paraId="12F83EF4" w14:textId="77777777" w:rsidR="00527BD4" w:rsidRPr="007709EF" w:rsidRDefault="00893EB7" w:rsidP="00A50CF6">
          <w:pPr>
            <w:rPr>
              <w:szCs w:val="18"/>
            </w:rPr>
          </w:pPr>
          <w:r>
            <w:rPr>
              <w:szCs w:val="18"/>
            </w:rPr>
            <w:t>Betreft</w:t>
          </w:r>
        </w:p>
      </w:tc>
      <w:tc>
        <w:tcPr>
          <w:tcW w:w="6620" w:type="dxa"/>
          <w:shd w:val="clear" w:color="auto" w:fill="auto"/>
        </w:tcPr>
        <w:p w14:paraId="5893DA4D" w14:textId="38F5B2E9" w:rsidR="00527BD4" w:rsidRPr="007709EF" w:rsidRDefault="00EA773B" w:rsidP="00A50CF6">
          <w:r>
            <w:t>Beantwoording Kamervragen over berichtgeving ‘Uniper stopt met veel investeringen in Nederland vanwege onduidelijk beleid’</w:t>
          </w:r>
        </w:p>
      </w:tc>
    </w:tr>
  </w:tbl>
  <w:p w14:paraId="6BE1BCC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6D01351"/>
    <w:multiLevelType w:val="hybridMultilevel"/>
    <w:tmpl w:val="A348AA5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EF80E80">
      <w:start w:val="1"/>
      <w:numFmt w:val="bullet"/>
      <w:pStyle w:val="Lijstopsomteken"/>
      <w:lvlText w:val="•"/>
      <w:lvlJc w:val="left"/>
      <w:pPr>
        <w:tabs>
          <w:tab w:val="num" w:pos="227"/>
        </w:tabs>
        <w:ind w:left="227" w:hanging="227"/>
      </w:pPr>
      <w:rPr>
        <w:rFonts w:ascii="Verdana" w:hAnsi="Verdana" w:hint="default"/>
        <w:sz w:val="18"/>
        <w:szCs w:val="18"/>
      </w:rPr>
    </w:lvl>
    <w:lvl w:ilvl="1" w:tplc="A00A26FA" w:tentative="1">
      <w:start w:val="1"/>
      <w:numFmt w:val="bullet"/>
      <w:lvlText w:val="o"/>
      <w:lvlJc w:val="left"/>
      <w:pPr>
        <w:tabs>
          <w:tab w:val="num" w:pos="1440"/>
        </w:tabs>
        <w:ind w:left="1440" w:hanging="360"/>
      </w:pPr>
      <w:rPr>
        <w:rFonts w:ascii="Courier New" w:hAnsi="Courier New" w:cs="Courier New" w:hint="default"/>
      </w:rPr>
    </w:lvl>
    <w:lvl w:ilvl="2" w:tplc="93222DBC" w:tentative="1">
      <w:start w:val="1"/>
      <w:numFmt w:val="bullet"/>
      <w:lvlText w:val=""/>
      <w:lvlJc w:val="left"/>
      <w:pPr>
        <w:tabs>
          <w:tab w:val="num" w:pos="2160"/>
        </w:tabs>
        <w:ind w:left="2160" w:hanging="360"/>
      </w:pPr>
      <w:rPr>
        <w:rFonts w:ascii="Wingdings" w:hAnsi="Wingdings" w:hint="default"/>
      </w:rPr>
    </w:lvl>
    <w:lvl w:ilvl="3" w:tplc="D2385B64" w:tentative="1">
      <w:start w:val="1"/>
      <w:numFmt w:val="bullet"/>
      <w:lvlText w:val=""/>
      <w:lvlJc w:val="left"/>
      <w:pPr>
        <w:tabs>
          <w:tab w:val="num" w:pos="2880"/>
        </w:tabs>
        <w:ind w:left="2880" w:hanging="360"/>
      </w:pPr>
      <w:rPr>
        <w:rFonts w:ascii="Symbol" w:hAnsi="Symbol" w:hint="default"/>
      </w:rPr>
    </w:lvl>
    <w:lvl w:ilvl="4" w:tplc="A586720E" w:tentative="1">
      <w:start w:val="1"/>
      <w:numFmt w:val="bullet"/>
      <w:lvlText w:val="o"/>
      <w:lvlJc w:val="left"/>
      <w:pPr>
        <w:tabs>
          <w:tab w:val="num" w:pos="3600"/>
        </w:tabs>
        <w:ind w:left="3600" w:hanging="360"/>
      </w:pPr>
      <w:rPr>
        <w:rFonts w:ascii="Courier New" w:hAnsi="Courier New" w:cs="Courier New" w:hint="default"/>
      </w:rPr>
    </w:lvl>
    <w:lvl w:ilvl="5" w:tplc="EE1C429A" w:tentative="1">
      <w:start w:val="1"/>
      <w:numFmt w:val="bullet"/>
      <w:lvlText w:val=""/>
      <w:lvlJc w:val="left"/>
      <w:pPr>
        <w:tabs>
          <w:tab w:val="num" w:pos="4320"/>
        </w:tabs>
        <w:ind w:left="4320" w:hanging="360"/>
      </w:pPr>
      <w:rPr>
        <w:rFonts w:ascii="Wingdings" w:hAnsi="Wingdings" w:hint="default"/>
      </w:rPr>
    </w:lvl>
    <w:lvl w:ilvl="6" w:tplc="8DF8D9E8" w:tentative="1">
      <w:start w:val="1"/>
      <w:numFmt w:val="bullet"/>
      <w:lvlText w:val=""/>
      <w:lvlJc w:val="left"/>
      <w:pPr>
        <w:tabs>
          <w:tab w:val="num" w:pos="5040"/>
        </w:tabs>
        <w:ind w:left="5040" w:hanging="360"/>
      </w:pPr>
      <w:rPr>
        <w:rFonts w:ascii="Symbol" w:hAnsi="Symbol" w:hint="default"/>
      </w:rPr>
    </w:lvl>
    <w:lvl w:ilvl="7" w:tplc="58A8932E" w:tentative="1">
      <w:start w:val="1"/>
      <w:numFmt w:val="bullet"/>
      <w:lvlText w:val="o"/>
      <w:lvlJc w:val="left"/>
      <w:pPr>
        <w:tabs>
          <w:tab w:val="num" w:pos="5760"/>
        </w:tabs>
        <w:ind w:left="5760" w:hanging="360"/>
      </w:pPr>
      <w:rPr>
        <w:rFonts w:ascii="Courier New" w:hAnsi="Courier New" w:cs="Courier New" w:hint="default"/>
      </w:rPr>
    </w:lvl>
    <w:lvl w:ilvl="8" w:tplc="B2CCE3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386D734">
      <w:start w:val="1"/>
      <w:numFmt w:val="bullet"/>
      <w:pStyle w:val="Lijstopsomteken2"/>
      <w:lvlText w:val="–"/>
      <w:lvlJc w:val="left"/>
      <w:pPr>
        <w:tabs>
          <w:tab w:val="num" w:pos="227"/>
        </w:tabs>
        <w:ind w:left="227" w:firstLine="0"/>
      </w:pPr>
      <w:rPr>
        <w:rFonts w:ascii="Verdana" w:hAnsi="Verdana" w:hint="default"/>
      </w:rPr>
    </w:lvl>
    <w:lvl w:ilvl="1" w:tplc="9E1C26BA" w:tentative="1">
      <w:start w:val="1"/>
      <w:numFmt w:val="bullet"/>
      <w:lvlText w:val="o"/>
      <w:lvlJc w:val="left"/>
      <w:pPr>
        <w:tabs>
          <w:tab w:val="num" w:pos="1440"/>
        </w:tabs>
        <w:ind w:left="1440" w:hanging="360"/>
      </w:pPr>
      <w:rPr>
        <w:rFonts w:ascii="Courier New" w:hAnsi="Courier New" w:cs="Courier New" w:hint="default"/>
      </w:rPr>
    </w:lvl>
    <w:lvl w:ilvl="2" w:tplc="FA6CA15C" w:tentative="1">
      <w:start w:val="1"/>
      <w:numFmt w:val="bullet"/>
      <w:lvlText w:val=""/>
      <w:lvlJc w:val="left"/>
      <w:pPr>
        <w:tabs>
          <w:tab w:val="num" w:pos="2160"/>
        </w:tabs>
        <w:ind w:left="2160" w:hanging="360"/>
      </w:pPr>
      <w:rPr>
        <w:rFonts w:ascii="Wingdings" w:hAnsi="Wingdings" w:hint="default"/>
      </w:rPr>
    </w:lvl>
    <w:lvl w:ilvl="3" w:tplc="B664C98C" w:tentative="1">
      <w:start w:val="1"/>
      <w:numFmt w:val="bullet"/>
      <w:lvlText w:val=""/>
      <w:lvlJc w:val="left"/>
      <w:pPr>
        <w:tabs>
          <w:tab w:val="num" w:pos="2880"/>
        </w:tabs>
        <w:ind w:left="2880" w:hanging="360"/>
      </w:pPr>
      <w:rPr>
        <w:rFonts w:ascii="Symbol" w:hAnsi="Symbol" w:hint="default"/>
      </w:rPr>
    </w:lvl>
    <w:lvl w:ilvl="4" w:tplc="B7ACE7EE" w:tentative="1">
      <w:start w:val="1"/>
      <w:numFmt w:val="bullet"/>
      <w:lvlText w:val="o"/>
      <w:lvlJc w:val="left"/>
      <w:pPr>
        <w:tabs>
          <w:tab w:val="num" w:pos="3600"/>
        </w:tabs>
        <w:ind w:left="3600" w:hanging="360"/>
      </w:pPr>
      <w:rPr>
        <w:rFonts w:ascii="Courier New" w:hAnsi="Courier New" w:cs="Courier New" w:hint="default"/>
      </w:rPr>
    </w:lvl>
    <w:lvl w:ilvl="5" w:tplc="35D6D834" w:tentative="1">
      <w:start w:val="1"/>
      <w:numFmt w:val="bullet"/>
      <w:lvlText w:val=""/>
      <w:lvlJc w:val="left"/>
      <w:pPr>
        <w:tabs>
          <w:tab w:val="num" w:pos="4320"/>
        </w:tabs>
        <w:ind w:left="4320" w:hanging="360"/>
      </w:pPr>
      <w:rPr>
        <w:rFonts w:ascii="Wingdings" w:hAnsi="Wingdings" w:hint="default"/>
      </w:rPr>
    </w:lvl>
    <w:lvl w:ilvl="6" w:tplc="BB3CA640" w:tentative="1">
      <w:start w:val="1"/>
      <w:numFmt w:val="bullet"/>
      <w:lvlText w:val=""/>
      <w:lvlJc w:val="left"/>
      <w:pPr>
        <w:tabs>
          <w:tab w:val="num" w:pos="5040"/>
        </w:tabs>
        <w:ind w:left="5040" w:hanging="360"/>
      </w:pPr>
      <w:rPr>
        <w:rFonts w:ascii="Symbol" w:hAnsi="Symbol" w:hint="default"/>
      </w:rPr>
    </w:lvl>
    <w:lvl w:ilvl="7" w:tplc="5A283678" w:tentative="1">
      <w:start w:val="1"/>
      <w:numFmt w:val="bullet"/>
      <w:lvlText w:val="o"/>
      <w:lvlJc w:val="left"/>
      <w:pPr>
        <w:tabs>
          <w:tab w:val="num" w:pos="5760"/>
        </w:tabs>
        <w:ind w:left="5760" w:hanging="360"/>
      </w:pPr>
      <w:rPr>
        <w:rFonts w:ascii="Courier New" w:hAnsi="Courier New" w:cs="Courier New" w:hint="default"/>
      </w:rPr>
    </w:lvl>
    <w:lvl w:ilvl="8" w:tplc="291C6C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8F615E"/>
    <w:multiLevelType w:val="hybridMultilevel"/>
    <w:tmpl w:val="596E27FA"/>
    <w:lvl w:ilvl="0" w:tplc="E4D66508">
      <w:start w:val="1"/>
      <w:numFmt w:val="decimal"/>
      <w:lvlText w:val="%1."/>
      <w:lvlJc w:val="left"/>
      <w:pPr>
        <w:ind w:left="720" w:hanging="360"/>
      </w:pPr>
    </w:lvl>
    <w:lvl w:ilvl="1" w:tplc="552ABB36">
      <w:start w:val="1"/>
      <w:numFmt w:val="lowerLetter"/>
      <w:lvlText w:val="%2."/>
      <w:lvlJc w:val="left"/>
      <w:pPr>
        <w:ind w:left="1440" w:hanging="360"/>
      </w:pPr>
    </w:lvl>
    <w:lvl w:ilvl="2" w:tplc="80085A74">
      <w:start w:val="1"/>
      <w:numFmt w:val="lowerRoman"/>
      <w:lvlText w:val="%3."/>
      <w:lvlJc w:val="right"/>
      <w:pPr>
        <w:ind w:left="2160" w:hanging="180"/>
      </w:pPr>
    </w:lvl>
    <w:lvl w:ilvl="3" w:tplc="A1526486">
      <w:start w:val="1"/>
      <w:numFmt w:val="decimal"/>
      <w:lvlText w:val="%4."/>
      <w:lvlJc w:val="left"/>
      <w:pPr>
        <w:ind w:left="2880" w:hanging="360"/>
      </w:pPr>
    </w:lvl>
    <w:lvl w:ilvl="4" w:tplc="0568CB02">
      <w:start w:val="1"/>
      <w:numFmt w:val="lowerLetter"/>
      <w:lvlText w:val="%5."/>
      <w:lvlJc w:val="left"/>
      <w:pPr>
        <w:ind w:left="3600" w:hanging="360"/>
      </w:pPr>
    </w:lvl>
    <w:lvl w:ilvl="5" w:tplc="C076E728">
      <w:start w:val="1"/>
      <w:numFmt w:val="lowerRoman"/>
      <w:lvlText w:val="%6."/>
      <w:lvlJc w:val="right"/>
      <w:pPr>
        <w:ind w:left="4320" w:hanging="180"/>
      </w:pPr>
    </w:lvl>
    <w:lvl w:ilvl="6" w:tplc="709ED934">
      <w:start w:val="1"/>
      <w:numFmt w:val="decimal"/>
      <w:lvlText w:val="%7."/>
      <w:lvlJc w:val="left"/>
      <w:pPr>
        <w:ind w:left="5040" w:hanging="360"/>
      </w:pPr>
    </w:lvl>
    <w:lvl w:ilvl="7" w:tplc="5C6C0B88">
      <w:start w:val="1"/>
      <w:numFmt w:val="lowerLetter"/>
      <w:lvlText w:val="%8."/>
      <w:lvlJc w:val="left"/>
      <w:pPr>
        <w:ind w:left="5760" w:hanging="360"/>
      </w:pPr>
    </w:lvl>
    <w:lvl w:ilvl="8" w:tplc="A7FC06E2">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56800913">
    <w:abstractNumId w:val="11"/>
  </w:num>
  <w:num w:numId="2" w16cid:durableId="1507162598">
    <w:abstractNumId w:val="7"/>
  </w:num>
  <w:num w:numId="3" w16cid:durableId="1496148579">
    <w:abstractNumId w:val="6"/>
  </w:num>
  <w:num w:numId="4" w16cid:durableId="1111778488">
    <w:abstractNumId w:val="5"/>
  </w:num>
  <w:num w:numId="5" w16cid:durableId="1234243075">
    <w:abstractNumId w:val="4"/>
  </w:num>
  <w:num w:numId="6" w16cid:durableId="155147045">
    <w:abstractNumId w:val="8"/>
  </w:num>
  <w:num w:numId="7" w16cid:durableId="1526484183">
    <w:abstractNumId w:val="3"/>
  </w:num>
  <w:num w:numId="8" w16cid:durableId="1004863958">
    <w:abstractNumId w:val="2"/>
  </w:num>
  <w:num w:numId="9" w16cid:durableId="1939606123">
    <w:abstractNumId w:val="1"/>
  </w:num>
  <w:num w:numId="10" w16cid:durableId="1111360635">
    <w:abstractNumId w:val="0"/>
  </w:num>
  <w:num w:numId="11" w16cid:durableId="1615821764">
    <w:abstractNumId w:val="10"/>
  </w:num>
  <w:num w:numId="12" w16cid:durableId="709232915">
    <w:abstractNumId w:val="12"/>
  </w:num>
  <w:num w:numId="13" w16cid:durableId="170291745">
    <w:abstractNumId w:val="15"/>
  </w:num>
  <w:num w:numId="14" w16cid:durableId="2063022753">
    <w:abstractNumId w:val="13"/>
  </w:num>
  <w:num w:numId="15" w16cid:durableId="724526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066727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A7B"/>
    <w:rsid w:val="00013862"/>
    <w:rsid w:val="00014DC4"/>
    <w:rsid w:val="00016012"/>
    <w:rsid w:val="00020189"/>
    <w:rsid w:val="00020EE4"/>
    <w:rsid w:val="00022D4F"/>
    <w:rsid w:val="00023E9A"/>
    <w:rsid w:val="00033CDD"/>
    <w:rsid w:val="00034A84"/>
    <w:rsid w:val="00035E67"/>
    <w:rsid w:val="000366F3"/>
    <w:rsid w:val="00040BF9"/>
    <w:rsid w:val="00042A5B"/>
    <w:rsid w:val="0006024D"/>
    <w:rsid w:val="000652D4"/>
    <w:rsid w:val="00071F28"/>
    <w:rsid w:val="00074079"/>
    <w:rsid w:val="00092799"/>
    <w:rsid w:val="00092C5F"/>
    <w:rsid w:val="00095003"/>
    <w:rsid w:val="00095540"/>
    <w:rsid w:val="00096680"/>
    <w:rsid w:val="000A0F36"/>
    <w:rsid w:val="000A174A"/>
    <w:rsid w:val="000A3E0A"/>
    <w:rsid w:val="000A65AC"/>
    <w:rsid w:val="000A7159"/>
    <w:rsid w:val="000B7281"/>
    <w:rsid w:val="000B7FAB"/>
    <w:rsid w:val="000C0163"/>
    <w:rsid w:val="000C1BA1"/>
    <w:rsid w:val="000C3EA9"/>
    <w:rsid w:val="000D0225"/>
    <w:rsid w:val="000E592B"/>
    <w:rsid w:val="000E7895"/>
    <w:rsid w:val="000F161D"/>
    <w:rsid w:val="000F3CAA"/>
    <w:rsid w:val="000F5AA5"/>
    <w:rsid w:val="0010119E"/>
    <w:rsid w:val="00102ABB"/>
    <w:rsid w:val="00121BF0"/>
    <w:rsid w:val="00123704"/>
    <w:rsid w:val="001267EE"/>
    <w:rsid w:val="001270C7"/>
    <w:rsid w:val="00132540"/>
    <w:rsid w:val="00133F0F"/>
    <w:rsid w:val="0014786A"/>
    <w:rsid w:val="001516A4"/>
    <w:rsid w:val="00151E5F"/>
    <w:rsid w:val="00153E28"/>
    <w:rsid w:val="001569AB"/>
    <w:rsid w:val="00160115"/>
    <w:rsid w:val="00164D63"/>
    <w:rsid w:val="0016725C"/>
    <w:rsid w:val="001726F3"/>
    <w:rsid w:val="00173C51"/>
    <w:rsid w:val="00174CC2"/>
    <w:rsid w:val="00176CC6"/>
    <w:rsid w:val="00181481"/>
    <w:rsid w:val="00181BE4"/>
    <w:rsid w:val="0018397C"/>
    <w:rsid w:val="00185576"/>
    <w:rsid w:val="00185951"/>
    <w:rsid w:val="00196B8B"/>
    <w:rsid w:val="001A2BEA"/>
    <w:rsid w:val="001A6D93"/>
    <w:rsid w:val="001C32EC"/>
    <w:rsid w:val="001C38BD"/>
    <w:rsid w:val="001C4D5A"/>
    <w:rsid w:val="001D0793"/>
    <w:rsid w:val="001E34C6"/>
    <w:rsid w:val="001E5581"/>
    <w:rsid w:val="001F3C70"/>
    <w:rsid w:val="00200D88"/>
    <w:rsid w:val="00201F68"/>
    <w:rsid w:val="00212F2A"/>
    <w:rsid w:val="00214F2B"/>
    <w:rsid w:val="00217880"/>
    <w:rsid w:val="00222D66"/>
    <w:rsid w:val="00224A8A"/>
    <w:rsid w:val="00225675"/>
    <w:rsid w:val="00225859"/>
    <w:rsid w:val="002309A8"/>
    <w:rsid w:val="00232C66"/>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C315B"/>
    <w:rsid w:val="002D001A"/>
    <w:rsid w:val="002D0DDB"/>
    <w:rsid w:val="002D28E2"/>
    <w:rsid w:val="002D317B"/>
    <w:rsid w:val="002D3587"/>
    <w:rsid w:val="002D502D"/>
    <w:rsid w:val="002E0F69"/>
    <w:rsid w:val="002F5147"/>
    <w:rsid w:val="002F7ABD"/>
    <w:rsid w:val="00303720"/>
    <w:rsid w:val="00312597"/>
    <w:rsid w:val="00312BF1"/>
    <w:rsid w:val="00323733"/>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97D47"/>
    <w:rsid w:val="003A06C8"/>
    <w:rsid w:val="003A0D7C"/>
    <w:rsid w:val="003A5290"/>
    <w:rsid w:val="003B0155"/>
    <w:rsid w:val="003B383D"/>
    <w:rsid w:val="003B3E22"/>
    <w:rsid w:val="003B44FF"/>
    <w:rsid w:val="003B7237"/>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0A7C"/>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160D3"/>
    <w:rsid w:val="00521004"/>
    <w:rsid w:val="00521465"/>
    <w:rsid w:val="00521CEE"/>
    <w:rsid w:val="00524FB4"/>
    <w:rsid w:val="00527BD4"/>
    <w:rsid w:val="00537095"/>
    <w:rsid w:val="005403C8"/>
    <w:rsid w:val="005429DC"/>
    <w:rsid w:val="005461DA"/>
    <w:rsid w:val="00552FFD"/>
    <w:rsid w:val="005565F9"/>
    <w:rsid w:val="00573041"/>
    <w:rsid w:val="0057388D"/>
    <w:rsid w:val="00575B80"/>
    <w:rsid w:val="0057620F"/>
    <w:rsid w:val="005819CE"/>
    <w:rsid w:val="0058298D"/>
    <w:rsid w:val="00584C1A"/>
    <w:rsid w:val="00591623"/>
    <w:rsid w:val="00593C2B"/>
    <w:rsid w:val="00595231"/>
    <w:rsid w:val="00596166"/>
    <w:rsid w:val="00597F64"/>
    <w:rsid w:val="005A207F"/>
    <w:rsid w:val="005A2F35"/>
    <w:rsid w:val="005A729A"/>
    <w:rsid w:val="005B3814"/>
    <w:rsid w:val="005B463E"/>
    <w:rsid w:val="005C33AA"/>
    <w:rsid w:val="005C34E1"/>
    <w:rsid w:val="005C3FE0"/>
    <w:rsid w:val="005C740C"/>
    <w:rsid w:val="005D625B"/>
    <w:rsid w:val="005E6FDA"/>
    <w:rsid w:val="005F0D54"/>
    <w:rsid w:val="005F62D3"/>
    <w:rsid w:val="005F6D11"/>
    <w:rsid w:val="00600CF0"/>
    <w:rsid w:val="0060229E"/>
    <w:rsid w:val="006048F4"/>
    <w:rsid w:val="0060660A"/>
    <w:rsid w:val="006077D9"/>
    <w:rsid w:val="00613B1D"/>
    <w:rsid w:val="00617A44"/>
    <w:rsid w:val="006202B6"/>
    <w:rsid w:val="00625CD0"/>
    <w:rsid w:val="0062627D"/>
    <w:rsid w:val="00627432"/>
    <w:rsid w:val="00636F6F"/>
    <w:rsid w:val="00640588"/>
    <w:rsid w:val="006448E4"/>
    <w:rsid w:val="00645414"/>
    <w:rsid w:val="00651CEE"/>
    <w:rsid w:val="00653606"/>
    <w:rsid w:val="00657C43"/>
    <w:rsid w:val="006610E9"/>
    <w:rsid w:val="00661591"/>
    <w:rsid w:val="00664678"/>
    <w:rsid w:val="0066632F"/>
    <w:rsid w:val="00674A89"/>
    <w:rsid w:val="00674F3D"/>
    <w:rsid w:val="00683494"/>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E419F"/>
    <w:rsid w:val="007F3645"/>
    <w:rsid w:val="007F439C"/>
    <w:rsid w:val="007F5331"/>
    <w:rsid w:val="007F62AD"/>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67E"/>
    <w:rsid w:val="00847444"/>
    <w:rsid w:val="008517C6"/>
    <w:rsid w:val="008547BA"/>
    <w:rsid w:val="008553C7"/>
    <w:rsid w:val="00857FEB"/>
    <w:rsid w:val="008601AF"/>
    <w:rsid w:val="00870B13"/>
    <w:rsid w:val="008712B6"/>
    <w:rsid w:val="00872271"/>
    <w:rsid w:val="00876818"/>
    <w:rsid w:val="00883137"/>
    <w:rsid w:val="0088493B"/>
    <w:rsid w:val="00893EB7"/>
    <w:rsid w:val="00894A3B"/>
    <w:rsid w:val="008A1424"/>
    <w:rsid w:val="008A1F5D"/>
    <w:rsid w:val="008A28F5"/>
    <w:rsid w:val="008B1198"/>
    <w:rsid w:val="008B3471"/>
    <w:rsid w:val="008B3929"/>
    <w:rsid w:val="008B4125"/>
    <w:rsid w:val="008B460C"/>
    <w:rsid w:val="008B4CB3"/>
    <w:rsid w:val="008B567B"/>
    <w:rsid w:val="008B7B24"/>
    <w:rsid w:val="008C356D"/>
    <w:rsid w:val="008D43B5"/>
    <w:rsid w:val="008E0B3F"/>
    <w:rsid w:val="008E49AD"/>
    <w:rsid w:val="008E698E"/>
    <w:rsid w:val="008F2584"/>
    <w:rsid w:val="008F3246"/>
    <w:rsid w:val="008F3C1B"/>
    <w:rsid w:val="008F508C"/>
    <w:rsid w:val="008F6613"/>
    <w:rsid w:val="00901BE9"/>
    <w:rsid w:val="0090271B"/>
    <w:rsid w:val="00903C08"/>
    <w:rsid w:val="00910642"/>
    <w:rsid w:val="00910DDF"/>
    <w:rsid w:val="00923CBD"/>
    <w:rsid w:val="00925BE6"/>
    <w:rsid w:val="00926AE2"/>
    <w:rsid w:val="00930B13"/>
    <w:rsid w:val="009311C8"/>
    <w:rsid w:val="00933376"/>
    <w:rsid w:val="00933A2F"/>
    <w:rsid w:val="00961F6C"/>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2BFB"/>
    <w:rsid w:val="009B4324"/>
    <w:rsid w:val="009B4873"/>
    <w:rsid w:val="009C3F20"/>
    <w:rsid w:val="009C7CA1"/>
    <w:rsid w:val="009D043D"/>
    <w:rsid w:val="009E2115"/>
    <w:rsid w:val="009E6FC6"/>
    <w:rsid w:val="009F3259"/>
    <w:rsid w:val="009F61D1"/>
    <w:rsid w:val="00A037D5"/>
    <w:rsid w:val="00A056DE"/>
    <w:rsid w:val="00A1247D"/>
    <w:rsid w:val="00A128AD"/>
    <w:rsid w:val="00A20887"/>
    <w:rsid w:val="00A21E76"/>
    <w:rsid w:val="00A23BC8"/>
    <w:rsid w:val="00A245F8"/>
    <w:rsid w:val="00A26F67"/>
    <w:rsid w:val="00A30E68"/>
    <w:rsid w:val="00A31933"/>
    <w:rsid w:val="00A329D2"/>
    <w:rsid w:val="00A34AA0"/>
    <w:rsid w:val="00A3715C"/>
    <w:rsid w:val="00A413B4"/>
    <w:rsid w:val="00A41FE2"/>
    <w:rsid w:val="00A42251"/>
    <w:rsid w:val="00A46FEF"/>
    <w:rsid w:val="00A47948"/>
    <w:rsid w:val="00A50CF6"/>
    <w:rsid w:val="00A53DEC"/>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63"/>
    <w:rsid w:val="00B145F0"/>
    <w:rsid w:val="00B23C77"/>
    <w:rsid w:val="00B259C8"/>
    <w:rsid w:val="00B26CCF"/>
    <w:rsid w:val="00B30FC2"/>
    <w:rsid w:val="00B331A2"/>
    <w:rsid w:val="00B425F0"/>
    <w:rsid w:val="00B42DFA"/>
    <w:rsid w:val="00B450C8"/>
    <w:rsid w:val="00B531DD"/>
    <w:rsid w:val="00B55014"/>
    <w:rsid w:val="00B55136"/>
    <w:rsid w:val="00B62232"/>
    <w:rsid w:val="00B631E7"/>
    <w:rsid w:val="00B65B87"/>
    <w:rsid w:val="00B70BF3"/>
    <w:rsid w:val="00B71DC2"/>
    <w:rsid w:val="00B849F5"/>
    <w:rsid w:val="00B91CFC"/>
    <w:rsid w:val="00B93893"/>
    <w:rsid w:val="00BA1397"/>
    <w:rsid w:val="00BA3C85"/>
    <w:rsid w:val="00BA51E1"/>
    <w:rsid w:val="00BA53E4"/>
    <w:rsid w:val="00BA7E0A"/>
    <w:rsid w:val="00BC2C00"/>
    <w:rsid w:val="00BC3B53"/>
    <w:rsid w:val="00BC3B96"/>
    <w:rsid w:val="00BC4AE3"/>
    <w:rsid w:val="00BC5B28"/>
    <w:rsid w:val="00BD2370"/>
    <w:rsid w:val="00BE3F88"/>
    <w:rsid w:val="00BE4756"/>
    <w:rsid w:val="00BE5ED9"/>
    <w:rsid w:val="00BE7B41"/>
    <w:rsid w:val="00BF768B"/>
    <w:rsid w:val="00C15A91"/>
    <w:rsid w:val="00C206F1"/>
    <w:rsid w:val="00C217E1"/>
    <w:rsid w:val="00C219B1"/>
    <w:rsid w:val="00C22255"/>
    <w:rsid w:val="00C4015B"/>
    <w:rsid w:val="00C40C60"/>
    <w:rsid w:val="00C435ED"/>
    <w:rsid w:val="00C5258E"/>
    <w:rsid w:val="00C530C9"/>
    <w:rsid w:val="00C544D9"/>
    <w:rsid w:val="00C55D8A"/>
    <w:rsid w:val="00C619A7"/>
    <w:rsid w:val="00C73D5F"/>
    <w:rsid w:val="00C82AFE"/>
    <w:rsid w:val="00C83DBC"/>
    <w:rsid w:val="00C97C80"/>
    <w:rsid w:val="00CA0022"/>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23A7"/>
    <w:rsid w:val="00D17942"/>
    <w:rsid w:val="00D21E4B"/>
    <w:rsid w:val="00D22441"/>
    <w:rsid w:val="00D23522"/>
    <w:rsid w:val="00D264D6"/>
    <w:rsid w:val="00D33BF0"/>
    <w:rsid w:val="00D33DE0"/>
    <w:rsid w:val="00D34DA3"/>
    <w:rsid w:val="00D36447"/>
    <w:rsid w:val="00D42466"/>
    <w:rsid w:val="00D516BE"/>
    <w:rsid w:val="00D5423B"/>
    <w:rsid w:val="00D54E6A"/>
    <w:rsid w:val="00D54F4E"/>
    <w:rsid w:val="00D57A56"/>
    <w:rsid w:val="00D604B3"/>
    <w:rsid w:val="00D60BA4"/>
    <w:rsid w:val="00D62419"/>
    <w:rsid w:val="00D73B0A"/>
    <w:rsid w:val="00D77870"/>
    <w:rsid w:val="00D80977"/>
    <w:rsid w:val="00D80CCE"/>
    <w:rsid w:val="00D86EEA"/>
    <w:rsid w:val="00D87195"/>
    <w:rsid w:val="00D87D03"/>
    <w:rsid w:val="00D87F9B"/>
    <w:rsid w:val="00D9360B"/>
    <w:rsid w:val="00D95C88"/>
    <w:rsid w:val="00D97B2E"/>
    <w:rsid w:val="00DA1552"/>
    <w:rsid w:val="00DA241E"/>
    <w:rsid w:val="00DB0B75"/>
    <w:rsid w:val="00DB36FE"/>
    <w:rsid w:val="00DB533A"/>
    <w:rsid w:val="00DB60AE"/>
    <w:rsid w:val="00DB6307"/>
    <w:rsid w:val="00DC66E7"/>
    <w:rsid w:val="00DD1DCD"/>
    <w:rsid w:val="00DD338F"/>
    <w:rsid w:val="00DD66F2"/>
    <w:rsid w:val="00DE3FE0"/>
    <w:rsid w:val="00DE578A"/>
    <w:rsid w:val="00DF2583"/>
    <w:rsid w:val="00DF54D9"/>
    <w:rsid w:val="00DF7283"/>
    <w:rsid w:val="00DF7EF6"/>
    <w:rsid w:val="00E01A59"/>
    <w:rsid w:val="00E10DC6"/>
    <w:rsid w:val="00E11F8E"/>
    <w:rsid w:val="00E15881"/>
    <w:rsid w:val="00E16A8F"/>
    <w:rsid w:val="00E174A2"/>
    <w:rsid w:val="00E21DE3"/>
    <w:rsid w:val="00E273C5"/>
    <w:rsid w:val="00E307D1"/>
    <w:rsid w:val="00E3731D"/>
    <w:rsid w:val="00E37EF8"/>
    <w:rsid w:val="00E51469"/>
    <w:rsid w:val="00E634E3"/>
    <w:rsid w:val="00E7159D"/>
    <w:rsid w:val="00E717C4"/>
    <w:rsid w:val="00E77E18"/>
    <w:rsid w:val="00E77F89"/>
    <w:rsid w:val="00E80330"/>
    <w:rsid w:val="00E806C5"/>
    <w:rsid w:val="00E80E71"/>
    <w:rsid w:val="00E850D3"/>
    <w:rsid w:val="00E853D6"/>
    <w:rsid w:val="00E857B4"/>
    <w:rsid w:val="00E876B9"/>
    <w:rsid w:val="00E90965"/>
    <w:rsid w:val="00EA0F13"/>
    <w:rsid w:val="00EA773B"/>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2DF0"/>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2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EA773B"/>
    <w:rPr>
      <w:vertAlign w:val="superscript"/>
    </w:rPr>
  </w:style>
  <w:style w:type="paragraph" w:styleId="Tekstopmerking">
    <w:name w:val="annotation text"/>
    <w:basedOn w:val="Standaard"/>
    <w:link w:val="TekstopmerkingChar"/>
    <w:uiPriority w:val="99"/>
    <w:unhideWhenUsed/>
    <w:rsid w:val="00EA773B"/>
    <w:pPr>
      <w:spacing w:after="160" w:line="240" w:lineRule="auto"/>
    </w:pPr>
    <w:rPr>
      <w:rFonts w:ascii="Calibri" w:eastAsia="Calibri" w:hAnsi="Calibri"/>
      <w:sz w:val="20"/>
      <w:szCs w:val="20"/>
      <w:lang w:eastAsia="en-US"/>
    </w:rPr>
  </w:style>
  <w:style w:type="character" w:customStyle="1" w:styleId="TekstopmerkingChar">
    <w:name w:val="Tekst opmerking Char"/>
    <w:basedOn w:val="Standaardalinea-lettertype"/>
    <w:link w:val="Tekstopmerking"/>
    <w:uiPriority w:val="99"/>
    <w:rsid w:val="00EA773B"/>
    <w:rPr>
      <w:rFonts w:ascii="Calibri" w:eastAsia="Calibri" w:hAnsi="Calibri"/>
      <w:lang w:val="nl-NL"/>
    </w:rPr>
  </w:style>
  <w:style w:type="character" w:styleId="Verwijzingopmerking">
    <w:name w:val="annotation reference"/>
    <w:basedOn w:val="Standaardalinea-lettertype"/>
    <w:uiPriority w:val="99"/>
    <w:semiHidden/>
    <w:unhideWhenUsed/>
    <w:rsid w:val="00EA773B"/>
    <w:rPr>
      <w:sz w:val="16"/>
      <w:szCs w:val="16"/>
    </w:rPr>
  </w:style>
  <w:style w:type="paragraph" w:styleId="Lijstalinea">
    <w:name w:val="List Paragraph"/>
    <w:basedOn w:val="Standaard"/>
    <w:uiPriority w:val="34"/>
    <w:qFormat/>
    <w:rsid w:val="00EA773B"/>
    <w:pPr>
      <w:ind w:left="720"/>
      <w:contextualSpacing/>
    </w:pPr>
  </w:style>
  <w:style w:type="paragraph" w:styleId="Revisie">
    <w:name w:val="Revision"/>
    <w:hidden/>
    <w:uiPriority w:val="99"/>
    <w:semiHidden/>
    <w:rsid w:val="00225859"/>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397D47"/>
    <w:pPr>
      <w:spacing w:after="0"/>
    </w:pPr>
    <w:rPr>
      <w:rFonts w:ascii="Verdana" w:eastAsia="Times New Roman" w:hAnsi="Verdana"/>
      <w:b/>
      <w:bCs/>
      <w:lang w:eastAsia="nl-NL"/>
    </w:rPr>
  </w:style>
  <w:style w:type="character" w:customStyle="1" w:styleId="OnderwerpvanopmerkingChar">
    <w:name w:val="Onderwerp van opmerking Char"/>
    <w:basedOn w:val="TekstopmerkingChar"/>
    <w:link w:val="Onderwerpvanopmerking"/>
    <w:semiHidden/>
    <w:rsid w:val="00397D47"/>
    <w:rPr>
      <w:rFonts w:ascii="Verdana" w:eastAsia="Calibri"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ennet.eu/nl/over-tennet/publicaties/rapport-monitoring-leveringszekerhe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1360</ap:Words>
  <ap:Characters>7480</ap:Characters>
  <ap:DocSecurity>0</ap:DocSecurity>
  <ap:Lines>62</ap:Lines>
  <ap:Paragraphs>17</ap:Paragraphs>
  <ap:ScaleCrop>false</ap:ScaleCrop>
  <ap:LinksUpToDate>false</ap:LinksUpToDate>
  <ap:CharactersWithSpaces>8823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2025-06-17T07:58:00.0000000Z</dcterms:created>
  <dcterms:modified xsi:type="dcterms:W3CDTF">2025-06-17T07:58:00.0000000Z</dcterms:modified>
  <dc:description>------------------------</dc:description>
  <dc:subject/>
  <keywords/>
  <version/>
  <category/>
</coreProperties>
</file>