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C522BF" w:rsidRDefault="00B44BE3" w14:paraId="6B971DDF" w14:textId="77777777">
      <w:r>
        <w:t>Geachte Voorzitter,</w:t>
      </w:r>
    </w:p>
    <w:p w:rsidR="00BF2437" w:rsidP="00C522BF" w:rsidRDefault="00BF2437" w14:paraId="1F61D904" w14:textId="77777777"/>
    <w:p w:rsidRPr="00AC5949" w:rsidR="00AC5949" w:rsidP="00C522BF" w:rsidRDefault="00AC5949" w14:paraId="18AA8679" w14:textId="4CE1B39D">
      <w:r w:rsidRPr="00AC5949">
        <w:t xml:space="preserve">Het beperken van </w:t>
      </w:r>
      <w:r w:rsidRPr="00114055" w:rsidR="00114055">
        <w:t>aanvallen of bedreigende situaties met wolven voor mens en vee</w:t>
      </w:r>
      <w:r w:rsidR="00114055">
        <w:t xml:space="preserve"> </w:t>
      </w:r>
      <w:r w:rsidRPr="00AC5949">
        <w:t xml:space="preserve">en het adequaat ingrijpen wanneer deze incidenten zich toch voordoen, hebben voor mij de hoogste urgentie. Ik </w:t>
      </w:r>
      <w:r w:rsidRPr="00B97365" w:rsidR="00B97365">
        <w:t xml:space="preserve">maak me </w:t>
      </w:r>
      <w:r w:rsidR="00BD7960">
        <w:t xml:space="preserve">hier </w:t>
      </w:r>
      <w:r w:rsidRPr="00B97365" w:rsidR="00B97365">
        <w:t>erg zorgen om</w:t>
      </w:r>
      <w:r w:rsidRPr="00AC5949">
        <w:t xml:space="preserve">. Er is een gedegen aanpak nodig. Daarom heb ik beleid gemaakt in de vorm van </w:t>
      </w:r>
      <w:r w:rsidR="008145EA">
        <w:t xml:space="preserve">een </w:t>
      </w:r>
      <w:r w:rsidRPr="00AC5949">
        <w:t>Landelijke Aanpak Wolven</w:t>
      </w:r>
      <w:r w:rsidR="00BD7960">
        <w:t xml:space="preserve"> (Kamerstuk </w:t>
      </w:r>
      <w:r w:rsidRPr="00BD7960" w:rsidR="00BD7960">
        <w:t>33576</w:t>
      </w:r>
      <w:r w:rsidR="00BD7960">
        <w:t xml:space="preserve">, nr. </w:t>
      </w:r>
      <w:r w:rsidRPr="00BD7960" w:rsidR="00BD7960">
        <w:t>405</w:t>
      </w:r>
      <w:r w:rsidR="00BD7960">
        <w:t>)</w:t>
      </w:r>
      <w:r w:rsidRPr="00AC5949">
        <w:t xml:space="preserve">. Ik </w:t>
      </w:r>
      <w:r w:rsidRPr="004F4E89">
        <w:t>ben blij dat daar nu de eerste stappen in zijn gezet</w:t>
      </w:r>
      <w:r w:rsidRPr="004F4E89" w:rsidR="002B1F1B">
        <w:t>. H</w:t>
      </w:r>
      <w:r w:rsidRPr="004F4E89" w:rsidR="003154FD">
        <w:t xml:space="preserve">et </w:t>
      </w:r>
      <w:r w:rsidRPr="004F4E89" w:rsidR="002B1F1B">
        <w:t xml:space="preserve">inmiddels </w:t>
      </w:r>
      <w:r w:rsidRPr="004F4E89" w:rsidR="003154FD">
        <w:t xml:space="preserve">demissionaire kabinet </w:t>
      </w:r>
      <w:r w:rsidRPr="004F4E89" w:rsidR="002B1F1B">
        <w:t xml:space="preserve">heeft </w:t>
      </w:r>
      <w:r w:rsidRPr="004F4E89">
        <w:t xml:space="preserve">geld </w:t>
      </w:r>
      <w:r w:rsidRPr="004F4E89" w:rsidR="00E34A04">
        <w:t xml:space="preserve">beschikbaar </w:t>
      </w:r>
      <w:r w:rsidRPr="004F4E89" w:rsidR="003154FD">
        <w:t>gesteld</w:t>
      </w:r>
      <w:r w:rsidRPr="004F4E89" w:rsidR="002B1F1B">
        <w:t xml:space="preserve"> voor deze aanpak, indien uw Kamer instemt met de 1</w:t>
      </w:r>
      <w:r w:rsidRPr="004F4E89" w:rsidR="002B1F1B">
        <w:rPr>
          <w:szCs w:val="18"/>
          <w:vertAlign w:val="superscript"/>
        </w:rPr>
        <w:t>e</w:t>
      </w:r>
      <w:r w:rsidRPr="004F4E89" w:rsidR="002B1F1B">
        <w:t xml:space="preserve"> suppletoire begroting van LVVN</w:t>
      </w:r>
      <w:r w:rsidRPr="004F4E89" w:rsidR="0094365F">
        <w:t xml:space="preserve">. Ook heb ik een AMvB opgesteld waarin de definitie van probleemwolf wordt vastgelegd. </w:t>
      </w:r>
      <w:r w:rsidRPr="004F4E89" w:rsidR="002B1F1B">
        <w:t xml:space="preserve">Deze ligt momenteel bij uw Kamer ter voorhang. </w:t>
      </w:r>
      <w:r w:rsidRPr="004F4E89" w:rsidR="0094365F">
        <w:t>Samen met de verlaagde status van de wolf</w:t>
      </w:r>
      <w:r w:rsidRPr="004F4E89" w:rsidR="008B3225">
        <w:t>, waarvoor</w:t>
      </w:r>
      <w:r w:rsidR="008B3225">
        <w:t xml:space="preserve"> ik</w:t>
      </w:r>
      <w:r w:rsidR="0094365F">
        <w:t xml:space="preserve"> </w:t>
      </w:r>
      <w:r w:rsidR="008B3225">
        <w:t xml:space="preserve">me </w:t>
      </w:r>
      <w:r w:rsidR="0094365F">
        <w:t>in Europees verband</w:t>
      </w:r>
      <w:r w:rsidR="008B3225">
        <w:t xml:space="preserve"> hard</w:t>
      </w:r>
      <w:r w:rsidR="008B2EB4">
        <w:t xml:space="preserve">gemaakt </w:t>
      </w:r>
      <w:r w:rsidR="0094365F">
        <w:t>heb</w:t>
      </w:r>
      <w:r w:rsidR="008B3225">
        <w:t>,</w:t>
      </w:r>
      <w:r w:rsidR="0094365F">
        <w:t xml:space="preserve"> zijn er hiermee meer mogelijkheden ontstaan om</w:t>
      </w:r>
      <w:r w:rsidR="008145EA">
        <w:t xml:space="preserve"> verdere stappen </w:t>
      </w:r>
      <w:r w:rsidR="0094365F">
        <w:t>te</w:t>
      </w:r>
      <w:r w:rsidR="008145EA">
        <w:t xml:space="preserve"> kunnen </w:t>
      </w:r>
      <w:r w:rsidR="0094365F">
        <w:t>zetten</w:t>
      </w:r>
      <w:r w:rsidRPr="00AC5949">
        <w:t>.</w:t>
      </w:r>
    </w:p>
    <w:p w:rsidRPr="001B54E4" w:rsidR="001B54E4" w:rsidP="00C522BF" w:rsidRDefault="001B54E4" w14:paraId="0986A076" w14:textId="77777777">
      <w:r w:rsidRPr="001B54E4">
        <w:t>Met deze brief informeer ik uw Kamer, mede in aanloop naar het commissiedebat Natuur van 19 juni 2025, over een aantal onderwerpen in het wolvenbeleid. Waar relevant, zijn deze onderwerpen gekoppeld aan moties van, en toezeggingen aan, uw Kamer.  </w:t>
      </w:r>
    </w:p>
    <w:p w:rsidRPr="001B54E4" w:rsidR="001B54E4" w:rsidP="00C522BF" w:rsidRDefault="001B54E4" w14:paraId="0CC6881E" w14:textId="77777777">
      <w:r w:rsidRPr="001B54E4">
        <w:t> </w:t>
      </w:r>
    </w:p>
    <w:p w:rsidRPr="001B54E4" w:rsidR="001B54E4" w:rsidP="00C522BF" w:rsidRDefault="001B54E4" w14:paraId="376091AF" w14:textId="77777777">
      <w:r w:rsidRPr="001B54E4">
        <w:t>De volgende onderwerpen komen in deze brief aan bod:  </w:t>
      </w:r>
    </w:p>
    <w:p w:rsidRPr="001B54E4" w:rsidR="001B54E4" w:rsidP="00C522BF" w:rsidRDefault="001B54E4" w14:paraId="0EC1B58D" w14:textId="4B53B528">
      <w:r w:rsidRPr="001B54E4">
        <w:t>•</w:t>
      </w:r>
      <w:r w:rsidR="00C522BF">
        <w:t xml:space="preserve">  </w:t>
      </w:r>
      <w:r w:rsidRPr="001B54E4">
        <w:t>Landelijke Aanpak Wolven. </w:t>
      </w:r>
    </w:p>
    <w:p w:rsidRPr="001B54E4" w:rsidR="001B54E4" w:rsidP="00C522BF" w:rsidRDefault="001B54E4" w14:paraId="385EA6EF" w14:textId="77777777">
      <w:pPr>
        <w:pStyle w:val="Lijstopsomteken"/>
      </w:pPr>
      <w:r w:rsidRPr="001B54E4">
        <w:t>Moties en toezeggingen: </w:t>
      </w:r>
    </w:p>
    <w:p w:rsidRPr="000A1FA8" w:rsidR="001B54E4" w:rsidP="00C522BF" w:rsidRDefault="001B54E4" w14:paraId="2236E7F5" w14:textId="77777777">
      <w:pPr>
        <w:numPr>
          <w:ilvl w:val="0"/>
          <w:numId w:val="19"/>
        </w:numPr>
      </w:pPr>
      <w:r w:rsidRPr="000A1FA8">
        <w:t>Motie-Van der Plas/Graus over onderzoek naar het gedrag van wolven bij het neerleggen van valwild (Kamerstuk 33576, nr. 423). </w:t>
      </w:r>
    </w:p>
    <w:p w:rsidRPr="000A1FA8" w:rsidR="001B54E4" w:rsidP="00C522BF" w:rsidRDefault="001B54E4" w14:paraId="2F6D6045" w14:textId="77777777">
      <w:pPr>
        <w:numPr>
          <w:ilvl w:val="0"/>
          <w:numId w:val="20"/>
        </w:numPr>
      </w:pPr>
      <w:r w:rsidRPr="000A1FA8">
        <w:t>Motie-Boomsma c.s. over aversieve conditionering van wolven (Kamerstuk 33576, nr. 425). </w:t>
      </w:r>
    </w:p>
    <w:p w:rsidRPr="000A1FA8" w:rsidR="001B54E4" w:rsidP="00C522BF" w:rsidRDefault="001B54E4" w14:paraId="12130EBC" w14:textId="77777777">
      <w:pPr>
        <w:numPr>
          <w:ilvl w:val="0"/>
          <w:numId w:val="21"/>
        </w:numPr>
      </w:pPr>
      <w:r w:rsidRPr="000A1FA8">
        <w:t>Motie-Van Campen/Eerdmans over de impact van wolfaanvallen in kaart brengen (Kamerstuk 33576, nr. 426). </w:t>
      </w:r>
    </w:p>
    <w:p w:rsidRPr="000A1FA8" w:rsidR="001B54E4" w:rsidP="00C522BF" w:rsidRDefault="001B54E4" w14:paraId="002909B5" w14:textId="77777777">
      <w:pPr>
        <w:numPr>
          <w:ilvl w:val="0"/>
          <w:numId w:val="22"/>
        </w:numPr>
      </w:pPr>
      <w:r w:rsidRPr="000A1FA8">
        <w:t>Motie-Flach c.s. over maatregelen om wolven hun schuwheid voor mensen niet te doen verliezen (Kamerstuk 33576, nr. 427). </w:t>
      </w:r>
    </w:p>
    <w:p w:rsidRPr="000A1FA8" w:rsidR="001B54E4" w:rsidP="00C522BF" w:rsidRDefault="001B54E4" w14:paraId="41661C33" w14:textId="77777777">
      <w:pPr>
        <w:numPr>
          <w:ilvl w:val="0"/>
          <w:numId w:val="23"/>
        </w:numPr>
      </w:pPr>
      <w:r w:rsidRPr="000A1FA8">
        <w:t>Motie-Kostić/Podt over de onafhankelijkheid van het landelijk deskundigenteam (Kamerstuk 33576, nr. 438). </w:t>
      </w:r>
    </w:p>
    <w:p w:rsidRPr="000A1FA8" w:rsidR="001B54E4" w:rsidP="00C522BF" w:rsidRDefault="001B54E4" w14:paraId="0554BA42" w14:textId="77777777">
      <w:pPr>
        <w:numPr>
          <w:ilvl w:val="0"/>
          <w:numId w:val="24"/>
        </w:numPr>
      </w:pPr>
      <w:r w:rsidRPr="000A1FA8">
        <w:t>Gewijzigde motie-Van der Plas/Flach over een gedragscode om wolven actief te kunnen verjagen (Kamerstuk 33576, nr. 446). </w:t>
      </w:r>
    </w:p>
    <w:p w:rsidRPr="000A1FA8" w:rsidR="001B54E4" w:rsidP="00C522BF" w:rsidRDefault="008145EA" w14:paraId="1E7A1CCB" w14:textId="27877800">
      <w:pPr>
        <w:numPr>
          <w:ilvl w:val="0"/>
          <w:numId w:val="25"/>
        </w:numPr>
      </w:pPr>
      <w:r>
        <w:t>Toezegging: d</w:t>
      </w:r>
      <w:r w:rsidRPr="000A1FA8" w:rsidR="001B54E4">
        <w:t xml:space="preserve">e staatssecretaris van LVVN zal de Kamer voor de zomer van 2025 informeren over de mogelijkheden inzake het zenderen van </w:t>
      </w:r>
      <w:r w:rsidRPr="000A1FA8" w:rsidR="001B54E4">
        <w:lastRenderedPageBreak/>
        <w:t>wolven ten behoeve van het doen van onderzoek naar probleemgedrag (TZ202504-002). </w:t>
      </w:r>
    </w:p>
    <w:p w:rsidRPr="001B54E4" w:rsidR="001B54E4" w:rsidP="00C522BF" w:rsidRDefault="001B54E4" w14:paraId="5969D56E" w14:textId="77777777">
      <w:pPr>
        <w:pStyle w:val="Lijstopsomteken"/>
      </w:pPr>
      <w:r w:rsidRPr="001B54E4">
        <w:t>Actuele ontwikkelingen: </w:t>
      </w:r>
    </w:p>
    <w:p w:rsidRPr="001B54E4" w:rsidR="001B54E4" w:rsidP="00C522BF" w:rsidRDefault="00AE584C" w14:paraId="4C2DB899" w14:textId="2487C855">
      <w:pPr>
        <w:numPr>
          <w:ilvl w:val="0"/>
          <w:numId w:val="28"/>
        </w:numPr>
      </w:pPr>
      <w:r>
        <w:t>P</w:t>
      </w:r>
      <w:r w:rsidRPr="001B54E4" w:rsidR="001B54E4">
        <w:t>rovinciaal Wolvenplan </w:t>
      </w:r>
      <w:r>
        <w:t>2025</w:t>
      </w:r>
    </w:p>
    <w:p w:rsidRPr="001B54E4" w:rsidR="001B54E4" w:rsidP="00C522BF" w:rsidRDefault="001B54E4" w14:paraId="110FA50B" w14:textId="77777777">
      <w:pPr>
        <w:numPr>
          <w:ilvl w:val="0"/>
          <w:numId w:val="29"/>
        </w:numPr>
      </w:pPr>
      <w:r w:rsidRPr="001B54E4">
        <w:t>Incident Nationaal Park de Hoge Veluwe </w:t>
      </w:r>
    </w:p>
    <w:p w:rsidR="001B54E4" w:rsidP="00C522BF" w:rsidRDefault="001B54E4" w14:paraId="203B5A36" w14:textId="294A6A2E">
      <w:pPr>
        <w:numPr>
          <w:ilvl w:val="0"/>
          <w:numId w:val="30"/>
        </w:numPr>
      </w:pPr>
      <w:r w:rsidRPr="001B54E4">
        <w:t xml:space="preserve">Incident </w:t>
      </w:r>
      <w:r w:rsidRPr="00C76190" w:rsidR="00C76190">
        <w:t>Landgoed Den Treek</w:t>
      </w:r>
      <w:r w:rsidRPr="001B54E4" w:rsidR="00C76190">
        <w:rPr>
          <w:i/>
          <w:iCs/>
        </w:rPr>
        <w:t> </w:t>
      </w:r>
      <w:r w:rsidRPr="001B54E4">
        <w:t> </w:t>
      </w:r>
    </w:p>
    <w:p w:rsidRPr="001B54E4" w:rsidR="00A876D3" w:rsidP="00C522BF" w:rsidRDefault="00A876D3" w14:paraId="2127AA95" w14:textId="77777777">
      <w:pPr>
        <w:ind w:left="720"/>
      </w:pPr>
    </w:p>
    <w:p w:rsidRPr="001B54E4" w:rsidR="001B54E4" w:rsidP="00C522BF" w:rsidRDefault="001B54E4" w14:paraId="4D6737EB" w14:textId="77777777">
      <w:r w:rsidRPr="001B54E4">
        <w:rPr>
          <w:b/>
          <w:bCs/>
        </w:rPr>
        <w:t>Landelijke Aanpak Wolven</w:t>
      </w:r>
      <w:r w:rsidRPr="001B54E4">
        <w:t> </w:t>
      </w:r>
    </w:p>
    <w:p w:rsidRPr="001B54E4" w:rsidR="001B54E4" w:rsidP="00C522BF" w:rsidRDefault="001B54E4" w14:paraId="0BD9028C" w14:textId="6D4A79B8">
      <w:r w:rsidRPr="001B54E4">
        <w:t>In december 2024 heb ik de Landelijke Aanpak Wolven</w:t>
      </w:r>
      <w:r w:rsidR="00F42C4D">
        <w:t xml:space="preserve"> (LAW)</w:t>
      </w:r>
      <w:r w:rsidRPr="001B54E4">
        <w:t xml:space="preserve">, een gezamenlijke aanpak van </w:t>
      </w:r>
      <w:r w:rsidR="00F42C4D">
        <w:t>mijn ministerie</w:t>
      </w:r>
      <w:r w:rsidRPr="001B54E4">
        <w:t xml:space="preserve"> en provincies, met uw Kamer gedeeld. Met veel van de activiteiten zijn we direct gestart en de eerste resultaten zijn al behaald. Eind maart </w:t>
      </w:r>
      <w:r w:rsidR="008145EA">
        <w:t>heb</w:t>
      </w:r>
      <w:r w:rsidRPr="001B54E4">
        <w:t xml:space="preserve"> ik samen met de provincies </w:t>
      </w:r>
      <w:r w:rsidR="008145EA">
        <w:t xml:space="preserve">afspraken gemaakt </w:t>
      </w:r>
      <w:r w:rsidRPr="001B54E4">
        <w:t xml:space="preserve">over de nadere invulling en rolverdeling op de gezamenlijke onderdelen uit de </w:t>
      </w:r>
      <w:r w:rsidR="00F42C4D">
        <w:t>LAW</w:t>
      </w:r>
      <w:r w:rsidRPr="001B54E4">
        <w:t xml:space="preserve">. Voor de implementatie van diverse activiteiten </w:t>
      </w:r>
      <w:r w:rsidRPr="004F4E89">
        <w:t xml:space="preserve">uit de aanpak waren ook aanvullende middelen nodig. </w:t>
      </w:r>
      <w:r w:rsidRPr="004F4E89" w:rsidR="00966956">
        <w:t>Het demissionaire kabinet is van plan om, indien uw Kamer instemt met de 1</w:t>
      </w:r>
      <w:r w:rsidRPr="004F4E89" w:rsidR="00966956">
        <w:rPr>
          <w:szCs w:val="18"/>
          <w:vertAlign w:val="superscript"/>
        </w:rPr>
        <w:t>e</w:t>
      </w:r>
      <w:r w:rsidRPr="004F4E89" w:rsidR="00966956">
        <w:t xml:space="preserve"> suppletoire begroting van LVVN</w:t>
      </w:r>
      <w:r w:rsidRPr="004F4E89" w:rsidR="00C522BF">
        <w:t xml:space="preserve"> </w:t>
      </w:r>
      <w:r w:rsidRPr="004F4E89" w:rsidR="00771236">
        <w:t>€</w:t>
      </w:r>
      <w:r w:rsidR="00771236">
        <w:t xml:space="preserve"> </w:t>
      </w:r>
      <w:r w:rsidRPr="001B54E4">
        <w:t>29,1 miljoen</w:t>
      </w:r>
      <w:r w:rsidR="00771236">
        <w:t xml:space="preserve"> </w:t>
      </w:r>
      <w:r w:rsidRPr="001B54E4">
        <w:t xml:space="preserve">beschikbaar </w:t>
      </w:r>
      <w:r w:rsidR="00966956">
        <w:t>te stellen</w:t>
      </w:r>
      <w:r w:rsidRPr="001B54E4" w:rsidR="00966956">
        <w:t xml:space="preserve"> </w:t>
      </w:r>
      <w:r w:rsidRPr="001B54E4">
        <w:t xml:space="preserve">voor de implementatie van de </w:t>
      </w:r>
      <w:r w:rsidR="00F42C4D">
        <w:t>LAW</w:t>
      </w:r>
      <w:r w:rsidRPr="00F42C4D" w:rsidR="00F42C4D">
        <w:t xml:space="preserve"> </w:t>
      </w:r>
      <w:r w:rsidR="00F42C4D">
        <w:t>in</w:t>
      </w:r>
      <w:r w:rsidRPr="001B54E4" w:rsidR="00F42C4D">
        <w:t xml:space="preserve"> de periode 2025-2029</w:t>
      </w:r>
      <w:r w:rsidRPr="001B54E4">
        <w:t>. </w:t>
      </w:r>
    </w:p>
    <w:p w:rsidRPr="001B54E4" w:rsidR="001B54E4" w:rsidP="00C522BF" w:rsidRDefault="001B54E4" w14:paraId="1F4375F9" w14:textId="77777777">
      <w:r w:rsidRPr="001B54E4">
        <w:t>  </w:t>
      </w:r>
    </w:p>
    <w:p w:rsidRPr="001B54E4" w:rsidR="001B54E4" w:rsidP="00C522BF" w:rsidRDefault="001B54E4" w14:paraId="7A11A560" w14:textId="7F6DF89C">
      <w:r w:rsidRPr="001B54E4">
        <w:rPr>
          <w:i/>
          <w:iCs/>
        </w:rPr>
        <w:t>Veebescherming</w:t>
      </w:r>
      <w:r w:rsidRPr="001B54E4">
        <w:t> </w:t>
      </w:r>
    </w:p>
    <w:p w:rsidRPr="001B54E4" w:rsidR="001B54E4" w:rsidP="00C522BF" w:rsidRDefault="0088712D" w14:paraId="7B247A41" w14:textId="363DA7C8">
      <w:r>
        <w:t xml:space="preserve">Om aanvallen van wolven op vee tegen te gaan, is adequate bescherming van vee noodzakelijk. </w:t>
      </w:r>
      <w:r w:rsidRPr="00960262" w:rsidR="00960262">
        <w:t xml:space="preserve">In </w:t>
      </w:r>
      <w:r w:rsidR="008145EA">
        <w:t>de</w:t>
      </w:r>
      <w:r w:rsidRPr="00960262" w:rsidR="008145EA">
        <w:t xml:space="preserve"> </w:t>
      </w:r>
      <w:r w:rsidRPr="00960262" w:rsidR="00960262">
        <w:t>LAW wordt gesproken over een landelijk team veebescherming. Ik ben hier met provincies over in gesprek</w:t>
      </w:r>
      <w:r w:rsidR="00C1321A">
        <w:t xml:space="preserve"> gegaan om</w:t>
      </w:r>
      <w:r w:rsidRPr="00960262" w:rsidR="00960262">
        <w:t xml:space="preserve"> provincies hier snel in </w:t>
      </w:r>
      <w:r w:rsidR="00C1321A">
        <w:t xml:space="preserve">te </w:t>
      </w:r>
      <w:r w:rsidRPr="00960262" w:rsidR="00960262">
        <w:t xml:space="preserve">kunnen helpen. Uit die gesprekken </w:t>
      </w:r>
      <w:r w:rsidR="00C1321A">
        <w:t>is gebleken</w:t>
      </w:r>
      <w:r w:rsidRPr="00960262" w:rsidR="00960262">
        <w:t xml:space="preserve"> dat het </w:t>
      </w:r>
      <w:r w:rsidR="008145EA">
        <w:t xml:space="preserve">op dit moment </w:t>
      </w:r>
      <w:r w:rsidR="00960262">
        <w:t xml:space="preserve">het </w:t>
      </w:r>
      <w:r w:rsidR="008145EA">
        <w:t xml:space="preserve">snelst en </w:t>
      </w:r>
      <w:r w:rsidRPr="00960262" w:rsidR="00960262">
        <w:t>meest effectief is om provinciale pilots en initiatieven te steunen</w:t>
      </w:r>
      <w:r w:rsidRPr="001B54E4" w:rsidR="001B54E4">
        <w:t xml:space="preserve">. </w:t>
      </w:r>
      <w:r w:rsidR="00C1321A">
        <w:t>Met deze pilots en initiatieven kan</w:t>
      </w:r>
      <w:r w:rsidRPr="00C1321A" w:rsidR="00C1321A">
        <w:t xml:space="preserve"> lokale kennis </w:t>
      </w:r>
      <w:r w:rsidR="00C1321A">
        <w:t xml:space="preserve">worden </w:t>
      </w:r>
      <w:r w:rsidRPr="00C1321A" w:rsidR="00C1321A">
        <w:t>benut</w:t>
      </w:r>
      <w:r w:rsidR="00C1321A">
        <w:t xml:space="preserve"> </w:t>
      </w:r>
      <w:r w:rsidRPr="00C1321A" w:rsidR="00C1321A">
        <w:t>en</w:t>
      </w:r>
      <w:r w:rsidR="00C1321A">
        <w:t xml:space="preserve"> kan worden</w:t>
      </w:r>
      <w:r w:rsidRPr="00C1321A" w:rsidR="00C1321A">
        <w:t xml:space="preserve"> voort</w:t>
      </w:r>
      <w:r w:rsidR="00C1321A">
        <w:t>ge</w:t>
      </w:r>
      <w:r w:rsidRPr="00C1321A" w:rsidR="00C1321A">
        <w:t>bouw</w:t>
      </w:r>
      <w:r w:rsidR="00C1321A">
        <w:t>d</w:t>
      </w:r>
      <w:r w:rsidRPr="00C1321A" w:rsidR="00C1321A">
        <w:t xml:space="preserve"> op </w:t>
      </w:r>
      <w:r w:rsidR="00C1321A">
        <w:t xml:space="preserve">reeds </w:t>
      </w:r>
      <w:r w:rsidRPr="00C1321A" w:rsidR="00C1321A">
        <w:t xml:space="preserve">bestaande </w:t>
      </w:r>
      <w:r w:rsidR="00C1321A">
        <w:t>project</w:t>
      </w:r>
      <w:r w:rsidRPr="00C1321A" w:rsidR="00C1321A">
        <w:t>en</w:t>
      </w:r>
      <w:r w:rsidR="00C1321A">
        <w:t xml:space="preserve">. </w:t>
      </w:r>
      <w:r w:rsidRPr="001B54E4" w:rsidR="001B54E4">
        <w:t>De resultaten van deze initiatieven kunnen inzicht geven in wat wel en niet werkt</w:t>
      </w:r>
      <w:r w:rsidR="008145EA">
        <w:t xml:space="preserve"> en dat kan op termijn  weer gebruikt worden om </w:t>
      </w:r>
      <w:r w:rsidR="00844109">
        <w:t>mogelijke</w:t>
      </w:r>
      <w:r w:rsidR="008145EA">
        <w:t xml:space="preserve"> landelijke acties uit te destilleren</w:t>
      </w:r>
      <w:r w:rsidRPr="001B54E4" w:rsidR="001B54E4">
        <w:t>. Gezien de</w:t>
      </w:r>
      <w:r w:rsidR="00C1321A">
        <w:t>ze</w:t>
      </w:r>
      <w:r w:rsidRPr="001B54E4" w:rsidR="001B54E4">
        <w:t xml:space="preserve"> invulling van </w:t>
      </w:r>
      <w:r w:rsidR="00C1321A">
        <w:t>het beschermen van vee</w:t>
      </w:r>
      <w:r w:rsidRPr="001B54E4" w:rsidR="001B54E4">
        <w:t xml:space="preserve"> </w:t>
      </w:r>
      <w:r w:rsidR="00C1321A">
        <w:t xml:space="preserve">is gekozen voor de aangepaste benaming </w:t>
      </w:r>
      <w:r w:rsidRPr="001B54E4" w:rsidR="001B54E4">
        <w:t>Landelijk Initiatief Veebescherming.  </w:t>
      </w:r>
    </w:p>
    <w:p w:rsidRPr="001B54E4" w:rsidR="001B54E4" w:rsidP="00C522BF" w:rsidRDefault="001B54E4" w14:paraId="76D0AFA2" w14:textId="77777777">
      <w:r w:rsidRPr="001B54E4">
        <w:t> </w:t>
      </w:r>
    </w:p>
    <w:p w:rsidRPr="001B54E4" w:rsidR="001B54E4" w:rsidP="00C522BF" w:rsidRDefault="001B54E4" w14:paraId="3EEEC4B3" w14:textId="77777777">
      <w:r w:rsidRPr="001B54E4">
        <w:rPr>
          <w:i/>
          <w:iCs/>
        </w:rPr>
        <w:t>Europese Fondsen</w:t>
      </w:r>
      <w:r w:rsidRPr="001B54E4">
        <w:t> </w:t>
      </w:r>
    </w:p>
    <w:p w:rsidRPr="00F94E04" w:rsidR="0063116B" w:rsidP="00C522BF" w:rsidRDefault="001B54E4" w14:paraId="1507B6B1" w14:textId="5D9F803E">
      <w:r w:rsidRPr="001B54E4">
        <w:t xml:space="preserve">Momenteel wordt onderzoek uitgevoerd door </w:t>
      </w:r>
      <w:r w:rsidR="0002769F">
        <w:t>de Rijksdienst voor Ondernemend Nederland</w:t>
      </w:r>
      <w:r w:rsidRPr="001B54E4" w:rsidR="0002769F">
        <w:t xml:space="preserve"> </w:t>
      </w:r>
      <w:r w:rsidR="00465652">
        <w:t xml:space="preserve">(RVO) </w:t>
      </w:r>
      <w:r w:rsidRPr="001B54E4">
        <w:t xml:space="preserve">naar de financiële mogelijkheden die Europese fondsen bieden voor het verstevigen van de bescherming van gehouden dieren tegen te wolf. Hierin wordt gekeken naar de verschillende fondsen en de bijbehorende voorwaarden en mogelijkheden voor gebruik, daarnaast wordt het gebruik van deze fondsen in andere EU-landen geïnventariseerd. In dit onderzoek wordt gekeken naar de subsidiemogelijkheden die niet of onvoldoende benut worden, ook wordt gekeken naar fondsen die op dit moment nog niet aangeschreven kunnen worden door beperkingen zoals niet aansluitend beleid. Op basis van dit onderzoek wordt advies gegeven over het verduidelijken van voorwaarden en procedures voor het aanvragen van subsidies van de EU door de provincies en voor het vergemakkelijken van aanvragen door houders van dieren. Ik zal uw Kamer </w:t>
      </w:r>
      <w:r w:rsidR="0007731F">
        <w:t>voor de zomer</w:t>
      </w:r>
      <w:r w:rsidR="00637DF8">
        <w:t xml:space="preserve"> </w:t>
      </w:r>
      <w:r w:rsidRPr="001B54E4">
        <w:t xml:space="preserve">informeren over de resultaten van dit onderzoek. </w:t>
      </w:r>
      <w:r w:rsidRPr="00F94E04" w:rsidR="0063116B">
        <w:t> Over de motie-Podt/Vedder over laagdrempelige toegang voor boeren tot relevante Europese fondsen (Kamerstuk 33576, nr. 431) bent u geïnformeerd in mijn brief over de uitvoering van 2 moties over de wolf (Kamerstuk 33576, nr. 448). </w:t>
      </w:r>
    </w:p>
    <w:p w:rsidRPr="001B54E4" w:rsidR="001B54E4" w:rsidP="00C522BF" w:rsidRDefault="001B54E4" w14:paraId="486DF4C5" w14:textId="35246459"/>
    <w:p w:rsidRPr="001B54E4" w:rsidR="001B54E4" w:rsidP="00C522BF" w:rsidRDefault="001B54E4" w14:paraId="037386C9" w14:textId="77777777">
      <w:r w:rsidRPr="001B54E4">
        <w:rPr>
          <w:i/>
          <w:iCs/>
        </w:rPr>
        <w:t>Landelijk Informatiepunt Wolf</w:t>
      </w:r>
      <w:r w:rsidRPr="001B54E4">
        <w:t> </w:t>
      </w:r>
    </w:p>
    <w:p w:rsidRPr="00F94E04" w:rsidR="006D5CDB" w:rsidP="00C522BF" w:rsidRDefault="0013705D" w14:paraId="1D625E5D" w14:textId="1A27813F">
      <w:r>
        <w:t>G</w:t>
      </w:r>
      <w:r w:rsidRPr="0013705D">
        <w:t xml:space="preserve">oede informatievoorziening </w:t>
      </w:r>
      <w:r>
        <w:t xml:space="preserve">is van groot belang om incidenten te beperken. </w:t>
      </w:r>
      <w:r w:rsidRPr="0013705D">
        <w:t xml:space="preserve">Ik </w:t>
      </w:r>
      <w:r>
        <w:t>b</w:t>
      </w:r>
      <w:r w:rsidRPr="0013705D">
        <w:t xml:space="preserve">en </w:t>
      </w:r>
      <w:r>
        <w:t>daarom verheugd</w:t>
      </w:r>
      <w:r w:rsidRPr="0013705D">
        <w:t xml:space="preserve"> dat </w:t>
      </w:r>
      <w:r w:rsidR="008145EA">
        <w:t xml:space="preserve">bij de voorjaarsbesluitvorming </w:t>
      </w:r>
      <w:r w:rsidRPr="0013705D">
        <w:t xml:space="preserve">geld </w:t>
      </w:r>
      <w:r w:rsidR="008145EA">
        <w:t xml:space="preserve">beschikbaar </w:t>
      </w:r>
      <w:r w:rsidRPr="0013705D">
        <w:t>is gekomen</w:t>
      </w:r>
      <w:r>
        <w:t xml:space="preserve"> voor</w:t>
      </w:r>
      <w:r w:rsidRPr="001B54E4" w:rsidR="001B54E4">
        <w:t xml:space="preserve"> de op</w:t>
      </w:r>
      <w:r>
        <w:t>richt</w:t>
      </w:r>
      <w:r w:rsidRPr="001B54E4" w:rsidR="001B54E4">
        <w:t>ing van het Landelijke Informatiepunt Wolf</w:t>
      </w:r>
      <w:r w:rsidR="00637DF8">
        <w:t xml:space="preserve"> (LIW)</w:t>
      </w:r>
      <w:r w:rsidRPr="001B54E4" w:rsidR="001B54E4">
        <w:t xml:space="preserve">. Ik verwacht dat dit informatiepunt na het zomerreces open gaat. Naar aanleiding van </w:t>
      </w:r>
      <w:r w:rsidR="000B5E90">
        <w:t xml:space="preserve">het onderdeel van </w:t>
      </w:r>
      <w:r w:rsidRPr="001B54E4" w:rsidR="001B54E4">
        <w:t xml:space="preserve">de Motie-Flach c.s. </w:t>
      </w:r>
      <w:r w:rsidR="000B5E90">
        <w:t xml:space="preserve">dat vraagt om actieve en centrale </w:t>
      </w:r>
      <w:r w:rsidRPr="001B54E4" w:rsidR="001B54E4">
        <w:t>registratie van situaties waarbij wolven mensen benaderen (Kamerstuk 33576, nr. 427), ga ik in gesprek met provincies hoe we dit centraal kunnen regelen bijvoorbeeld als onderdeel van de uitvoering van het Landelijke Informatiepunt Wolf.</w:t>
      </w:r>
      <w:r w:rsidR="008145EA">
        <w:t xml:space="preserve"> </w:t>
      </w:r>
      <w:r w:rsidR="00637DF8">
        <w:t>Ik zal uw Kamer dit najaar informeren over de start van het LIW.</w:t>
      </w:r>
    </w:p>
    <w:p w:rsidRPr="001B54E4" w:rsidR="00E12CA7" w:rsidP="00C522BF" w:rsidRDefault="00E12CA7" w14:paraId="016E1475" w14:textId="77777777"/>
    <w:p w:rsidRPr="001B54E4" w:rsidR="001B54E4" w:rsidP="00C522BF" w:rsidRDefault="001B54E4" w14:paraId="3CD90CBF" w14:textId="77777777">
      <w:r w:rsidRPr="001B54E4">
        <w:rPr>
          <w:i/>
          <w:iCs/>
        </w:rPr>
        <w:t>Landelijk Deskundigenteam Wolf</w:t>
      </w:r>
      <w:r w:rsidRPr="001B54E4">
        <w:t> </w:t>
      </w:r>
    </w:p>
    <w:p w:rsidR="001B54E4" w:rsidP="00C522BF" w:rsidRDefault="00EE1D39" w14:paraId="5A489B00" w14:textId="2E3A1FCF">
      <w:r w:rsidRPr="00EE1D39">
        <w:t>Onder de L</w:t>
      </w:r>
      <w:r w:rsidR="008145EA">
        <w:t>AW</w:t>
      </w:r>
      <w:r w:rsidRPr="00EE1D39">
        <w:t xml:space="preserve"> wordt gewerkt aan het opzetten van een Landelijk Deskundigenteam. Provincies zijn trekker van deze activiteit. Als eerste stap wordt </w:t>
      </w:r>
      <w:r w:rsidR="008145EA">
        <w:t xml:space="preserve">door de provincies </w:t>
      </w:r>
      <w:r w:rsidRPr="00EE1D39">
        <w:t>een verkenner aangesteld die met aanbeveling</w:t>
      </w:r>
      <w:r w:rsidR="008145EA">
        <w:t>en</w:t>
      </w:r>
      <w:r w:rsidRPr="00EE1D39">
        <w:t xml:space="preserve"> zal komen over de vorm en samenstelling van dit Deskundigenteam. De Motie-Kostić/Podt over de onafhankelijkheid van het landelijk deskundigenteam (Kamerstuk 33576, nr. 438) zal in de opdracht aan de verkenner worden meegenomen.</w:t>
      </w:r>
      <w:r w:rsidR="00374D90">
        <w:t xml:space="preserve"> </w:t>
      </w:r>
      <w:r w:rsidR="005938C9">
        <w:t xml:space="preserve">Ik zal uw Kamer na de zomer informeren over de </w:t>
      </w:r>
      <w:r w:rsidR="00844109">
        <w:t>aanbevelingen</w:t>
      </w:r>
      <w:r w:rsidR="005938C9">
        <w:t xml:space="preserve"> van de verkenner.</w:t>
      </w:r>
    </w:p>
    <w:p w:rsidRPr="001B54E4" w:rsidR="00EE1D39" w:rsidP="00C522BF" w:rsidRDefault="00EE1D39" w14:paraId="3C642471" w14:textId="77777777"/>
    <w:p w:rsidRPr="001B54E4" w:rsidR="001B54E4" w:rsidP="00C522BF" w:rsidRDefault="001B54E4" w14:paraId="1E824118" w14:textId="77777777">
      <w:r w:rsidRPr="001B54E4">
        <w:rPr>
          <w:i/>
          <w:iCs/>
        </w:rPr>
        <w:t>Versnellen vergunningverlening</w:t>
      </w:r>
      <w:r w:rsidRPr="001B54E4">
        <w:t> </w:t>
      </w:r>
    </w:p>
    <w:p w:rsidRPr="001B54E4" w:rsidR="001B54E4" w:rsidP="00C522BF" w:rsidRDefault="001B54E4" w14:paraId="0607F869" w14:textId="6727715B">
      <w:r w:rsidRPr="001B54E4">
        <w:t xml:space="preserve">Onder de </w:t>
      </w:r>
      <w:r w:rsidR="009A4209">
        <w:t>LAW</w:t>
      </w:r>
      <w:r w:rsidRPr="001B54E4">
        <w:t xml:space="preserve"> </w:t>
      </w:r>
      <w:r w:rsidR="00CF0D90">
        <w:t>werken</w:t>
      </w:r>
      <w:r w:rsidRPr="001B54E4">
        <w:t xml:space="preserve"> provincies samen met </w:t>
      </w:r>
      <w:r w:rsidR="009A4209">
        <w:t>mijn ministerie</w:t>
      </w:r>
      <w:r w:rsidRPr="001B54E4">
        <w:t xml:space="preserve"> </w:t>
      </w:r>
      <w:r w:rsidR="00CF0D90">
        <w:t xml:space="preserve">aan </w:t>
      </w:r>
      <w:r w:rsidRPr="001B54E4">
        <w:t>de mogelijkheden voor het versnellen van vergunningverlening voor het ingrijpen bij wolvenincidenten. Het gaat concreet om het samenbrengen van de verschillende provincies die nu of in de toekomst te maken hebben met vergunning</w:t>
      </w:r>
      <w:r w:rsidR="00374D90">
        <w:t>verlening</w:t>
      </w:r>
      <w:r w:rsidRPr="001B54E4">
        <w:t xml:space="preserve"> omtrent wolvenincidenten, en het uitwisselen van kennis en ervaring die is opgedaan in de reeds gedane </w:t>
      </w:r>
      <w:r w:rsidR="00374D90">
        <w:t>(</w:t>
      </w:r>
      <w:r w:rsidRPr="001B54E4">
        <w:t>pogingen tot</w:t>
      </w:r>
      <w:r w:rsidR="00374D90">
        <w:t>)</w:t>
      </w:r>
      <w:r w:rsidRPr="001B54E4">
        <w:t xml:space="preserve"> vergunning</w:t>
      </w:r>
      <w:r w:rsidR="00374D90">
        <w:t>verlening</w:t>
      </w:r>
      <w:r w:rsidRPr="001B54E4">
        <w:t xml:space="preserve"> voor maatregelen. Recent is hier een eerste bijeenkomst over belegd, gefaciliteerd door mijn Ministerie</w:t>
      </w:r>
      <w:r w:rsidR="00C74F09">
        <w:t xml:space="preserve"> </w:t>
      </w:r>
      <w:r w:rsidRPr="00C74F09" w:rsidR="00C74F09">
        <w:t>in samenwerking met provincies</w:t>
      </w:r>
      <w:r w:rsidRPr="001B54E4">
        <w:t xml:space="preserve">. Provincies zijn trekker vanuit hun rol als bevoegd gezag. Het doel van deze uitwisseling tussen provincies is dat er best practices worden ontwikkeld waarmee vergunningverlening </w:t>
      </w:r>
      <w:r w:rsidR="00374D90">
        <w:t xml:space="preserve">in alle betrokken provincies </w:t>
      </w:r>
      <w:r w:rsidRPr="001B54E4">
        <w:t>in de toekomst sneller en effectiever kan verlopen. </w:t>
      </w:r>
    </w:p>
    <w:p w:rsidRPr="001B54E4" w:rsidR="001B54E4" w:rsidP="00C522BF" w:rsidRDefault="001B54E4" w14:paraId="7AD17A94" w14:textId="77777777">
      <w:r w:rsidRPr="001B54E4">
        <w:t> </w:t>
      </w:r>
    </w:p>
    <w:p w:rsidRPr="001B54E4" w:rsidR="001B54E4" w:rsidP="00C522BF" w:rsidRDefault="001B54E4" w14:paraId="515886EF" w14:textId="77777777">
      <w:bookmarkStart w:name="_Hlk198799743" w:id="0"/>
      <w:r w:rsidRPr="001B54E4">
        <w:rPr>
          <w:i/>
          <w:iCs/>
        </w:rPr>
        <w:t>Mogelijkheden tot maatregelen vanuit veiligheidsperspectief</w:t>
      </w:r>
      <w:r w:rsidRPr="001B54E4">
        <w:t> </w:t>
      </w:r>
    </w:p>
    <w:p w:rsidRPr="00C06FE2" w:rsidR="00C06FE2" w:rsidP="00C522BF" w:rsidRDefault="001B54E4" w14:paraId="57BDF143" w14:textId="53F3A011">
      <w:r w:rsidRPr="001B54E4">
        <w:t xml:space="preserve">Er zijn de afgelopen maanden op ambtelijk niveau verschillende gesprekken gevoerd met het ministerie van Justitie en Veiligheid </w:t>
      </w:r>
      <w:r w:rsidR="009E077E">
        <w:t xml:space="preserve">(J&amp;V) </w:t>
      </w:r>
      <w:r w:rsidRPr="001B54E4">
        <w:t xml:space="preserve">en met het ministerie van Binnenlandse Zaken en Koninkrijksrelaties </w:t>
      </w:r>
      <w:r w:rsidR="009E077E">
        <w:t xml:space="preserve">(BZK) </w:t>
      </w:r>
      <w:r w:rsidRPr="001B54E4">
        <w:t>om een uitbreiding van de rol en bevoegdheden van de politie en burgemeesters bij incidenten met wolven te onderzoeken. Aanpassing van de Gemeentewet en Politiewet zijn besproken. Echter, de motie van de leden Van der Plas en Van Campen die het kabinet verzoekt te onderzoeken hoe de Gemeentewet en de Politiewet aangepast kunnen worden om burgemeesters meer handelingsmogelijkheden te geven bij probleemwolven, naar bijvoorbeeld Fins voorbeeld, (Kamerstuk 33576, nr. 422)</w:t>
      </w:r>
      <w:r w:rsidR="00374D90">
        <w:t xml:space="preserve"> is</w:t>
      </w:r>
      <w:r w:rsidRPr="001B54E4">
        <w:t xml:space="preserve"> door uw Kamer niet aangenomen</w:t>
      </w:r>
      <w:r w:rsidR="00374D90">
        <w:t xml:space="preserve">. Dit geeft aanleiding om te veronderstellen dat </w:t>
      </w:r>
      <w:r w:rsidRPr="001B54E4">
        <w:t xml:space="preserve">er geen parlementaire meerderheid </w:t>
      </w:r>
      <w:r w:rsidR="00374D90">
        <w:t xml:space="preserve">is </w:t>
      </w:r>
      <w:r w:rsidRPr="001B54E4">
        <w:t xml:space="preserve">voor </w:t>
      </w:r>
      <w:r w:rsidR="00374D90">
        <w:t xml:space="preserve">een dergelijke aanpassing van </w:t>
      </w:r>
      <w:r w:rsidRPr="001B54E4" w:rsidR="00374D90">
        <w:t>Gemeentewet en Politiewet</w:t>
      </w:r>
      <w:r w:rsidRPr="001B54E4">
        <w:t xml:space="preserve">. </w:t>
      </w:r>
    </w:p>
    <w:p w:rsidR="00374D90" w:rsidP="00C522BF" w:rsidRDefault="00374D90" w14:paraId="589232A5" w14:textId="77777777"/>
    <w:p w:rsidR="006945B0" w:rsidP="00C522BF" w:rsidRDefault="001B54E4" w14:paraId="3DC6BF3B" w14:textId="6E8965F7">
      <w:r w:rsidRPr="001B54E4">
        <w:t xml:space="preserve">Ook is in deze </w:t>
      </w:r>
      <w:r w:rsidR="000B5E90">
        <w:t xml:space="preserve">ambtelijke </w:t>
      </w:r>
      <w:r w:rsidRPr="001B54E4">
        <w:t xml:space="preserve">overleggen besproken of het Handelingsperspectief voor burgemeesters </w:t>
      </w:r>
      <w:r w:rsidR="00374D90">
        <w:t xml:space="preserve">van de Vereniging van Nederlandse Gemeenten </w:t>
      </w:r>
      <w:r w:rsidR="006945B0">
        <w:t xml:space="preserve">(VNG) </w:t>
      </w:r>
      <w:r w:rsidRPr="001B54E4">
        <w:t xml:space="preserve">ruimhartiger </w:t>
      </w:r>
      <w:r w:rsidR="00374D90">
        <w:t>zou kunnen</w:t>
      </w:r>
      <w:r w:rsidRPr="001B54E4">
        <w:t xml:space="preserve"> worden vormgegeven zodat burgemeesters de noodbevoegdheden breder kunnen inzetten in een geval bij incidenten met wolven.</w:t>
      </w:r>
      <w:r w:rsidR="009E077E">
        <w:rPr>
          <w:rStyle w:val="Voetnootmarkering"/>
        </w:rPr>
        <w:footnoteReference w:id="2"/>
      </w:r>
      <w:r w:rsidRPr="001B54E4">
        <w:t xml:space="preserve"> J&amp;V en BZK hebben </w:t>
      </w:r>
      <w:r w:rsidR="00374D90">
        <w:t xml:space="preserve">ambtelijk </w:t>
      </w:r>
      <w:r w:rsidRPr="001B54E4">
        <w:t>aangegeven geen ruimte te zien om burgemeesters meer mogelijkheden te geven om op te treden bij incidenten met wolven</w:t>
      </w:r>
      <w:r w:rsidR="006945B0">
        <w:t>; h</w:t>
      </w:r>
      <w:r w:rsidRPr="001B54E4">
        <w:t xml:space="preserve">et Handelingsperspectief kan </w:t>
      </w:r>
      <w:r w:rsidR="00374D90">
        <w:t>uitsluitend</w:t>
      </w:r>
      <w:r w:rsidRPr="001B54E4" w:rsidR="00374D90">
        <w:t xml:space="preserve"> </w:t>
      </w:r>
      <w:r w:rsidRPr="001B54E4">
        <w:t>zo kan worden gelezen dat een burgemeester in acute noodsituaties tot afschot kan besluiten. </w:t>
      </w:r>
      <w:r w:rsidR="00F84721">
        <w:t>H</w:t>
      </w:r>
      <w:r w:rsidRPr="00C06FE2" w:rsidR="00F84721">
        <w:t xml:space="preserve">et Nederlands Genootschap van Burgemeesters </w:t>
      </w:r>
      <w:r w:rsidR="00F84721">
        <w:t>heeft</w:t>
      </w:r>
      <w:r w:rsidRPr="00C06FE2" w:rsidR="00F84721">
        <w:t xml:space="preserve"> </w:t>
      </w:r>
      <w:r w:rsidR="00374D90">
        <w:t xml:space="preserve">via de ministeries van J&amp;V en BZK </w:t>
      </w:r>
      <w:r w:rsidR="00F84721">
        <w:t xml:space="preserve">aangegeven </w:t>
      </w:r>
      <w:r w:rsidRPr="00C06FE2" w:rsidR="00F84721">
        <w:t xml:space="preserve">geen behoefte </w:t>
      </w:r>
      <w:r w:rsidR="00F84721">
        <w:t xml:space="preserve">te </w:t>
      </w:r>
      <w:r w:rsidRPr="00C06FE2" w:rsidR="00F84721">
        <w:t>he</w:t>
      </w:r>
      <w:r w:rsidR="00F84721">
        <w:t>bb</w:t>
      </w:r>
      <w:r w:rsidRPr="00C06FE2" w:rsidR="00F84721">
        <w:t>e</w:t>
      </w:r>
      <w:r w:rsidR="00F84721">
        <w:t>n</w:t>
      </w:r>
      <w:r w:rsidRPr="00C06FE2" w:rsidR="00F84721">
        <w:t xml:space="preserve"> aan wetswijziging</w:t>
      </w:r>
      <w:r w:rsidR="006945B0">
        <w:t xml:space="preserve">; men geeft aan </w:t>
      </w:r>
      <w:r w:rsidRPr="00C06FE2" w:rsidR="00F84721">
        <w:t xml:space="preserve">goed uit de voeten </w:t>
      </w:r>
      <w:r w:rsidR="006945B0">
        <w:t xml:space="preserve">te kunnen </w:t>
      </w:r>
      <w:r w:rsidRPr="00C06FE2" w:rsidR="00F84721">
        <w:t xml:space="preserve">met de huidige bevoegdheden en </w:t>
      </w:r>
      <w:r w:rsidR="00F84721">
        <w:t xml:space="preserve">het </w:t>
      </w:r>
      <w:r w:rsidRPr="001B54E4" w:rsidR="00F84721">
        <w:t>Handelingsperspectief</w:t>
      </w:r>
      <w:r w:rsidRPr="00C06FE2" w:rsidR="00F84721">
        <w:t xml:space="preserve"> van de VNG. </w:t>
      </w:r>
    </w:p>
    <w:p w:rsidR="006349FD" w:rsidP="00C522BF" w:rsidRDefault="006349FD" w14:paraId="2E4916BD" w14:textId="77777777"/>
    <w:p w:rsidR="006349FD" w:rsidP="00C522BF" w:rsidRDefault="006349FD" w14:paraId="088D7107" w14:textId="3C08894E">
      <w:r w:rsidRPr="006349FD">
        <w:t xml:space="preserve">Binnen de bestaande (nood)bevoegdheden </w:t>
      </w:r>
      <w:r>
        <w:t>lijkt</w:t>
      </w:r>
      <w:r w:rsidRPr="006349FD">
        <w:t xml:space="preserve"> </w:t>
      </w:r>
      <w:r>
        <w:t xml:space="preserve">derhalve </w:t>
      </w:r>
      <w:r w:rsidRPr="006349FD">
        <w:t>op dit moment geen ruimte om het handelingsperspectief voor burgemeesters bij wolvenincidenten te verruimen maar ik blijf in overleg en zoek naar mogelijke alternatieven.</w:t>
      </w:r>
      <w:r>
        <w:t xml:space="preserve"> </w:t>
      </w:r>
    </w:p>
    <w:p w:rsidR="006349FD" w:rsidP="00C522BF" w:rsidRDefault="006349FD" w14:paraId="6D8DF8E6" w14:textId="77777777"/>
    <w:p w:rsidRPr="00631515" w:rsidR="00631515" w:rsidP="1E786F1E" w:rsidRDefault="001B54E4" w14:paraId="5FE07944" w14:textId="008B6A6A">
      <w:pPr>
        <w:rPr>
          <w:rFonts w:eastAsia="Verdana" w:cs="Verdana"/>
        </w:rPr>
      </w:pPr>
      <w:r>
        <w:t xml:space="preserve">De situatie in Finland </w:t>
      </w:r>
      <w:r w:rsidR="006945B0">
        <w:t>die</w:t>
      </w:r>
      <w:r w:rsidR="0080019C">
        <w:t xml:space="preserve"> ook</w:t>
      </w:r>
      <w:r w:rsidR="00FF4C3A">
        <w:t xml:space="preserve"> in</w:t>
      </w:r>
      <w:r w:rsidR="006945B0">
        <w:t xml:space="preserve"> </w:t>
      </w:r>
      <w:r w:rsidR="0080019C">
        <w:t xml:space="preserve">de motie </w:t>
      </w:r>
      <w:r w:rsidR="006945B0">
        <w:t xml:space="preserve">aan de orde </w:t>
      </w:r>
      <w:r w:rsidR="000B5E90">
        <w:t>werd gesteld</w:t>
      </w:r>
      <w:r w:rsidR="006945B0">
        <w:t xml:space="preserve">, </w:t>
      </w:r>
      <w:r>
        <w:t xml:space="preserve">is tevens </w:t>
      </w:r>
      <w:r w:rsidR="00F84721">
        <w:t>door mij</w:t>
      </w:r>
      <w:r w:rsidR="000B5E90">
        <w:t>n ministerie</w:t>
      </w:r>
      <w:r w:rsidR="00F84721">
        <w:t xml:space="preserve"> </w:t>
      </w:r>
      <w:r>
        <w:t xml:space="preserve">onderzocht. Van 3 tot 5 april heeft een ambtelijke delegatie van LVVN samen met vertegenwoordigers van de provincies Gelderland en Friesland en ambtelijke </w:t>
      </w:r>
      <w:r w:rsidR="006945B0">
        <w:t xml:space="preserve">delegaties </w:t>
      </w:r>
      <w:r>
        <w:t>van de provincies Zuid-Holland en Drenthe, een werkbezoek gebracht aan Finland om informatie uit te wisselen en te inventariseren wat we van elkaar kunnen leren. In Finland is in situaties waarin een wolf een gevaar vormt voor de openbare orde of veiligheid, de politie bevoegd om te beslissen of deze wolf verjaagd, gevangen, of als laatste redmiddel, gedood mag worden. De politie gaat vervolgens niet zelf over tot afschot, dit gebeurt door vrijwillige, getrainde jagers. </w:t>
      </w:r>
      <w:r w:rsidR="00511234">
        <w:t>H</w:t>
      </w:r>
      <w:r w:rsidR="00631515">
        <w:t xml:space="preserve">et Finse model </w:t>
      </w:r>
      <w:r w:rsidR="00511234">
        <w:t xml:space="preserve">is </w:t>
      </w:r>
      <w:r w:rsidR="00631515">
        <w:t>moeilijk te vergelijken met het Nederlandse stelsel. In Nederland kan de politie enkel onder gezag van de burgemeester en de officier van justitie handelen. Eigenstandige handel</w:t>
      </w:r>
      <w:r w:rsidR="006945B0">
        <w:t>ing</w:t>
      </w:r>
      <w:r w:rsidR="00631515">
        <w:t xml:space="preserve">sbevoegdheden </w:t>
      </w:r>
      <w:r w:rsidR="006945B0">
        <w:t xml:space="preserve">van de politie (dus buiten gezag van burgemeester of officier van justitie om) </w:t>
      </w:r>
      <w:r w:rsidR="00631515">
        <w:t xml:space="preserve">passen niet in dit stelsel. Op dit moment zijn de gedeputeerde staten van provincies de bevoegde gezagen </w:t>
      </w:r>
      <w:r w:rsidR="006945B0">
        <w:t xml:space="preserve">waar het gaat om het aanpakken van probleemwolven </w:t>
      </w:r>
      <w:r w:rsidR="00631515">
        <w:t xml:space="preserve">en in </w:t>
      </w:r>
      <w:r w:rsidR="000B5E90">
        <w:t xml:space="preserve">een acute </w:t>
      </w:r>
      <w:r w:rsidR="00631515">
        <w:t xml:space="preserve">noodsituatie </w:t>
      </w:r>
      <w:r w:rsidR="000B5E90">
        <w:t xml:space="preserve">is het </w:t>
      </w:r>
      <w:r w:rsidR="00631515">
        <w:t>de burgemeester</w:t>
      </w:r>
      <w:r w:rsidR="006945B0">
        <w:t xml:space="preserve"> van de gemeente waar de</w:t>
      </w:r>
      <w:r w:rsidR="000B5E90">
        <w:t>ze</w:t>
      </w:r>
      <w:r w:rsidR="006945B0">
        <w:t xml:space="preserve"> noodsituatie zich voordoet</w:t>
      </w:r>
      <w:r w:rsidR="00631515">
        <w:t>.</w:t>
      </w:r>
      <w:r w:rsidR="35DC6541">
        <w:t xml:space="preserve"> </w:t>
      </w:r>
    </w:p>
    <w:p w:rsidRPr="004E50D8" w:rsidR="00631515" w:rsidP="39B15474" w:rsidRDefault="1BAB0C88" w14:paraId="303D1BDC" w14:textId="1E345EF7">
      <w:pPr>
        <w:rPr>
          <w:rFonts w:eastAsia="Verdana" w:cs="Verdana"/>
          <w:iCs/>
          <w:szCs w:val="18"/>
        </w:rPr>
      </w:pPr>
      <w:bookmarkStart w:name="_Hlk200980050" w:id="1"/>
      <w:r w:rsidRPr="004E50D8">
        <w:rPr>
          <w:rFonts w:eastAsia="Verdana" w:cs="Verdana"/>
          <w:iCs/>
          <w:color w:val="000000" w:themeColor="text1"/>
          <w:szCs w:val="18"/>
        </w:rPr>
        <w:t xml:space="preserve">Om dit </w:t>
      </w:r>
      <w:r w:rsidRPr="004E50D8" w:rsidR="7CD73F34">
        <w:rPr>
          <w:rFonts w:eastAsia="Verdana" w:cs="Verdana"/>
          <w:iCs/>
          <w:color w:val="000000" w:themeColor="text1"/>
          <w:szCs w:val="18"/>
        </w:rPr>
        <w:t>stelsel</w:t>
      </w:r>
      <w:r w:rsidRPr="004E50D8">
        <w:rPr>
          <w:rFonts w:eastAsia="Verdana" w:cs="Verdana"/>
          <w:iCs/>
          <w:color w:val="000000" w:themeColor="text1"/>
          <w:szCs w:val="18"/>
        </w:rPr>
        <w:t xml:space="preserve"> aan te passen</w:t>
      </w:r>
      <w:r w:rsidRPr="004E50D8" w:rsidR="7CD73F34">
        <w:rPr>
          <w:rFonts w:eastAsia="Verdana" w:cs="Verdana"/>
          <w:iCs/>
          <w:color w:val="000000" w:themeColor="text1"/>
          <w:szCs w:val="18"/>
        </w:rPr>
        <w:t xml:space="preserve"> zijn </w:t>
      </w:r>
      <w:r w:rsidRPr="004E50D8">
        <w:rPr>
          <w:rFonts w:eastAsia="Verdana" w:cs="Verdana"/>
          <w:iCs/>
          <w:color w:val="000000" w:themeColor="text1"/>
          <w:szCs w:val="18"/>
        </w:rPr>
        <w:t xml:space="preserve">ingrijpende </w:t>
      </w:r>
      <w:r w:rsidRPr="004E50D8" w:rsidR="7CD73F34">
        <w:rPr>
          <w:rFonts w:eastAsia="Verdana" w:cs="Verdana"/>
          <w:iCs/>
          <w:color w:val="000000" w:themeColor="text1"/>
          <w:szCs w:val="18"/>
        </w:rPr>
        <w:t>wetswijzigingen</w:t>
      </w:r>
      <w:r w:rsidRPr="004E50D8">
        <w:rPr>
          <w:rFonts w:eastAsia="Verdana" w:cs="Verdana"/>
          <w:iCs/>
          <w:color w:val="000000" w:themeColor="text1"/>
          <w:szCs w:val="18"/>
        </w:rPr>
        <w:t xml:space="preserve"> nodig </w:t>
      </w:r>
      <w:r w:rsidRPr="004E50D8" w:rsidR="7CD73F34">
        <w:rPr>
          <w:rFonts w:eastAsia="Verdana" w:cs="Verdana"/>
          <w:iCs/>
          <w:color w:val="000000" w:themeColor="text1"/>
          <w:szCs w:val="18"/>
        </w:rPr>
        <w:t xml:space="preserve">van zowel de </w:t>
      </w:r>
      <w:r w:rsidR="00500DDF">
        <w:rPr>
          <w:rFonts w:eastAsia="Verdana" w:cs="Verdana"/>
          <w:iCs/>
          <w:color w:val="000000" w:themeColor="text1"/>
          <w:szCs w:val="18"/>
        </w:rPr>
        <w:t>P</w:t>
      </w:r>
      <w:r w:rsidRPr="004E50D8" w:rsidR="7CD73F34">
        <w:rPr>
          <w:rFonts w:eastAsia="Verdana" w:cs="Verdana"/>
          <w:iCs/>
          <w:color w:val="000000" w:themeColor="text1"/>
          <w:szCs w:val="18"/>
        </w:rPr>
        <w:t xml:space="preserve">olitie- als de </w:t>
      </w:r>
      <w:r w:rsidR="00500DDF">
        <w:rPr>
          <w:rFonts w:eastAsia="Verdana" w:cs="Verdana"/>
          <w:iCs/>
          <w:color w:val="000000" w:themeColor="text1"/>
          <w:szCs w:val="18"/>
        </w:rPr>
        <w:t>G</w:t>
      </w:r>
      <w:r w:rsidRPr="004E50D8" w:rsidR="7CD73F34">
        <w:rPr>
          <w:rFonts w:eastAsia="Verdana" w:cs="Verdana"/>
          <w:iCs/>
          <w:color w:val="000000" w:themeColor="text1"/>
          <w:szCs w:val="18"/>
        </w:rPr>
        <w:t>emeentewet. Deze eventuele wetswijzigingen zouden een periode van meerdere</w:t>
      </w:r>
      <w:r w:rsidRPr="004E50D8">
        <w:rPr>
          <w:rFonts w:eastAsia="Verdana" w:cs="Verdana"/>
          <w:iCs/>
          <w:color w:val="000000" w:themeColor="text1"/>
          <w:szCs w:val="18"/>
        </w:rPr>
        <w:t xml:space="preserve"> jaren in beslag nemen en </w:t>
      </w:r>
      <w:r w:rsidRPr="004E50D8" w:rsidR="7CD73F34">
        <w:rPr>
          <w:rFonts w:eastAsia="Verdana" w:cs="Verdana"/>
          <w:iCs/>
          <w:color w:val="000000" w:themeColor="text1"/>
          <w:szCs w:val="18"/>
        </w:rPr>
        <w:t>hier is gelet op</w:t>
      </w:r>
      <w:r w:rsidRPr="004E50D8">
        <w:rPr>
          <w:rFonts w:eastAsia="Verdana" w:cs="Verdana"/>
          <w:iCs/>
          <w:color w:val="000000" w:themeColor="text1"/>
          <w:szCs w:val="18"/>
        </w:rPr>
        <w:t xml:space="preserve"> de urgentie van </w:t>
      </w:r>
      <w:r w:rsidRPr="004E50D8" w:rsidR="7CD73F34">
        <w:rPr>
          <w:rFonts w:eastAsia="Verdana" w:cs="Verdana"/>
          <w:iCs/>
          <w:color w:val="000000" w:themeColor="text1"/>
          <w:szCs w:val="18"/>
        </w:rPr>
        <w:t>de wolvenproblematiek</w:t>
      </w:r>
      <w:r w:rsidRPr="004E50D8">
        <w:rPr>
          <w:rFonts w:eastAsia="Verdana" w:cs="Verdana"/>
          <w:iCs/>
          <w:color w:val="000000" w:themeColor="text1"/>
          <w:szCs w:val="18"/>
        </w:rPr>
        <w:t xml:space="preserve"> </w:t>
      </w:r>
      <w:r w:rsidR="002F2D69">
        <w:rPr>
          <w:rFonts w:eastAsia="Verdana" w:cs="Verdana"/>
          <w:iCs/>
          <w:color w:val="000000" w:themeColor="text1"/>
          <w:szCs w:val="18"/>
        </w:rPr>
        <w:t xml:space="preserve">op korte termijn </w:t>
      </w:r>
      <w:r w:rsidRPr="004E50D8">
        <w:rPr>
          <w:rFonts w:eastAsia="Verdana" w:cs="Verdana"/>
          <w:iCs/>
          <w:color w:val="000000" w:themeColor="text1"/>
          <w:szCs w:val="18"/>
        </w:rPr>
        <w:t xml:space="preserve">geen </w:t>
      </w:r>
      <w:r w:rsidRPr="004E50D8" w:rsidR="7CD73F34">
        <w:rPr>
          <w:rFonts w:eastAsia="Verdana" w:cs="Verdana"/>
          <w:iCs/>
          <w:color w:val="000000" w:themeColor="text1"/>
          <w:szCs w:val="18"/>
        </w:rPr>
        <w:t xml:space="preserve">tijd en </w:t>
      </w:r>
      <w:r w:rsidRPr="004E50D8">
        <w:rPr>
          <w:rFonts w:eastAsia="Verdana" w:cs="Verdana"/>
          <w:iCs/>
          <w:color w:val="000000" w:themeColor="text1"/>
          <w:szCs w:val="18"/>
        </w:rPr>
        <w:t>ruimte voor.</w:t>
      </w:r>
      <w:bookmarkEnd w:id="1"/>
    </w:p>
    <w:bookmarkEnd w:id="0"/>
    <w:p w:rsidRPr="001B54E4" w:rsidR="001B54E4" w:rsidP="00C522BF" w:rsidRDefault="001B54E4" w14:paraId="487FCD8F" w14:textId="77777777">
      <w:r w:rsidRPr="001B54E4">
        <w:t> </w:t>
      </w:r>
    </w:p>
    <w:p w:rsidRPr="001B54E4" w:rsidR="001B54E4" w:rsidP="00C522BF" w:rsidRDefault="001B54E4" w14:paraId="69FDBBC4" w14:textId="77777777">
      <w:r w:rsidRPr="001B54E4">
        <w:rPr>
          <w:i/>
          <w:iCs/>
        </w:rPr>
        <w:t>Verlagen beschermde status</w:t>
      </w:r>
      <w:r w:rsidRPr="001B54E4">
        <w:t> </w:t>
      </w:r>
    </w:p>
    <w:p w:rsidRPr="001B54E4" w:rsidR="00705496" w:rsidP="00C522BF" w:rsidRDefault="00705496" w14:paraId="62612B6B" w14:textId="38377488">
      <w:r>
        <w:t>In mij</w:t>
      </w:r>
      <w:r w:rsidR="006945B0">
        <w:t>n</w:t>
      </w:r>
      <w:r>
        <w:t xml:space="preserve"> Kamerbrief van 8 mei jl. heb ik u geï</w:t>
      </w:r>
      <w:r w:rsidRPr="00705496">
        <w:t>nformeer</w:t>
      </w:r>
      <w:r>
        <w:t>d over</w:t>
      </w:r>
      <w:r w:rsidRPr="00705496">
        <w:t xml:space="preserve"> het </w:t>
      </w:r>
      <w:r>
        <w:t xml:space="preserve">instemmen door het </w:t>
      </w:r>
      <w:r w:rsidRPr="00705496">
        <w:t>Europees Parlement met het voorstel van de Europese Commissie om de beschermde status van de wolf te verlagen</w:t>
      </w:r>
      <w:r>
        <w:t xml:space="preserve"> (Kamerstuk </w:t>
      </w:r>
      <w:r w:rsidRPr="00705496">
        <w:t>33576-449</w:t>
      </w:r>
      <w:r>
        <w:t xml:space="preserve">). </w:t>
      </w:r>
      <w:r w:rsidR="00F01F44">
        <w:t>H</w:t>
      </w:r>
      <w:r w:rsidRPr="001B54E4">
        <w:t>et verlag</w:t>
      </w:r>
      <w:r>
        <w:t>e</w:t>
      </w:r>
      <w:r w:rsidRPr="001B54E4">
        <w:t xml:space="preserve">n van de beschermde status van de wolf </w:t>
      </w:r>
      <w:r>
        <w:t xml:space="preserve">in de Habitatrichtlijn </w:t>
      </w:r>
      <w:r w:rsidR="00F01F44">
        <w:t xml:space="preserve">is op 5 juni jl. vastgesteld en zal </w:t>
      </w:r>
      <w:r w:rsidRPr="001B54E4">
        <w:t>voor de zomer officieel word</w:t>
      </w:r>
      <w:r>
        <w:t>en</w:t>
      </w:r>
      <w:r w:rsidRPr="001B54E4">
        <w:t xml:space="preserve"> </w:t>
      </w:r>
      <w:r w:rsidR="00F01F44">
        <w:t>gepubliceerd</w:t>
      </w:r>
      <w:r w:rsidRPr="001B54E4">
        <w:t>. </w:t>
      </w:r>
    </w:p>
    <w:p w:rsidRPr="001B54E4" w:rsidR="008F2352" w:rsidP="00C522BF" w:rsidRDefault="001B54E4" w14:paraId="657716DF" w14:textId="74473E40">
      <w:r w:rsidRPr="001B54E4">
        <w:t xml:space="preserve">De nationale regelgeving </w:t>
      </w:r>
      <w:r w:rsidR="00705496">
        <w:t>wordt</w:t>
      </w:r>
      <w:r w:rsidRPr="001B54E4">
        <w:t xml:space="preserve"> in lijn gebracht met de aanpassing van de Habitatrichtlijn. Wolven worden middels </w:t>
      </w:r>
      <w:r w:rsidR="008F2352">
        <w:t>een</w:t>
      </w:r>
      <w:r w:rsidRPr="001B54E4">
        <w:t xml:space="preserve"> AMvB toegevoegd aan bijlage IX van het Besluit activiteiten leefomgeving. </w:t>
      </w:r>
      <w:r w:rsidR="008F2352">
        <w:t>Ook d</w:t>
      </w:r>
      <w:r w:rsidRPr="001B54E4" w:rsidR="008F2352">
        <w:t>e definitie</w:t>
      </w:r>
      <w:r w:rsidR="008F2352">
        <w:t xml:space="preserve"> van probleemwolf wordt vastgelegd in deze AMvB</w:t>
      </w:r>
      <w:r w:rsidRPr="003717BD" w:rsidR="008F2352">
        <w:t xml:space="preserve"> </w:t>
      </w:r>
      <w:r w:rsidR="008F2352">
        <w:t xml:space="preserve">die </w:t>
      </w:r>
      <w:r w:rsidR="00F01F44">
        <w:t xml:space="preserve">van </w:t>
      </w:r>
      <w:r w:rsidR="008F2352">
        <w:t>9 mei</w:t>
      </w:r>
      <w:r w:rsidR="00F01F44">
        <w:t xml:space="preserve"> tot en met 6 juni</w:t>
      </w:r>
      <w:r w:rsidR="00C522BF">
        <w:t xml:space="preserve"> </w:t>
      </w:r>
      <w:r w:rsidR="008F2352">
        <w:t xml:space="preserve">jl. is opengesteld voor internetconsultatie en die </w:t>
      </w:r>
      <w:r w:rsidR="00F01F44">
        <w:t>op 10</w:t>
      </w:r>
      <w:r w:rsidR="006945B0">
        <w:t xml:space="preserve"> juni </w:t>
      </w:r>
      <w:r w:rsidRPr="001B54E4" w:rsidR="008F2352">
        <w:t>bij uw Kamer</w:t>
      </w:r>
      <w:r w:rsidR="00F01F44">
        <w:t xml:space="preserve"> is</w:t>
      </w:r>
      <w:r w:rsidR="008F2352">
        <w:t xml:space="preserve"> </w:t>
      </w:r>
      <w:r w:rsidRPr="001B54E4" w:rsidR="008F2352">
        <w:t>voorgehangen.</w:t>
      </w:r>
    </w:p>
    <w:p w:rsidR="006945B0" w:rsidP="00C522BF" w:rsidRDefault="006945B0" w14:paraId="7F74B958" w14:textId="77777777"/>
    <w:p w:rsidRPr="001B54E4" w:rsidR="001B54E4" w:rsidP="00C522BF" w:rsidRDefault="001B54E4" w14:paraId="3B7BB8E6" w14:textId="7BC7F1FC">
      <w:r w:rsidRPr="001B54E4">
        <w:t xml:space="preserve">De gewijzigde motie van de leden Van der Plas en Flach (Kamerstuk 33576, nr. 446) verzoekt de regering te onderzoeken hoe bijvoorbeeld een ministeriële gebiedsontheffing in de vorm van een gedragscode, kan worden ingezet om wolven actief te verjagen uit de buurt van mensen, vee, boerenerven en de bebouwde kom. </w:t>
      </w:r>
      <w:r w:rsidR="006945B0">
        <w:t>D</w:t>
      </w:r>
      <w:r w:rsidRPr="001B54E4">
        <w:t>e verlaging van de beschermde status h</w:t>
      </w:r>
      <w:r w:rsidR="006945B0">
        <w:t xml:space="preserve">eeft tot gevolg </w:t>
      </w:r>
      <w:r w:rsidRPr="001B54E4">
        <w:t>dat wolven zonder omgevingsvergunning kunnen worden verjaagd uit de buurt van mensen, vee, boerenerven en de bebouwde kom. Bij de inwerkingtreding van de nationale regelgeving zullen een gebiedsontheffing of een gedragscode daarom niet meer nodig zijn om wolven actief te verjagen uit de buurt van mensen, vee, boerenerven en de bebouwde kom. Ik beschouw de motie hiermee als afgedaan.  </w:t>
      </w:r>
    </w:p>
    <w:p w:rsidRPr="001B54E4" w:rsidR="001B54E4" w:rsidP="00C522BF" w:rsidRDefault="001B54E4" w14:paraId="147133BD" w14:textId="77777777">
      <w:r w:rsidRPr="001B54E4">
        <w:t> </w:t>
      </w:r>
    </w:p>
    <w:p w:rsidRPr="001B54E4" w:rsidR="001B54E4" w:rsidP="00C522BF" w:rsidRDefault="001B54E4" w14:paraId="55DA8784" w14:textId="77777777">
      <w:r w:rsidRPr="001B54E4">
        <w:rPr>
          <w:i/>
          <w:iCs/>
        </w:rPr>
        <w:t>Bepaling Staat van Instandhouding</w:t>
      </w:r>
      <w:r w:rsidRPr="001B54E4">
        <w:t> </w:t>
      </w:r>
    </w:p>
    <w:p w:rsidRPr="000C381E" w:rsidR="00C41CBB" w:rsidP="00C41CBB" w:rsidRDefault="00C41CBB" w14:paraId="4EDD276C" w14:textId="77777777">
      <w:r w:rsidRPr="000C381E">
        <w:t>Wageningen Environmental Research (WEnR) heeft op mijn verzoek onderzoek gedaan naar de Gunstige Referentiewaarde van wolven in Nederland. Deze waarde is nodig om de Staat van Instandhouding van wolven te kunnen vaststellen. Ik ga binnenkort met WEnR in gesprek over de uitkomsten van het onderzoek.</w:t>
      </w:r>
    </w:p>
    <w:p w:rsidRPr="001B54E4" w:rsidR="00C74F09" w:rsidP="00C522BF" w:rsidRDefault="00C74F09" w14:paraId="742409DC" w14:textId="77777777"/>
    <w:p w:rsidRPr="001B54E4" w:rsidR="001B54E4" w:rsidP="00C522BF" w:rsidRDefault="006D5CDB" w14:paraId="6E8AF2E4" w14:textId="6FC16B3F">
      <w:r>
        <w:rPr>
          <w:b/>
          <w:bCs/>
        </w:rPr>
        <w:t xml:space="preserve">Overige </w:t>
      </w:r>
      <w:r w:rsidRPr="001B54E4" w:rsidR="001B54E4">
        <w:rPr>
          <w:b/>
          <w:bCs/>
        </w:rPr>
        <w:t>Moties en Toezeggingen</w:t>
      </w:r>
      <w:r w:rsidRPr="001B54E4" w:rsidR="001B54E4">
        <w:t> </w:t>
      </w:r>
    </w:p>
    <w:p w:rsidRPr="00070656" w:rsidR="00070656" w:rsidP="00C522BF" w:rsidRDefault="00070656" w14:paraId="2F2D80BD" w14:textId="7EE20D81">
      <w:pPr>
        <w:rPr>
          <w:i/>
          <w:iCs/>
        </w:rPr>
      </w:pPr>
      <w:r w:rsidRPr="00070656">
        <w:rPr>
          <w:i/>
          <w:iCs/>
        </w:rPr>
        <w:t>Onderzoek</w:t>
      </w:r>
      <w:r w:rsidR="00465652">
        <w:rPr>
          <w:i/>
          <w:iCs/>
        </w:rPr>
        <w:t>en valwild en economische impact</w:t>
      </w:r>
    </w:p>
    <w:p w:rsidR="006D5CDB" w:rsidP="00C522BF" w:rsidRDefault="00C24557" w14:paraId="402BB9E8" w14:textId="5E24E491">
      <w:r w:rsidRPr="00C24557">
        <w:t>Als uitvoering</w:t>
      </w:r>
      <w:r w:rsidRPr="00C24557" w:rsidR="006D5CDB">
        <w:t xml:space="preserve"> van </w:t>
      </w:r>
      <w:r w:rsidRPr="00C24557">
        <w:t xml:space="preserve">de </w:t>
      </w:r>
      <w:r w:rsidRPr="00C24557" w:rsidR="006D5CDB">
        <w:t>motie</w:t>
      </w:r>
      <w:r w:rsidR="009B09EA">
        <w:t xml:space="preserve"> </w:t>
      </w:r>
      <w:r w:rsidRPr="009B09EA" w:rsidR="006D5CDB">
        <w:t>Van der Plas/Graus</w:t>
      </w:r>
      <w:r w:rsidRPr="009B09EA" w:rsidR="009B09EA">
        <w:t xml:space="preserve"> die</w:t>
      </w:r>
      <w:r w:rsidRPr="009B09EA" w:rsidR="006D5CDB">
        <w:t xml:space="preserve"> </w:t>
      </w:r>
      <w:r w:rsidRPr="009B09EA" w:rsidR="009B09EA">
        <w:t>de regering verzoekt te onderzoeken wat de gevolgen zijn van het neerleggen van valwild</w:t>
      </w:r>
      <w:r w:rsidRPr="009B09EA" w:rsidR="009B09EA">
        <w:br/>
        <w:t xml:space="preserve">voor het gedrag van wolven en daarbij specifiek in kaart te brengen of dit bijdraagt aan het afnemen van de schuwheid van wolven </w:t>
      </w:r>
      <w:r w:rsidRPr="0083004B" w:rsidR="006D5CDB">
        <w:t xml:space="preserve">(Kamerstuk 33576, nr. 423) </w:t>
      </w:r>
      <w:r w:rsidRPr="00C24557" w:rsidR="006D5CDB">
        <w:t xml:space="preserve">en </w:t>
      </w:r>
      <w:r w:rsidRPr="00C24557">
        <w:t xml:space="preserve">van de </w:t>
      </w:r>
      <w:r w:rsidRPr="00C24557" w:rsidR="006D5CDB">
        <w:t>motie</w:t>
      </w:r>
      <w:r w:rsidR="001C0BC6">
        <w:t xml:space="preserve"> </w:t>
      </w:r>
      <w:r w:rsidRPr="00BA0C81" w:rsidR="006D5CDB">
        <w:t>Van Campen/Eerdmans</w:t>
      </w:r>
      <w:r w:rsidRPr="00BA0C81" w:rsidR="00BA0C81">
        <w:t xml:space="preserve"> die</w:t>
      </w:r>
      <w:r w:rsidRPr="00BA0C81" w:rsidR="006D5CDB">
        <w:t xml:space="preserve"> </w:t>
      </w:r>
      <w:r w:rsidRPr="00BA0C81" w:rsidR="00BA0C81">
        <w:t>de regering verzoekt zowel de directe economische impact van wol</w:t>
      </w:r>
      <w:r w:rsidR="000B5E90">
        <w:t>ven</w:t>
      </w:r>
      <w:r w:rsidRPr="00BA0C81" w:rsidR="00BA0C81">
        <w:t>aanvallen, zoals sterfte van landbouwhuisdieren, als de indirecte impact, zoals op de recreatiesector,</w:t>
      </w:r>
      <w:r w:rsidRPr="00BA0C81" w:rsidR="00BA0C81">
        <w:br/>
        <w:t xml:space="preserve">in kaart te brengen </w:t>
      </w:r>
      <w:r w:rsidRPr="0083004B" w:rsidR="006D5CDB">
        <w:t>(Kamerstuk 33576, nr. 426) heb ik onderzoeken uitgezet. De eerste resultaten van deze onderzoeken verwacht ik na de zomer en zodra de publicatie gereed is zal ik deze met uw Kamer delen.</w:t>
      </w:r>
    </w:p>
    <w:p w:rsidRPr="001B54E4" w:rsidR="00BA0C81" w:rsidP="00C522BF" w:rsidRDefault="00BA0C81" w14:paraId="156F7DD4" w14:textId="77777777"/>
    <w:p w:rsidRPr="00070656" w:rsidR="00070656" w:rsidP="00C522BF" w:rsidRDefault="00070656" w14:paraId="4F93563B" w14:textId="0DD10BE8">
      <w:pPr>
        <w:rPr>
          <w:i/>
          <w:iCs/>
        </w:rPr>
      </w:pPr>
      <w:r w:rsidRPr="00070656">
        <w:rPr>
          <w:i/>
          <w:iCs/>
        </w:rPr>
        <w:t>Aversieve conditionering en schuwheid</w:t>
      </w:r>
    </w:p>
    <w:p w:rsidRPr="00897B4C" w:rsidR="00897B4C" w:rsidP="00C522BF" w:rsidRDefault="00897B4C" w14:paraId="71A29097" w14:textId="76C49D86">
      <w:r w:rsidRPr="00CA121F">
        <w:t xml:space="preserve">Naar aanleiding van de motie Boomsma c.s. over </w:t>
      </w:r>
      <w:r w:rsidRPr="00CA121F" w:rsidR="00CA121F">
        <w:t xml:space="preserve">de inzet van </w:t>
      </w:r>
      <w:r w:rsidRPr="00CA121F">
        <w:t xml:space="preserve">aversieve conditionering van wolven (Kamerstuk 33576, nr. 425) en </w:t>
      </w:r>
      <w:r w:rsidR="000B5E90">
        <w:t xml:space="preserve">het onderdeel </w:t>
      </w:r>
      <w:r w:rsidRPr="00CA121F" w:rsidR="009D6263">
        <w:t xml:space="preserve">van de </w:t>
      </w:r>
      <w:r w:rsidRPr="00CA121F">
        <w:t xml:space="preserve">motie Flach c.s. </w:t>
      </w:r>
      <w:r w:rsidR="000B5E90">
        <w:t>waarin de</w:t>
      </w:r>
      <w:r w:rsidRPr="00CA121F" w:rsidR="00CA121F">
        <w:t xml:space="preserve"> regering </w:t>
      </w:r>
      <w:r w:rsidR="000B5E90">
        <w:t xml:space="preserve">wordt verzocht </w:t>
      </w:r>
      <w:r w:rsidRPr="00CA121F" w:rsidR="00CA121F">
        <w:t xml:space="preserve">effectieve maatregelen te nemen om ervoor te zorgen dat wolven hun schuwheid voor mensen en hun vee niet verliezen, bijvoorbeeld door eenvoudigere inzet van verjagingsmaatregelen mogelijk te maken </w:t>
      </w:r>
      <w:r w:rsidRPr="00CA121F">
        <w:t>(Kamerstuk 33576, nr. 427) is er</w:t>
      </w:r>
      <w:r w:rsidRPr="00897B4C">
        <w:t xml:space="preserve"> overleg geweest met provincies. Provincies zijn bevoegd gezag </w:t>
      </w:r>
      <w:r w:rsidR="00465652">
        <w:t xml:space="preserve">waar het gaat om aversieve conditionering en verjagingsmaatregelen </w:t>
      </w:r>
      <w:r w:rsidRPr="00897B4C">
        <w:t xml:space="preserve">en primair beleidsverantwoordelijke op het gebied van wolven. De verzoeken van de </w:t>
      </w:r>
      <w:r w:rsidR="00787541">
        <w:t>K</w:t>
      </w:r>
      <w:r w:rsidRPr="00897B4C">
        <w:t>amer zijn overgebracht aan de provincies</w:t>
      </w:r>
      <w:r w:rsidR="00BE274F">
        <w:t xml:space="preserve"> die er in de vergunningverlening rekening mee kunnen houden</w:t>
      </w:r>
      <w:r w:rsidRPr="00897B4C">
        <w:t xml:space="preserve">. Hiermee beschouw ik deze </w:t>
      </w:r>
      <w:r w:rsidR="00870744">
        <w:t xml:space="preserve">twee </w:t>
      </w:r>
      <w:r w:rsidRPr="00897B4C">
        <w:t>moties als afgedaan. </w:t>
      </w:r>
    </w:p>
    <w:p w:rsidRPr="001B54E4" w:rsidR="001B54E4" w:rsidP="00C522BF" w:rsidRDefault="001B54E4" w14:paraId="0686155C" w14:textId="48F517AF"/>
    <w:p w:rsidRPr="001B54E4" w:rsidR="001B54E4" w:rsidP="00C522BF" w:rsidRDefault="001B54E4" w14:paraId="60EE22C4" w14:textId="77777777">
      <w:r w:rsidRPr="001B54E4">
        <w:rPr>
          <w:i/>
          <w:iCs/>
        </w:rPr>
        <w:t>Zenderen</w:t>
      </w:r>
      <w:r w:rsidRPr="001B54E4">
        <w:t> </w:t>
      </w:r>
    </w:p>
    <w:p w:rsidRPr="001B54E4" w:rsidR="001B54E4" w:rsidP="00C522BF" w:rsidRDefault="001B54E4" w14:paraId="2AB8A9D2" w14:textId="77777777">
      <w:r w:rsidRPr="001B54E4">
        <w:t>In het Tweeminutendebat Dierproeven van 20 februari jl. heb ik toegezegd uw Kamer voor de zomer van 2025 informeren over de mogelijkheden inzake het zenderen van wolven ten behoeve van het doen van onderzoek naar probleemgedrag (TZ202504-002). Specifiek is gevraagd welke instelling dit onderzoek uit kan voeren, hoeveel wolven gezenderd moeten worden om wolvengedrag goed in beeld te krijgen, en wanneer dit onderzoek kan starten. Hierbij ontvangt u deze informatie. </w:t>
      </w:r>
    </w:p>
    <w:p w:rsidRPr="001B54E4" w:rsidR="001B54E4" w:rsidP="00C522BF" w:rsidRDefault="001B54E4" w14:paraId="0957B75B" w14:textId="3AC0694B">
      <w:r w:rsidRPr="001B54E4">
        <w:t xml:space="preserve">Ik vind het van belang dat er gedegen onderzoek gedaan wordt om inzicht te krijgen in het gedrag van wolven. Zenderen van wolven is hiervoor een </w:t>
      </w:r>
      <w:r w:rsidR="00AB2BB9">
        <w:t xml:space="preserve">goede </w:t>
      </w:r>
      <w:r w:rsidRPr="001B54E4">
        <w:t>mogelijkheid en een procedure die in diverse andere landen met wolven al wordt toegepast. Wanneer een wolf wordt gevangen, bijvoorbeeld met een strik, vangkooi of klem, daarna verdoofd en vervolgens onder verdoving een halsbandzender wordt omgehangen, is er sprake van een dierproef.</w:t>
      </w:r>
      <w:r w:rsidR="00B07D4C">
        <w:rPr>
          <w:rStyle w:val="Voetnootmarkering"/>
        </w:rPr>
        <w:footnoteReference w:id="3"/>
      </w:r>
      <w:r w:rsidRPr="001B54E4">
        <w:rPr>
          <w:vertAlign w:val="superscript"/>
        </w:rPr>
        <w:t xml:space="preserve"> </w:t>
      </w:r>
      <w:r w:rsidRPr="001B54E4">
        <w:t>Het onderzoek zal moeten voldoen aan de vereisten uit de Wet op de dierproeven (Wod). Dat betekent dat een instelling een vergunning dient te hebben om proefdieronderzoek te mogen doen (instellingsvergunning). Tevens dient een projectvergunning aangevraagd te worden bij de Centrale Commissie Dierproeven (CCD). </w:t>
      </w:r>
    </w:p>
    <w:p w:rsidRPr="001B54E4" w:rsidR="001B54E4" w:rsidP="00C522BF" w:rsidRDefault="001B54E4" w14:paraId="0521DE47" w14:textId="4E98BB3E">
      <w:r w:rsidRPr="001B54E4">
        <w:t>Naast de verplichtingen van de Wod zal voor het vangen en verdoven van wolven ook moeten worden voldaan aan de voorwaarden van de Habitatrichtlijn. Hiervoor is een vergunning nodig van de provincie(s) waar het zenderen plaatsvindt of van de</w:t>
      </w:r>
      <w:r w:rsidR="00465652">
        <w:t xml:space="preserve"> RVO</w:t>
      </w:r>
      <w:r w:rsidRPr="001B54E4">
        <w:t xml:space="preserve"> wanneer onderzoek wordt uitgevoerd op terreinen van het Ministerie van Defensie of op het Kroondomein. </w:t>
      </w:r>
    </w:p>
    <w:p w:rsidR="00465652" w:rsidP="00C522BF" w:rsidRDefault="00465652" w14:paraId="24431AE2" w14:textId="77777777"/>
    <w:p w:rsidRPr="001B54E4" w:rsidR="001B54E4" w:rsidP="00C522BF" w:rsidRDefault="001B54E4" w14:paraId="120D87DB" w14:textId="545420D9">
      <w:r w:rsidRPr="001B54E4">
        <w:t>De Zoogdiervereniging en Wageningen Environmental Research beschikken voor dit onderzoek over een Wod-instellingsvergunning. Beide instellingen hebben momenteel ook voor een aantal provincies een geldige provinciale ontheffing van de Wet natuurbescherming (Wnb) voor het vangen, verdoven en zenderen van wolven voor onderzoek. Deze ontheffing is gelijk aan een omgevingsvergunning onder de Omgevingswet. De Wnb-ontheffing betreft onder meer het gebruik van een verdovingsgeweer. Een verdovingsgeweer is alleen bruikbaar wanneer de wolf zich op een afstand bevindt die korter is dan circa 30 meter. Aangezien de natuurlijke verstoringsafstand van een wolf zo’n 100 meter is, is een andere manier nodig om dicht bij een wolf te kunnen komen. Het gebruik van pootklemmen is in de EU niet toegestaan.</w:t>
      </w:r>
      <w:r w:rsidRPr="001B54E4">
        <w:rPr>
          <w:vertAlign w:val="superscript"/>
        </w:rPr>
        <w:t xml:space="preserve">5 </w:t>
      </w:r>
      <w:r w:rsidR="00645383">
        <w:t>Inzet van e</w:t>
      </w:r>
      <w:r w:rsidRPr="001B54E4">
        <w:t>en strik</w:t>
      </w:r>
      <w:r w:rsidR="00645383">
        <w:t>,</w:t>
      </w:r>
      <w:r w:rsidRPr="001B54E4">
        <w:t xml:space="preserve"> </w:t>
      </w:r>
      <w:r w:rsidRPr="00645383">
        <w:t>softklem</w:t>
      </w:r>
      <w:r w:rsidRPr="001B54E4">
        <w:t xml:space="preserve"> of andere vangmethode vergt een aanvullende flora en faunavergunning van de betreffende provincies. Het is ook voor andere instellingen dan de twee genoemde mogelijk om onderzoek naar het gedrag van wolven met behulp van zenderen uit te voeren. Hiervoor dienen deze over een instellingsvergunning, een projectvergunning en een flora en faunavergunning te beschikken of kunnen ze gemachtigd worden door een instelling die deze vergunningen heeft. </w:t>
      </w:r>
    </w:p>
    <w:p w:rsidR="00465652" w:rsidP="00C522BF" w:rsidRDefault="00465652" w14:paraId="5C4653E2" w14:textId="77777777"/>
    <w:p w:rsidRPr="001B54E4" w:rsidR="001B54E4" w:rsidP="00C522BF" w:rsidRDefault="001B54E4" w14:paraId="2C219DD3" w14:textId="3A7D112E">
      <w:r w:rsidRPr="001B54E4">
        <w:t xml:space="preserve">Om een bruikbaar beeld van het gedrag van wolven in alle territoria in Nederland te krijgen, wordt door de deskundigen van genoemde instellingen aangegeven dat idealiter in elk roedel ten minste een van de territoriale ouderdieren wordt gezenderd. Deze dieren zijn de permanente gebruiker van dit territorium en hun gedrag is veelal exemplarisch voor het gedrag van alle dieren in </w:t>
      </w:r>
      <w:r w:rsidR="00465652">
        <w:t>de</w:t>
      </w:r>
      <w:r w:rsidRPr="001B54E4" w:rsidR="00465652">
        <w:t xml:space="preserve"> </w:t>
      </w:r>
      <w:r w:rsidRPr="001B54E4">
        <w:t>roedel. Van tevoren staat niet vast welke wolf gevangen wordt. Hierdoor kan het zijn dat meerdere wolven in een territorium gevangen en gezenderd moeten worden. Het zenderen van gemiddeld 2 dieren per territorium is een inschatting van het aantal dieren dat nodig zal zijn om de juiste wolf te vangen en zo voldoende beeld te kunnen krijgen van het gedrag van alle wolven in Nederland. Nederland kent momenteel 11 wolvenroedels, waarmee het minimale aantal te zenderen wolven op ca. 22 uitkomt. </w:t>
      </w:r>
    </w:p>
    <w:p w:rsidR="00465652" w:rsidP="00C522BF" w:rsidRDefault="00465652" w14:paraId="2E79C14D" w14:textId="77777777"/>
    <w:p w:rsidRPr="001B54E4" w:rsidR="001B54E4" w:rsidP="00C522BF" w:rsidRDefault="001B54E4" w14:paraId="20B06326" w14:textId="6C603305">
      <w:r>
        <w:t xml:space="preserve">Onderzoek kan starten zodra door een instelling een passende onderzoeksaanvraag is ingediend, er voldoende middelen beschikbaar zijn en bovengenoemde vergunningen zijn afgegeven. Het vangen, zenderen en analyseren van de data uit de zenders zal </w:t>
      </w:r>
      <w:r w:rsidR="00FF4C3A">
        <w:t xml:space="preserve">volgens de deskundigen </w:t>
      </w:r>
      <w:r>
        <w:t>enkele jaren duren. Er zal dan een voortraject van zes maanden (literatuuronderzoek, gereedmaken vergunningen, inkoop zenders en apparatuur) plaatsvinden en vervolgens een pilot van een jaar. De pi</w:t>
      </w:r>
      <w:r w:rsidR="201852D3">
        <w:t>l</w:t>
      </w:r>
      <w:r>
        <w:t>ot is nodig, omdat er onvoldoende ervaring is met zenderen in de Nederlandse situatie. Na de pilot zal besloten kunnen worden hoe het zenderen voortgezet kan worden en hoe</w:t>
      </w:r>
      <w:r w:rsidR="000B5E90">
        <w:t xml:space="preserve"> </w:t>
      </w:r>
      <w:r>
        <w:t>lang het verdere proces zal duren. </w:t>
      </w:r>
    </w:p>
    <w:p w:rsidR="00FF4C3A" w:rsidP="00C522BF" w:rsidRDefault="00FF4C3A" w14:paraId="109A17EC" w14:textId="77777777"/>
    <w:p w:rsidRPr="001B54E4" w:rsidR="001B54E4" w:rsidP="00C522BF" w:rsidRDefault="001B54E4" w14:paraId="6DA0B915" w14:textId="77777777">
      <w:r w:rsidRPr="001B54E4">
        <w:rPr>
          <w:b/>
          <w:bCs/>
        </w:rPr>
        <w:t>Actuele ontwikkelingen</w:t>
      </w:r>
      <w:r w:rsidRPr="001B54E4">
        <w:t> </w:t>
      </w:r>
    </w:p>
    <w:p w:rsidRPr="0002435A" w:rsidR="001B54E4" w:rsidP="00C522BF" w:rsidRDefault="003717BD" w14:paraId="49E950F1" w14:textId="4194B1C0">
      <w:pPr>
        <w:rPr>
          <w:i/>
          <w:iCs/>
        </w:rPr>
      </w:pPr>
      <w:r w:rsidRPr="0002435A">
        <w:rPr>
          <w:i/>
          <w:iCs/>
        </w:rPr>
        <w:t>P</w:t>
      </w:r>
      <w:r w:rsidRPr="0002435A" w:rsidR="001B54E4">
        <w:rPr>
          <w:i/>
          <w:iCs/>
        </w:rPr>
        <w:t>rovinciaal Wolvenplan </w:t>
      </w:r>
      <w:r w:rsidRPr="0002435A">
        <w:rPr>
          <w:i/>
          <w:iCs/>
        </w:rPr>
        <w:t>2025</w:t>
      </w:r>
    </w:p>
    <w:p w:rsidRPr="001B54E4" w:rsidR="001B54E4" w:rsidP="00C522BF" w:rsidRDefault="001B54E4" w14:paraId="16D30033" w14:textId="05DC8DB8">
      <w:r w:rsidRPr="001B54E4">
        <w:t>Op 18 april jl. Hebben de provincies het Wolvenplan 2025 vastgesteld. Het Wolvenplan biedt gezamenlijke uitgangspunten om het samenleven met wolven in Nederland in goede banen te leiden. Daarbij wordt ingezet op schadepreventie, richtlijnen voor ingrijpen, samenwerking met het Rijk en publiekscommunicatie. Elke provincie vertaalt deze uitgangspunten naar eigen wolvenbeleid, passend bij de regionale situatie. Ik ben blij dat provincies met dit plan invulling geven aan hun verantwoordelijkheden in het wolvendossier. </w:t>
      </w:r>
      <w:r w:rsidR="005938C9">
        <w:t>Dit plan sluit, bijvoorbeeld met de definitie van probleemwolf, goed aan bij de LAW.</w:t>
      </w:r>
    </w:p>
    <w:p w:rsidRPr="001B54E4" w:rsidR="002A572D" w:rsidP="00C522BF" w:rsidRDefault="002A572D" w14:paraId="78224D15" w14:textId="77777777"/>
    <w:p w:rsidRPr="001B54E4" w:rsidR="001B54E4" w:rsidP="00C522BF" w:rsidRDefault="001B54E4" w14:paraId="2B2E78E3" w14:textId="77777777">
      <w:r w:rsidRPr="001B54E4">
        <w:rPr>
          <w:i/>
          <w:iCs/>
        </w:rPr>
        <w:t>Incident Nationaal Park de Hoge Veluwe</w:t>
      </w:r>
      <w:r w:rsidRPr="001B54E4">
        <w:t> </w:t>
      </w:r>
    </w:p>
    <w:p w:rsidR="001B54E4" w:rsidP="00C522BF" w:rsidRDefault="001B54E4" w14:paraId="2CC5CFEB" w14:textId="0A760023">
      <w:r w:rsidRPr="001B54E4">
        <w:t>Op zondag 1</w:t>
      </w:r>
      <w:r w:rsidR="003A1F91">
        <w:t>3</w:t>
      </w:r>
      <w:r w:rsidRPr="001B54E4">
        <w:t xml:space="preserve"> april</w:t>
      </w:r>
      <w:r w:rsidR="003A1F91">
        <w:t xml:space="preserve"> jl.</w:t>
      </w:r>
      <w:r w:rsidRPr="001B54E4">
        <w:t xml:space="preserve"> is een hardloopster door een wolf in haar been gebeten in Nationaal Park de Hoge Veluwe. Hier ben ik heel erg van geschrokken</w:t>
      </w:r>
      <w:r w:rsidR="00465652">
        <w:t>. Ik</w:t>
      </w:r>
      <w:r w:rsidRPr="001B54E4">
        <w:t xml:space="preserve"> leef mee met het slachtoffer. Direct na het incident heb ik contact gehad met Provincie Gelderland en heb ik mijn steun uit</w:t>
      </w:r>
      <w:r w:rsidR="00465652">
        <w:t>gesproken voor optreden tegen deze wolf</w:t>
      </w:r>
      <w:r w:rsidRPr="001B54E4">
        <w:t>. De provincie heeft een vergunning ver</w:t>
      </w:r>
      <w:r w:rsidR="003A1F91">
        <w:t>leend</w:t>
      </w:r>
      <w:r w:rsidRPr="001B54E4">
        <w:t xml:space="preserve"> voor afschot van de betreffende probleemwolf en deze heeft standgehouden bij de rechter. Het is goed nieuws dat de provincie Gelderland nu stappen kan ondernemen tegen de probleemwolf die een hardloopster heeft aangevallen. Dit is nodig, omdat het dier afwijkend gedrag vertoont en daardoor een gevaar vormt voor mensen. Sinds de terugkeer van de wolf is dit de eerste keer dat er een afschotvergunning wordt uitgevoerd. </w:t>
      </w:r>
      <w:r w:rsidRPr="009830EA" w:rsidR="009830EA">
        <w:t xml:space="preserve">Vergunninghouder is de Faunabeheereenheid Gelderland </w:t>
      </w:r>
      <w:r w:rsidR="009830EA">
        <w:t>di</w:t>
      </w:r>
      <w:r w:rsidRPr="009830EA" w:rsidR="009830EA">
        <w:t>e uitvoering van de vergunning belegd heeft bij daartoe aangewezen en bevoegde professionals</w:t>
      </w:r>
      <w:r w:rsidRPr="001B54E4">
        <w:t>.</w:t>
      </w:r>
    </w:p>
    <w:p w:rsidR="003A1F91" w:rsidP="00C522BF" w:rsidRDefault="003A1F91" w14:paraId="525EC5E5" w14:textId="77777777"/>
    <w:p w:rsidRPr="001B54E4" w:rsidR="001B54E4" w:rsidP="00C522BF" w:rsidRDefault="001B54E4" w14:paraId="3B9BF22F" w14:textId="59CE07D6">
      <w:pPr>
        <w:rPr>
          <w:i/>
          <w:iCs/>
        </w:rPr>
      </w:pPr>
      <w:r w:rsidRPr="001B54E4">
        <w:rPr>
          <w:i/>
          <w:iCs/>
        </w:rPr>
        <w:t xml:space="preserve">Incident </w:t>
      </w:r>
      <w:r w:rsidRPr="00BA40F8" w:rsidR="00BA40F8">
        <w:rPr>
          <w:i/>
          <w:iCs/>
        </w:rPr>
        <w:t>Landgoed D</w:t>
      </w:r>
      <w:r w:rsidRPr="001B54E4">
        <w:rPr>
          <w:i/>
          <w:iCs/>
        </w:rPr>
        <w:t>en Treek </w:t>
      </w:r>
    </w:p>
    <w:p w:rsidRPr="005C27FB" w:rsidR="005C27FB" w:rsidP="00C522BF" w:rsidRDefault="005C27FB" w14:paraId="180BA635" w14:textId="5B873943">
      <w:r w:rsidRPr="005C27FB">
        <w:t xml:space="preserve">Op maandag 19 mei heeft zich opnieuw een bijtincident met een wolf voorgedaan. Op Landgoed Den Treek – Henschoten in Leusden is een vrouw in haar been gebeten door een wolf. Ik leef mee met het slachtoffer en spreek mijn waardering uit voor de inzet van </w:t>
      </w:r>
      <w:r w:rsidR="00465652">
        <w:t xml:space="preserve">de </w:t>
      </w:r>
      <w:r w:rsidRPr="005C27FB">
        <w:t>omstanders. De provincie heeft DNA</w:t>
      </w:r>
      <w:r>
        <w:t>-</w:t>
      </w:r>
      <w:r w:rsidRPr="005C27FB">
        <w:t>analyse uit laten voeren waaruit is gebleken dat het om een wolf gaat en dat deze betreffende wolf al eerder probleemgedrag vertoonde. Op basis van deze uitkomst werkt de provincie Utrecht, op advies van onafhankelijke wolvendeskundigen, aan het voorbereiden van een afschotvergunning</w:t>
      </w:r>
      <w:r w:rsidR="00465652">
        <w:t>, net als in Gelderland</w:t>
      </w:r>
      <w:r w:rsidRPr="005C27FB">
        <w:t xml:space="preserve">. </w:t>
      </w:r>
    </w:p>
    <w:p w:rsidR="009850B1" w:rsidP="00C522BF" w:rsidRDefault="009850B1" w14:paraId="140D4F3A" w14:textId="77777777">
      <w:pPr>
        <w:rPr>
          <w:szCs w:val="18"/>
        </w:rPr>
      </w:pPr>
    </w:p>
    <w:p w:rsidR="00426BC7" w:rsidP="00C522BF" w:rsidRDefault="00426BC7" w14:paraId="5DA51B37" w14:textId="77777777">
      <w:pPr>
        <w:rPr>
          <w:szCs w:val="18"/>
        </w:rPr>
      </w:pPr>
    </w:p>
    <w:p w:rsidR="00426BC7" w:rsidP="00C522BF" w:rsidRDefault="00426BC7" w14:paraId="22120132" w14:textId="77777777">
      <w:pPr>
        <w:tabs>
          <w:tab w:val="left" w:pos="945"/>
        </w:tabs>
        <w:rPr>
          <w:szCs w:val="18"/>
        </w:rPr>
      </w:pPr>
    </w:p>
    <w:p w:rsidR="006F4901" w:rsidP="00C522BF" w:rsidRDefault="006F4901" w14:paraId="3CF8D098" w14:textId="77777777">
      <w:pPr>
        <w:tabs>
          <w:tab w:val="left" w:pos="945"/>
        </w:tabs>
        <w:rPr>
          <w:szCs w:val="18"/>
        </w:rPr>
      </w:pPr>
    </w:p>
    <w:p w:rsidRPr="00A54BCC" w:rsidR="00C90702" w:rsidP="00C522BF" w:rsidRDefault="00B44BE3" w14:paraId="27C4AA71" w14:textId="77777777">
      <w:pPr>
        <w:rPr>
          <w:szCs w:val="18"/>
        </w:rPr>
      </w:pPr>
      <w:r>
        <w:t>Jean Rummenie</w:t>
      </w:r>
    </w:p>
    <w:p w:rsidRPr="00E06FA3" w:rsidR="006F04AF" w:rsidP="00C522BF" w:rsidRDefault="00B44BE3" w14:paraId="4EC8DC7C" w14:textId="026B4175">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E06FA3"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EC33" w14:textId="77777777" w:rsidR="00A1086C" w:rsidRDefault="00A1086C">
      <w:r>
        <w:separator/>
      </w:r>
    </w:p>
    <w:p w14:paraId="30E538DE" w14:textId="77777777" w:rsidR="00A1086C" w:rsidRDefault="00A1086C"/>
  </w:endnote>
  <w:endnote w:type="continuationSeparator" w:id="0">
    <w:p w14:paraId="3A8880DE" w14:textId="77777777" w:rsidR="00A1086C" w:rsidRDefault="00A1086C">
      <w:r>
        <w:continuationSeparator/>
      </w:r>
    </w:p>
    <w:p w14:paraId="21C48B62" w14:textId="77777777" w:rsidR="00A1086C" w:rsidRDefault="00A1086C"/>
  </w:endnote>
  <w:endnote w:type="continuationNotice" w:id="1">
    <w:p w14:paraId="5A56CBE6" w14:textId="77777777" w:rsidR="00A1086C" w:rsidRDefault="00A108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956E" w14:textId="482AFAA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351B3" w14:paraId="1897E4AE" w14:textId="77777777" w:rsidTr="00CA6A25">
      <w:trPr>
        <w:trHeight w:hRule="exact" w:val="240"/>
      </w:trPr>
      <w:tc>
        <w:tcPr>
          <w:tcW w:w="7601" w:type="dxa"/>
        </w:tcPr>
        <w:p w14:paraId="02FA79A7" w14:textId="77777777" w:rsidR="00527BD4" w:rsidRDefault="00527BD4" w:rsidP="003F1F6B">
          <w:pPr>
            <w:pStyle w:val="Huisstijl-Rubricering"/>
          </w:pPr>
        </w:p>
      </w:tc>
      <w:tc>
        <w:tcPr>
          <w:tcW w:w="2156" w:type="dxa"/>
        </w:tcPr>
        <w:p w14:paraId="5E19A33B" w14:textId="657D7B22" w:rsidR="00527BD4" w:rsidRPr="00645414" w:rsidRDefault="00B44BE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124EFC">
              <w:t>7</w:t>
            </w:r>
          </w:fldSimple>
        </w:p>
      </w:tc>
    </w:tr>
  </w:tbl>
  <w:p w14:paraId="162CB45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351B3" w14:paraId="35C42F6C" w14:textId="77777777" w:rsidTr="00CA6A25">
      <w:trPr>
        <w:trHeight w:hRule="exact" w:val="240"/>
      </w:trPr>
      <w:tc>
        <w:tcPr>
          <w:tcW w:w="7601" w:type="dxa"/>
        </w:tcPr>
        <w:p w14:paraId="5737B8DD" w14:textId="22EF0F4E" w:rsidR="00527BD4" w:rsidRDefault="00527BD4" w:rsidP="008C356D">
          <w:pPr>
            <w:pStyle w:val="Huisstijl-Rubricering"/>
          </w:pPr>
        </w:p>
      </w:tc>
      <w:tc>
        <w:tcPr>
          <w:tcW w:w="2170" w:type="dxa"/>
        </w:tcPr>
        <w:p w14:paraId="0FBBE170" w14:textId="32836112" w:rsidR="00527BD4" w:rsidRPr="00ED539E" w:rsidRDefault="00B44BE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A1086C">
              <w:t>1</w:t>
            </w:r>
          </w:fldSimple>
        </w:p>
      </w:tc>
    </w:tr>
  </w:tbl>
  <w:p w14:paraId="425C22BE" w14:textId="77777777" w:rsidR="00527BD4" w:rsidRPr="00BC3B53" w:rsidRDefault="00527BD4" w:rsidP="008C356D">
    <w:pPr>
      <w:pStyle w:val="Voettekst"/>
      <w:spacing w:line="240" w:lineRule="auto"/>
      <w:rPr>
        <w:sz w:val="2"/>
        <w:szCs w:val="2"/>
      </w:rPr>
    </w:pPr>
  </w:p>
  <w:p w14:paraId="63ADAB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17A3" w14:textId="77777777" w:rsidR="00A1086C" w:rsidRDefault="00A1086C">
      <w:r>
        <w:separator/>
      </w:r>
    </w:p>
    <w:p w14:paraId="46C0BA2E" w14:textId="77777777" w:rsidR="00A1086C" w:rsidRDefault="00A1086C"/>
  </w:footnote>
  <w:footnote w:type="continuationSeparator" w:id="0">
    <w:p w14:paraId="7DBB50A8" w14:textId="77777777" w:rsidR="00A1086C" w:rsidRDefault="00A1086C">
      <w:r>
        <w:continuationSeparator/>
      </w:r>
    </w:p>
    <w:p w14:paraId="1612372B" w14:textId="77777777" w:rsidR="00A1086C" w:rsidRDefault="00A1086C"/>
  </w:footnote>
  <w:footnote w:type="continuationNotice" w:id="1">
    <w:p w14:paraId="18DE2B95" w14:textId="77777777" w:rsidR="00A1086C" w:rsidRDefault="00A1086C">
      <w:pPr>
        <w:spacing w:line="240" w:lineRule="auto"/>
      </w:pPr>
    </w:p>
  </w:footnote>
  <w:footnote w:id="2">
    <w:p w14:paraId="732D700B" w14:textId="194AFC33" w:rsidR="009E077E" w:rsidRDefault="009E077E">
      <w:pPr>
        <w:pStyle w:val="Voetnoottekst"/>
      </w:pPr>
      <w:r>
        <w:rPr>
          <w:rStyle w:val="Voetnootmarkering"/>
        </w:rPr>
        <w:footnoteRef/>
      </w:r>
      <w:r>
        <w:t xml:space="preserve"> </w:t>
      </w:r>
      <w:hyperlink r:id="rId1" w:history="1">
        <w:r w:rsidRPr="009E077E">
          <w:rPr>
            <w:rStyle w:val="Hyperlink"/>
          </w:rPr>
          <w:t>Wolf in uw gemeente: handelingsperspectief voor burgemeesters | VNG</w:t>
        </w:r>
      </w:hyperlink>
    </w:p>
  </w:footnote>
  <w:footnote w:id="3">
    <w:p w14:paraId="02943CD7" w14:textId="587FFF47" w:rsidR="00B07D4C" w:rsidRDefault="00B07D4C">
      <w:pPr>
        <w:pStyle w:val="Voetnoottekst"/>
      </w:pPr>
      <w:r>
        <w:rPr>
          <w:rStyle w:val="Voetnootmarkering"/>
        </w:rPr>
        <w:footnoteRef/>
      </w:r>
      <w:r>
        <w:t xml:space="preserve"> </w:t>
      </w:r>
      <w:hyperlink r:id="rId2" w:history="1">
        <w:r w:rsidRPr="00B07D4C">
          <w:rPr>
            <w:rStyle w:val="Hyperlink"/>
          </w:rPr>
          <w:t>Handreiking dierproeven met wilde dieren in hun biotoop januari 2019 | Brochure | Centrale Commissie Dierproeven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351B3" w14:paraId="2E363E5A" w14:textId="77777777" w:rsidTr="00A50CF6">
      <w:tc>
        <w:tcPr>
          <w:tcW w:w="2156" w:type="dxa"/>
        </w:tcPr>
        <w:p w14:paraId="497BD20E" w14:textId="18AE045E" w:rsidR="00527BD4" w:rsidRPr="005819CE" w:rsidRDefault="00B44BE3" w:rsidP="00A50CF6">
          <w:pPr>
            <w:pStyle w:val="Huisstijl-Adres"/>
          </w:pPr>
          <w:r>
            <w:rPr>
              <w:b/>
            </w:rPr>
            <w:t>Directoraat-generaal Natuur en Visserij</w:t>
          </w:r>
        </w:p>
      </w:tc>
    </w:tr>
    <w:tr w:rsidR="00D351B3" w14:paraId="6E7237E0" w14:textId="77777777" w:rsidTr="00A50CF6">
      <w:trPr>
        <w:trHeight w:hRule="exact" w:val="200"/>
      </w:trPr>
      <w:tc>
        <w:tcPr>
          <w:tcW w:w="2156" w:type="dxa"/>
        </w:tcPr>
        <w:p w14:paraId="7202BF4F" w14:textId="77777777" w:rsidR="00527BD4" w:rsidRPr="005819CE" w:rsidRDefault="00527BD4" w:rsidP="00A50CF6"/>
      </w:tc>
    </w:tr>
    <w:tr w:rsidR="00D351B3" w14:paraId="5491385D" w14:textId="77777777" w:rsidTr="00502512">
      <w:trPr>
        <w:trHeight w:hRule="exact" w:val="774"/>
      </w:trPr>
      <w:tc>
        <w:tcPr>
          <w:tcW w:w="2156" w:type="dxa"/>
        </w:tcPr>
        <w:p w14:paraId="2ED68815" w14:textId="77777777" w:rsidR="00527BD4" w:rsidRDefault="00527BD4" w:rsidP="003A5290">
          <w:pPr>
            <w:pStyle w:val="Huisstijl-Kopje"/>
          </w:pPr>
        </w:p>
        <w:p w14:paraId="772F6345" w14:textId="4D163DAE" w:rsidR="00502512" w:rsidRPr="00502512" w:rsidRDefault="00B44BE3" w:rsidP="003A5290">
          <w:pPr>
            <w:pStyle w:val="Huisstijl-Kopje"/>
            <w:rPr>
              <w:b w:val="0"/>
            </w:rPr>
          </w:pPr>
          <w:r>
            <w:rPr>
              <w:b w:val="0"/>
            </w:rPr>
            <w:t>DGNV-S</w:t>
          </w:r>
          <w:r w:rsidRPr="00502512">
            <w:rPr>
              <w:b w:val="0"/>
            </w:rPr>
            <w:t xml:space="preserve"> / </w:t>
          </w:r>
          <w:r w:rsidR="00C522BF" w:rsidRPr="00C522BF">
            <w:rPr>
              <w:b w:val="0"/>
            </w:rPr>
            <w:t>99371770</w:t>
          </w:r>
        </w:p>
        <w:p w14:paraId="70003F81" w14:textId="77777777" w:rsidR="00527BD4" w:rsidRPr="005819CE" w:rsidRDefault="00527BD4" w:rsidP="00361A56">
          <w:pPr>
            <w:pStyle w:val="Huisstijl-Kopje"/>
          </w:pPr>
        </w:p>
      </w:tc>
    </w:tr>
  </w:tbl>
  <w:p w14:paraId="622C3567" w14:textId="77777777" w:rsidR="00527BD4" w:rsidRPr="00740712" w:rsidRDefault="00527BD4" w:rsidP="004F44C2"/>
  <w:p w14:paraId="5509A6A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351B3" w14:paraId="327DCBF2" w14:textId="77777777" w:rsidTr="00751A6A">
      <w:trPr>
        <w:trHeight w:val="2636"/>
      </w:trPr>
      <w:tc>
        <w:tcPr>
          <w:tcW w:w="737" w:type="dxa"/>
        </w:tcPr>
        <w:p w14:paraId="586F67AB" w14:textId="77777777" w:rsidR="00527BD4" w:rsidRDefault="00527BD4" w:rsidP="00D0609E">
          <w:pPr>
            <w:framePr w:w="6340" w:h="2750" w:hRule="exact" w:hSpace="180" w:wrap="around" w:vAnchor="page" w:hAnchor="text" w:x="3873" w:y="-140"/>
            <w:spacing w:line="240" w:lineRule="auto"/>
          </w:pPr>
        </w:p>
      </w:tc>
      <w:tc>
        <w:tcPr>
          <w:tcW w:w="5156" w:type="dxa"/>
        </w:tcPr>
        <w:p w14:paraId="44E8E662" w14:textId="77777777" w:rsidR="003B2E54" w:rsidRDefault="00B44BE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7D5C246" wp14:editId="3E8ACF7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5DB2095" w14:textId="77777777" w:rsidR="00527BD4" w:rsidRDefault="00527BD4" w:rsidP="00651CEE">
          <w:pPr>
            <w:framePr w:w="6340" w:h="2750" w:hRule="exact" w:hSpace="180" w:wrap="around" w:vAnchor="page" w:hAnchor="text" w:x="3873" w:y="-140"/>
            <w:spacing w:line="240" w:lineRule="auto"/>
          </w:pPr>
        </w:p>
      </w:tc>
    </w:tr>
  </w:tbl>
  <w:p w14:paraId="1F05D842" w14:textId="77777777" w:rsidR="00527BD4" w:rsidRDefault="00527BD4" w:rsidP="00D0609E">
    <w:pPr>
      <w:framePr w:w="6340" w:h="2750" w:hRule="exact" w:hSpace="180" w:wrap="around" w:vAnchor="page" w:hAnchor="text" w:x="3873" w:y="-140"/>
    </w:pPr>
  </w:p>
  <w:p w14:paraId="3E46318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351B3" w14:paraId="5BDB3447" w14:textId="77777777" w:rsidTr="00A50CF6">
      <w:tc>
        <w:tcPr>
          <w:tcW w:w="2160" w:type="dxa"/>
        </w:tcPr>
        <w:p w14:paraId="25E78BF9" w14:textId="77777777" w:rsidR="005C07D1" w:rsidRDefault="00B44BE3" w:rsidP="00A50CF6">
          <w:pPr>
            <w:pStyle w:val="Huisstijl-Adres"/>
          </w:pPr>
          <w:r>
            <w:rPr>
              <w:b/>
            </w:rPr>
            <w:t>Directoraat-generaal Natuur en Visserij</w:t>
          </w:r>
          <w:r w:rsidR="00527BD4" w:rsidRPr="005819CE">
            <w:rPr>
              <w:b/>
            </w:rPr>
            <w:br/>
          </w:r>
          <w:r>
            <w:t>Cluster Soorten</w:t>
          </w:r>
        </w:p>
        <w:p w14:paraId="3EF18734" w14:textId="77777777" w:rsidR="00527BD4" w:rsidRPr="009000E4" w:rsidRDefault="00B44BE3" w:rsidP="00A72979">
          <w:pPr>
            <w:pStyle w:val="Huisstijl-Adres"/>
          </w:pPr>
          <w:r>
            <w:rPr>
              <w:b/>
            </w:rPr>
            <w:t>Bezoekadres</w:t>
          </w:r>
          <w:r>
            <w:rPr>
              <w:b/>
            </w:rPr>
            <w:br/>
          </w:r>
          <w:r>
            <w:t>Bezuidenhoutseweg 73</w:t>
          </w:r>
          <w:r w:rsidRPr="005819CE">
            <w:br/>
          </w:r>
          <w:r>
            <w:t>2594 AC Den Haag</w:t>
          </w:r>
        </w:p>
        <w:p w14:paraId="52DCB520" w14:textId="77777777" w:rsidR="00EF495B" w:rsidRDefault="00B44BE3" w:rsidP="0098788A">
          <w:pPr>
            <w:pStyle w:val="Huisstijl-Adres"/>
          </w:pPr>
          <w:r>
            <w:rPr>
              <w:b/>
            </w:rPr>
            <w:t>Postadres</w:t>
          </w:r>
          <w:r>
            <w:rPr>
              <w:b/>
            </w:rPr>
            <w:br/>
          </w:r>
          <w:r>
            <w:t>Postbus 20401</w:t>
          </w:r>
          <w:r w:rsidRPr="005819CE">
            <w:br/>
            <w:t>2500 E</w:t>
          </w:r>
          <w:r>
            <w:t>K</w:t>
          </w:r>
          <w:r w:rsidRPr="005819CE">
            <w:t xml:space="preserve"> Den Haag</w:t>
          </w:r>
        </w:p>
        <w:p w14:paraId="781D614A" w14:textId="77777777" w:rsidR="00556BEE" w:rsidRPr="005B3814" w:rsidRDefault="00B44BE3" w:rsidP="0098788A">
          <w:pPr>
            <w:pStyle w:val="Huisstijl-Adres"/>
          </w:pPr>
          <w:r>
            <w:rPr>
              <w:b/>
            </w:rPr>
            <w:t>Overheidsidentificatienr</w:t>
          </w:r>
          <w:r>
            <w:rPr>
              <w:b/>
            </w:rPr>
            <w:br/>
          </w:r>
          <w:r w:rsidR="00BA129E">
            <w:rPr>
              <w:rFonts w:cs="Agrofont"/>
              <w:iCs/>
            </w:rPr>
            <w:t>00000001858272854000</w:t>
          </w:r>
        </w:p>
        <w:p w14:paraId="4B5375CE" w14:textId="0051E446" w:rsidR="00527BD4" w:rsidRPr="00E84231" w:rsidRDefault="00B44BE3"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D351B3" w14:paraId="33CEC694" w14:textId="77777777" w:rsidTr="00A50CF6">
      <w:trPr>
        <w:trHeight w:hRule="exact" w:val="200"/>
      </w:trPr>
      <w:tc>
        <w:tcPr>
          <w:tcW w:w="2160" w:type="dxa"/>
        </w:tcPr>
        <w:p w14:paraId="03717CD6" w14:textId="77777777" w:rsidR="00527BD4" w:rsidRPr="00A72979" w:rsidRDefault="00527BD4" w:rsidP="00A50CF6">
          <w:pPr>
            <w:rPr>
              <w:lang w:val="fr-FR"/>
            </w:rPr>
          </w:pPr>
        </w:p>
      </w:tc>
    </w:tr>
    <w:tr w:rsidR="00D351B3" w14:paraId="5DC5B3FE" w14:textId="77777777" w:rsidTr="00A50CF6">
      <w:tc>
        <w:tcPr>
          <w:tcW w:w="2160" w:type="dxa"/>
        </w:tcPr>
        <w:p w14:paraId="1EA4F562" w14:textId="77777777" w:rsidR="000C0163" w:rsidRPr="005819CE" w:rsidRDefault="00B44BE3" w:rsidP="000C0163">
          <w:pPr>
            <w:pStyle w:val="Huisstijl-Kopje"/>
          </w:pPr>
          <w:r>
            <w:t>Ons kenmerk</w:t>
          </w:r>
        </w:p>
        <w:p w14:paraId="519860C8" w14:textId="01721E8D" w:rsidR="00527BD4" w:rsidRPr="005819CE" w:rsidRDefault="00B44BE3" w:rsidP="00C522BF">
          <w:pPr>
            <w:pStyle w:val="Huisstijl-Gegeven"/>
          </w:pPr>
          <w:r>
            <w:t>DGNV-S</w:t>
          </w:r>
          <w:r w:rsidR="00926AE2">
            <w:t xml:space="preserve"> / </w:t>
          </w:r>
          <w:r w:rsidR="00C522BF" w:rsidRPr="00C522BF">
            <w:t>99371770</w:t>
          </w:r>
        </w:p>
      </w:tc>
    </w:tr>
  </w:tbl>
  <w:p w14:paraId="0497013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351B3" w14:paraId="73203422" w14:textId="77777777" w:rsidTr="001B667E">
      <w:trPr>
        <w:trHeight w:val="400"/>
      </w:trPr>
      <w:tc>
        <w:tcPr>
          <w:tcW w:w="7371" w:type="dxa"/>
          <w:gridSpan w:val="2"/>
        </w:tcPr>
        <w:p w14:paraId="3016BB67" w14:textId="77777777" w:rsidR="00527BD4" w:rsidRPr="00BC3B53" w:rsidRDefault="00B44BE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D351B3" w14:paraId="15C6B2C9" w14:textId="77777777" w:rsidTr="001B667E">
      <w:tc>
        <w:tcPr>
          <w:tcW w:w="7371" w:type="dxa"/>
          <w:gridSpan w:val="2"/>
        </w:tcPr>
        <w:p w14:paraId="357CF4C3" w14:textId="77777777" w:rsidR="00527BD4" w:rsidRPr="00983E8F" w:rsidRDefault="00527BD4" w:rsidP="00A50CF6">
          <w:pPr>
            <w:pStyle w:val="Huisstijl-Rubricering"/>
          </w:pPr>
        </w:p>
      </w:tc>
    </w:tr>
    <w:tr w:rsidR="00D351B3" w14:paraId="1B6E9D20" w14:textId="77777777" w:rsidTr="001B667E">
      <w:trPr>
        <w:trHeight w:hRule="exact" w:val="2440"/>
      </w:trPr>
      <w:tc>
        <w:tcPr>
          <w:tcW w:w="7371" w:type="dxa"/>
          <w:gridSpan w:val="2"/>
        </w:tcPr>
        <w:p w14:paraId="02C5899D" w14:textId="77777777" w:rsidR="00527BD4" w:rsidRDefault="00B44BE3" w:rsidP="00A50CF6">
          <w:pPr>
            <w:pStyle w:val="Huisstijl-NAW"/>
          </w:pPr>
          <w:r>
            <w:t xml:space="preserve">De Voorzitter van de Tweede Kamer </w:t>
          </w:r>
        </w:p>
        <w:p w14:paraId="6F3CEF2D" w14:textId="77777777" w:rsidR="00D87195" w:rsidRDefault="00B44BE3" w:rsidP="00D87195">
          <w:pPr>
            <w:pStyle w:val="Huisstijl-NAW"/>
          </w:pPr>
          <w:r>
            <w:t>der Staten-Generaal</w:t>
          </w:r>
        </w:p>
        <w:p w14:paraId="0FB07276" w14:textId="77777777" w:rsidR="005C769E" w:rsidRDefault="00B44BE3" w:rsidP="005C769E">
          <w:pPr>
            <w:rPr>
              <w:szCs w:val="18"/>
            </w:rPr>
          </w:pPr>
          <w:r>
            <w:rPr>
              <w:szCs w:val="18"/>
            </w:rPr>
            <w:t>Prinses Irenestraat 6</w:t>
          </w:r>
        </w:p>
        <w:p w14:paraId="7F23CCA4" w14:textId="77777777" w:rsidR="005C769E" w:rsidRDefault="00B44BE3" w:rsidP="005C769E">
          <w:pPr>
            <w:pStyle w:val="Huisstijl-NAW"/>
          </w:pPr>
          <w:r>
            <w:t>2595 BD  DEN HAAG</w:t>
          </w:r>
        </w:p>
      </w:tc>
    </w:tr>
    <w:tr w:rsidR="00D351B3" w14:paraId="6343F9DF" w14:textId="77777777" w:rsidTr="001B667E">
      <w:trPr>
        <w:trHeight w:hRule="exact" w:val="400"/>
      </w:trPr>
      <w:tc>
        <w:tcPr>
          <w:tcW w:w="7371" w:type="dxa"/>
          <w:gridSpan w:val="2"/>
        </w:tcPr>
        <w:p w14:paraId="7D8E9DA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351B3" w14:paraId="4C32FFFA" w14:textId="77777777" w:rsidTr="001B667E">
      <w:trPr>
        <w:trHeight w:val="240"/>
      </w:trPr>
      <w:tc>
        <w:tcPr>
          <w:tcW w:w="709" w:type="dxa"/>
        </w:tcPr>
        <w:p w14:paraId="41D5BBF3" w14:textId="77777777" w:rsidR="00527BD4" w:rsidRPr="00C21A01" w:rsidRDefault="00B44BE3" w:rsidP="00A50CF6">
          <w:pPr>
            <w:rPr>
              <w:szCs w:val="18"/>
            </w:rPr>
          </w:pPr>
          <w:r>
            <w:rPr>
              <w:szCs w:val="18"/>
            </w:rPr>
            <w:t>Datum</w:t>
          </w:r>
        </w:p>
      </w:tc>
      <w:tc>
        <w:tcPr>
          <w:tcW w:w="6662" w:type="dxa"/>
        </w:tcPr>
        <w:p w14:paraId="3F982E3F" w14:textId="79E52E20" w:rsidR="00527BD4" w:rsidRPr="007709EF" w:rsidRDefault="00500DDF" w:rsidP="00A50CF6">
          <w:r>
            <w:t>17 juni 2025</w:t>
          </w:r>
        </w:p>
      </w:tc>
    </w:tr>
    <w:tr w:rsidR="00D351B3" w14:paraId="5C106D34" w14:textId="77777777" w:rsidTr="001B667E">
      <w:trPr>
        <w:trHeight w:val="240"/>
      </w:trPr>
      <w:tc>
        <w:tcPr>
          <w:tcW w:w="709" w:type="dxa"/>
        </w:tcPr>
        <w:p w14:paraId="5B92F289" w14:textId="77777777" w:rsidR="00527BD4" w:rsidRPr="00C21A01" w:rsidRDefault="00B44BE3" w:rsidP="00A50CF6">
          <w:pPr>
            <w:rPr>
              <w:szCs w:val="18"/>
            </w:rPr>
          </w:pPr>
          <w:r>
            <w:rPr>
              <w:szCs w:val="18"/>
            </w:rPr>
            <w:t>Betreft</w:t>
          </w:r>
        </w:p>
      </w:tc>
      <w:tc>
        <w:tcPr>
          <w:tcW w:w="6662" w:type="dxa"/>
        </w:tcPr>
        <w:p w14:paraId="2F6F4E02" w14:textId="1A87F3C5" w:rsidR="00527BD4" w:rsidRPr="007709EF" w:rsidRDefault="008C0FEF" w:rsidP="00A50CF6">
          <w:r>
            <w:t>Stand van zaken w</w:t>
          </w:r>
          <w:r w:rsidR="00B44BE3">
            <w:t>olvenbeleid</w:t>
          </w:r>
        </w:p>
      </w:tc>
    </w:tr>
  </w:tbl>
  <w:p w14:paraId="7D3A52D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0B5D13"/>
    <w:multiLevelType w:val="multilevel"/>
    <w:tmpl w:val="B4D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E72E22"/>
    <w:multiLevelType w:val="multilevel"/>
    <w:tmpl w:val="30A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805F1F"/>
    <w:multiLevelType w:val="multilevel"/>
    <w:tmpl w:val="FE1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52342812">
      <w:start w:val="1"/>
      <w:numFmt w:val="bullet"/>
      <w:pStyle w:val="Lijstopsomteken"/>
      <w:lvlText w:val="•"/>
      <w:lvlJc w:val="left"/>
      <w:pPr>
        <w:tabs>
          <w:tab w:val="num" w:pos="227"/>
        </w:tabs>
        <w:ind w:left="227" w:hanging="227"/>
      </w:pPr>
      <w:rPr>
        <w:rFonts w:ascii="Verdana" w:hAnsi="Verdana" w:hint="default"/>
        <w:sz w:val="18"/>
        <w:szCs w:val="18"/>
      </w:rPr>
    </w:lvl>
    <w:lvl w:ilvl="1" w:tplc="95823428" w:tentative="1">
      <w:start w:val="1"/>
      <w:numFmt w:val="bullet"/>
      <w:lvlText w:val="o"/>
      <w:lvlJc w:val="left"/>
      <w:pPr>
        <w:tabs>
          <w:tab w:val="num" w:pos="1440"/>
        </w:tabs>
        <w:ind w:left="1440" w:hanging="360"/>
      </w:pPr>
      <w:rPr>
        <w:rFonts w:ascii="Courier New" w:hAnsi="Courier New" w:cs="Courier New" w:hint="default"/>
      </w:rPr>
    </w:lvl>
    <w:lvl w:ilvl="2" w:tplc="6A5A63AE" w:tentative="1">
      <w:start w:val="1"/>
      <w:numFmt w:val="bullet"/>
      <w:lvlText w:val=""/>
      <w:lvlJc w:val="left"/>
      <w:pPr>
        <w:tabs>
          <w:tab w:val="num" w:pos="2160"/>
        </w:tabs>
        <w:ind w:left="2160" w:hanging="360"/>
      </w:pPr>
      <w:rPr>
        <w:rFonts w:ascii="Wingdings" w:hAnsi="Wingdings" w:hint="default"/>
      </w:rPr>
    </w:lvl>
    <w:lvl w:ilvl="3" w:tplc="8EBADD9A" w:tentative="1">
      <w:start w:val="1"/>
      <w:numFmt w:val="bullet"/>
      <w:lvlText w:val=""/>
      <w:lvlJc w:val="left"/>
      <w:pPr>
        <w:tabs>
          <w:tab w:val="num" w:pos="2880"/>
        </w:tabs>
        <w:ind w:left="2880" w:hanging="360"/>
      </w:pPr>
      <w:rPr>
        <w:rFonts w:ascii="Symbol" w:hAnsi="Symbol" w:hint="default"/>
      </w:rPr>
    </w:lvl>
    <w:lvl w:ilvl="4" w:tplc="1D1AEB34" w:tentative="1">
      <w:start w:val="1"/>
      <w:numFmt w:val="bullet"/>
      <w:lvlText w:val="o"/>
      <w:lvlJc w:val="left"/>
      <w:pPr>
        <w:tabs>
          <w:tab w:val="num" w:pos="3600"/>
        </w:tabs>
        <w:ind w:left="3600" w:hanging="360"/>
      </w:pPr>
      <w:rPr>
        <w:rFonts w:ascii="Courier New" w:hAnsi="Courier New" w:cs="Courier New" w:hint="default"/>
      </w:rPr>
    </w:lvl>
    <w:lvl w:ilvl="5" w:tplc="ECC4C7C8" w:tentative="1">
      <w:start w:val="1"/>
      <w:numFmt w:val="bullet"/>
      <w:lvlText w:val=""/>
      <w:lvlJc w:val="left"/>
      <w:pPr>
        <w:tabs>
          <w:tab w:val="num" w:pos="4320"/>
        </w:tabs>
        <w:ind w:left="4320" w:hanging="360"/>
      </w:pPr>
      <w:rPr>
        <w:rFonts w:ascii="Wingdings" w:hAnsi="Wingdings" w:hint="default"/>
      </w:rPr>
    </w:lvl>
    <w:lvl w:ilvl="6" w:tplc="BC02142A" w:tentative="1">
      <w:start w:val="1"/>
      <w:numFmt w:val="bullet"/>
      <w:lvlText w:val=""/>
      <w:lvlJc w:val="left"/>
      <w:pPr>
        <w:tabs>
          <w:tab w:val="num" w:pos="5040"/>
        </w:tabs>
        <w:ind w:left="5040" w:hanging="360"/>
      </w:pPr>
      <w:rPr>
        <w:rFonts w:ascii="Symbol" w:hAnsi="Symbol" w:hint="default"/>
      </w:rPr>
    </w:lvl>
    <w:lvl w:ilvl="7" w:tplc="F45E3AD0" w:tentative="1">
      <w:start w:val="1"/>
      <w:numFmt w:val="bullet"/>
      <w:lvlText w:val="o"/>
      <w:lvlJc w:val="left"/>
      <w:pPr>
        <w:tabs>
          <w:tab w:val="num" w:pos="5760"/>
        </w:tabs>
        <w:ind w:left="5760" w:hanging="360"/>
      </w:pPr>
      <w:rPr>
        <w:rFonts w:ascii="Courier New" w:hAnsi="Courier New" w:cs="Courier New" w:hint="default"/>
      </w:rPr>
    </w:lvl>
    <w:lvl w:ilvl="8" w:tplc="902C8D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03269E"/>
    <w:multiLevelType w:val="multilevel"/>
    <w:tmpl w:val="5476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851F6"/>
    <w:multiLevelType w:val="multilevel"/>
    <w:tmpl w:val="068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555FEF"/>
    <w:multiLevelType w:val="hybridMultilevel"/>
    <w:tmpl w:val="50F0923E"/>
    <w:lvl w:ilvl="0" w:tplc="DA429B1A">
      <w:start w:val="1"/>
      <w:numFmt w:val="bullet"/>
      <w:pStyle w:val="Lijstopsomteken2"/>
      <w:lvlText w:val="–"/>
      <w:lvlJc w:val="left"/>
      <w:pPr>
        <w:tabs>
          <w:tab w:val="num" w:pos="227"/>
        </w:tabs>
        <w:ind w:left="227" w:firstLine="0"/>
      </w:pPr>
      <w:rPr>
        <w:rFonts w:ascii="Verdana" w:hAnsi="Verdana" w:hint="default"/>
      </w:rPr>
    </w:lvl>
    <w:lvl w:ilvl="1" w:tplc="B5BA34FA" w:tentative="1">
      <w:start w:val="1"/>
      <w:numFmt w:val="bullet"/>
      <w:lvlText w:val="o"/>
      <w:lvlJc w:val="left"/>
      <w:pPr>
        <w:tabs>
          <w:tab w:val="num" w:pos="1440"/>
        </w:tabs>
        <w:ind w:left="1440" w:hanging="360"/>
      </w:pPr>
      <w:rPr>
        <w:rFonts w:ascii="Courier New" w:hAnsi="Courier New" w:cs="Courier New" w:hint="default"/>
      </w:rPr>
    </w:lvl>
    <w:lvl w:ilvl="2" w:tplc="B664A912" w:tentative="1">
      <w:start w:val="1"/>
      <w:numFmt w:val="bullet"/>
      <w:lvlText w:val=""/>
      <w:lvlJc w:val="left"/>
      <w:pPr>
        <w:tabs>
          <w:tab w:val="num" w:pos="2160"/>
        </w:tabs>
        <w:ind w:left="2160" w:hanging="360"/>
      </w:pPr>
      <w:rPr>
        <w:rFonts w:ascii="Wingdings" w:hAnsi="Wingdings" w:hint="default"/>
      </w:rPr>
    </w:lvl>
    <w:lvl w:ilvl="3" w:tplc="86D04DB6" w:tentative="1">
      <w:start w:val="1"/>
      <w:numFmt w:val="bullet"/>
      <w:lvlText w:val=""/>
      <w:lvlJc w:val="left"/>
      <w:pPr>
        <w:tabs>
          <w:tab w:val="num" w:pos="2880"/>
        </w:tabs>
        <w:ind w:left="2880" w:hanging="360"/>
      </w:pPr>
      <w:rPr>
        <w:rFonts w:ascii="Symbol" w:hAnsi="Symbol" w:hint="default"/>
      </w:rPr>
    </w:lvl>
    <w:lvl w:ilvl="4" w:tplc="CC28AAF2" w:tentative="1">
      <w:start w:val="1"/>
      <w:numFmt w:val="bullet"/>
      <w:lvlText w:val="o"/>
      <w:lvlJc w:val="left"/>
      <w:pPr>
        <w:tabs>
          <w:tab w:val="num" w:pos="3600"/>
        </w:tabs>
        <w:ind w:left="3600" w:hanging="360"/>
      </w:pPr>
      <w:rPr>
        <w:rFonts w:ascii="Courier New" w:hAnsi="Courier New" w:cs="Courier New" w:hint="default"/>
      </w:rPr>
    </w:lvl>
    <w:lvl w:ilvl="5" w:tplc="987A0ECC" w:tentative="1">
      <w:start w:val="1"/>
      <w:numFmt w:val="bullet"/>
      <w:lvlText w:val=""/>
      <w:lvlJc w:val="left"/>
      <w:pPr>
        <w:tabs>
          <w:tab w:val="num" w:pos="4320"/>
        </w:tabs>
        <w:ind w:left="4320" w:hanging="360"/>
      </w:pPr>
      <w:rPr>
        <w:rFonts w:ascii="Wingdings" w:hAnsi="Wingdings" w:hint="default"/>
      </w:rPr>
    </w:lvl>
    <w:lvl w:ilvl="6" w:tplc="1576C242" w:tentative="1">
      <w:start w:val="1"/>
      <w:numFmt w:val="bullet"/>
      <w:lvlText w:val=""/>
      <w:lvlJc w:val="left"/>
      <w:pPr>
        <w:tabs>
          <w:tab w:val="num" w:pos="5040"/>
        </w:tabs>
        <w:ind w:left="5040" w:hanging="360"/>
      </w:pPr>
      <w:rPr>
        <w:rFonts w:ascii="Symbol" w:hAnsi="Symbol" w:hint="default"/>
      </w:rPr>
    </w:lvl>
    <w:lvl w:ilvl="7" w:tplc="E2264CC2" w:tentative="1">
      <w:start w:val="1"/>
      <w:numFmt w:val="bullet"/>
      <w:lvlText w:val="o"/>
      <w:lvlJc w:val="left"/>
      <w:pPr>
        <w:tabs>
          <w:tab w:val="num" w:pos="5760"/>
        </w:tabs>
        <w:ind w:left="5760" w:hanging="360"/>
      </w:pPr>
      <w:rPr>
        <w:rFonts w:ascii="Courier New" w:hAnsi="Courier New" w:cs="Courier New" w:hint="default"/>
      </w:rPr>
    </w:lvl>
    <w:lvl w:ilvl="8" w:tplc="228CCA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061B4C"/>
    <w:multiLevelType w:val="multilevel"/>
    <w:tmpl w:val="F0C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C845E1"/>
    <w:multiLevelType w:val="multilevel"/>
    <w:tmpl w:val="162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67DE6"/>
    <w:multiLevelType w:val="multilevel"/>
    <w:tmpl w:val="5DD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2E7D46"/>
    <w:multiLevelType w:val="multilevel"/>
    <w:tmpl w:val="7EC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D70E63"/>
    <w:multiLevelType w:val="multilevel"/>
    <w:tmpl w:val="2432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8A7096"/>
    <w:multiLevelType w:val="multilevel"/>
    <w:tmpl w:val="142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E4B82"/>
    <w:multiLevelType w:val="multilevel"/>
    <w:tmpl w:val="0926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EA203C"/>
    <w:multiLevelType w:val="multilevel"/>
    <w:tmpl w:val="AAE0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D034E"/>
    <w:multiLevelType w:val="multilevel"/>
    <w:tmpl w:val="EFBA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06E06"/>
    <w:multiLevelType w:val="hybridMultilevel"/>
    <w:tmpl w:val="93187B80"/>
    <w:lvl w:ilvl="0" w:tplc="C1DE0614">
      <w:start w:val="4"/>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9" w15:restartNumberingAfterBreak="0">
    <w:nsid w:val="6370037F"/>
    <w:multiLevelType w:val="multilevel"/>
    <w:tmpl w:val="B57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768A0"/>
    <w:multiLevelType w:val="multilevel"/>
    <w:tmpl w:val="45B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C01B02"/>
    <w:multiLevelType w:val="multilevel"/>
    <w:tmpl w:val="A09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9450C"/>
    <w:multiLevelType w:val="multilevel"/>
    <w:tmpl w:val="34A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F24E3A"/>
    <w:multiLevelType w:val="multilevel"/>
    <w:tmpl w:val="B010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E97284"/>
    <w:multiLevelType w:val="multilevel"/>
    <w:tmpl w:val="FF5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201D88"/>
    <w:multiLevelType w:val="multilevel"/>
    <w:tmpl w:val="43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150102">
    <w:abstractNumId w:val="13"/>
  </w:num>
  <w:num w:numId="2" w16cid:durableId="1201674941">
    <w:abstractNumId w:val="7"/>
  </w:num>
  <w:num w:numId="3" w16cid:durableId="1978950694">
    <w:abstractNumId w:val="6"/>
  </w:num>
  <w:num w:numId="4" w16cid:durableId="2072847674">
    <w:abstractNumId w:val="5"/>
  </w:num>
  <w:num w:numId="5" w16cid:durableId="1486359546">
    <w:abstractNumId w:val="4"/>
  </w:num>
  <w:num w:numId="6" w16cid:durableId="1110978477">
    <w:abstractNumId w:val="8"/>
  </w:num>
  <w:num w:numId="7" w16cid:durableId="587465006">
    <w:abstractNumId w:val="3"/>
  </w:num>
  <w:num w:numId="8" w16cid:durableId="573780212">
    <w:abstractNumId w:val="2"/>
  </w:num>
  <w:num w:numId="9" w16cid:durableId="2054302640">
    <w:abstractNumId w:val="1"/>
  </w:num>
  <w:num w:numId="10" w16cid:durableId="64492295">
    <w:abstractNumId w:val="0"/>
  </w:num>
  <w:num w:numId="11" w16cid:durableId="751586070">
    <w:abstractNumId w:val="12"/>
  </w:num>
  <w:num w:numId="12" w16cid:durableId="1497182162">
    <w:abstractNumId w:val="15"/>
  </w:num>
  <w:num w:numId="13" w16cid:durableId="57675497">
    <w:abstractNumId w:val="26"/>
  </w:num>
  <w:num w:numId="14" w16cid:durableId="1276209597">
    <w:abstractNumId w:val="17"/>
  </w:num>
  <w:num w:numId="15" w16cid:durableId="1634558447">
    <w:abstractNumId w:val="28"/>
  </w:num>
  <w:num w:numId="16" w16cid:durableId="2067491528">
    <w:abstractNumId w:val="16"/>
  </w:num>
  <w:num w:numId="17" w16cid:durableId="121389564">
    <w:abstractNumId w:val="25"/>
  </w:num>
  <w:num w:numId="18" w16cid:durableId="181745176">
    <w:abstractNumId w:val="20"/>
  </w:num>
  <w:num w:numId="19" w16cid:durableId="193425596">
    <w:abstractNumId w:val="35"/>
  </w:num>
  <w:num w:numId="20" w16cid:durableId="1573467720">
    <w:abstractNumId w:val="9"/>
  </w:num>
  <w:num w:numId="21" w16cid:durableId="1520847382">
    <w:abstractNumId w:val="22"/>
  </w:num>
  <w:num w:numId="22" w16cid:durableId="290328191">
    <w:abstractNumId w:val="11"/>
  </w:num>
  <w:num w:numId="23" w16cid:durableId="1592470528">
    <w:abstractNumId w:val="10"/>
  </w:num>
  <w:num w:numId="24" w16cid:durableId="43875438">
    <w:abstractNumId w:val="34"/>
  </w:num>
  <w:num w:numId="25" w16cid:durableId="779494080">
    <w:abstractNumId w:val="27"/>
  </w:num>
  <w:num w:numId="26" w16cid:durableId="303314315">
    <w:abstractNumId w:val="18"/>
  </w:num>
  <w:num w:numId="27" w16cid:durableId="1546454184">
    <w:abstractNumId w:val="14"/>
  </w:num>
  <w:num w:numId="28" w16cid:durableId="1437171125">
    <w:abstractNumId w:val="29"/>
  </w:num>
  <w:num w:numId="29" w16cid:durableId="1878005905">
    <w:abstractNumId w:val="30"/>
  </w:num>
  <w:num w:numId="30" w16cid:durableId="993339639">
    <w:abstractNumId w:val="24"/>
  </w:num>
  <w:num w:numId="31" w16cid:durableId="1564874391">
    <w:abstractNumId w:val="23"/>
  </w:num>
  <w:num w:numId="32" w16cid:durableId="243029302">
    <w:abstractNumId w:val="32"/>
  </w:num>
  <w:num w:numId="33" w16cid:durableId="1234778150">
    <w:abstractNumId w:val="31"/>
  </w:num>
  <w:num w:numId="34" w16cid:durableId="312612607">
    <w:abstractNumId w:val="33"/>
  </w:num>
  <w:num w:numId="35" w16cid:durableId="141431247">
    <w:abstractNumId w:val="19"/>
  </w:num>
  <w:num w:numId="36" w16cid:durableId="79437614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435A"/>
    <w:rsid w:val="0002769F"/>
    <w:rsid w:val="00033CDD"/>
    <w:rsid w:val="00034A84"/>
    <w:rsid w:val="00035E67"/>
    <w:rsid w:val="000366F3"/>
    <w:rsid w:val="00043C6E"/>
    <w:rsid w:val="00046153"/>
    <w:rsid w:val="000528FA"/>
    <w:rsid w:val="0006024D"/>
    <w:rsid w:val="00070656"/>
    <w:rsid w:val="00071F28"/>
    <w:rsid w:val="00074079"/>
    <w:rsid w:val="0007731F"/>
    <w:rsid w:val="00090E78"/>
    <w:rsid w:val="00092799"/>
    <w:rsid w:val="00092C5F"/>
    <w:rsid w:val="00093827"/>
    <w:rsid w:val="00096680"/>
    <w:rsid w:val="000A0F36"/>
    <w:rsid w:val="000A174A"/>
    <w:rsid w:val="000A1DFA"/>
    <w:rsid w:val="000A1FA8"/>
    <w:rsid w:val="000A3E0A"/>
    <w:rsid w:val="000A4D70"/>
    <w:rsid w:val="000A65AC"/>
    <w:rsid w:val="000B5E90"/>
    <w:rsid w:val="000B7281"/>
    <w:rsid w:val="000B7FAB"/>
    <w:rsid w:val="000C0163"/>
    <w:rsid w:val="000C187D"/>
    <w:rsid w:val="000C1BA1"/>
    <w:rsid w:val="000C381E"/>
    <w:rsid w:val="000C3EA9"/>
    <w:rsid w:val="000C5BA9"/>
    <w:rsid w:val="000D0225"/>
    <w:rsid w:val="000E0921"/>
    <w:rsid w:val="000E7895"/>
    <w:rsid w:val="000F161D"/>
    <w:rsid w:val="000F3CAA"/>
    <w:rsid w:val="00100189"/>
    <w:rsid w:val="00114055"/>
    <w:rsid w:val="00121BF0"/>
    <w:rsid w:val="00123704"/>
    <w:rsid w:val="00124EFC"/>
    <w:rsid w:val="0012700D"/>
    <w:rsid w:val="001270C7"/>
    <w:rsid w:val="00127B8F"/>
    <w:rsid w:val="00132540"/>
    <w:rsid w:val="0013705D"/>
    <w:rsid w:val="00142DB3"/>
    <w:rsid w:val="0014786A"/>
    <w:rsid w:val="001516A4"/>
    <w:rsid w:val="00151E5F"/>
    <w:rsid w:val="00153E28"/>
    <w:rsid w:val="00154908"/>
    <w:rsid w:val="001569AB"/>
    <w:rsid w:val="00157DF9"/>
    <w:rsid w:val="00160BA3"/>
    <w:rsid w:val="00162C14"/>
    <w:rsid w:val="00164D63"/>
    <w:rsid w:val="0016725C"/>
    <w:rsid w:val="001726F3"/>
    <w:rsid w:val="00173C51"/>
    <w:rsid w:val="00174CC2"/>
    <w:rsid w:val="0017675B"/>
    <w:rsid w:val="00176CC6"/>
    <w:rsid w:val="00181BE4"/>
    <w:rsid w:val="00185576"/>
    <w:rsid w:val="00185951"/>
    <w:rsid w:val="00196B8B"/>
    <w:rsid w:val="001973A2"/>
    <w:rsid w:val="001A2BEA"/>
    <w:rsid w:val="001A6D93"/>
    <w:rsid w:val="001B0870"/>
    <w:rsid w:val="001B54E4"/>
    <w:rsid w:val="001B632E"/>
    <w:rsid w:val="001B667E"/>
    <w:rsid w:val="001C0BC6"/>
    <w:rsid w:val="001C1E0B"/>
    <w:rsid w:val="001C32EC"/>
    <w:rsid w:val="001C38BD"/>
    <w:rsid w:val="001C4D5A"/>
    <w:rsid w:val="001C6B12"/>
    <w:rsid w:val="001E34C6"/>
    <w:rsid w:val="001E5581"/>
    <w:rsid w:val="001F3B77"/>
    <w:rsid w:val="001F3C70"/>
    <w:rsid w:val="001F44D4"/>
    <w:rsid w:val="00200D88"/>
    <w:rsid w:val="00201F68"/>
    <w:rsid w:val="00207054"/>
    <w:rsid w:val="00211A3B"/>
    <w:rsid w:val="00212F2A"/>
    <w:rsid w:val="00214F2B"/>
    <w:rsid w:val="00217880"/>
    <w:rsid w:val="00222D66"/>
    <w:rsid w:val="00224A8A"/>
    <w:rsid w:val="002309A8"/>
    <w:rsid w:val="00236CFE"/>
    <w:rsid w:val="002428E3"/>
    <w:rsid w:val="00243031"/>
    <w:rsid w:val="002570B4"/>
    <w:rsid w:val="00257E24"/>
    <w:rsid w:val="00260BAF"/>
    <w:rsid w:val="002650F7"/>
    <w:rsid w:val="002713B3"/>
    <w:rsid w:val="00273F3B"/>
    <w:rsid w:val="00274CA5"/>
    <w:rsid w:val="00274DB7"/>
    <w:rsid w:val="0027556D"/>
    <w:rsid w:val="00275984"/>
    <w:rsid w:val="00280F74"/>
    <w:rsid w:val="002822CA"/>
    <w:rsid w:val="00286998"/>
    <w:rsid w:val="00291AB7"/>
    <w:rsid w:val="00292EB2"/>
    <w:rsid w:val="0029422B"/>
    <w:rsid w:val="002A0938"/>
    <w:rsid w:val="002A572D"/>
    <w:rsid w:val="002B153C"/>
    <w:rsid w:val="002B1F1B"/>
    <w:rsid w:val="002B52FC"/>
    <w:rsid w:val="002C2830"/>
    <w:rsid w:val="002C300B"/>
    <w:rsid w:val="002D001A"/>
    <w:rsid w:val="002D28E2"/>
    <w:rsid w:val="002D317B"/>
    <w:rsid w:val="002D3587"/>
    <w:rsid w:val="002D502D"/>
    <w:rsid w:val="002D6755"/>
    <w:rsid w:val="002E0F69"/>
    <w:rsid w:val="002E5890"/>
    <w:rsid w:val="002F2D69"/>
    <w:rsid w:val="002F5147"/>
    <w:rsid w:val="002F7ABD"/>
    <w:rsid w:val="003034DB"/>
    <w:rsid w:val="00312597"/>
    <w:rsid w:val="00312F73"/>
    <w:rsid w:val="003154FD"/>
    <w:rsid w:val="00327BA5"/>
    <w:rsid w:val="00334154"/>
    <w:rsid w:val="003372C4"/>
    <w:rsid w:val="00340ECA"/>
    <w:rsid w:val="00341FA0"/>
    <w:rsid w:val="00344F3D"/>
    <w:rsid w:val="00345299"/>
    <w:rsid w:val="00351A8D"/>
    <w:rsid w:val="00352363"/>
    <w:rsid w:val="003526BB"/>
    <w:rsid w:val="00352BCF"/>
    <w:rsid w:val="00352DFB"/>
    <w:rsid w:val="00353932"/>
    <w:rsid w:val="0035464B"/>
    <w:rsid w:val="00361A56"/>
    <w:rsid w:val="00362146"/>
    <w:rsid w:val="0036252A"/>
    <w:rsid w:val="00363828"/>
    <w:rsid w:val="00364D9D"/>
    <w:rsid w:val="00371048"/>
    <w:rsid w:val="003710C5"/>
    <w:rsid w:val="003717BD"/>
    <w:rsid w:val="0037396C"/>
    <w:rsid w:val="0037421D"/>
    <w:rsid w:val="00374D90"/>
    <w:rsid w:val="00376093"/>
    <w:rsid w:val="00383DA1"/>
    <w:rsid w:val="00385F30"/>
    <w:rsid w:val="00393696"/>
    <w:rsid w:val="00393963"/>
    <w:rsid w:val="00395575"/>
    <w:rsid w:val="00395672"/>
    <w:rsid w:val="003A06C8"/>
    <w:rsid w:val="003A0D7C"/>
    <w:rsid w:val="003A1F91"/>
    <w:rsid w:val="003A5290"/>
    <w:rsid w:val="003B0155"/>
    <w:rsid w:val="003B2E54"/>
    <w:rsid w:val="003B7EE7"/>
    <w:rsid w:val="003C2CCB"/>
    <w:rsid w:val="003C7EC2"/>
    <w:rsid w:val="003D39EC"/>
    <w:rsid w:val="003D5DED"/>
    <w:rsid w:val="003E3DD5"/>
    <w:rsid w:val="003F07C6"/>
    <w:rsid w:val="003F1F6B"/>
    <w:rsid w:val="003F3757"/>
    <w:rsid w:val="003F38BD"/>
    <w:rsid w:val="003F44B7"/>
    <w:rsid w:val="003F7EF3"/>
    <w:rsid w:val="004008E9"/>
    <w:rsid w:val="00413D48"/>
    <w:rsid w:val="0042432A"/>
    <w:rsid w:val="00426BC7"/>
    <w:rsid w:val="00436798"/>
    <w:rsid w:val="00441AC2"/>
    <w:rsid w:val="0044249B"/>
    <w:rsid w:val="0045023C"/>
    <w:rsid w:val="00451A5B"/>
    <w:rsid w:val="004523C7"/>
    <w:rsid w:val="00452BCD"/>
    <w:rsid w:val="00452CEA"/>
    <w:rsid w:val="00465652"/>
    <w:rsid w:val="00465B52"/>
    <w:rsid w:val="0046708E"/>
    <w:rsid w:val="00472A65"/>
    <w:rsid w:val="00474463"/>
    <w:rsid w:val="00474B75"/>
    <w:rsid w:val="00483F0B"/>
    <w:rsid w:val="00493DD8"/>
    <w:rsid w:val="00496319"/>
    <w:rsid w:val="00497279"/>
    <w:rsid w:val="004A163B"/>
    <w:rsid w:val="004A670A"/>
    <w:rsid w:val="004B5219"/>
    <w:rsid w:val="004B5465"/>
    <w:rsid w:val="004B70F0"/>
    <w:rsid w:val="004D505E"/>
    <w:rsid w:val="004D72CA"/>
    <w:rsid w:val="004E2242"/>
    <w:rsid w:val="004E4776"/>
    <w:rsid w:val="004E50D8"/>
    <w:rsid w:val="004F1E23"/>
    <w:rsid w:val="004F42FF"/>
    <w:rsid w:val="004F44C2"/>
    <w:rsid w:val="004F4E89"/>
    <w:rsid w:val="00500DDF"/>
    <w:rsid w:val="00502512"/>
    <w:rsid w:val="00503FD2"/>
    <w:rsid w:val="00505262"/>
    <w:rsid w:val="00511234"/>
    <w:rsid w:val="00516022"/>
    <w:rsid w:val="00521CEE"/>
    <w:rsid w:val="00524198"/>
    <w:rsid w:val="00524FB4"/>
    <w:rsid w:val="00526780"/>
    <w:rsid w:val="00527694"/>
    <w:rsid w:val="00527BD4"/>
    <w:rsid w:val="00533D7A"/>
    <w:rsid w:val="00536F4A"/>
    <w:rsid w:val="00537095"/>
    <w:rsid w:val="005403C8"/>
    <w:rsid w:val="005429DC"/>
    <w:rsid w:val="00544ABF"/>
    <w:rsid w:val="00547B7E"/>
    <w:rsid w:val="005565F9"/>
    <w:rsid w:val="00556BEE"/>
    <w:rsid w:val="00561668"/>
    <w:rsid w:val="00573041"/>
    <w:rsid w:val="00575B80"/>
    <w:rsid w:val="0057620F"/>
    <w:rsid w:val="005819CE"/>
    <w:rsid w:val="0058298D"/>
    <w:rsid w:val="00584C1A"/>
    <w:rsid w:val="005938C9"/>
    <w:rsid w:val="00593C2B"/>
    <w:rsid w:val="00595231"/>
    <w:rsid w:val="00596166"/>
    <w:rsid w:val="00597F64"/>
    <w:rsid w:val="005A0E15"/>
    <w:rsid w:val="005A207F"/>
    <w:rsid w:val="005A2F35"/>
    <w:rsid w:val="005B3814"/>
    <w:rsid w:val="005B463E"/>
    <w:rsid w:val="005C07D1"/>
    <w:rsid w:val="005C27FB"/>
    <w:rsid w:val="005C34E1"/>
    <w:rsid w:val="005C3FE0"/>
    <w:rsid w:val="005C740C"/>
    <w:rsid w:val="005C769E"/>
    <w:rsid w:val="005D32D1"/>
    <w:rsid w:val="005D625B"/>
    <w:rsid w:val="005E5358"/>
    <w:rsid w:val="005F60D6"/>
    <w:rsid w:val="005F62D3"/>
    <w:rsid w:val="005F6D11"/>
    <w:rsid w:val="00600CF0"/>
    <w:rsid w:val="006048F4"/>
    <w:rsid w:val="0060660A"/>
    <w:rsid w:val="00613B1D"/>
    <w:rsid w:val="00615E01"/>
    <w:rsid w:val="00617A44"/>
    <w:rsid w:val="006202B6"/>
    <w:rsid w:val="00625CD0"/>
    <w:rsid w:val="0062627D"/>
    <w:rsid w:val="00627432"/>
    <w:rsid w:val="0063116B"/>
    <w:rsid w:val="00631515"/>
    <w:rsid w:val="006349FD"/>
    <w:rsid w:val="00637DF8"/>
    <w:rsid w:val="00640E87"/>
    <w:rsid w:val="006441C6"/>
    <w:rsid w:val="006448E4"/>
    <w:rsid w:val="00645383"/>
    <w:rsid w:val="00645414"/>
    <w:rsid w:val="00651CEE"/>
    <w:rsid w:val="00653606"/>
    <w:rsid w:val="006610E9"/>
    <w:rsid w:val="00661591"/>
    <w:rsid w:val="00664678"/>
    <w:rsid w:val="0066632F"/>
    <w:rsid w:val="00674A89"/>
    <w:rsid w:val="00674F3D"/>
    <w:rsid w:val="00685545"/>
    <w:rsid w:val="006864B3"/>
    <w:rsid w:val="0069170D"/>
    <w:rsid w:val="00692A46"/>
    <w:rsid w:val="00692D64"/>
    <w:rsid w:val="006945B0"/>
    <w:rsid w:val="006A10F8"/>
    <w:rsid w:val="006A2100"/>
    <w:rsid w:val="006A5C3B"/>
    <w:rsid w:val="006A72E0"/>
    <w:rsid w:val="006B0BF3"/>
    <w:rsid w:val="006B4F86"/>
    <w:rsid w:val="006B775E"/>
    <w:rsid w:val="006B7BC7"/>
    <w:rsid w:val="006C2535"/>
    <w:rsid w:val="006C441E"/>
    <w:rsid w:val="006C4B90"/>
    <w:rsid w:val="006D1016"/>
    <w:rsid w:val="006D17F2"/>
    <w:rsid w:val="006D5CDB"/>
    <w:rsid w:val="006E3546"/>
    <w:rsid w:val="006E3C4E"/>
    <w:rsid w:val="006E3FA9"/>
    <w:rsid w:val="006E7914"/>
    <w:rsid w:val="006E7D82"/>
    <w:rsid w:val="006F038F"/>
    <w:rsid w:val="006F04AF"/>
    <w:rsid w:val="006F0F93"/>
    <w:rsid w:val="006F31F2"/>
    <w:rsid w:val="006F4901"/>
    <w:rsid w:val="006F7494"/>
    <w:rsid w:val="006F751F"/>
    <w:rsid w:val="00703ECE"/>
    <w:rsid w:val="00705496"/>
    <w:rsid w:val="00714DC5"/>
    <w:rsid w:val="00715237"/>
    <w:rsid w:val="007169BE"/>
    <w:rsid w:val="00721AE1"/>
    <w:rsid w:val="007254A5"/>
    <w:rsid w:val="00725748"/>
    <w:rsid w:val="00735D88"/>
    <w:rsid w:val="0073720D"/>
    <w:rsid w:val="00737507"/>
    <w:rsid w:val="00740712"/>
    <w:rsid w:val="0074223A"/>
    <w:rsid w:val="00742AB9"/>
    <w:rsid w:val="00747083"/>
    <w:rsid w:val="00750E5C"/>
    <w:rsid w:val="00751A6A"/>
    <w:rsid w:val="00752761"/>
    <w:rsid w:val="00753027"/>
    <w:rsid w:val="00754FBF"/>
    <w:rsid w:val="00755075"/>
    <w:rsid w:val="007610AA"/>
    <w:rsid w:val="007709EF"/>
    <w:rsid w:val="00771236"/>
    <w:rsid w:val="00782701"/>
    <w:rsid w:val="00783559"/>
    <w:rsid w:val="00785BC0"/>
    <w:rsid w:val="00787541"/>
    <w:rsid w:val="00790B18"/>
    <w:rsid w:val="00790FDB"/>
    <w:rsid w:val="0079551B"/>
    <w:rsid w:val="00797AA5"/>
    <w:rsid w:val="00797C15"/>
    <w:rsid w:val="007A26BD"/>
    <w:rsid w:val="007A364D"/>
    <w:rsid w:val="007A4105"/>
    <w:rsid w:val="007A79B6"/>
    <w:rsid w:val="007B4503"/>
    <w:rsid w:val="007C406E"/>
    <w:rsid w:val="007C5183"/>
    <w:rsid w:val="007C7573"/>
    <w:rsid w:val="007D2BA9"/>
    <w:rsid w:val="007E2B20"/>
    <w:rsid w:val="007E4923"/>
    <w:rsid w:val="007F1572"/>
    <w:rsid w:val="007F439C"/>
    <w:rsid w:val="007F510A"/>
    <w:rsid w:val="007F5331"/>
    <w:rsid w:val="0080019C"/>
    <w:rsid w:val="00800CCA"/>
    <w:rsid w:val="00802199"/>
    <w:rsid w:val="00806120"/>
    <w:rsid w:val="00806F63"/>
    <w:rsid w:val="00810576"/>
    <w:rsid w:val="00810C93"/>
    <w:rsid w:val="00812028"/>
    <w:rsid w:val="00812DD8"/>
    <w:rsid w:val="00813082"/>
    <w:rsid w:val="008145EA"/>
    <w:rsid w:val="00814D03"/>
    <w:rsid w:val="00820371"/>
    <w:rsid w:val="00821FC1"/>
    <w:rsid w:val="00823AE2"/>
    <w:rsid w:val="0083004B"/>
    <w:rsid w:val="0083178B"/>
    <w:rsid w:val="00831EE4"/>
    <w:rsid w:val="00833695"/>
    <w:rsid w:val="008336B7"/>
    <w:rsid w:val="00833A8E"/>
    <w:rsid w:val="00834B3F"/>
    <w:rsid w:val="00836ACA"/>
    <w:rsid w:val="00837258"/>
    <w:rsid w:val="00842CD8"/>
    <w:rsid w:val="008431FA"/>
    <w:rsid w:val="00844109"/>
    <w:rsid w:val="008446FD"/>
    <w:rsid w:val="00846CF1"/>
    <w:rsid w:val="00847444"/>
    <w:rsid w:val="008517C6"/>
    <w:rsid w:val="008547BA"/>
    <w:rsid w:val="008553C7"/>
    <w:rsid w:val="00857FEB"/>
    <w:rsid w:val="008601AF"/>
    <w:rsid w:val="00870744"/>
    <w:rsid w:val="00872271"/>
    <w:rsid w:val="00883137"/>
    <w:rsid w:val="0088595D"/>
    <w:rsid w:val="00886073"/>
    <w:rsid w:val="0088712D"/>
    <w:rsid w:val="008929C8"/>
    <w:rsid w:val="00894A3B"/>
    <w:rsid w:val="00896A09"/>
    <w:rsid w:val="00897B4C"/>
    <w:rsid w:val="008A1F5D"/>
    <w:rsid w:val="008A28F5"/>
    <w:rsid w:val="008B1198"/>
    <w:rsid w:val="008B2EB4"/>
    <w:rsid w:val="008B3225"/>
    <w:rsid w:val="008B3471"/>
    <w:rsid w:val="008B3929"/>
    <w:rsid w:val="008B4125"/>
    <w:rsid w:val="008B4CB3"/>
    <w:rsid w:val="008B567B"/>
    <w:rsid w:val="008B7B24"/>
    <w:rsid w:val="008C0FEF"/>
    <w:rsid w:val="008C356D"/>
    <w:rsid w:val="008D0F06"/>
    <w:rsid w:val="008D3A3B"/>
    <w:rsid w:val="008D43B5"/>
    <w:rsid w:val="008E07EA"/>
    <w:rsid w:val="008E0B3F"/>
    <w:rsid w:val="008E31F2"/>
    <w:rsid w:val="008E49AD"/>
    <w:rsid w:val="008E698E"/>
    <w:rsid w:val="008F2352"/>
    <w:rsid w:val="008F2584"/>
    <w:rsid w:val="008F3246"/>
    <w:rsid w:val="008F3C1B"/>
    <w:rsid w:val="008F508C"/>
    <w:rsid w:val="009000E4"/>
    <w:rsid w:val="0090271B"/>
    <w:rsid w:val="00905213"/>
    <w:rsid w:val="00910642"/>
    <w:rsid w:val="00910DDF"/>
    <w:rsid w:val="00915FAA"/>
    <w:rsid w:val="00926AE2"/>
    <w:rsid w:val="00930B13"/>
    <w:rsid w:val="009311C8"/>
    <w:rsid w:val="009320D6"/>
    <w:rsid w:val="00933376"/>
    <w:rsid w:val="00933A2F"/>
    <w:rsid w:val="00933DF7"/>
    <w:rsid w:val="00937136"/>
    <w:rsid w:val="0094365F"/>
    <w:rsid w:val="00960262"/>
    <w:rsid w:val="00966956"/>
    <w:rsid w:val="00967600"/>
    <w:rsid w:val="009716D8"/>
    <w:rsid w:val="009718F9"/>
    <w:rsid w:val="00971F42"/>
    <w:rsid w:val="00972FB9"/>
    <w:rsid w:val="00972FED"/>
    <w:rsid w:val="00975112"/>
    <w:rsid w:val="00981768"/>
    <w:rsid w:val="009830EA"/>
    <w:rsid w:val="00983E8F"/>
    <w:rsid w:val="009850B1"/>
    <w:rsid w:val="0098788A"/>
    <w:rsid w:val="00994FDA"/>
    <w:rsid w:val="009A31BF"/>
    <w:rsid w:val="009A3B71"/>
    <w:rsid w:val="009A4209"/>
    <w:rsid w:val="009A61BC"/>
    <w:rsid w:val="009B0138"/>
    <w:rsid w:val="009B09EA"/>
    <w:rsid w:val="009B0FE9"/>
    <w:rsid w:val="009B15A1"/>
    <w:rsid w:val="009B173A"/>
    <w:rsid w:val="009C3F20"/>
    <w:rsid w:val="009C7CA1"/>
    <w:rsid w:val="009D043D"/>
    <w:rsid w:val="009D6263"/>
    <w:rsid w:val="009E077E"/>
    <w:rsid w:val="009F3259"/>
    <w:rsid w:val="00A056DE"/>
    <w:rsid w:val="00A1086C"/>
    <w:rsid w:val="00A128AD"/>
    <w:rsid w:val="00A12B8F"/>
    <w:rsid w:val="00A21E76"/>
    <w:rsid w:val="00A23BC8"/>
    <w:rsid w:val="00A245F8"/>
    <w:rsid w:val="00A24818"/>
    <w:rsid w:val="00A30E68"/>
    <w:rsid w:val="00A31933"/>
    <w:rsid w:val="00A329D2"/>
    <w:rsid w:val="00A34AA0"/>
    <w:rsid w:val="00A359BC"/>
    <w:rsid w:val="00A3715C"/>
    <w:rsid w:val="00A41A2E"/>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876D3"/>
    <w:rsid w:val="00A91FA3"/>
    <w:rsid w:val="00A927D3"/>
    <w:rsid w:val="00AA117C"/>
    <w:rsid w:val="00AA5699"/>
    <w:rsid w:val="00AA6E2B"/>
    <w:rsid w:val="00AA7FC9"/>
    <w:rsid w:val="00AB237D"/>
    <w:rsid w:val="00AB2BB9"/>
    <w:rsid w:val="00AB5933"/>
    <w:rsid w:val="00AC5949"/>
    <w:rsid w:val="00AC5E0E"/>
    <w:rsid w:val="00AD3409"/>
    <w:rsid w:val="00AE013D"/>
    <w:rsid w:val="00AE11B7"/>
    <w:rsid w:val="00AE584C"/>
    <w:rsid w:val="00AE7F68"/>
    <w:rsid w:val="00AF2321"/>
    <w:rsid w:val="00AF52F6"/>
    <w:rsid w:val="00AF54A8"/>
    <w:rsid w:val="00AF7237"/>
    <w:rsid w:val="00B0043A"/>
    <w:rsid w:val="00B00D75"/>
    <w:rsid w:val="00B070CB"/>
    <w:rsid w:val="00B07935"/>
    <w:rsid w:val="00B07D4C"/>
    <w:rsid w:val="00B12456"/>
    <w:rsid w:val="00B145F0"/>
    <w:rsid w:val="00B159D3"/>
    <w:rsid w:val="00B22B82"/>
    <w:rsid w:val="00B259C8"/>
    <w:rsid w:val="00B26CCF"/>
    <w:rsid w:val="00B30FC2"/>
    <w:rsid w:val="00B331A2"/>
    <w:rsid w:val="00B332DB"/>
    <w:rsid w:val="00B3765C"/>
    <w:rsid w:val="00B425F0"/>
    <w:rsid w:val="00B42DFA"/>
    <w:rsid w:val="00B44BE3"/>
    <w:rsid w:val="00B531DD"/>
    <w:rsid w:val="00B55014"/>
    <w:rsid w:val="00B62232"/>
    <w:rsid w:val="00B70BF3"/>
    <w:rsid w:val="00B71DC2"/>
    <w:rsid w:val="00B720CB"/>
    <w:rsid w:val="00B824BA"/>
    <w:rsid w:val="00B82877"/>
    <w:rsid w:val="00B91CFC"/>
    <w:rsid w:val="00B93893"/>
    <w:rsid w:val="00B97365"/>
    <w:rsid w:val="00BA0C81"/>
    <w:rsid w:val="00BA129E"/>
    <w:rsid w:val="00BA1397"/>
    <w:rsid w:val="00BA40F8"/>
    <w:rsid w:val="00BA7E0A"/>
    <w:rsid w:val="00BB5F1D"/>
    <w:rsid w:val="00BC3B53"/>
    <w:rsid w:val="00BC3B96"/>
    <w:rsid w:val="00BC4AE3"/>
    <w:rsid w:val="00BC5B28"/>
    <w:rsid w:val="00BD0D6B"/>
    <w:rsid w:val="00BD2370"/>
    <w:rsid w:val="00BD7960"/>
    <w:rsid w:val="00BE274F"/>
    <w:rsid w:val="00BE3F88"/>
    <w:rsid w:val="00BE4756"/>
    <w:rsid w:val="00BE5A63"/>
    <w:rsid w:val="00BE5ED9"/>
    <w:rsid w:val="00BE7B41"/>
    <w:rsid w:val="00BF2437"/>
    <w:rsid w:val="00C06FE2"/>
    <w:rsid w:val="00C1321A"/>
    <w:rsid w:val="00C15A91"/>
    <w:rsid w:val="00C206F1"/>
    <w:rsid w:val="00C217E1"/>
    <w:rsid w:val="00C219B1"/>
    <w:rsid w:val="00C21A01"/>
    <w:rsid w:val="00C24557"/>
    <w:rsid w:val="00C30BD5"/>
    <w:rsid w:val="00C3752E"/>
    <w:rsid w:val="00C4015B"/>
    <w:rsid w:val="00C40C60"/>
    <w:rsid w:val="00C41CBB"/>
    <w:rsid w:val="00C41D05"/>
    <w:rsid w:val="00C522BF"/>
    <w:rsid w:val="00C5258E"/>
    <w:rsid w:val="00C530C9"/>
    <w:rsid w:val="00C55E8B"/>
    <w:rsid w:val="00C619A7"/>
    <w:rsid w:val="00C71197"/>
    <w:rsid w:val="00C72C79"/>
    <w:rsid w:val="00C73D5F"/>
    <w:rsid w:val="00C74F09"/>
    <w:rsid w:val="00C76190"/>
    <w:rsid w:val="00C82AFE"/>
    <w:rsid w:val="00C83DBC"/>
    <w:rsid w:val="00C90702"/>
    <w:rsid w:val="00C97C80"/>
    <w:rsid w:val="00CA121F"/>
    <w:rsid w:val="00CA1CED"/>
    <w:rsid w:val="00CA47D3"/>
    <w:rsid w:val="00CA6533"/>
    <w:rsid w:val="00CA68D0"/>
    <w:rsid w:val="00CA6A25"/>
    <w:rsid w:val="00CA6A3F"/>
    <w:rsid w:val="00CA7C99"/>
    <w:rsid w:val="00CC6290"/>
    <w:rsid w:val="00CD233D"/>
    <w:rsid w:val="00CD3499"/>
    <w:rsid w:val="00CD362D"/>
    <w:rsid w:val="00CD6E50"/>
    <w:rsid w:val="00CE101D"/>
    <w:rsid w:val="00CE1814"/>
    <w:rsid w:val="00CE1A95"/>
    <w:rsid w:val="00CE1C84"/>
    <w:rsid w:val="00CE288F"/>
    <w:rsid w:val="00CE5055"/>
    <w:rsid w:val="00CE6B1A"/>
    <w:rsid w:val="00CF053F"/>
    <w:rsid w:val="00CF0D90"/>
    <w:rsid w:val="00CF1156"/>
    <w:rsid w:val="00CF1A17"/>
    <w:rsid w:val="00D0375A"/>
    <w:rsid w:val="00D0609E"/>
    <w:rsid w:val="00D078E1"/>
    <w:rsid w:val="00D100E9"/>
    <w:rsid w:val="00D15779"/>
    <w:rsid w:val="00D15F5E"/>
    <w:rsid w:val="00D17942"/>
    <w:rsid w:val="00D21E4B"/>
    <w:rsid w:val="00D22441"/>
    <w:rsid w:val="00D23522"/>
    <w:rsid w:val="00D264D6"/>
    <w:rsid w:val="00D33BF0"/>
    <w:rsid w:val="00D33DE0"/>
    <w:rsid w:val="00D351B3"/>
    <w:rsid w:val="00D36447"/>
    <w:rsid w:val="00D47346"/>
    <w:rsid w:val="00D516BE"/>
    <w:rsid w:val="00D5423B"/>
    <w:rsid w:val="00D54E6A"/>
    <w:rsid w:val="00D54F4E"/>
    <w:rsid w:val="00D57A56"/>
    <w:rsid w:val="00D604B3"/>
    <w:rsid w:val="00D60BA4"/>
    <w:rsid w:val="00D612CB"/>
    <w:rsid w:val="00D62419"/>
    <w:rsid w:val="00D77870"/>
    <w:rsid w:val="00D80977"/>
    <w:rsid w:val="00D80CCE"/>
    <w:rsid w:val="00D81AA6"/>
    <w:rsid w:val="00D86EEA"/>
    <w:rsid w:val="00D87195"/>
    <w:rsid w:val="00D87D03"/>
    <w:rsid w:val="00D92C7C"/>
    <w:rsid w:val="00D9360B"/>
    <w:rsid w:val="00D95C88"/>
    <w:rsid w:val="00D97B2E"/>
    <w:rsid w:val="00DA241E"/>
    <w:rsid w:val="00DB045B"/>
    <w:rsid w:val="00DB36FE"/>
    <w:rsid w:val="00DB533A"/>
    <w:rsid w:val="00DB60AE"/>
    <w:rsid w:val="00DB6307"/>
    <w:rsid w:val="00DB7EE4"/>
    <w:rsid w:val="00DC02EE"/>
    <w:rsid w:val="00DC75DE"/>
    <w:rsid w:val="00DD1DCD"/>
    <w:rsid w:val="00DD338F"/>
    <w:rsid w:val="00DD66F2"/>
    <w:rsid w:val="00DE3FE0"/>
    <w:rsid w:val="00DE578A"/>
    <w:rsid w:val="00DF2583"/>
    <w:rsid w:val="00DF3E74"/>
    <w:rsid w:val="00DF54D9"/>
    <w:rsid w:val="00DF7283"/>
    <w:rsid w:val="00E01A59"/>
    <w:rsid w:val="00E06FA3"/>
    <w:rsid w:val="00E10DC6"/>
    <w:rsid w:val="00E11F8E"/>
    <w:rsid w:val="00E12CA7"/>
    <w:rsid w:val="00E143E4"/>
    <w:rsid w:val="00E15881"/>
    <w:rsid w:val="00E15A82"/>
    <w:rsid w:val="00E16A8F"/>
    <w:rsid w:val="00E21DE3"/>
    <w:rsid w:val="00E273C5"/>
    <w:rsid w:val="00E307D1"/>
    <w:rsid w:val="00E34A04"/>
    <w:rsid w:val="00E3731D"/>
    <w:rsid w:val="00E500D3"/>
    <w:rsid w:val="00E51469"/>
    <w:rsid w:val="00E610C2"/>
    <w:rsid w:val="00E634E3"/>
    <w:rsid w:val="00E67B6D"/>
    <w:rsid w:val="00E717C4"/>
    <w:rsid w:val="00E73C83"/>
    <w:rsid w:val="00E77E18"/>
    <w:rsid w:val="00E77F89"/>
    <w:rsid w:val="00E80330"/>
    <w:rsid w:val="00E806C5"/>
    <w:rsid w:val="00E80E71"/>
    <w:rsid w:val="00E83E83"/>
    <w:rsid w:val="00E84231"/>
    <w:rsid w:val="00E850D3"/>
    <w:rsid w:val="00E853D6"/>
    <w:rsid w:val="00E876B9"/>
    <w:rsid w:val="00E9470C"/>
    <w:rsid w:val="00EA381F"/>
    <w:rsid w:val="00EB2655"/>
    <w:rsid w:val="00EC0DFF"/>
    <w:rsid w:val="00EC237D"/>
    <w:rsid w:val="00EC2918"/>
    <w:rsid w:val="00EC3D58"/>
    <w:rsid w:val="00EC4D0E"/>
    <w:rsid w:val="00EC4D86"/>
    <w:rsid w:val="00EC4E2B"/>
    <w:rsid w:val="00ED072A"/>
    <w:rsid w:val="00ED0909"/>
    <w:rsid w:val="00ED539E"/>
    <w:rsid w:val="00EE1D39"/>
    <w:rsid w:val="00EE4A1F"/>
    <w:rsid w:val="00EE4C2D"/>
    <w:rsid w:val="00EF115C"/>
    <w:rsid w:val="00EF1B5A"/>
    <w:rsid w:val="00EF24FB"/>
    <w:rsid w:val="00EF2CCA"/>
    <w:rsid w:val="00EF3ACE"/>
    <w:rsid w:val="00EF495B"/>
    <w:rsid w:val="00EF60DC"/>
    <w:rsid w:val="00F00F54"/>
    <w:rsid w:val="00F01F44"/>
    <w:rsid w:val="00F03963"/>
    <w:rsid w:val="00F11068"/>
    <w:rsid w:val="00F1256D"/>
    <w:rsid w:val="00F13A4E"/>
    <w:rsid w:val="00F16853"/>
    <w:rsid w:val="00F172BB"/>
    <w:rsid w:val="00F17B10"/>
    <w:rsid w:val="00F21BEF"/>
    <w:rsid w:val="00F2315B"/>
    <w:rsid w:val="00F272F7"/>
    <w:rsid w:val="00F41A6F"/>
    <w:rsid w:val="00F42C4D"/>
    <w:rsid w:val="00F445FB"/>
    <w:rsid w:val="00F45A25"/>
    <w:rsid w:val="00F50F86"/>
    <w:rsid w:val="00F5217F"/>
    <w:rsid w:val="00F53220"/>
    <w:rsid w:val="00F53F91"/>
    <w:rsid w:val="00F61569"/>
    <w:rsid w:val="00F61A72"/>
    <w:rsid w:val="00F62B67"/>
    <w:rsid w:val="00F6519E"/>
    <w:rsid w:val="00F66F13"/>
    <w:rsid w:val="00F71335"/>
    <w:rsid w:val="00F7346C"/>
    <w:rsid w:val="00F74073"/>
    <w:rsid w:val="00F75603"/>
    <w:rsid w:val="00F8290B"/>
    <w:rsid w:val="00F845B4"/>
    <w:rsid w:val="00F84721"/>
    <w:rsid w:val="00F8713B"/>
    <w:rsid w:val="00F93F9E"/>
    <w:rsid w:val="00F94E04"/>
    <w:rsid w:val="00FA2CD7"/>
    <w:rsid w:val="00FB06ED"/>
    <w:rsid w:val="00FC2311"/>
    <w:rsid w:val="00FC3165"/>
    <w:rsid w:val="00FC36AB"/>
    <w:rsid w:val="00FC4300"/>
    <w:rsid w:val="00FC7F66"/>
    <w:rsid w:val="00FD5776"/>
    <w:rsid w:val="00FE1CB6"/>
    <w:rsid w:val="00FE2ACB"/>
    <w:rsid w:val="00FE486B"/>
    <w:rsid w:val="00FE4F08"/>
    <w:rsid w:val="00FF18F1"/>
    <w:rsid w:val="00FF192E"/>
    <w:rsid w:val="00FF4C3A"/>
    <w:rsid w:val="00FF7841"/>
    <w:rsid w:val="1BAB0C88"/>
    <w:rsid w:val="1E786F1E"/>
    <w:rsid w:val="201852D3"/>
    <w:rsid w:val="2AE33581"/>
    <w:rsid w:val="35DC6541"/>
    <w:rsid w:val="39B15474"/>
    <w:rsid w:val="4EDBD324"/>
    <w:rsid w:val="7CD73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127B8F"/>
    <w:pPr>
      <w:ind w:left="720"/>
      <w:contextualSpacing/>
    </w:pPr>
  </w:style>
  <w:style w:type="character" w:styleId="Onopgelostemelding">
    <w:name w:val="Unresolved Mention"/>
    <w:basedOn w:val="Standaardalinea-lettertype"/>
    <w:uiPriority w:val="99"/>
    <w:semiHidden/>
    <w:unhideWhenUsed/>
    <w:rsid w:val="001B54E4"/>
    <w:rPr>
      <w:color w:val="605E5C"/>
      <w:shd w:val="clear" w:color="auto" w:fill="E1DFDD"/>
    </w:rPr>
  </w:style>
  <w:style w:type="character" w:styleId="Voetnootmarkering">
    <w:name w:val="footnote reference"/>
    <w:basedOn w:val="Standaardalinea-lettertype"/>
    <w:semiHidden/>
    <w:unhideWhenUsed/>
    <w:rsid w:val="003717BD"/>
    <w:rPr>
      <w:vertAlign w:val="superscript"/>
    </w:rPr>
  </w:style>
  <w:style w:type="paragraph" w:customStyle="1" w:styleId="pf0">
    <w:name w:val="pf0"/>
    <w:basedOn w:val="Standaard"/>
    <w:rsid w:val="00AC5949"/>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AC5949"/>
    <w:rPr>
      <w:rFonts w:ascii="Segoe UI" w:hAnsi="Segoe UI" w:cs="Segoe UI" w:hint="default"/>
      <w:sz w:val="18"/>
      <w:szCs w:val="18"/>
    </w:rPr>
  </w:style>
  <w:style w:type="paragraph" w:styleId="Revisie">
    <w:name w:val="Revision"/>
    <w:hidden/>
    <w:uiPriority w:val="99"/>
    <w:semiHidden/>
    <w:rsid w:val="008145EA"/>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145EA"/>
    <w:rPr>
      <w:b/>
      <w:bCs/>
    </w:rPr>
  </w:style>
  <w:style w:type="character" w:customStyle="1" w:styleId="OnderwerpvanopmerkingChar">
    <w:name w:val="Onderwerp van opmerking Char"/>
    <w:basedOn w:val="TekstopmerkingChar"/>
    <w:link w:val="Onderwerpvanopmerking"/>
    <w:semiHidden/>
    <w:rsid w:val="008145E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0611">
      <w:bodyDiv w:val="1"/>
      <w:marLeft w:val="0"/>
      <w:marRight w:val="0"/>
      <w:marTop w:val="0"/>
      <w:marBottom w:val="0"/>
      <w:divBdr>
        <w:top w:val="none" w:sz="0" w:space="0" w:color="auto"/>
        <w:left w:val="none" w:sz="0" w:space="0" w:color="auto"/>
        <w:bottom w:val="none" w:sz="0" w:space="0" w:color="auto"/>
        <w:right w:val="none" w:sz="0" w:space="0" w:color="auto"/>
      </w:divBdr>
      <w:divsChild>
        <w:div w:id="579101891">
          <w:marLeft w:val="0"/>
          <w:marRight w:val="0"/>
          <w:marTop w:val="0"/>
          <w:marBottom w:val="0"/>
          <w:divBdr>
            <w:top w:val="none" w:sz="0" w:space="0" w:color="auto"/>
            <w:left w:val="none" w:sz="0" w:space="0" w:color="auto"/>
            <w:bottom w:val="none" w:sz="0" w:space="0" w:color="auto"/>
            <w:right w:val="none" w:sz="0" w:space="0" w:color="auto"/>
          </w:divBdr>
        </w:div>
        <w:div w:id="1075081501">
          <w:marLeft w:val="0"/>
          <w:marRight w:val="0"/>
          <w:marTop w:val="0"/>
          <w:marBottom w:val="0"/>
          <w:divBdr>
            <w:top w:val="none" w:sz="0" w:space="0" w:color="auto"/>
            <w:left w:val="none" w:sz="0" w:space="0" w:color="auto"/>
            <w:bottom w:val="none" w:sz="0" w:space="0" w:color="auto"/>
            <w:right w:val="none" w:sz="0" w:space="0" w:color="auto"/>
          </w:divBdr>
        </w:div>
      </w:divsChild>
    </w:div>
    <w:div w:id="192571147">
      <w:bodyDiv w:val="1"/>
      <w:marLeft w:val="0"/>
      <w:marRight w:val="0"/>
      <w:marTop w:val="0"/>
      <w:marBottom w:val="0"/>
      <w:divBdr>
        <w:top w:val="none" w:sz="0" w:space="0" w:color="auto"/>
        <w:left w:val="none" w:sz="0" w:space="0" w:color="auto"/>
        <w:bottom w:val="none" w:sz="0" w:space="0" w:color="auto"/>
        <w:right w:val="none" w:sz="0" w:space="0" w:color="auto"/>
      </w:divBdr>
      <w:divsChild>
        <w:div w:id="1788546243">
          <w:marLeft w:val="0"/>
          <w:marRight w:val="0"/>
          <w:marTop w:val="0"/>
          <w:marBottom w:val="0"/>
          <w:divBdr>
            <w:top w:val="none" w:sz="0" w:space="0" w:color="auto"/>
            <w:left w:val="none" w:sz="0" w:space="0" w:color="auto"/>
            <w:bottom w:val="none" w:sz="0" w:space="0" w:color="auto"/>
            <w:right w:val="none" w:sz="0" w:space="0" w:color="auto"/>
          </w:divBdr>
          <w:divsChild>
            <w:div w:id="851995108">
              <w:marLeft w:val="0"/>
              <w:marRight w:val="0"/>
              <w:marTop w:val="120"/>
              <w:marBottom w:val="0"/>
              <w:divBdr>
                <w:top w:val="none" w:sz="0" w:space="0" w:color="auto"/>
                <w:left w:val="none" w:sz="0" w:space="0" w:color="auto"/>
                <w:bottom w:val="none" w:sz="0" w:space="0" w:color="auto"/>
                <w:right w:val="none" w:sz="0" w:space="0" w:color="auto"/>
              </w:divBdr>
              <w:divsChild>
                <w:div w:id="1392732602">
                  <w:marLeft w:val="0"/>
                  <w:marRight w:val="0"/>
                  <w:marTop w:val="0"/>
                  <w:marBottom w:val="0"/>
                  <w:divBdr>
                    <w:top w:val="none" w:sz="0" w:space="0" w:color="auto"/>
                    <w:left w:val="none" w:sz="0" w:space="0" w:color="auto"/>
                    <w:bottom w:val="none" w:sz="0" w:space="0" w:color="auto"/>
                    <w:right w:val="none" w:sz="0" w:space="0" w:color="auto"/>
                  </w:divBdr>
                  <w:divsChild>
                    <w:div w:id="1356228127">
                      <w:marLeft w:val="0"/>
                      <w:marRight w:val="0"/>
                      <w:marTop w:val="0"/>
                      <w:marBottom w:val="0"/>
                      <w:divBdr>
                        <w:top w:val="none" w:sz="0" w:space="0" w:color="auto"/>
                        <w:left w:val="none" w:sz="0" w:space="0" w:color="auto"/>
                        <w:bottom w:val="none" w:sz="0" w:space="0" w:color="auto"/>
                        <w:right w:val="none" w:sz="0" w:space="0" w:color="auto"/>
                      </w:divBdr>
                      <w:divsChild>
                        <w:div w:id="1497720331">
                          <w:marLeft w:val="0"/>
                          <w:marRight w:val="0"/>
                          <w:marTop w:val="0"/>
                          <w:marBottom w:val="0"/>
                          <w:divBdr>
                            <w:top w:val="none" w:sz="0" w:space="0" w:color="auto"/>
                            <w:left w:val="none" w:sz="0" w:space="0" w:color="auto"/>
                            <w:bottom w:val="none" w:sz="0" w:space="0" w:color="auto"/>
                            <w:right w:val="none" w:sz="0" w:space="0" w:color="auto"/>
                          </w:divBdr>
                          <w:divsChild>
                            <w:div w:id="16305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2018">
      <w:bodyDiv w:val="1"/>
      <w:marLeft w:val="0"/>
      <w:marRight w:val="0"/>
      <w:marTop w:val="0"/>
      <w:marBottom w:val="0"/>
      <w:divBdr>
        <w:top w:val="none" w:sz="0" w:space="0" w:color="auto"/>
        <w:left w:val="none" w:sz="0" w:space="0" w:color="auto"/>
        <w:bottom w:val="none" w:sz="0" w:space="0" w:color="auto"/>
        <w:right w:val="none" w:sz="0" w:space="0" w:color="auto"/>
      </w:divBdr>
    </w:div>
    <w:div w:id="262494537">
      <w:bodyDiv w:val="1"/>
      <w:marLeft w:val="0"/>
      <w:marRight w:val="0"/>
      <w:marTop w:val="0"/>
      <w:marBottom w:val="0"/>
      <w:divBdr>
        <w:top w:val="none" w:sz="0" w:space="0" w:color="auto"/>
        <w:left w:val="none" w:sz="0" w:space="0" w:color="auto"/>
        <w:bottom w:val="none" w:sz="0" w:space="0" w:color="auto"/>
        <w:right w:val="none" w:sz="0" w:space="0" w:color="auto"/>
      </w:divBdr>
      <w:divsChild>
        <w:div w:id="273292013">
          <w:marLeft w:val="0"/>
          <w:marRight w:val="0"/>
          <w:marTop w:val="0"/>
          <w:marBottom w:val="0"/>
          <w:divBdr>
            <w:top w:val="none" w:sz="0" w:space="0" w:color="auto"/>
            <w:left w:val="none" w:sz="0" w:space="0" w:color="auto"/>
            <w:bottom w:val="none" w:sz="0" w:space="0" w:color="auto"/>
            <w:right w:val="none" w:sz="0" w:space="0" w:color="auto"/>
          </w:divBdr>
          <w:divsChild>
            <w:div w:id="564753930">
              <w:marLeft w:val="0"/>
              <w:marRight w:val="0"/>
              <w:marTop w:val="120"/>
              <w:marBottom w:val="0"/>
              <w:divBdr>
                <w:top w:val="none" w:sz="0" w:space="0" w:color="auto"/>
                <w:left w:val="none" w:sz="0" w:space="0" w:color="auto"/>
                <w:bottom w:val="none" w:sz="0" w:space="0" w:color="auto"/>
                <w:right w:val="none" w:sz="0" w:space="0" w:color="auto"/>
              </w:divBdr>
              <w:divsChild>
                <w:div w:id="1103259039">
                  <w:marLeft w:val="0"/>
                  <w:marRight w:val="0"/>
                  <w:marTop w:val="0"/>
                  <w:marBottom w:val="0"/>
                  <w:divBdr>
                    <w:top w:val="none" w:sz="0" w:space="0" w:color="auto"/>
                    <w:left w:val="none" w:sz="0" w:space="0" w:color="auto"/>
                    <w:bottom w:val="none" w:sz="0" w:space="0" w:color="auto"/>
                    <w:right w:val="none" w:sz="0" w:space="0" w:color="auto"/>
                  </w:divBdr>
                  <w:divsChild>
                    <w:div w:id="537663822">
                      <w:marLeft w:val="0"/>
                      <w:marRight w:val="0"/>
                      <w:marTop w:val="0"/>
                      <w:marBottom w:val="0"/>
                      <w:divBdr>
                        <w:top w:val="none" w:sz="0" w:space="0" w:color="auto"/>
                        <w:left w:val="none" w:sz="0" w:space="0" w:color="auto"/>
                        <w:bottom w:val="none" w:sz="0" w:space="0" w:color="auto"/>
                        <w:right w:val="none" w:sz="0" w:space="0" w:color="auto"/>
                      </w:divBdr>
                      <w:divsChild>
                        <w:div w:id="623922122">
                          <w:marLeft w:val="0"/>
                          <w:marRight w:val="0"/>
                          <w:marTop w:val="0"/>
                          <w:marBottom w:val="0"/>
                          <w:divBdr>
                            <w:top w:val="none" w:sz="0" w:space="0" w:color="auto"/>
                            <w:left w:val="none" w:sz="0" w:space="0" w:color="auto"/>
                            <w:bottom w:val="none" w:sz="0" w:space="0" w:color="auto"/>
                            <w:right w:val="none" w:sz="0" w:space="0" w:color="auto"/>
                          </w:divBdr>
                          <w:divsChild>
                            <w:div w:id="43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09013">
      <w:bodyDiv w:val="1"/>
      <w:marLeft w:val="0"/>
      <w:marRight w:val="0"/>
      <w:marTop w:val="0"/>
      <w:marBottom w:val="0"/>
      <w:divBdr>
        <w:top w:val="none" w:sz="0" w:space="0" w:color="auto"/>
        <w:left w:val="none" w:sz="0" w:space="0" w:color="auto"/>
        <w:bottom w:val="none" w:sz="0" w:space="0" w:color="auto"/>
        <w:right w:val="none" w:sz="0" w:space="0" w:color="auto"/>
      </w:divBdr>
    </w:div>
    <w:div w:id="338118617">
      <w:bodyDiv w:val="1"/>
      <w:marLeft w:val="0"/>
      <w:marRight w:val="0"/>
      <w:marTop w:val="0"/>
      <w:marBottom w:val="0"/>
      <w:divBdr>
        <w:top w:val="none" w:sz="0" w:space="0" w:color="auto"/>
        <w:left w:val="none" w:sz="0" w:space="0" w:color="auto"/>
        <w:bottom w:val="none" w:sz="0" w:space="0" w:color="auto"/>
        <w:right w:val="none" w:sz="0" w:space="0" w:color="auto"/>
      </w:divBdr>
    </w:div>
    <w:div w:id="378868755">
      <w:bodyDiv w:val="1"/>
      <w:marLeft w:val="0"/>
      <w:marRight w:val="0"/>
      <w:marTop w:val="0"/>
      <w:marBottom w:val="0"/>
      <w:divBdr>
        <w:top w:val="none" w:sz="0" w:space="0" w:color="auto"/>
        <w:left w:val="none" w:sz="0" w:space="0" w:color="auto"/>
        <w:bottom w:val="none" w:sz="0" w:space="0" w:color="auto"/>
        <w:right w:val="none" w:sz="0" w:space="0" w:color="auto"/>
      </w:divBdr>
      <w:divsChild>
        <w:div w:id="2082242248">
          <w:marLeft w:val="0"/>
          <w:marRight w:val="0"/>
          <w:marTop w:val="0"/>
          <w:marBottom w:val="0"/>
          <w:divBdr>
            <w:top w:val="none" w:sz="0" w:space="0" w:color="auto"/>
            <w:left w:val="none" w:sz="0" w:space="0" w:color="auto"/>
            <w:bottom w:val="none" w:sz="0" w:space="0" w:color="auto"/>
            <w:right w:val="none" w:sz="0" w:space="0" w:color="auto"/>
          </w:divBdr>
          <w:divsChild>
            <w:div w:id="1224291919">
              <w:marLeft w:val="0"/>
              <w:marRight w:val="0"/>
              <w:marTop w:val="120"/>
              <w:marBottom w:val="0"/>
              <w:divBdr>
                <w:top w:val="none" w:sz="0" w:space="0" w:color="auto"/>
                <w:left w:val="none" w:sz="0" w:space="0" w:color="auto"/>
                <w:bottom w:val="none" w:sz="0" w:space="0" w:color="auto"/>
                <w:right w:val="none" w:sz="0" w:space="0" w:color="auto"/>
              </w:divBdr>
              <w:divsChild>
                <w:div w:id="1964262206">
                  <w:marLeft w:val="0"/>
                  <w:marRight w:val="0"/>
                  <w:marTop w:val="0"/>
                  <w:marBottom w:val="0"/>
                  <w:divBdr>
                    <w:top w:val="none" w:sz="0" w:space="0" w:color="auto"/>
                    <w:left w:val="none" w:sz="0" w:space="0" w:color="auto"/>
                    <w:bottom w:val="none" w:sz="0" w:space="0" w:color="auto"/>
                    <w:right w:val="none" w:sz="0" w:space="0" w:color="auto"/>
                  </w:divBdr>
                  <w:divsChild>
                    <w:div w:id="1208295232">
                      <w:marLeft w:val="0"/>
                      <w:marRight w:val="0"/>
                      <w:marTop w:val="0"/>
                      <w:marBottom w:val="0"/>
                      <w:divBdr>
                        <w:top w:val="none" w:sz="0" w:space="0" w:color="auto"/>
                        <w:left w:val="none" w:sz="0" w:space="0" w:color="auto"/>
                        <w:bottom w:val="none" w:sz="0" w:space="0" w:color="auto"/>
                        <w:right w:val="none" w:sz="0" w:space="0" w:color="auto"/>
                      </w:divBdr>
                      <w:divsChild>
                        <w:div w:id="348067823">
                          <w:marLeft w:val="0"/>
                          <w:marRight w:val="0"/>
                          <w:marTop w:val="0"/>
                          <w:marBottom w:val="0"/>
                          <w:divBdr>
                            <w:top w:val="none" w:sz="0" w:space="0" w:color="auto"/>
                            <w:left w:val="none" w:sz="0" w:space="0" w:color="auto"/>
                            <w:bottom w:val="none" w:sz="0" w:space="0" w:color="auto"/>
                            <w:right w:val="none" w:sz="0" w:space="0" w:color="auto"/>
                          </w:divBdr>
                          <w:divsChild>
                            <w:div w:id="675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2555">
      <w:bodyDiv w:val="1"/>
      <w:marLeft w:val="0"/>
      <w:marRight w:val="0"/>
      <w:marTop w:val="0"/>
      <w:marBottom w:val="0"/>
      <w:divBdr>
        <w:top w:val="none" w:sz="0" w:space="0" w:color="auto"/>
        <w:left w:val="none" w:sz="0" w:space="0" w:color="auto"/>
        <w:bottom w:val="none" w:sz="0" w:space="0" w:color="auto"/>
        <w:right w:val="none" w:sz="0" w:space="0" w:color="auto"/>
      </w:divBdr>
    </w:div>
    <w:div w:id="585454799">
      <w:bodyDiv w:val="1"/>
      <w:marLeft w:val="0"/>
      <w:marRight w:val="0"/>
      <w:marTop w:val="0"/>
      <w:marBottom w:val="0"/>
      <w:divBdr>
        <w:top w:val="none" w:sz="0" w:space="0" w:color="auto"/>
        <w:left w:val="none" w:sz="0" w:space="0" w:color="auto"/>
        <w:bottom w:val="none" w:sz="0" w:space="0" w:color="auto"/>
        <w:right w:val="none" w:sz="0" w:space="0" w:color="auto"/>
      </w:divBdr>
      <w:divsChild>
        <w:div w:id="1586649247">
          <w:marLeft w:val="0"/>
          <w:marRight w:val="0"/>
          <w:marTop w:val="0"/>
          <w:marBottom w:val="0"/>
          <w:divBdr>
            <w:top w:val="none" w:sz="0" w:space="0" w:color="auto"/>
            <w:left w:val="none" w:sz="0" w:space="0" w:color="auto"/>
            <w:bottom w:val="none" w:sz="0" w:space="0" w:color="auto"/>
            <w:right w:val="none" w:sz="0" w:space="0" w:color="auto"/>
          </w:divBdr>
          <w:divsChild>
            <w:div w:id="431822328">
              <w:marLeft w:val="0"/>
              <w:marRight w:val="0"/>
              <w:marTop w:val="120"/>
              <w:marBottom w:val="0"/>
              <w:divBdr>
                <w:top w:val="none" w:sz="0" w:space="0" w:color="auto"/>
                <w:left w:val="none" w:sz="0" w:space="0" w:color="auto"/>
                <w:bottom w:val="none" w:sz="0" w:space="0" w:color="auto"/>
                <w:right w:val="none" w:sz="0" w:space="0" w:color="auto"/>
              </w:divBdr>
              <w:divsChild>
                <w:div w:id="724059532">
                  <w:marLeft w:val="0"/>
                  <w:marRight w:val="0"/>
                  <w:marTop w:val="0"/>
                  <w:marBottom w:val="0"/>
                  <w:divBdr>
                    <w:top w:val="none" w:sz="0" w:space="0" w:color="auto"/>
                    <w:left w:val="none" w:sz="0" w:space="0" w:color="auto"/>
                    <w:bottom w:val="none" w:sz="0" w:space="0" w:color="auto"/>
                    <w:right w:val="none" w:sz="0" w:space="0" w:color="auto"/>
                  </w:divBdr>
                  <w:divsChild>
                    <w:div w:id="75250206">
                      <w:marLeft w:val="0"/>
                      <w:marRight w:val="0"/>
                      <w:marTop w:val="0"/>
                      <w:marBottom w:val="0"/>
                      <w:divBdr>
                        <w:top w:val="none" w:sz="0" w:space="0" w:color="auto"/>
                        <w:left w:val="none" w:sz="0" w:space="0" w:color="auto"/>
                        <w:bottom w:val="none" w:sz="0" w:space="0" w:color="auto"/>
                        <w:right w:val="none" w:sz="0" w:space="0" w:color="auto"/>
                      </w:divBdr>
                      <w:divsChild>
                        <w:div w:id="1849440216">
                          <w:marLeft w:val="0"/>
                          <w:marRight w:val="0"/>
                          <w:marTop w:val="0"/>
                          <w:marBottom w:val="0"/>
                          <w:divBdr>
                            <w:top w:val="none" w:sz="0" w:space="0" w:color="auto"/>
                            <w:left w:val="none" w:sz="0" w:space="0" w:color="auto"/>
                            <w:bottom w:val="none" w:sz="0" w:space="0" w:color="auto"/>
                            <w:right w:val="none" w:sz="0" w:space="0" w:color="auto"/>
                          </w:divBdr>
                          <w:divsChild>
                            <w:div w:id="642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24377">
      <w:bodyDiv w:val="1"/>
      <w:marLeft w:val="0"/>
      <w:marRight w:val="0"/>
      <w:marTop w:val="0"/>
      <w:marBottom w:val="0"/>
      <w:divBdr>
        <w:top w:val="none" w:sz="0" w:space="0" w:color="auto"/>
        <w:left w:val="none" w:sz="0" w:space="0" w:color="auto"/>
        <w:bottom w:val="none" w:sz="0" w:space="0" w:color="auto"/>
        <w:right w:val="none" w:sz="0" w:space="0" w:color="auto"/>
      </w:divBdr>
    </w:div>
    <w:div w:id="678964344">
      <w:bodyDiv w:val="1"/>
      <w:marLeft w:val="0"/>
      <w:marRight w:val="0"/>
      <w:marTop w:val="0"/>
      <w:marBottom w:val="0"/>
      <w:divBdr>
        <w:top w:val="none" w:sz="0" w:space="0" w:color="auto"/>
        <w:left w:val="none" w:sz="0" w:space="0" w:color="auto"/>
        <w:bottom w:val="none" w:sz="0" w:space="0" w:color="auto"/>
        <w:right w:val="none" w:sz="0" w:space="0" w:color="auto"/>
      </w:divBdr>
    </w:div>
    <w:div w:id="703870899">
      <w:bodyDiv w:val="1"/>
      <w:marLeft w:val="0"/>
      <w:marRight w:val="0"/>
      <w:marTop w:val="0"/>
      <w:marBottom w:val="0"/>
      <w:divBdr>
        <w:top w:val="none" w:sz="0" w:space="0" w:color="auto"/>
        <w:left w:val="none" w:sz="0" w:space="0" w:color="auto"/>
        <w:bottom w:val="none" w:sz="0" w:space="0" w:color="auto"/>
        <w:right w:val="none" w:sz="0" w:space="0" w:color="auto"/>
      </w:divBdr>
      <w:divsChild>
        <w:div w:id="1192958642">
          <w:marLeft w:val="0"/>
          <w:marRight w:val="0"/>
          <w:marTop w:val="0"/>
          <w:marBottom w:val="0"/>
          <w:divBdr>
            <w:top w:val="none" w:sz="0" w:space="0" w:color="auto"/>
            <w:left w:val="none" w:sz="0" w:space="0" w:color="auto"/>
            <w:bottom w:val="none" w:sz="0" w:space="0" w:color="auto"/>
            <w:right w:val="none" w:sz="0" w:space="0" w:color="auto"/>
          </w:divBdr>
        </w:div>
      </w:divsChild>
    </w:div>
    <w:div w:id="738941381">
      <w:bodyDiv w:val="1"/>
      <w:marLeft w:val="0"/>
      <w:marRight w:val="0"/>
      <w:marTop w:val="0"/>
      <w:marBottom w:val="0"/>
      <w:divBdr>
        <w:top w:val="none" w:sz="0" w:space="0" w:color="auto"/>
        <w:left w:val="none" w:sz="0" w:space="0" w:color="auto"/>
        <w:bottom w:val="none" w:sz="0" w:space="0" w:color="auto"/>
        <w:right w:val="none" w:sz="0" w:space="0" w:color="auto"/>
      </w:divBdr>
      <w:divsChild>
        <w:div w:id="882135807">
          <w:marLeft w:val="0"/>
          <w:marRight w:val="0"/>
          <w:marTop w:val="0"/>
          <w:marBottom w:val="0"/>
          <w:divBdr>
            <w:top w:val="none" w:sz="0" w:space="0" w:color="auto"/>
            <w:left w:val="none" w:sz="0" w:space="0" w:color="auto"/>
            <w:bottom w:val="none" w:sz="0" w:space="0" w:color="auto"/>
            <w:right w:val="none" w:sz="0" w:space="0" w:color="auto"/>
          </w:divBdr>
        </w:div>
      </w:divsChild>
    </w:div>
    <w:div w:id="747771088">
      <w:bodyDiv w:val="1"/>
      <w:marLeft w:val="0"/>
      <w:marRight w:val="0"/>
      <w:marTop w:val="0"/>
      <w:marBottom w:val="0"/>
      <w:divBdr>
        <w:top w:val="none" w:sz="0" w:space="0" w:color="auto"/>
        <w:left w:val="none" w:sz="0" w:space="0" w:color="auto"/>
        <w:bottom w:val="none" w:sz="0" w:space="0" w:color="auto"/>
        <w:right w:val="none" w:sz="0" w:space="0" w:color="auto"/>
      </w:divBdr>
    </w:div>
    <w:div w:id="770854624">
      <w:bodyDiv w:val="1"/>
      <w:marLeft w:val="0"/>
      <w:marRight w:val="0"/>
      <w:marTop w:val="0"/>
      <w:marBottom w:val="0"/>
      <w:divBdr>
        <w:top w:val="none" w:sz="0" w:space="0" w:color="auto"/>
        <w:left w:val="none" w:sz="0" w:space="0" w:color="auto"/>
        <w:bottom w:val="none" w:sz="0" w:space="0" w:color="auto"/>
        <w:right w:val="none" w:sz="0" w:space="0" w:color="auto"/>
      </w:divBdr>
    </w:div>
    <w:div w:id="943002582">
      <w:bodyDiv w:val="1"/>
      <w:marLeft w:val="0"/>
      <w:marRight w:val="0"/>
      <w:marTop w:val="0"/>
      <w:marBottom w:val="0"/>
      <w:divBdr>
        <w:top w:val="none" w:sz="0" w:space="0" w:color="auto"/>
        <w:left w:val="none" w:sz="0" w:space="0" w:color="auto"/>
        <w:bottom w:val="none" w:sz="0" w:space="0" w:color="auto"/>
        <w:right w:val="none" w:sz="0" w:space="0" w:color="auto"/>
      </w:divBdr>
      <w:divsChild>
        <w:div w:id="853031627">
          <w:marLeft w:val="0"/>
          <w:marRight w:val="0"/>
          <w:marTop w:val="0"/>
          <w:marBottom w:val="0"/>
          <w:divBdr>
            <w:top w:val="none" w:sz="0" w:space="0" w:color="auto"/>
            <w:left w:val="none" w:sz="0" w:space="0" w:color="auto"/>
            <w:bottom w:val="none" w:sz="0" w:space="0" w:color="auto"/>
            <w:right w:val="none" w:sz="0" w:space="0" w:color="auto"/>
          </w:divBdr>
          <w:divsChild>
            <w:div w:id="892082683">
              <w:marLeft w:val="0"/>
              <w:marRight w:val="0"/>
              <w:marTop w:val="120"/>
              <w:marBottom w:val="0"/>
              <w:divBdr>
                <w:top w:val="none" w:sz="0" w:space="0" w:color="auto"/>
                <w:left w:val="none" w:sz="0" w:space="0" w:color="auto"/>
                <w:bottom w:val="none" w:sz="0" w:space="0" w:color="auto"/>
                <w:right w:val="none" w:sz="0" w:space="0" w:color="auto"/>
              </w:divBdr>
              <w:divsChild>
                <w:div w:id="2018845113">
                  <w:marLeft w:val="0"/>
                  <w:marRight w:val="0"/>
                  <w:marTop w:val="0"/>
                  <w:marBottom w:val="0"/>
                  <w:divBdr>
                    <w:top w:val="none" w:sz="0" w:space="0" w:color="auto"/>
                    <w:left w:val="none" w:sz="0" w:space="0" w:color="auto"/>
                    <w:bottom w:val="none" w:sz="0" w:space="0" w:color="auto"/>
                    <w:right w:val="none" w:sz="0" w:space="0" w:color="auto"/>
                  </w:divBdr>
                  <w:divsChild>
                    <w:div w:id="1475217819">
                      <w:marLeft w:val="0"/>
                      <w:marRight w:val="0"/>
                      <w:marTop w:val="0"/>
                      <w:marBottom w:val="0"/>
                      <w:divBdr>
                        <w:top w:val="none" w:sz="0" w:space="0" w:color="auto"/>
                        <w:left w:val="none" w:sz="0" w:space="0" w:color="auto"/>
                        <w:bottom w:val="none" w:sz="0" w:space="0" w:color="auto"/>
                        <w:right w:val="none" w:sz="0" w:space="0" w:color="auto"/>
                      </w:divBdr>
                      <w:divsChild>
                        <w:div w:id="2014718701">
                          <w:marLeft w:val="0"/>
                          <w:marRight w:val="0"/>
                          <w:marTop w:val="0"/>
                          <w:marBottom w:val="0"/>
                          <w:divBdr>
                            <w:top w:val="none" w:sz="0" w:space="0" w:color="auto"/>
                            <w:left w:val="none" w:sz="0" w:space="0" w:color="auto"/>
                            <w:bottom w:val="none" w:sz="0" w:space="0" w:color="auto"/>
                            <w:right w:val="none" w:sz="0" w:space="0" w:color="auto"/>
                          </w:divBdr>
                          <w:divsChild>
                            <w:div w:id="1575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564887">
      <w:bodyDiv w:val="1"/>
      <w:marLeft w:val="0"/>
      <w:marRight w:val="0"/>
      <w:marTop w:val="0"/>
      <w:marBottom w:val="0"/>
      <w:divBdr>
        <w:top w:val="none" w:sz="0" w:space="0" w:color="auto"/>
        <w:left w:val="none" w:sz="0" w:space="0" w:color="auto"/>
        <w:bottom w:val="none" w:sz="0" w:space="0" w:color="auto"/>
        <w:right w:val="none" w:sz="0" w:space="0" w:color="auto"/>
      </w:divBdr>
    </w:div>
    <w:div w:id="1124541828">
      <w:bodyDiv w:val="1"/>
      <w:marLeft w:val="0"/>
      <w:marRight w:val="0"/>
      <w:marTop w:val="0"/>
      <w:marBottom w:val="0"/>
      <w:divBdr>
        <w:top w:val="none" w:sz="0" w:space="0" w:color="auto"/>
        <w:left w:val="none" w:sz="0" w:space="0" w:color="auto"/>
        <w:bottom w:val="none" w:sz="0" w:space="0" w:color="auto"/>
        <w:right w:val="none" w:sz="0" w:space="0" w:color="auto"/>
      </w:divBdr>
    </w:div>
    <w:div w:id="1129938729">
      <w:bodyDiv w:val="1"/>
      <w:marLeft w:val="0"/>
      <w:marRight w:val="0"/>
      <w:marTop w:val="0"/>
      <w:marBottom w:val="0"/>
      <w:divBdr>
        <w:top w:val="none" w:sz="0" w:space="0" w:color="auto"/>
        <w:left w:val="none" w:sz="0" w:space="0" w:color="auto"/>
        <w:bottom w:val="none" w:sz="0" w:space="0" w:color="auto"/>
        <w:right w:val="none" w:sz="0" w:space="0" w:color="auto"/>
      </w:divBdr>
    </w:div>
    <w:div w:id="1186793480">
      <w:bodyDiv w:val="1"/>
      <w:marLeft w:val="0"/>
      <w:marRight w:val="0"/>
      <w:marTop w:val="0"/>
      <w:marBottom w:val="0"/>
      <w:divBdr>
        <w:top w:val="none" w:sz="0" w:space="0" w:color="auto"/>
        <w:left w:val="none" w:sz="0" w:space="0" w:color="auto"/>
        <w:bottom w:val="none" w:sz="0" w:space="0" w:color="auto"/>
        <w:right w:val="none" w:sz="0" w:space="0" w:color="auto"/>
      </w:divBdr>
    </w:div>
    <w:div w:id="1271157161">
      <w:bodyDiv w:val="1"/>
      <w:marLeft w:val="0"/>
      <w:marRight w:val="0"/>
      <w:marTop w:val="0"/>
      <w:marBottom w:val="0"/>
      <w:divBdr>
        <w:top w:val="none" w:sz="0" w:space="0" w:color="auto"/>
        <w:left w:val="none" w:sz="0" w:space="0" w:color="auto"/>
        <w:bottom w:val="none" w:sz="0" w:space="0" w:color="auto"/>
        <w:right w:val="none" w:sz="0" w:space="0" w:color="auto"/>
      </w:divBdr>
    </w:div>
    <w:div w:id="1278951318">
      <w:bodyDiv w:val="1"/>
      <w:marLeft w:val="0"/>
      <w:marRight w:val="0"/>
      <w:marTop w:val="0"/>
      <w:marBottom w:val="0"/>
      <w:divBdr>
        <w:top w:val="none" w:sz="0" w:space="0" w:color="auto"/>
        <w:left w:val="none" w:sz="0" w:space="0" w:color="auto"/>
        <w:bottom w:val="none" w:sz="0" w:space="0" w:color="auto"/>
        <w:right w:val="none" w:sz="0" w:space="0" w:color="auto"/>
      </w:divBdr>
    </w:div>
    <w:div w:id="1421173178">
      <w:bodyDiv w:val="1"/>
      <w:marLeft w:val="0"/>
      <w:marRight w:val="0"/>
      <w:marTop w:val="0"/>
      <w:marBottom w:val="0"/>
      <w:divBdr>
        <w:top w:val="none" w:sz="0" w:space="0" w:color="auto"/>
        <w:left w:val="none" w:sz="0" w:space="0" w:color="auto"/>
        <w:bottom w:val="none" w:sz="0" w:space="0" w:color="auto"/>
        <w:right w:val="none" w:sz="0" w:space="0" w:color="auto"/>
      </w:divBdr>
      <w:divsChild>
        <w:div w:id="49500430">
          <w:marLeft w:val="0"/>
          <w:marRight w:val="0"/>
          <w:marTop w:val="0"/>
          <w:marBottom w:val="0"/>
          <w:divBdr>
            <w:top w:val="none" w:sz="0" w:space="0" w:color="auto"/>
            <w:left w:val="none" w:sz="0" w:space="0" w:color="auto"/>
            <w:bottom w:val="none" w:sz="0" w:space="0" w:color="auto"/>
            <w:right w:val="none" w:sz="0" w:space="0" w:color="auto"/>
          </w:divBdr>
        </w:div>
        <w:div w:id="101848972">
          <w:marLeft w:val="0"/>
          <w:marRight w:val="0"/>
          <w:marTop w:val="0"/>
          <w:marBottom w:val="0"/>
          <w:divBdr>
            <w:top w:val="none" w:sz="0" w:space="0" w:color="auto"/>
            <w:left w:val="none" w:sz="0" w:space="0" w:color="auto"/>
            <w:bottom w:val="none" w:sz="0" w:space="0" w:color="auto"/>
            <w:right w:val="none" w:sz="0" w:space="0" w:color="auto"/>
          </w:divBdr>
        </w:div>
        <w:div w:id="145628473">
          <w:marLeft w:val="0"/>
          <w:marRight w:val="0"/>
          <w:marTop w:val="0"/>
          <w:marBottom w:val="0"/>
          <w:divBdr>
            <w:top w:val="none" w:sz="0" w:space="0" w:color="auto"/>
            <w:left w:val="none" w:sz="0" w:space="0" w:color="auto"/>
            <w:bottom w:val="none" w:sz="0" w:space="0" w:color="auto"/>
            <w:right w:val="none" w:sz="0" w:space="0" w:color="auto"/>
          </w:divBdr>
        </w:div>
        <w:div w:id="182479934">
          <w:marLeft w:val="0"/>
          <w:marRight w:val="0"/>
          <w:marTop w:val="0"/>
          <w:marBottom w:val="0"/>
          <w:divBdr>
            <w:top w:val="none" w:sz="0" w:space="0" w:color="auto"/>
            <w:left w:val="none" w:sz="0" w:space="0" w:color="auto"/>
            <w:bottom w:val="none" w:sz="0" w:space="0" w:color="auto"/>
            <w:right w:val="none" w:sz="0" w:space="0" w:color="auto"/>
          </w:divBdr>
          <w:divsChild>
            <w:div w:id="40175319">
              <w:marLeft w:val="0"/>
              <w:marRight w:val="0"/>
              <w:marTop w:val="0"/>
              <w:marBottom w:val="0"/>
              <w:divBdr>
                <w:top w:val="none" w:sz="0" w:space="0" w:color="auto"/>
                <w:left w:val="none" w:sz="0" w:space="0" w:color="auto"/>
                <w:bottom w:val="none" w:sz="0" w:space="0" w:color="auto"/>
                <w:right w:val="none" w:sz="0" w:space="0" w:color="auto"/>
              </w:divBdr>
            </w:div>
            <w:div w:id="360782210">
              <w:marLeft w:val="0"/>
              <w:marRight w:val="0"/>
              <w:marTop w:val="0"/>
              <w:marBottom w:val="0"/>
              <w:divBdr>
                <w:top w:val="none" w:sz="0" w:space="0" w:color="auto"/>
                <w:left w:val="none" w:sz="0" w:space="0" w:color="auto"/>
                <w:bottom w:val="none" w:sz="0" w:space="0" w:color="auto"/>
                <w:right w:val="none" w:sz="0" w:space="0" w:color="auto"/>
              </w:divBdr>
            </w:div>
            <w:div w:id="446897883">
              <w:marLeft w:val="0"/>
              <w:marRight w:val="0"/>
              <w:marTop w:val="0"/>
              <w:marBottom w:val="0"/>
              <w:divBdr>
                <w:top w:val="none" w:sz="0" w:space="0" w:color="auto"/>
                <w:left w:val="none" w:sz="0" w:space="0" w:color="auto"/>
                <w:bottom w:val="none" w:sz="0" w:space="0" w:color="auto"/>
                <w:right w:val="none" w:sz="0" w:space="0" w:color="auto"/>
              </w:divBdr>
            </w:div>
            <w:div w:id="508954968">
              <w:marLeft w:val="0"/>
              <w:marRight w:val="0"/>
              <w:marTop w:val="0"/>
              <w:marBottom w:val="0"/>
              <w:divBdr>
                <w:top w:val="none" w:sz="0" w:space="0" w:color="auto"/>
                <w:left w:val="none" w:sz="0" w:space="0" w:color="auto"/>
                <w:bottom w:val="none" w:sz="0" w:space="0" w:color="auto"/>
                <w:right w:val="none" w:sz="0" w:space="0" w:color="auto"/>
              </w:divBdr>
            </w:div>
            <w:div w:id="671107766">
              <w:marLeft w:val="0"/>
              <w:marRight w:val="0"/>
              <w:marTop w:val="0"/>
              <w:marBottom w:val="0"/>
              <w:divBdr>
                <w:top w:val="none" w:sz="0" w:space="0" w:color="auto"/>
                <w:left w:val="none" w:sz="0" w:space="0" w:color="auto"/>
                <w:bottom w:val="none" w:sz="0" w:space="0" w:color="auto"/>
                <w:right w:val="none" w:sz="0" w:space="0" w:color="auto"/>
              </w:divBdr>
            </w:div>
            <w:div w:id="886331994">
              <w:marLeft w:val="0"/>
              <w:marRight w:val="0"/>
              <w:marTop w:val="0"/>
              <w:marBottom w:val="0"/>
              <w:divBdr>
                <w:top w:val="none" w:sz="0" w:space="0" w:color="auto"/>
                <w:left w:val="none" w:sz="0" w:space="0" w:color="auto"/>
                <w:bottom w:val="none" w:sz="0" w:space="0" w:color="auto"/>
                <w:right w:val="none" w:sz="0" w:space="0" w:color="auto"/>
              </w:divBdr>
            </w:div>
            <w:div w:id="1131552947">
              <w:marLeft w:val="0"/>
              <w:marRight w:val="0"/>
              <w:marTop w:val="0"/>
              <w:marBottom w:val="0"/>
              <w:divBdr>
                <w:top w:val="none" w:sz="0" w:space="0" w:color="auto"/>
                <w:left w:val="none" w:sz="0" w:space="0" w:color="auto"/>
                <w:bottom w:val="none" w:sz="0" w:space="0" w:color="auto"/>
                <w:right w:val="none" w:sz="0" w:space="0" w:color="auto"/>
              </w:divBdr>
            </w:div>
            <w:div w:id="1134757578">
              <w:marLeft w:val="0"/>
              <w:marRight w:val="0"/>
              <w:marTop w:val="0"/>
              <w:marBottom w:val="0"/>
              <w:divBdr>
                <w:top w:val="none" w:sz="0" w:space="0" w:color="auto"/>
                <w:left w:val="none" w:sz="0" w:space="0" w:color="auto"/>
                <w:bottom w:val="none" w:sz="0" w:space="0" w:color="auto"/>
                <w:right w:val="none" w:sz="0" w:space="0" w:color="auto"/>
              </w:divBdr>
            </w:div>
            <w:div w:id="1167599584">
              <w:marLeft w:val="0"/>
              <w:marRight w:val="0"/>
              <w:marTop w:val="0"/>
              <w:marBottom w:val="0"/>
              <w:divBdr>
                <w:top w:val="none" w:sz="0" w:space="0" w:color="auto"/>
                <w:left w:val="none" w:sz="0" w:space="0" w:color="auto"/>
                <w:bottom w:val="none" w:sz="0" w:space="0" w:color="auto"/>
                <w:right w:val="none" w:sz="0" w:space="0" w:color="auto"/>
              </w:divBdr>
            </w:div>
            <w:div w:id="1173060693">
              <w:marLeft w:val="0"/>
              <w:marRight w:val="0"/>
              <w:marTop w:val="0"/>
              <w:marBottom w:val="0"/>
              <w:divBdr>
                <w:top w:val="none" w:sz="0" w:space="0" w:color="auto"/>
                <w:left w:val="none" w:sz="0" w:space="0" w:color="auto"/>
                <w:bottom w:val="none" w:sz="0" w:space="0" w:color="auto"/>
                <w:right w:val="none" w:sz="0" w:space="0" w:color="auto"/>
              </w:divBdr>
            </w:div>
            <w:div w:id="1254315247">
              <w:marLeft w:val="0"/>
              <w:marRight w:val="0"/>
              <w:marTop w:val="0"/>
              <w:marBottom w:val="0"/>
              <w:divBdr>
                <w:top w:val="none" w:sz="0" w:space="0" w:color="auto"/>
                <w:left w:val="none" w:sz="0" w:space="0" w:color="auto"/>
                <w:bottom w:val="none" w:sz="0" w:space="0" w:color="auto"/>
                <w:right w:val="none" w:sz="0" w:space="0" w:color="auto"/>
              </w:divBdr>
            </w:div>
            <w:div w:id="1290863419">
              <w:marLeft w:val="0"/>
              <w:marRight w:val="0"/>
              <w:marTop w:val="0"/>
              <w:marBottom w:val="0"/>
              <w:divBdr>
                <w:top w:val="none" w:sz="0" w:space="0" w:color="auto"/>
                <w:left w:val="none" w:sz="0" w:space="0" w:color="auto"/>
                <w:bottom w:val="none" w:sz="0" w:space="0" w:color="auto"/>
                <w:right w:val="none" w:sz="0" w:space="0" w:color="auto"/>
              </w:divBdr>
            </w:div>
            <w:div w:id="1380589316">
              <w:marLeft w:val="0"/>
              <w:marRight w:val="0"/>
              <w:marTop w:val="0"/>
              <w:marBottom w:val="0"/>
              <w:divBdr>
                <w:top w:val="none" w:sz="0" w:space="0" w:color="auto"/>
                <w:left w:val="none" w:sz="0" w:space="0" w:color="auto"/>
                <w:bottom w:val="none" w:sz="0" w:space="0" w:color="auto"/>
                <w:right w:val="none" w:sz="0" w:space="0" w:color="auto"/>
              </w:divBdr>
            </w:div>
            <w:div w:id="1433472795">
              <w:marLeft w:val="0"/>
              <w:marRight w:val="0"/>
              <w:marTop w:val="0"/>
              <w:marBottom w:val="0"/>
              <w:divBdr>
                <w:top w:val="none" w:sz="0" w:space="0" w:color="auto"/>
                <w:left w:val="none" w:sz="0" w:space="0" w:color="auto"/>
                <w:bottom w:val="none" w:sz="0" w:space="0" w:color="auto"/>
                <w:right w:val="none" w:sz="0" w:space="0" w:color="auto"/>
              </w:divBdr>
            </w:div>
            <w:div w:id="1450585634">
              <w:marLeft w:val="0"/>
              <w:marRight w:val="0"/>
              <w:marTop w:val="0"/>
              <w:marBottom w:val="0"/>
              <w:divBdr>
                <w:top w:val="none" w:sz="0" w:space="0" w:color="auto"/>
                <w:left w:val="none" w:sz="0" w:space="0" w:color="auto"/>
                <w:bottom w:val="none" w:sz="0" w:space="0" w:color="auto"/>
                <w:right w:val="none" w:sz="0" w:space="0" w:color="auto"/>
              </w:divBdr>
            </w:div>
            <w:div w:id="1773937420">
              <w:marLeft w:val="0"/>
              <w:marRight w:val="0"/>
              <w:marTop w:val="0"/>
              <w:marBottom w:val="0"/>
              <w:divBdr>
                <w:top w:val="none" w:sz="0" w:space="0" w:color="auto"/>
                <w:left w:val="none" w:sz="0" w:space="0" w:color="auto"/>
                <w:bottom w:val="none" w:sz="0" w:space="0" w:color="auto"/>
                <w:right w:val="none" w:sz="0" w:space="0" w:color="auto"/>
              </w:divBdr>
            </w:div>
            <w:div w:id="2044478769">
              <w:marLeft w:val="0"/>
              <w:marRight w:val="0"/>
              <w:marTop w:val="0"/>
              <w:marBottom w:val="0"/>
              <w:divBdr>
                <w:top w:val="none" w:sz="0" w:space="0" w:color="auto"/>
                <w:left w:val="none" w:sz="0" w:space="0" w:color="auto"/>
                <w:bottom w:val="none" w:sz="0" w:space="0" w:color="auto"/>
                <w:right w:val="none" w:sz="0" w:space="0" w:color="auto"/>
              </w:divBdr>
            </w:div>
          </w:divsChild>
        </w:div>
        <w:div w:id="211893188">
          <w:marLeft w:val="0"/>
          <w:marRight w:val="0"/>
          <w:marTop w:val="0"/>
          <w:marBottom w:val="0"/>
          <w:divBdr>
            <w:top w:val="none" w:sz="0" w:space="0" w:color="auto"/>
            <w:left w:val="none" w:sz="0" w:space="0" w:color="auto"/>
            <w:bottom w:val="none" w:sz="0" w:space="0" w:color="auto"/>
            <w:right w:val="none" w:sz="0" w:space="0" w:color="auto"/>
          </w:divBdr>
        </w:div>
        <w:div w:id="252054489">
          <w:marLeft w:val="0"/>
          <w:marRight w:val="0"/>
          <w:marTop w:val="0"/>
          <w:marBottom w:val="0"/>
          <w:divBdr>
            <w:top w:val="none" w:sz="0" w:space="0" w:color="auto"/>
            <w:left w:val="none" w:sz="0" w:space="0" w:color="auto"/>
            <w:bottom w:val="none" w:sz="0" w:space="0" w:color="auto"/>
            <w:right w:val="none" w:sz="0" w:space="0" w:color="auto"/>
          </w:divBdr>
        </w:div>
        <w:div w:id="270206462">
          <w:marLeft w:val="0"/>
          <w:marRight w:val="0"/>
          <w:marTop w:val="0"/>
          <w:marBottom w:val="0"/>
          <w:divBdr>
            <w:top w:val="none" w:sz="0" w:space="0" w:color="auto"/>
            <w:left w:val="none" w:sz="0" w:space="0" w:color="auto"/>
            <w:bottom w:val="none" w:sz="0" w:space="0" w:color="auto"/>
            <w:right w:val="none" w:sz="0" w:space="0" w:color="auto"/>
          </w:divBdr>
        </w:div>
        <w:div w:id="294599755">
          <w:marLeft w:val="0"/>
          <w:marRight w:val="0"/>
          <w:marTop w:val="0"/>
          <w:marBottom w:val="0"/>
          <w:divBdr>
            <w:top w:val="none" w:sz="0" w:space="0" w:color="auto"/>
            <w:left w:val="none" w:sz="0" w:space="0" w:color="auto"/>
            <w:bottom w:val="none" w:sz="0" w:space="0" w:color="auto"/>
            <w:right w:val="none" w:sz="0" w:space="0" w:color="auto"/>
          </w:divBdr>
        </w:div>
        <w:div w:id="413939058">
          <w:marLeft w:val="0"/>
          <w:marRight w:val="0"/>
          <w:marTop w:val="0"/>
          <w:marBottom w:val="0"/>
          <w:divBdr>
            <w:top w:val="none" w:sz="0" w:space="0" w:color="auto"/>
            <w:left w:val="none" w:sz="0" w:space="0" w:color="auto"/>
            <w:bottom w:val="none" w:sz="0" w:space="0" w:color="auto"/>
            <w:right w:val="none" w:sz="0" w:space="0" w:color="auto"/>
          </w:divBdr>
        </w:div>
        <w:div w:id="421876081">
          <w:marLeft w:val="0"/>
          <w:marRight w:val="0"/>
          <w:marTop w:val="0"/>
          <w:marBottom w:val="0"/>
          <w:divBdr>
            <w:top w:val="none" w:sz="0" w:space="0" w:color="auto"/>
            <w:left w:val="none" w:sz="0" w:space="0" w:color="auto"/>
            <w:bottom w:val="none" w:sz="0" w:space="0" w:color="auto"/>
            <w:right w:val="none" w:sz="0" w:space="0" w:color="auto"/>
          </w:divBdr>
        </w:div>
        <w:div w:id="436632389">
          <w:marLeft w:val="0"/>
          <w:marRight w:val="0"/>
          <w:marTop w:val="0"/>
          <w:marBottom w:val="0"/>
          <w:divBdr>
            <w:top w:val="none" w:sz="0" w:space="0" w:color="auto"/>
            <w:left w:val="none" w:sz="0" w:space="0" w:color="auto"/>
            <w:bottom w:val="none" w:sz="0" w:space="0" w:color="auto"/>
            <w:right w:val="none" w:sz="0" w:space="0" w:color="auto"/>
          </w:divBdr>
        </w:div>
        <w:div w:id="493958904">
          <w:marLeft w:val="0"/>
          <w:marRight w:val="0"/>
          <w:marTop w:val="0"/>
          <w:marBottom w:val="0"/>
          <w:divBdr>
            <w:top w:val="none" w:sz="0" w:space="0" w:color="auto"/>
            <w:left w:val="none" w:sz="0" w:space="0" w:color="auto"/>
            <w:bottom w:val="none" w:sz="0" w:space="0" w:color="auto"/>
            <w:right w:val="none" w:sz="0" w:space="0" w:color="auto"/>
          </w:divBdr>
        </w:div>
        <w:div w:id="497498610">
          <w:marLeft w:val="0"/>
          <w:marRight w:val="0"/>
          <w:marTop w:val="0"/>
          <w:marBottom w:val="0"/>
          <w:divBdr>
            <w:top w:val="none" w:sz="0" w:space="0" w:color="auto"/>
            <w:left w:val="none" w:sz="0" w:space="0" w:color="auto"/>
            <w:bottom w:val="none" w:sz="0" w:space="0" w:color="auto"/>
            <w:right w:val="none" w:sz="0" w:space="0" w:color="auto"/>
          </w:divBdr>
        </w:div>
        <w:div w:id="501972009">
          <w:marLeft w:val="0"/>
          <w:marRight w:val="0"/>
          <w:marTop w:val="0"/>
          <w:marBottom w:val="0"/>
          <w:divBdr>
            <w:top w:val="none" w:sz="0" w:space="0" w:color="auto"/>
            <w:left w:val="none" w:sz="0" w:space="0" w:color="auto"/>
            <w:bottom w:val="none" w:sz="0" w:space="0" w:color="auto"/>
            <w:right w:val="none" w:sz="0" w:space="0" w:color="auto"/>
          </w:divBdr>
        </w:div>
        <w:div w:id="505947742">
          <w:marLeft w:val="0"/>
          <w:marRight w:val="0"/>
          <w:marTop w:val="0"/>
          <w:marBottom w:val="0"/>
          <w:divBdr>
            <w:top w:val="none" w:sz="0" w:space="0" w:color="auto"/>
            <w:left w:val="none" w:sz="0" w:space="0" w:color="auto"/>
            <w:bottom w:val="none" w:sz="0" w:space="0" w:color="auto"/>
            <w:right w:val="none" w:sz="0" w:space="0" w:color="auto"/>
          </w:divBdr>
        </w:div>
        <w:div w:id="513960529">
          <w:marLeft w:val="0"/>
          <w:marRight w:val="0"/>
          <w:marTop w:val="0"/>
          <w:marBottom w:val="0"/>
          <w:divBdr>
            <w:top w:val="none" w:sz="0" w:space="0" w:color="auto"/>
            <w:left w:val="none" w:sz="0" w:space="0" w:color="auto"/>
            <w:bottom w:val="none" w:sz="0" w:space="0" w:color="auto"/>
            <w:right w:val="none" w:sz="0" w:space="0" w:color="auto"/>
          </w:divBdr>
        </w:div>
        <w:div w:id="592513145">
          <w:marLeft w:val="0"/>
          <w:marRight w:val="0"/>
          <w:marTop w:val="0"/>
          <w:marBottom w:val="0"/>
          <w:divBdr>
            <w:top w:val="none" w:sz="0" w:space="0" w:color="auto"/>
            <w:left w:val="none" w:sz="0" w:space="0" w:color="auto"/>
            <w:bottom w:val="none" w:sz="0" w:space="0" w:color="auto"/>
            <w:right w:val="none" w:sz="0" w:space="0" w:color="auto"/>
          </w:divBdr>
        </w:div>
        <w:div w:id="655568553">
          <w:marLeft w:val="0"/>
          <w:marRight w:val="0"/>
          <w:marTop w:val="0"/>
          <w:marBottom w:val="0"/>
          <w:divBdr>
            <w:top w:val="none" w:sz="0" w:space="0" w:color="auto"/>
            <w:left w:val="none" w:sz="0" w:space="0" w:color="auto"/>
            <w:bottom w:val="none" w:sz="0" w:space="0" w:color="auto"/>
            <w:right w:val="none" w:sz="0" w:space="0" w:color="auto"/>
          </w:divBdr>
        </w:div>
        <w:div w:id="714549478">
          <w:marLeft w:val="0"/>
          <w:marRight w:val="0"/>
          <w:marTop w:val="0"/>
          <w:marBottom w:val="0"/>
          <w:divBdr>
            <w:top w:val="none" w:sz="0" w:space="0" w:color="auto"/>
            <w:left w:val="none" w:sz="0" w:space="0" w:color="auto"/>
            <w:bottom w:val="none" w:sz="0" w:space="0" w:color="auto"/>
            <w:right w:val="none" w:sz="0" w:space="0" w:color="auto"/>
          </w:divBdr>
        </w:div>
        <w:div w:id="718241614">
          <w:marLeft w:val="0"/>
          <w:marRight w:val="0"/>
          <w:marTop w:val="0"/>
          <w:marBottom w:val="0"/>
          <w:divBdr>
            <w:top w:val="none" w:sz="0" w:space="0" w:color="auto"/>
            <w:left w:val="none" w:sz="0" w:space="0" w:color="auto"/>
            <w:bottom w:val="none" w:sz="0" w:space="0" w:color="auto"/>
            <w:right w:val="none" w:sz="0" w:space="0" w:color="auto"/>
          </w:divBdr>
        </w:div>
        <w:div w:id="751705963">
          <w:marLeft w:val="0"/>
          <w:marRight w:val="0"/>
          <w:marTop w:val="0"/>
          <w:marBottom w:val="0"/>
          <w:divBdr>
            <w:top w:val="none" w:sz="0" w:space="0" w:color="auto"/>
            <w:left w:val="none" w:sz="0" w:space="0" w:color="auto"/>
            <w:bottom w:val="none" w:sz="0" w:space="0" w:color="auto"/>
            <w:right w:val="none" w:sz="0" w:space="0" w:color="auto"/>
          </w:divBdr>
        </w:div>
        <w:div w:id="822697691">
          <w:marLeft w:val="0"/>
          <w:marRight w:val="0"/>
          <w:marTop w:val="0"/>
          <w:marBottom w:val="0"/>
          <w:divBdr>
            <w:top w:val="none" w:sz="0" w:space="0" w:color="auto"/>
            <w:left w:val="none" w:sz="0" w:space="0" w:color="auto"/>
            <w:bottom w:val="none" w:sz="0" w:space="0" w:color="auto"/>
            <w:right w:val="none" w:sz="0" w:space="0" w:color="auto"/>
          </w:divBdr>
        </w:div>
        <w:div w:id="828784824">
          <w:marLeft w:val="0"/>
          <w:marRight w:val="0"/>
          <w:marTop w:val="0"/>
          <w:marBottom w:val="0"/>
          <w:divBdr>
            <w:top w:val="none" w:sz="0" w:space="0" w:color="auto"/>
            <w:left w:val="none" w:sz="0" w:space="0" w:color="auto"/>
            <w:bottom w:val="none" w:sz="0" w:space="0" w:color="auto"/>
            <w:right w:val="none" w:sz="0" w:space="0" w:color="auto"/>
          </w:divBdr>
        </w:div>
        <w:div w:id="842092742">
          <w:marLeft w:val="0"/>
          <w:marRight w:val="0"/>
          <w:marTop w:val="0"/>
          <w:marBottom w:val="0"/>
          <w:divBdr>
            <w:top w:val="none" w:sz="0" w:space="0" w:color="auto"/>
            <w:left w:val="none" w:sz="0" w:space="0" w:color="auto"/>
            <w:bottom w:val="none" w:sz="0" w:space="0" w:color="auto"/>
            <w:right w:val="none" w:sz="0" w:space="0" w:color="auto"/>
          </w:divBdr>
        </w:div>
        <w:div w:id="875855185">
          <w:marLeft w:val="0"/>
          <w:marRight w:val="0"/>
          <w:marTop w:val="0"/>
          <w:marBottom w:val="0"/>
          <w:divBdr>
            <w:top w:val="none" w:sz="0" w:space="0" w:color="auto"/>
            <w:left w:val="none" w:sz="0" w:space="0" w:color="auto"/>
            <w:bottom w:val="none" w:sz="0" w:space="0" w:color="auto"/>
            <w:right w:val="none" w:sz="0" w:space="0" w:color="auto"/>
          </w:divBdr>
        </w:div>
        <w:div w:id="893854277">
          <w:marLeft w:val="0"/>
          <w:marRight w:val="0"/>
          <w:marTop w:val="0"/>
          <w:marBottom w:val="0"/>
          <w:divBdr>
            <w:top w:val="none" w:sz="0" w:space="0" w:color="auto"/>
            <w:left w:val="none" w:sz="0" w:space="0" w:color="auto"/>
            <w:bottom w:val="none" w:sz="0" w:space="0" w:color="auto"/>
            <w:right w:val="none" w:sz="0" w:space="0" w:color="auto"/>
          </w:divBdr>
        </w:div>
        <w:div w:id="940838023">
          <w:marLeft w:val="0"/>
          <w:marRight w:val="0"/>
          <w:marTop w:val="0"/>
          <w:marBottom w:val="0"/>
          <w:divBdr>
            <w:top w:val="none" w:sz="0" w:space="0" w:color="auto"/>
            <w:left w:val="none" w:sz="0" w:space="0" w:color="auto"/>
            <w:bottom w:val="none" w:sz="0" w:space="0" w:color="auto"/>
            <w:right w:val="none" w:sz="0" w:space="0" w:color="auto"/>
          </w:divBdr>
        </w:div>
        <w:div w:id="1028336526">
          <w:marLeft w:val="0"/>
          <w:marRight w:val="0"/>
          <w:marTop w:val="0"/>
          <w:marBottom w:val="0"/>
          <w:divBdr>
            <w:top w:val="none" w:sz="0" w:space="0" w:color="auto"/>
            <w:left w:val="none" w:sz="0" w:space="0" w:color="auto"/>
            <w:bottom w:val="none" w:sz="0" w:space="0" w:color="auto"/>
            <w:right w:val="none" w:sz="0" w:space="0" w:color="auto"/>
          </w:divBdr>
          <w:divsChild>
            <w:div w:id="349914235">
              <w:marLeft w:val="0"/>
              <w:marRight w:val="0"/>
              <w:marTop w:val="0"/>
              <w:marBottom w:val="0"/>
              <w:divBdr>
                <w:top w:val="none" w:sz="0" w:space="0" w:color="auto"/>
                <w:left w:val="none" w:sz="0" w:space="0" w:color="auto"/>
                <w:bottom w:val="none" w:sz="0" w:space="0" w:color="auto"/>
                <w:right w:val="none" w:sz="0" w:space="0" w:color="auto"/>
              </w:divBdr>
            </w:div>
            <w:div w:id="383722751">
              <w:marLeft w:val="0"/>
              <w:marRight w:val="0"/>
              <w:marTop w:val="0"/>
              <w:marBottom w:val="0"/>
              <w:divBdr>
                <w:top w:val="none" w:sz="0" w:space="0" w:color="auto"/>
                <w:left w:val="none" w:sz="0" w:space="0" w:color="auto"/>
                <w:bottom w:val="none" w:sz="0" w:space="0" w:color="auto"/>
                <w:right w:val="none" w:sz="0" w:space="0" w:color="auto"/>
              </w:divBdr>
            </w:div>
            <w:div w:id="437407840">
              <w:marLeft w:val="0"/>
              <w:marRight w:val="0"/>
              <w:marTop w:val="0"/>
              <w:marBottom w:val="0"/>
              <w:divBdr>
                <w:top w:val="none" w:sz="0" w:space="0" w:color="auto"/>
                <w:left w:val="none" w:sz="0" w:space="0" w:color="auto"/>
                <w:bottom w:val="none" w:sz="0" w:space="0" w:color="auto"/>
                <w:right w:val="none" w:sz="0" w:space="0" w:color="auto"/>
              </w:divBdr>
            </w:div>
            <w:div w:id="444233799">
              <w:marLeft w:val="0"/>
              <w:marRight w:val="0"/>
              <w:marTop w:val="0"/>
              <w:marBottom w:val="0"/>
              <w:divBdr>
                <w:top w:val="none" w:sz="0" w:space="0" w:color="auto"/>
                <w:left w:val="none" w:sz="0" w:space="0" w:color="auto"/>
                <w:bottom w:val="none" w:sz="0" w:space="0" w:color="auto"/>
                <w:right w:val="none" w:sz="0" w:space="0" w:color="auto"/>
              </w:divBdr>
            </w:div>
            <w:div w:id="563638056">
              <w:marLeft w:val="0"/>
              <w:marRight w:val="0"/>
              <w:marTop w:val="0"/>
              <w:marBottom w:val="0"/>
              <w:divBdr>
                <w:top w:val="none" w:sz="0" w:space="0" w:color="auto"/>
                <w:left w:val="none" w:sz="0" w:space="0" w:color="auto"/>
                <w:bottom w:val="none" w:sz="0" w:space="0" w:color="auto"/>
                <w:right w:val="none" w:sz="0" w:space="0" w:color="auto"/>
              </w:divBdr>
            </w:div>
            <w:div w:id="607389191">
              <w:marLeft w:val="0"/>
              <w:marRight w:val="0"/>
              <w:marTop w:val="0"/>
              <w:marBottom w:val="0"/>
              <w:divBdr>
                <w:top w:val="none" w:sz="0" w:space="0" w:color="auto"/>
                <w:left w:val="none" w:sz="0" w:space="0" w:color="auto"/>
                <w:bottom w:val="none" w:sz="0" w:space="0" w:color="auto"/>
                <w:right w:val="none" w:sz="0" w:space="0" w:color="auto"/>
              </w:divBdr>
            </w:div>
            <w:div w:id="902790946">
              <w:marLeft w:val="0"/>
              <w:marRight w:val="0"/>
              <w:marTop w:val="0"/>
              <w:marBottom w:val="0"/>
              <w:divBdr>
                <w:top w:val="none" w:sz="0" w:space="0" w:color="auto"/>
                <w:left w:val="none" w:sz="0" w:space="0" w:color="auto"/>
                <w:bottom w:val="none" w:sz="0" w:space="0" w:color="auto"/>
                <w:right w:val="none" w:sz="0" w:space="0" w:color="auto"/>
              </w:divBdr>
            </w:div>
            <w:div w:id="976378467">
              <w:marLeft w:val="0"/>
              <w:marRight w:val="0"/>
              <w:marTop w:val="0"/>
              <w:marBottom w:val="0"/>
              <w:divBdr>
                <w:top w:val="none" w:sz="0" w:space="0" w:color="auto"/>
                <w:left w:val="none" w:sz="0" w:space="0" w:color="auto"/>
                <w:bottom w:val="none" w:sz="0" w:space="0" w:color="auto"/>
                <w:right w:val="none" w:sz="0" w:space="0" w:color="auto"/>
              </w:divBdr>
            </w:div>
            <w:div w:id="1079330967">
              <w:marLeft w:val="0"/>
              <w:marRight w:val="0"/>
              <w:marTop w:val="0"/>
              <w:marBottom w:val="0"/>
              <w:divBdr>
                <w:top w:val="none" w:sz="0" w:space="0" w:color="auto"/>
                <w:left w:val="none" w:sz="0" w:space="0" w:color="auto"/>
                <w:bottom w:val="none" w:sz="0" w:space="0" w:color="auto"/>
                <w:right w:val="none" w:sz="0" w:space="0" w:color="auto"/>
              </w:divBdr>
            </w:div>
            <w:div w:id="1159225920">
              <w:marLeft w:val="0"/>
              <w:marRight w:val="0"/>
              <w:marTop w:val="0"/>
              <w:marBottom w:val="0"/>
              <w:divBdr>
                <w:top w:val="none" w:sz="0" w:space="0" w:color="auto"/>
                <w:left w:val="none" w:sz="0" w:space="0" w:color="auto"/>
                <w:bottom w:val="none" w:sz="0" w:space="0" w:color="auto"/>
                <w:right w:val="none" w:sz="0" w:space="0" w:color="auto"/>
              </w:divBdr>
            </w:div>
            <w:div w:id="1369404598">
              <w:marLeft w:val="0"/>
              <w:marRight w:val="0"/>
              <w:marTop w:val="0"/>
              <w:marBottom w:val="0"/>
              <w:divBdr>
                <w:top w:val="none" w:sz="0" w:space="0" w:color="auto"/>
                <w:left w:val="none" w:sz="0" w:space="0" w:color="auto"/>
                <w:bottom w:val="none" w:sz="0" w:space="0" w:color="auto"/>
                <w:right w:val="none" w:sz="0" w:space="0" w:color="auto"/>
              </w:divBdr>
            </w:div>
            <w:div w:id="1448237689">
              <w:marLeft w:val="0"/>
              <w:marRight w:val="0"/>
              <w:marTop w:val="0"/>
              <w:marBottom w:val="0"/>
              <w:divBdr>
                <w:top w:val="none" w:sz="0" w:space="0" w:color="auto"/>
                <w:left w:val="none" w:sz="0" w:space="0" w:color="auto"/>
                <w:bottom w:val="none" w:sz="0" w:space="0" w:color="auto"/>
                <w:right w:val="none" w:sz="0" w:space="0" w:color="auto"/>
              </w:divBdr>
            </w:div>
            <w:div w:id="1529641127">
              <w:marLeft w:val="0"/>
              <w:marRight w:val="0"/>
              <w:marTop w:val="0"/>
              <w:marBottom w:val="0"/>
              <w:divBdr>
                <w:top w:val="none" w:sz="0" w:space="0" w:color="auto"/>
                <w:left w:val="none" w:sz="0" w:space="0" w:color="auto"/>
                <w:bottom w:val="none" w:sz="0" w:space="0" w:color="auto"/>
                <w:right w:val="none" w:sz="0" w:space="0" w:color="auto"/>
              </w:divBdr>
            </w:div>
            <w:div w:id="1533570826">
              <w:marLeft w:val="0"/>
              <w:marRight w:val="0"/>
              <w:marTop w:val="0"/>
              <w:marBottom w:val="0"/>
              <w:divBdr>
                <w:top w:val="none" w:sz="0" w:space="0" w:color="auto"/>
                <w:left w:val="none" w:sz="0" w:space="0" w:color="auto"/>
                <w:bottom w:val="none" w:sz="0" w:space="0" w:color="auto"/>
                <w:right w:val="none" w:sz="0" w:space="0" w:color="auto"/>
              </w:divBdr>
            </w:div>
            <w:div w:id="1724450587">
              <w:marLeft w:val="0"/>
              <w:marRight w:val="0"/>
              <w:marTop w:val="0"/>
              <w:marBottom w:val="0"/>
              <w:divBdr>
                <w:top w:val="none" w:sz="0" w:space="0" w:color="auto"/>
                <w:left w:val="none" w:sz="0" w:space="0" w:color="auto"/>
                <w:bottom w:val="none" w:sz="0" w:space="0" w:color="auto"/>
                <w:right w:val="none" w:sz="0" w:space="0" w:color="auto"/>
              </w:divBdr>
            </w:div>
            <w:div w:id="1791776565">
              <w:marLeft w:val="0"/>
              <w:marRight w:val="0"/>
              <w:marTop w:val="0"/>
              <w:marBottom w:val="0"/>
              <w:divBdr>
                <w:top w:val="none" w:sz="0" w:space="0" w:color="auto"/>
                <w:left w:val="none" w:sz="0" w:space="0" w:color="auto"/>
                <w:bottom w:val="none" w:sz="0" w:space="0" w:color="auto"/>
                <w:right w:val="none" w:sz="0" w:space="0" w:color="auto"/>
              </w:divBdr>
            </w:div>
            <w:div w:id="1806580118">
              <w:marLeft w:val="0"/>
              <w:marRight w:val="0"/>
              <w:marTop w:val="0"/>
              <w:marBottom w:val="0"/>
              <w:divBdr>
                <w:top w:val="none" w:sz="0" w:space="0" w:color="auto"/>
                <w:left w:val="none" w:sz="0" w:space="0" w:color="auto"/>
                <w:bottom w:val="none" w:sz="0" w:space="0" w:color="auto"/>
                <w:right w:val="none" w:sz="0" w:space="0" w:color="auto"/>
              </w:divBdr>
            </w:div>
            <w:div w:id="1924410819">
              <w:marLeft w:val="0"/>
              <w:marRight w:val="0"/>
              <w:marTop w:val="0"/>
              <w:marBottom w:val="0"/>
              <w:divBdr>
                <w:top w:val="none" w:sz="0" w:space="0" w:color="auto"/>
                <w:left w:val="none" w:sz="0" w:space="0" w:color="auto"/>
                <w:bottom w:val="none" w:sz="0" w:space="0" w:color="auto"/>
                <w:right w:val="none" w:sz="0" w:space="0" w:color="auto"/>
              </w:divBdr>
            </w:div>
            <w:div w:id="2064206848">
              <w:marLeft w:val="0"/>
              <w:marRight w:val="0"/>
              <w:marTop w:val="0"/>
              <w:marBottom w:val="0"/>
              <w:divBdr>
                <w:top w:val="none" w:sz="0" w:space="0" w:color="auto"/>
                <w:left w:val="none" w:sz="0" w:space="0" w:color="auto"/>
                <w:bottom w:val="none" w:sz="0" w:space="0" w:color="auto"/>
                <w:right w:val="none" w:sz="0" w:space="0" w:color="auto"/>
              </w:divBdr>
            </w:div>
            <w:div w:id="2140296074">
              <w:marLeft w:val="0"/>
              <w:marRight w:val="0"/>
              <w:marTop w:val="0"/>
              <w:marBottom w:val="0"/>
              <w:divBdr>
                <w:top w:val="none" w:sz="0" w:space="0" w:color="auto"/>
                <w:left w:val="none" w:sz="0" w:space="0" w:color="auto"/>
                <w:bottom w:val="none" w:sz="0" w:space="0" w:color="auto"/>
                <w:right w:val="none" w:sz="0" w:space="0" w:color="auto"/>
              </w:divBdr>
            </w:div>
          </w:divsChild>
        </w:div>
        <w:div w:id="1036196874">
          <w:marLeft w:val="0"/>
          <w:marRight w:val="0"/>
          <w:marTop w:val="0"/>
          <w:marBottom w:val="0"/>
          <w:divBdr>
            <w:top w:val="none" w:sz="0" w:space="0" w:color="auto"/>
            <w:left w:val="none" w:sz="0" w:space="0" w:color="auto"/>
            <w:bottom w:val="none" w:sz="0" w:space="0" w:color="auto"/>
            <w:right w:val="none" w:sz="0" w:space="0" w:color="auto"/>
          </w:divBdr>
        </w:div>
        <w:div w:id="1046953270">
          <w:marLeft w:val="0"/>
          <w:marRight w:val="0"/>
          <w:marTop w:val="0"/>
          <w:marBottom w:val="0"/>
          <w:divBdr>
            <w:top w:val="none" w:sz="0" w:space="0" w:color="auto"/>
            <w:left w:val="none" w:sz="0" w:space="0" w:color="auto"/>
            <w:bottom w:val="none" w:sz="0" w:space="0" w:color="auto"/>
            <w:right w:val="none" w:sz="0" w:space="0" w:color="auto"/>
          </w:divBdr>
        </w:div>
        <w:div w:id="1223639661">
          <w:marLeft w:val="0"/>
          <w:marRight w:val="0"/>
          <w:marTop w:val="0"/>
          <w:marBottom w:val="0"/>
          <w:divBdr>
            <w:top w:val="none" w:sz="0" w:space="0" w:color="auto"/>
            <w:left w:val="none" w:sz="0" w:space="0" w:color="auto"/>
            <w:bottom w:val="none" w:sz="0" w:space="0" w:color="auto"/>
            <w:right w:val="none" w:sz="0" w:space="0" w:color="auto"/>
          </w:divBdr>
        </w:div>
        <w:div w:id="1229456558">
          <w:marLeft w:val="0"/>
          <w:marRight w:val="0"/>
          <w:marTop w:val="0"/>
          <w:marBottom w:val="0"/>
          <w:divBdr>
            <w:top w:val="none" w:sz="0" w:space="0" w:color="auto"/>
            <w:left w:val="none" w:sz="0" w:space="0" w:color="auto"/>
            <w:bottom w:val="none" w:sz="0" w:space="0" w:color="auto"/>
            <w:right w:val="none" w:sz="0" w:space="0" w:color="auto"/>
          </w:divBdr>
          <w:divsChild>
            <w:div w:id="56973470">
              <w:marLeft w:val="0"/>
              <w:marRight w:val="0"/>
              <w:marTop w:val="0"/>
              <w:marBottom w:val="0"/>
              <w:divBdr>
                <w:top w:val="none" w:sz="0" w:space="0" w:color="auto"/>
                <w:left w:val="none" w:sz="0" w:space="0" w:color="auto"/>
                <w:bottom w:val="none" w:sz="0" w:space="0" w:color="auto"/>
                <w:right w:val="none" w:sz="0" w:space="0" w:color="auto"/>
              </w:divBdr>
            </w:div>
            <w:div w:id="178275565">
              <w:marLeft w:val="0"/>
              <w:marRight w:val="0"/>
              <w:marTop w:val="0"/>
              <w:marBottom w:val="0"/>
              <w:divBdr>
                <w:top w:val="none" w:sz="0" w:space="0" w:color="auto"/>
                <w:left w:val="none" w:sz="0" w:space="0" w:color="auto"/>
                <w:bottom w:val="none" w:sz="0" w:space="0" w:color="auto"/>
                <w:right w:val="none" w:sz="0" w:space="0" w:color="auto"/>
              </w:divBdr>
            </w:div>
            <w:div w:id="360127655">
              <w:marLeft w:val="0"/>
              <w:marRight w:val="0"/>
              <w:marTop w:val="0"/>
              <w:marBottom w:val="0"/>
              <w:divBdr>
                <w:top w:val="none" w:sz="0" w:space="0" w:color="auto"/>
                <w:left w:val="none" w:sz="0" w:space="0" w:color="auto"/>
                <w:bottom w:val="none" w:sz="0" w:space="0" w:color="auto"/>
                <w:right w:val="none" w:sz="0" w:space="0" w:color="auto"/>
              </w:divBdr>
            </w:div>
            <w:div w:id="613056063">
              <w:marLeft w:val="0"/>
              <w:marRight w:val="0"/>
              <w:marTop w:val="0"/>
              <w:marBottom w:val="0"/>
              <w:divBdr>
                <w:top w:val="none" w:sz="0" w:space="0" w:color="auto"/>
                <w:left w:val="none" w:sz="0" w:space="0" w:color="auto"/>
                <w:bottom w:val="none" w:sz="0" w:space="0" w:color="auto"/>
                <w:right w:val="none" w:sz="0" w:space="0" w:color="auto"/>
              </w:divBdr>
            </w:div>
            <w:div w:id="774207533">
              <w:marLeft w:val="0"/>
              <w:marRight w:val="0"/>
              <w:marTop w:val="0"/>
              <w:marBottom w:val="0"/>
              <w:divBdr>
                <w:top w:val="none" w:sz="0" w:space="0" w:color="auto"/>
                <w:left w:val="none" w:sz="0" w:space="0" w:color="auto"/>
                <w:bottom w:val="none" w:sz="0" w:space="0" w:color="auto"/>
                <w:right w:val="none" w:sz="0" w:space="0" w:color="auto"/>
              </w:divBdr>
            </w:div>
            <w:div w:id="891842755">
              <w:marLeft w:val="0"/>
              <w:marRight w:val="0"/>
              <w:marTop w:val="0"/>
              <w:marBottom w:val="0"/>
              <w:divBdr>
                <w:top w:val="none" w:sz="0" w:space="0" w:color="auto"/>
                <w:left w:val="none" w:sz="0" w:space="0" w:color="auto"/>
                <w:bottom w:val="none" w:sz="0" w:space="0" w:color="auto"/>
                <w:right w:val="none" w:sz="0" w:space="0" w:color="auto"/>
              </w:divBdr>
            </w:div>
            <w:div w:id="971910901">
              <w:marLeft w:val="0"/>
              <w:marRight w:val="0"/>
              <w:marTop w:val="0"/>
              <w:marBottom w:val="0"/>
              <w:divBdr>
                <w:top w:val="none" w:sz="0" w:space="0" w:color="auto"/>
                <w:left w:val="none" w:sz="0" w:space="0" w:color="auto"/>
                <w:bottom w:val="none" w:sz="0" w:space="0" w:color="auto"/>
                <w:right w:val="none" w:sz="0" w:space="0" w:color="auto"/>
              </w:divBdr>
            </w:div>
            <w:div w:id="1019162394">
              <w:marLeft w:val="0"/>
              <w:marRight w:val="0"/>
              <w:marTop w:val="0"/>
              <w:marBottom w:val="0"/>
              <w:divBdr>
                <w:top w:val="none" w:sz="0" w:space="0" w:color="auto"/>
                <w:left w:val="none" w:sz="0" w:space="0" w:color="auto"/>
                <w:bottom w:val="none" w:sz="0" w:space="0" w:color="auto"/>
                <w:right w:val="none" w:sz="0" w:space="0" w:color="auto"/>
              </w:divBdr>
            </w:div>
            <w:div w:id="1095979742">
              <w:marLeft w:val="0"/>
              <w:marRight w:val="0"/>
              <w:marTop w:val="0"/>
              <w:marBottom w:val="0"/>
              <w:divBdr>
                <w:top w:val="none" w:sz="0" w:space="0" w:color="auto"/>
                <w:left w:val="none" w:sz="0" w:space="0" w:color="auto"/>
                <w:bottom w:val="none" w:sz="0" w:space="0" w:color="auto"/>
                <w:right w:val="none" w:sz="0" w:space="0" w:color="auto"/>
              </w:divBdr>
            </w:div>
            <w:div w:id="1149781278">
              <w:marLeft w:val="0"/>
              <w:marRight w:val="0"/>
              <w:marTop w:val="0"/>
              <w:marBottom w:val="0"/>
              <w:divBdr>
                <w:top w:val="none" w:sz="0" w:space="0" w:color="auto"/>
                <w:left w:val="none" w:sz="0" w:space="0" w:color="auto"/>
                <w:bottom w:val="none" w:sz="0" w:space="0" w:color="auto"/>
                <w:right w:val="none" w:sz="0" w:space="0" w:color="auto"/>
              </w:divBdr>
            </w:div>
            <w:div w:id="1397388261">
              <w:marLeft w:val="0"/>
              <w:marRight w:val="0"/>
              <w:marTop w:val="0"/>
              <w:marBottom w:val="0"/>
              <w:divBdr>
                <w:top w:val="none" w:sz="0" w:space="0" w:color="auto"/>
                <w:left w:val="none" w:sz="0" w:space="0" w:color="auto"/>
                <w:bottom w:val="none" w:sz="0" w:space="0" w:color="auto"/>
                <w:right w:val="none" w:sz="0" w:space="0" w:color="auto"/>
              </w:divBdr>
            </w:div>
            <w:div w:id="1502619919">
              <w:marLeft w:val="0"/>
              <w:marRight w:val="0"/>
              <w:marTop w:val="0"/>
              <w:marBottom w:val="0"/>
              <w:divBdr>
                <w:top w:val="none" w:sz="0" w:space="0" w:color="auto"/>
                <w:left w:val="none" w:sz="0" w:space="0" w:color="auto"/>
                <w:bottom w:val="none" w:sz="0" w:space="0" w:color="auto"/>
                <w:right w:val="none" w:sz="0" w:space="0" w:color="auto"/>
              </w:divBdr>
            </w:div>
            <w:div w:id="1557937952">
              <w:marLeft w:val="0"/>
              <w:marRight w:val="0"/>
              <w:marTop w:val="0"/>
              <w:marBottom w:val="0"/>
              <w:divBdr>
                <w:top w:val="none" w:sz="0" w:space="0" w:color="auto"/>
                <w:left w:val="none" w:sz="0" w:space="0" w:color="auto"/>
                <w:bottom w:val="none" w:sz="0" w:space="0" w:color="auto"/>
                <w:right w:val="none" w:sz="0" w:space="0" w:color="auto"/>
              </w:divBdr>
            </w:div>
            <w:div w:id="1621449440">
              <w:marLeft w:val="0"/>
              <w:marRight w:val="0"/>
              <w:marTop w:val="0"/>
              <w:marBottom w:val="0"/>
              <w:divBdr>
                <w:top w:val="none" w:sz="0" w:space="0" w:color="auto"/>
                <w:left w:val="none" w:sz="0" w:space="0" w:color="auto"/>
                <w:bottom w:val="none" w:sz="0" w:space="0" w:color="auto"/>
                <w:right w:val="none" w:sz="0" w:space="0" w:color="auto"/>
              </w:divBdr>
            </w:div>
            <w:div w:id="1669559258">
              <w:marLeft w:val="0"/>
              <w:marRight w:val="0"/>
              <w:marTop w:val="0"/>
              <w:marBottom w:val="0"/>
              <w:divBdr>
                <w:top w:val="none" w:sz="0" w:space="0" w:color="auto"/>
                <w:left w:val="none" w:sz="0" w:space="0" w:color="auto"/>
                <w:bottom w:val="none" w:sz="0" w:space="0" w:color="auto"/>
                <w:right w:val="none" w:sz="0" w:space="0" w:color="auto"/>
              </w:divBdr>
            </w:div>
            <w:div w:id="1694500747">
              <w:marLeft w:val="0"/>
              <w:marRight w:val="0"/>
              <w:marTop w:val="0"/>
              <w:marBottom w:val="0"/>
              <w:divBdr>
                <w:top w:val="none" w:sz="0" w:space="0" w:color="auto"/>
                <w:left w:val="none" w:sz="0" w:space="0" w:color="auto"/>
                <w:bottom w:val="none" w:sz="0" w:space="0" w:color="auto"/>
                <w:right w:val="none" w:sz="0" w:space="0" w:color="auto"/>
              </w:divBdr>
            </w:div>
            <w:div w:id="1831601070">
              <w:marLeft w:val="0"/>
              <w:marRight w:val="0"/>
              <w:marTop w:val="0"/>
              <w:marBottom w:val="0"/>
              <w:divBdr>
                <w:top w:val="none" w:sz="0" w:space="0" w:color="auto"/>
                <w:left w:val="none" w:sz="0" w:space="0" w:color="auto"/>
                <w:bottom w:val="none" w:sz="0" w:space="0" w:color="auto"/>
                <w:right w:val="none" w:sz="0" w:space="0" w:color="auto"/>
              </w:divBdr>
            </w:div>
            <w:div w:id="1927155459">
              <w:marLeft w:val="0"/>
              <w:marRight w:val="0"/>
              <w:marTop w:val="0"/>
              <w:marBottom w:val="0"/>
              <w:divBdr>
                <w:top w:val="none" w:sz="0" w:space="0" w:color="auto"/>
                <w:left w:val="none" w:sz="0" w:space="0" w:color="auto"/>
                <w:bottom w:val="none" w:sz="0" w:space="0" w:color="auto"/>
                <w:right w:val="none" w:sz="0" w:space="0" w:color="auto"/>
              </w:divBdr>
            </w:div>
            <w:div w:id="2005696313">
              <w:marLeft w:val="0"/>
              <w:marRight w:val="0"/>
              <w:marTop w:val="0"/>
              <w:marBottom w:val="0"/>
              <w:divBdr>
                <w:top w:val="none" w:sz="0" w:space="0" w:color="auto"/>
                <w:left w:val="none" w:sz="0" w:space="0" w:color="auto"/>
                <w:bottom w:val="none" w:sz="0" w:space="0" w:color="auto"/>
                <w:right w:val="none" w:sz="0" w:space="0" w:color="auto"/>
              </w:divBdr>
            </w:div>
            <w:div w:id="2083485046">
              <w:marLeft w:val="0"/>
              <w:marRight w:val="0"/>
              <w:marTop w:val="0"/>
              <w:marBottom w:val="0"/>
              <w:divBdr>
                <w:top w:val="none" w:sz="0" w:space="0" w:color="auto"/>
                <w:left w:val="none" w:sz="0" w:space="0" w:color="auto"/>
                <w:bottom w:val="none" w:sz="0" w:space="0" w:color="auto"/>
                <w:right w:val="none" w:sz="0" w:space="0" w:color="auto"/>
              </w:divBdr>
            </w:div>
          </w:divsChild>
        </w:div>
        <w:div w:id="1264000683">
          <w:marLeft w:val="0"/>
          <w:marRight w:val="0"/>
          <w:marTop w:val="0"/>
          <w:marBottom w:val="0"/>
          <w:divBdr>
            <w:top w:val="none" w:sz="0" w:space="0" w:color="auto"/>
            <w:left w:val="none" w:sz="0" w:space="0" w:color="auto"/>
            <w:bottom w:val="none" w:sz="0" w:space="0" w:color="auto"/>
            <w:right w:val="none" w:sz="0" w:space="0" w:color="auto"/>
          </w:divBdr>
        </w:div>
        <w:div w:id="1279601689">
          <w:marLeft w:val="0"/>
          <w:marRight w:val="0"/>
          <w:marTop w:val="0"/>
          <w:marBottom w:val="0"/>
          <w:divBdr>
            <w:top w:val="none" w:sz="0" w:space="0" w:color="auto"/>
            <w:left w:val="none" w:sz="0" w:space="0" w:color="auto"/>
            <w:bottom w:val="none" w:sz="0" w:space="0" w:color="auto"/>
            <w:right w:val="none" w:sz="0" w:space="0" w:color="auto"/>
          </w:divBdr>
        </w:div>
        <w:div w:id="1326666890">
          <w:marLeft w:val="0"/>
          <w:marRight w:val="0"/>
          <w:marTop w:val="0"/>
          <w:marBottom w:val="0"/>
          <w:divBdr>
            <w:top w:val="none" w:sz="0" w:space="0" w:color="auto"/>
            <w:left w:val="none" w:sz="0" w:space="0" w:color="auto"/>
            <w:bottom w:val="none" w:sz="0" w:space="0" w:color="auto"/>
            <w:right w:val="none" w:sz="0" w:space="0" w:color="auto"/>
          </w:divBdr>
        </w:div>
        <w:div w:id="1420711104">
          <w:marLeft w:val="0"/>
          <w:marRight w:val="0"/>
          <w:marTop w:val="0"/>
          <w:marBottom w:val="0"/>
          <w:divBdr>
            <w:top w:val="none" w:sz="0" w:space="0" w:color="auto"/>
            <w:left w:val="none" w:sz="0" w:space="0" w:color="auto"/>
            <w:bottom w:val="none" w:sz="0" w:space="0" w:color="auto"/>
            <w:right w:val="none" w:sz="0" w:space="0" w:color="auto"/>
          </w:divBdr>
        </w:div>
        <w:div w:id="1432554557">
          <w:marLeft w:val="0"/>
          <w:marRight w:val="0"/>
          <w:marTop w:val="0"/>
          <w:marBottom w:val="0"/>
          <w:divBdr>
            <w:top w:val="none" w:sz="0" w:space="0" w:color="auto"/>
            <w:left w:val="none" w:sz="0" w:space="0" w:color="auto"/>
            <w:bottom w:val="none" w:sz="0" w:space="0" w:color="auto"/>
            <w:right w:val="none" w:sz="0" w:space="0" w:color="auto"/>
          </w:divBdr>
        </w:div>
        <w:div w:id="1530101082">
          <w:marLeft w:val="0"/>
          <w:marRight w:val="0"/>
          <w:marTop w:val="0"/>
          <w:marBottom w:val="0"/>
          <w:divBdr>
            <w:top w:val="none" w:sz="0" w:space="0" w:color="auto"/>
            <w:left w:val="none" w:sz="0" w:space="0" w:color="auto"/>
            <w:bottom w:val="none" w:sz="0" w:space="0" w:color="auto"/>
            <w:right w:val="none" w:sz="0" w:space="0" w:color="auto"/>
          </w:divBdr>
        </w:div>
        <w:div w:id="1595479399">
          <w:marLeft w:val="0"/>
          <w:marRight w:val="0"/>
          <w:marTop w:val="0"/>
          <w:marBottom w:val="0"/>
          <w:divBdr>
            <w:top w:val="none" w:sz="0" w:space="0" w:color="auto"/>
            <w:left w:val="none" w:sz="0" w:space="0" w:color="auto"/>
            <w:bottom w:val="none" w:sz="0" w:space="0" w:color="auto"/>
            <w:right w:val="none" w:sz="0" w:space="0" w:color="auto"/>
          </w:divBdr>
        </w:div>
        <w:div w:id="1632127709">
          <w:marLeft w:val="0"/>
          <w:marRight w:val="0"/>
          <w:marTop w:val="0"/>
          <w:marBottom w:val="0"/>
          <w:divBdr>
            <w:top w:val="none" w:sz="0" w:space="0" w:color="auto"/>
            <w:left w:val="none" w:sz="0" w:space="0" w:color="auto"/>
            <w:bottom w:val="none" w:sz="0" w:space="0" w:color="auto"/>
            <w:right w:val="none" w:sz="0" w:space="0" w:color="auto"/>
          </w:divBdr>
        </w:div>
        <w:div w:id="1658461170">
          <w:marLeft w:val="0"/>
          <w:marRight w:val="0"/>
          <w:marTop w:val="0"/>
          <w:marBottom w:val="0"/>
          <w:divBdr>
            <w:top w:val="none" w:sz="0" w:space="0" w:color="auto"/>
            <w:left w:val="none" w:sz="0" w:space="0" w:color="auto"/>
            <w:bottom w:val="none" w:sz="0" w:space="0" w:color="auto"/>
            <w:right w:val="none" w:sz="0" w:space="0" w:color="auto"/>
          </w:divBdr>
        </w:div>
        <w:div w:id="1695881928">
          <w:marLeft w:val="0"/>
          <w:marRight w:val="0"/>
          <w:marTop w:val="0"/>
          <w:marBottom w:val="0"/>
          <w:divBdr>
            <w:top w:val="none" w:sz="0" w:space="0" w:color="auto"/>
            <w:left w:val="none" w:sz="0" w:space="0" w:color="auto"/>
            <w:bottom w:val="none" w:sz="0" w:space="0" w:color="auto"/>
            <w:right w:val="none" w:sz="0" w:space="0" w:color="auto"/>
          </w:divBdr>
        </w:div>
        <w:div w:id="1710101874">
          <w:marLeft w:val="0"/>
          <w:marRight w:val="0"/>
          <w:marTop w:val="0"/>
          <w:marBottom w:val="0"/>
          <w:divBdr>
            <w:top w:val="none" w:sz="0" w:space="0" w:color="auto"/>
            <w:left w:val="none" w:sz="0" w:space="0" w:color="auto"/>
            <w:bottom w:val="none" w:sz="0" w:space="0" w:color="auto"/>
            <w:right w:val="none" w:sz="0" w:space="0" w:color="auto"/>
          </w:divBdr>
        </w:div>
        <w:div w:id="1729956523">
          <w:marLeft w:val="0"/>
          <w:marRight w:val="0"/>
          <w:marTop w:val="0"/>
          <w:marBottom w:val="0"/>
          <w:divBdr>
            <w:top w:val="none" w:sz="0" w:space="0" w:color="auto"/>
            <w:left w:val="none" w:sz="0" w:space="0" w:color="auto"/>
            <w:bottom w:val="none" w:sz="0" w:space="0" w:color="auto"/>
            <w:right w:val="none" w:sz="0" w:space="0" w:color="auto"/>
          </w:divBdr>
        </w:div>
        <w:div w:id="1798985404">
          <w:marLeft w:val="0"/>
          <w:marRight w:val="0"/>
          <w:marTop w:val="0"/>
          <w:marBottom w:val="0"/>
          <w:divBdr>
            <w:top w:val="none" w:sz="0" w:space="0" w:color="auto"/>
            <w:left w:val="none" w:sz="0" w:space="0" w:color="auto"/>
            <w:bottom w:val="none" w:sz="0" w:space="0" w:color="auto"/>
            <w:right w:val="none" w:sz="0" w:space="0" w:color="auto"/>
          </w:divBdr>
        </w:div>
        <w:div w:id="1799759717">
          <w:marLeft w:val="0"/>
          <w:marRight w:val="0"/>
          <w:marTop w:val="0"/>
          <w:marBottom w:val="0"/>
          <w:divBdr>
            <w:top w:val="none" w:sz="0" w:space="0" w:color="auto"/>
            <w:left w:val="none" w:sz="0" w:space="0" w:color="auto"/>
            <w:bottom w:val="none" w:sz="0" w:space="0" w:color="auto"/>
            <w:right w:val="none" w:sz="0" w:space="0" w:color="auto"/>
          </w:divBdr>
        </w:div>
        <w:div w:id="1830172743">
          <w:marLeft w:val="0"/>
          <w:marRight w:val="0"/>
          <w:marTop w:val="0"/>
          <w:marBottom w:val="0"/>
          <w:divBdr>
            <w:top w:val="none" w:sz="0" w:space="0" w:color="auto"/>
            <w:left w:val="none" w:sz="0" w:space="0" w:color="auto"/>
            <w:bottom w:val="none" w:sz="0" w:space="0" w:color="auto"/>
            <w:right w:val="none" w:sz="0" w:space="0" w:color="auto"/>
          </w:divBdr>
        </w:div>
        <w:div w:id="1955481794">
          <w:marLeft w:val="0"/>
          <w:marRight w:val="0"/>
          <w:marTop w:val="0"/>
          <w:marBottom w:val="0"/>
          <w:divBdr>
            <w:top w:val="none" w:sz="0" w:space="0" w:color="auto"/>
            <w:left w:val="none" w:sz="0" w:space="0" w:color="auto"/>
            <w:bottom w:val="none" w:sz="0" w:space="0" w:color="auto"/>
            <w:right w:val="none" w:sz="0" w:space="0" w:color="auto"/>
          </w:divBdr>
        </w:div>
        <w:div w:id="1962374740">
          <w:marLeft w:val="0"/>
          <w:marRight w:val="0"/>
          <w:marTop w:val="0"/>
          <w:marBottom w:val="0"/>
          <w:divBdr>
            <w:top w:val="none" w:sz="0" w:space="0" w:color="auto"/>
            <w:left w:val="none" w:sz="0" w:space="0" w:color="auto"/>
            <w:bottom w:val="none" w:sz="0" w:space="0" w:color="auto"/>
            <w:right w:val="none" w:sz="0" w:space="0" w:color="auto"/>
          </w:divBdr>
        </w:div>
        <w:div w:id="2021344867">
          <w:marLeft w:val="0"/>
          <w:marRight w:val="0"/>
          <w:marTop w:val="0"/>
          <w:marBottom w:val="0"/>
          <w:divBdr>
            <w:top w:val="none" w:sz="0" w:space="0" w:color="auto"/>
            <w:left w:val="none" w:sz="0" w:space="0" w:color="auto"/>
            <w:bottom w:val="none" w:sz="0" w:space="0" w:color="auto"/>
            <w:right w:val="none" w:sz="0" w:space="0" w:color="auto"/>
          </w:divBdr>
        </w:div>
        <w:div w:id="2023236229">
          <w:marLeft w:val="0"/>
          <w:marRight w:val="0"/>
          <w:marTop w:val="0"/>
          <w:marBottom w:val="0"/>
          <w:divBdr>
            <w:top w:val="none" w:sz="0" w:space="0" w:color="auto"/>
            <w:left w:val="none" w:sz="0" w:space="0" w:color="auto"/>
            <w:bottom w:val="none" w:sz="0" w:space="0" w:color="auto"/>
            <w:right w:val="none" w:sz="0" w:space="0" w:color="auto"/>
          </w:divBdr>
        </w:div>
        <w:div w:id="2036153584">
          <w:marLeft w:val="0"/>
          <w:marRight w:val="0"/>
          <w:marTop w:val="0"/>
          <w:marBottom w:val="0"/>
          <w:divBdr>
            <w:top w:val="none" w:sz="0" w:space="0" w:color="auto"/>
            <w:left w:val="none" w:sz="0" w:space="0" w:color="auto"/>
            <w:bottom w:val="none" w:sz="0" w:space="0" w:color="auto"/>
            <w:right w:val="none" w:sz="0" w:space="0" w:color="auto"/>
          </w:divBdr>
        </w:div>
        <w:div w:id="2059011023">
          <w:marLeft w:val="0"/>
          <w:marRight w:val="0"/>
          <w:marTop w:val="0"/>
          <w:marBottom w:val="0"/>
          <w:divBdr>
            <w:top w:val="none" w:sz="0" w:space="0" w:color="auto"/>
            <w:left w:val="none" w:sz="0" w:space="0" w:color="auto"/>
            <w:bottom w:val="none" w:sz="0" w:space="0" w:color="auto"/>
            <w:right w:val="none" w:sz="0" w:space="0" w:color="auto"/>
          </w:divBdr>
        </w:div>
        <w:div w:id="2062632891">
          <w:marLeft w:val="0"/>
          <w:marRight w:val="0"/>
          <w:marTop w:val="0"/>
          <w:marBottom w:val="0"/>
          <w:divBdr>
            <w:top w:val="none" w:sz="0" w:space="0" w:color="auto"/>
            <w:left w:val="none" w:sz="0" w:space="0" w:color="auto"/>
            <w:bottom w:val="none" w:sz="0" w:space="0" w:color="auto"/>
            <w:right w:val="none" w:sz="0" w:space="0" w:color="auto"/>
          </w:divBdr>
        </w:div>
        <w:div w:id="2096704629">
          <w:marLeft w:val="0"/>
          <w:marRight w:val="0"/>
          <w:marTop w:val="0"/>
          <w:marBottom w:val="0"/>
          <w:divBdr>
            <w:top w:val="none" w:sz="0" w:space="0" w:color="auto"/>
            <w:left w:val="none" w:sz="0" w:space="0" w:color="auto"/>
            <w:bottom w:val="none" w:sz="0" w:space="0" w:color="auto"/>
            <w:right w:val="none" w:sz="0" w:space="0" w:color="auto"/>
          </w:divBdr>
        </w:div>
      </w:divsChild>
    </w:div>
    <w:div w:id="1445537019">
      <w:bodyDiv w:val="1"/>
      <w:marLeft w:val="0"/>
      <w:marRight w:val="0"/>
      <w:marTop w:val="0"/>
      <w:marBottom w:val="0"/>
      <w:divBdr>
        <w:top w:val="none" w:sz="0" w:space="0" w:color="auto"/>
        <w:left w:val="none" w:sz="0" w:space="0" w:color="auto"/>
        <w:bottom w:val="none" w:sz="0" w:space="0" w:color="auto"/>
        <w:right w:val="none" w:sz="0" w:space="0" w:color="auto"/>
      </w:divBdr>
      <w:divsChild>
        <w:div w:id="719599278">
          <w:marLeft w:val="0"/>
          <w:marRight w:val="0"/>
          <w:marTop w:val="0"/>
          <w:marBottom w:val="0"/>
          <w:divBdr>
            <w:top w:val="none" w:sz="0" w:space="0" w:color="auto"/>
            <w:left w:val="none" w:sz="0" w:space="0" w:color="auto"/>
            <w:bottom w:val="none" w:sz="0" w:space="0" w:color="auto"/>
            <w:right w:val="none" w:sz="0" w:space="0" w:color="auto"/>
          </w:divBdr>
        </w:div>
      </w:divsChild>
    </w:div>
    <w:div w:id="1450901900">
      <w:bodyDiv w:val="1"/>
      <w:marLeft w:val="0"/>
      <w:marRight w:val="0"/>
      <w:marTop w:val="0"/>
      <w:marBottom w:val="0"/>
      <w:divBdr>
        <w:top w:val="none" w:sz="0" w:space="0" w:color="auto"/>
        <w:left w:val="none" w:sz="0" w:space="0" w:color="auto"/>
        <w:bottom w:val="none" w:sz="0" w:space="0" w:color="auto"/>
        <w:right w:val="none" w:sz="0" w:space="0" w:color="auto"/>
      </w:divBdr>
    </w:div>
    <w:div w:id="1579905530">
      <w:bodyDiv w:val="1"/>
      <w:marLeft w:val="0"/>
      <w:marRight w:val="0"/>
      <w:marTop w:val="0"/>
      <w:marBottom w:val="0"/>
      <w:divBdr>
        <w:top w:val="none" w:sz="0" w:space="0" w:color="auto"/>
        <w:left w:val="none" w:sz="0" w:space="0" w:color="auto"/>
        <w:bottom w:val="none" w:sz="0" w:space="0" w:color="auto"/>
        <w:right w:val="none" w:sz="0" w:space="0" w:color="auto"/>
      </w:divBdr>
      <w:divsChild>
        <w:div w:id="30151827">
          <w:marLeft w:val="0"/>
          <w:marRight w:val="0"/>
          <w:marTop w:val="0"/>
          <w:marBottom w:val="0"/>
          <w:divBdr>
            <w:top w:val="none" w:sz="0" w:space="0" w:color="auto"/>
            <w:left w:val="none" w:sz="0" w:space="0" w:color="auto"/>
            <w:bottom w:val="none" w:sz="0" w:space="0" w:color="auto"/>
            <w:right w:val="none" w:sz="0" w:space="0" w:color="auto"/>
          </w:divBdr>
        </w:div>
        <w:div w:id="57637293">
          <w:marLeft w:val="0"/>
          <w:marRight w:val="0"/>
          <w:marTop w:val="0"/>
          <w:marBottom w:val="0"/>
          <w:divBdr>
            <w:top w:val="none" w:sz="0" w:space="0" w:color="auto"/>
            <w:left w:val="none" w:sz="0" w:space="0" w:color="auto"/>
            <w:bottom w:val="none" w:sz="0" w:space="0" w:color="auto"/>
            <w:right w:val="none" w:sz="0" w:space="0" w:color="auto"/>
          </w:divBdr>
        </w:div>
        <w:div w:id="73281027">
          <w:marLeft w:val="0"/>
          <w:marRight w:val="0"/>
          <w:marTop w:val="0"/>
          <w:marBottom w:val="0"/>
          <w:divBdr>
            <w:top w:val="none" w:sz="0" w:space="0" w:color="auto"/>
            <w:left w:val="none" w:sz="0" w:space="0" w:color="auto"/>
            <w:bottom w:val="none" w:sz="0" w:space="0" w:color="auto"/>
            <w:right w:val="none" w:sz="0" w:space="0" w:color="auto"/>
          </w:divBdr>
        </w:div>
        <w:div w:id="87511502">
          <w:marLeft w:val="0"/>
          <w:marRight w:val="0"/>
          <w:marTop w:val="0"/>
          <w:marBottom w:val="0"/>
          <w:divBdr>
            <w:top w:val="none" w:sz="0" w:space="0" w:color="auto"/>
            <w:left w:val="none" w:sz="0" w:space="0" w:color="auto"/>
            <w:bottom w:val="none" w:sz="0" w:space="0" w:color="auto"/>
            <w:right w:val="none" w:sz="0" w:space="0" w:color="auto"/>
          </w:divBdr>
        </w:div>
        <w:div w:id="103578533">
          <w:marLeft w:val="0"/>
          <w:marRight w:val="0"/>
          <w:marTop w:val="0"/>
          <w:marBottom w:val="0"/>
          <w:divBdr>
            <w:top w:val="none" w:sz="0" w:space="0" w:color="auto"/>
            <w:left w:val="none" w:sz="0" w:space="0" w:color="auto"/>
            <w:bottom w:val="none" w:sz="0" w:space="0" w:color="auto"/>
            <w:right w:val="none" w:sz="0" w:space="0" w:color="auto"/>
          </w:divBdr>
        </w:div>
        <w:div w:id="111094403">
          <w:marLeft w:val="0"/>
          <w:marRight w:val="0"/>
          <w:marTop w:val="0"/>
          <w:marBottom w:val="0"/>
          <w:divBdr>
            <w:top w:val="none" w:sz="0" w:space="0" w:color="auto"/>
            <w:left w:val="none" w:sz="0" w:space="0" w:color="auto"/>
            <w:bottom w:val="none" w:sz="0" w:space="0" w:color="auto"/>
            <w:right w:val="none" w:sz="0" w:space="0" w:color="auto"/>
          </w:divBdr>
        </w:div>
        <w:div w:id="159855529">
          <w:marLeft w:val="0"/>
          <w:marRight w:val="0"/>
          <w:marTop w:val="0"/>
          <w:marBottom w:val="0"/>
          <w:divBdr>
            <w:top w:val="none" w:sz="0" w:space="0" w:color="auto"/>
            <w:left w:val="none" w:sz="0" w:space="0" w:color="auto"/>
            <w:bottom w:val="none" w:sz="0" w:space="0" w:color="auto"/>
            <w:right w:val="none" w:sz="0" w:space="0" w:color="auto"/>
          </w:divBdr>
        </w:div>
        <w:div w:id="19419455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23369648">
          <w:marLeft w:val="0"/>
          <w:marRight w:val="0"/>
          <w:marTop w:val="0"/>
          <w:marBottom w:val="0"/>
          <w:divBdr>
            <w:top w:val="none" w:sz="0" w:space="0" w:color="auto"/>
            <w:left w:val="none" w:sz="0" w:space="0" w:color="auto"/>
            <w:bottom w:val="none" w:sz="0" w:space="0" w:color="auto"/>
            <w:right w:val="none" w:sz="0" w:space="0" w:color="auto"/>
          </w:divBdr>
        </w:div>
        <w:div w:id="264190471">
          <w:marLeft w:val="0"/>
          <w:marRight w:val="0"/>
          <w:marTop w:val="0"/>
          <w:marBottom w:val="0"/>
          <w:divBdr>
            <w:top w:val="none" w:sz="0" w:space="0" w:color="auto"/>
            <w:left w:val="none" w:sz="0" w:space="0" w:color="auto"/>
            <w:bottom w:val="none" w:sz="0" w:space="0" w:color="auto"/>
            <w:right w:val="none" w:sz="0" w:space="0" w:color="auto"/>
          </w:divBdr>
        </w:div>
        <w:div w:id="270280832">
          <w:marLeft w:val="0"/>
          <w:marRight w:val="0"/>
          <w:marTop w:val="0"/>
          <w:marBottom w:val="0"/>
          <w:divBdr>
            <w:top w:val="none" w:sz="0" w:space="0" w:color="auto"/>
            <w:left w:val="none" w:sz="0" w:space="0" w:color="auto"/>
            <w:bottom w:val="none" w:sz="0" w:space="0" w:color="auto"/>
            <w:right w:val="none" w:sz="0" w:space="0" w:color="auto"/>
          </w:divBdr>
        </w:div>
        <w:div w:id="317539731">
          <w:marLeft w:val="0"/>
          <w:marRight w:val="0"/>
          <w:marTop w:val="0"/>
          <w:marBottom w:val="0"/>
          <w:divBdr>
            <w:top w:val="none" w:sz="0" w:space="0" w:color="auto"/>
            <w:left w:val="none" w:sz="0" w:space="0" w:color="auto"/>
            <w:bottom w:val="none" w:sz="0" w:space="0" w:color="auto"/>
            <w:right w:val="none" w:sz="0" w:space="0" w:color="auto"/>
          </w:divBdr>
        </w:div>
        <w:div w:id="435096639">
          <w:marLeft w:val="0"/>
          <w:marRight w:val="0"/>
          <w:marTop w:val="0"/>
          <w:marBottom w:val="0"/>
          <w:divBdr>
            <w:top w:val="none" w:sz="0" w:space="0" w:color="auto"/>
            <w:left w:val="none" w:sz="0" w:space="0" w:color="auto"/>
            <w:bottom w:val="none" w:sz="0" w:space="0" w:color="auto"/>
            <w:right w:val="none" w:sz="0" w:space="0" w:color="auto"/>
          </w:divBdr>
        </w:div>
        <w:div w:id="442069464">
          <w:marLeft w:val="0"/>
          <w:marRight w:val="0"/>
          <w:marTop w:val="0"/>
          <w:marBottom w:val="0"/>
          <w:divBdr>
            <w:top w:val="none" w:sz="0" w:space="0" w:color="auto"/>
            <w:left w:val="none" w:sz="0" w:space="0" w:color="auto"/>
            <w:bottom w:val="none" w:sz="0" w:space="0" w:color="auto"/>
            <w:right w:val="none" w:sz="0" w:space="0" w:color="auto"/>
          </w:divBdr>
        </w:div>
        <w:div w:id="551813338">
          <w:marLeft w:val="0"/>
          <w:marRight w:val="0"/>
          <w:marTop w:val="0"/>
          <w:marBottom w:val="0"/>
          <w:divBdr>
            <w:top w:val="none" w:sz="0" w:space="0" w:color="auto"/>
            <w:left w:val="none" w:sz="0" w:space="0" w:color="auto"/>
            <w:bottom w:val="none" w:sz="0" w:space="0" w:color="auto"/>
            <w:right w:val="none" w:sz="0" w:space="0" w:color="auto"/>
          </w:divBdr>
        </w:div>
        <w:div w:id="578750720">
          <w:marLeft w:val="0"/>
          <w:marRight w:val="0"/>
          <w:marTop w:val="0"/>
          <w:marBottom w:val="0"/>
          <w:divBdr>
            <w:top w:val="none" w:sz="0" w:space="0" w:color="auto"/>
            <w:left w:val="none" w:sz="0" w:space="0" w:color="auto"/>
            <w:bottom w:val="none" w:sz="0" w:space="0" w:color="auto"/>
            <w:right w:val="none" w:sz="0" w:space="0" w:color="auto"/>
          </w:divBdr>
        </w:div>
        <w:div w:id="600918144">
          <w:marLeft w:val="0"/>
          <w:marRight w:val="0"/>
          <w:marTop w:val="0"/>
          <w:marBottom w:val="0"/>
          <w:divBdr>
            <w:top w:val="none" w:sz="0" w:space="0" w:color="auto"/>
            <w:left w:val="none" w:sz="0" w:space="0" w:color="auto"/>
            <w:bottom w:val="none" w:sz="0" w:space="0" w:color="auto"/>
            <w:right w:val="none" w:sz="0" w:space="0" w:color="auto"/>
          </w:divBdr>
        </w:div>
        <w:div w:id="625166057">
          <w:marLeft w:val="0"/>
          <w:marRight w:val="0"/>
          <w:marTop w:val="0"/>
          <w:marBottom w:val="0"/>
          <w:divBdr>
            <w:top w:val="none" w:sz="0" w:space="0" w:color="auto"/>
            <w:left w:val="none" w:sz="0" w:space="0" w:color="auto"/>
            <w:bottom w:val="none" w:sz="0" w:space="0" w:color="auto"/>
            <w:right w:val="none" w:sz="0" w:space="0" w:color="auto"/>
          </w:divBdr>
        </w:div>
        <w:div w:id="743920072">
          <w:marLeft w:val="0"/>
          <w:marRight w:val="0"/>
          <w:marTop w:val="0"/>
          <w:marBottom w:val="0"/>
          <w:divBdr>
            <w:top w:val="none" w:sz="0" w:space="0" w:color="auto"/>
            <w:left w:val="none" w:sz="0" w:space="0" w:color="auto"/>
            <w:bottom w:val="none" w:sz="0" w:space="0" w:color="auto"/>
            <w:right w:val="none" w:sz="0" w:space="0" w:color="auto"/>
          </w:divBdr>
        </w:div>
        <w:div w:id="866796721">
          <w:marLeft w:val="0"/>
          <w:marRight w:val="0"/>
          <w:marTop w:val="0"/>
          <w:marBottom w:val="0"/>
          <w:divBdr>
            <w:top w:val="none" w:sz="0" w:space="0" w:color="auto"/>
            <w:left w:val="none" w:sz="0" w:space="0" w:color="auto"/>
            <w:bottom w:val="none" w:sz="0" w:space="0" w:color="auto"/>
            <w:right w:val="none" w:sz="0" w:space="0" w:color="auto"/>
          </w:divBdr>
        </w:div>
        <w:div w:id="883254502">
          <w:marLeft w:val="0"/>
          <w:marRight w:val="0"/>
          <w:marTop w:val="0"/>
          <w:marBottom w:val="0"/>
          <w:divBdr>
            <w:top w:val="none" w:sz="0" w:space="0" w:color="auto"/>
            <w:left w:val="none" w:sz="0" w:space="0" w:color="auto"/>
            <w:bottom w:val="none" w:sz="0" w:space="0" w:color="auto"/>
            <w:right w:val="none" w:sz="0" w:space="0" w:color="auto"/>
          </w:divBdr>
        </w:div>
        <w:div w:id="901331046">
          <w:marLeft w:val="0"/>
          <w:marRight w:val="0"/>
          <w:marTop w:val="0"/>
          <w:marBottom w:val="0"/>
          <w:divBdr>
            <w:top w:val="none" w:sz="0" w:space="0" w:color="auto"/>
            <w:left w:val="none" w:sz="0" w:space="0" w:color="auto"/>
            <w:bottom w:val="none" w:sz="0" w:space="0" w:color="auto"/>
            <w:right w:val="none" w:sz="0" w:space="0" w:color="auto"/>
          </w:divBdr>
        </w:div>
        <w:div w:id="1029529403">
          <w:marLeft w:val="0"/>
          <w:marRight w:val="0"/>
          <w:marTop w:val="0"/>
          <w:marBottom w:val="0"/>
          <w:divBdr>
            <w:top w:val="none" w:sz="0" w:space="0" w:color="auto"/>
            <w:left w:val="none" w:sz="0" w:space="0" w:color="auto"/>
            <w:bottom w:val="none" w:sz="0" w:space="0" w:color="auto"/>
            <w:right w:val="none" w:sz="0" w:space="0" w:color="auto"/>
          </w:divBdr>
        </w:div>
        <w:div w:id="1070228376">
          <w:marLeft w:val="0"/>
          <w:marRight w:val="0"/>
          <w:marTop w:val="0"/>
          <w:marBottom w:val="0"/>
          <w:divBdr>
            <w:top w:val="none" w:sz="0" w:space="0" w:color="auto"/>
            <w:left w:val="none" w:sz="0" w:space="0" w:color="auto"/>
            <w:bottom w:val="none" w:sz="0" w:space="0" w:color="auto"/>
            <w:right w:val="none" w:sz="0" w:space="0" w:color="auto"/>
          </w:divBdr>
        </w:div>
        <w:div w:id="1088967954">
          <w:marLeft w:val="0"/>
          <w:marRight w:val="0"/>
          <w:marTop w:val="0"/>
          <w:marBottom w:val="0"/>
          <w:divBdr>
            <w:top w:val="none" w:sz="0" w:space="0" w:color="auto"/>
            <w:left w:val="none" w:sz="0" w:space="0" w:color="auto"/>
            <w:bottom w:val="none" w:sz="0" w:space="0" w:color="auto"/>
            <w:right w:val="none" w:sz="0" w:space="0" w:color="auto"/>
          </w:divBdr>
        </w:div>
        <w:div w:id="1130130223">
          <w:marLeft w:val="0"/>
          <w:marRight w:val="0"/>
          <w:marTop w:val="0"/>
          <w:marBottom w:val="0"/>
          <w:divBdr>
            <w:top w:val="none" w:sz="0" w:space="0" w:color="auto"/>
            <w:left w:val="none" w:sz="0" w:space="0" w:color="auto"/>
            <w:bottom w:val="none" w:sz="0" w:space="0" w:color="auto"/>
            <w:right w:val="none" w:sz="0" w:space="0" w:color="auto"/>
          </w:divBdr>
        </w:div>
        <w:div w:id="1132140979">
          <w:marLeft w:val="0"/>
          <w:marRight w:val="0"/>
          <w:marTop w:val="0"/>
          <w:marBottom w:val="0"/>
          <w:divBdr>
            <w:top w:val="none" w:sz="0" w:space="0" w:color="auto"/>
            <w:left w:val="none" w:sz="0" w:space="0" w:color="auto"/>
            <w:bottom w:val="none" w:sz="0" w:space="0" w:color="auto"/>
            <w:right w:val="none" w:sz="0" w:space="0" w:color="auto"/>
          </w:divBdr>
          <w:divsChild>
            <w:div w:id="14426936">
              <w:marLeft w:val="0"/>
              <w:marRight w:val="0"/>
              <w:marTop w:val="0"/>
              <w:marBottom w:val="0"/>
              <w:divBdr>
                <w:top w:val="none" w:sz="0" w:space="0" w:color="auto"/>
                <w:left w:val="none" w:sz="0" w:space="0" w:color="auto"/>
                <w:bottom w:val="none" w:sz="0" w:space="0" w:color="auto"/>
                <w:right w:val="none" w:sz="0" w:space="0" w:color="auto"/>
              </w:divBdr>
            </w:div>
            <w:div w:id="19092308">
              <w:marLeft w:val="0"/>
              <w:marRight w:val="0"/>
              <w:marTop w:val="0"/>
              <w:marBottom w:val="0"/>
              <w:divBdr>
                <w:top w:val="none" w:sz="0" w:space="0" w:color="auto"/>
                <w:left w:val="none" w:sz="0" w:space="0" w:color="auto"/>
                <w:bottom w:val="none" w:sz="0" w:space="0" w:color="auto"/>
                <w:right w:val="none" w:sz="0" w:space="0" w:color="auto"/>
              </w:divBdr>
            </w:div>
            <w:div w:id="54358824">
              <w:marLeft w:val="0"/>
              <w:marRight w:val="0"/>
              <w:marTop w:val="0"/>
              <w:marBottom w:val="0"/>
              <w:divBdr>
                <w:top w:val="none" w:sz="0" w:space="0" w:color="auto"/>
                <w:left w:val="none" w:sz="0" w:space="0" w:color="auto"/>
                <w:bottom w:val="none" w:sz="0" w:space="0" w:color="auto"/>
                <w:right w:val="none" w:sz="0" w:space="0" w:color="auto"/>
              </w:divBdr>
            </w:div>
            <w:div w:id="130054031">
              <w:marLeft w:val="0"/>
              <w:marRight w:val="0"/>
              <w:marTop w:val="0"/>
              <w:marBottom w:val="0"/>
              <w:divBdr>
                <w:top w:val="none" w:sz="0" w:space="0" w:color="auto"/>
                <w:left w:val="none" w:sz="0" w:space="0" w:color="auto"/>
                <w:bottom w:val="none" w:sz="0" w:space="0" w:color="auto"/>
                <w:right w:val="none" w:sz="0" w:space="0" w:color="auto"/>
              </w:divBdr>
            </w:div>
            <w:div w:id="159465443">
              <w:marLeft w:val="0"/>
              <w:marRight w:val="0"/>
              <w:marTop w:val="0"/>
              <w:marBottom w:val="0"/>
              <w:divBdr>
                <w:top w:val="none" w:sz="0" w:space="0" w:color="auto"/>
                <w:left w:val="none" w:sz="0" w:space="0" w:color="auto"/>
                <w:bottom w:val="none" w:sz="0" w:space="0" w:color="auto"/>
                <w:right w:val="none" w:sz="0" w:space="0" w:color="auto"/>
              </w:divBdr>
            </w:div>
            <w:div w:id="309405552">
              <w:marLeft w:val="0"/>
              <w:marRight w:val="0"/>
              <w:marTop w:val="0"/>
              <w:marBottom w:val="0"/>
              <w:divBdr>
                <w:top w:val="none" w:sz="0" w:space="0" w:color="auto"/>
                <w:left w:val="none" w:sz="0" w:space="0" w:color="auto"/>
                <w:bottom w:val="none" w:sz="0" w:space="0" w:color="auto"/>
                <w:right w:val="none" w:sz="0" w:space="0" w:color="auto"/>
              </w:divBdr>
            </w:div>
            <w:div w:id="413207262">
              <w:marLeft w:val="0"/>
              <w:marRight w:val="0"/>
              <w:marTop w:val="0"/>
              <w:marBottom w:val="0"/>
              <w:divBdr>
                <w:top w:val="none" w:sz="0" w:space="0" w:color="auto"/>
                <w:left w:val="none" w:sz="0" w:space="0" w:color="auto"/>
                <w:bottom w:val="none" w:sz="0" w:space="0" w:color="auto"/>
                <w:right w:val="none" w:sz="0" w:space="0" w:color="auto"/>
              </w:divBdr>
            </w:div>
            <w:div w:id="415975002">
              <w:marLeft w:val="0"/>
              <w:marRight w:val="0"/>
              <w:marTop w:val="0"/>
              <w:marBottom w:val="0"/>
              <w:divBdr>
                <w:top w:val="none" w:sz="0" w:space="0" w:color="auto"/>
                <w:left w:val="none" w:sz="0" w:space="0" w:color="auto"/>
                <w:bottom w:val="none" w:sz="0" w:space="0" w:color="auto"/>
                <w:right w:val="none" w:sz="0" w:space="0" w:color="auto"/>
              </w:divBdr>
            </w:div>
            <w:div w:id="590898635">
              <w:marLeft w:val="0"/>
              <w:marRight w:val="0"/>
              <w:marTop w:val="0"/>
              <w:marBottom w:val="0"/>
              <w:divBdr>
                <w:top w:val="none" w:sz="0" w:space="0" w:color="auto"/>
                <w:left w:val="none" w:sz="0" w:space="0" w:color="auto"/>
                <w:bottom w:val="none" w:sz="0" w:space="0" w:color="auto"/>
                <w:right w:val="none" w:sz="0" w:space="0" w:color="auto"/>
              </w:divBdr>
            </w:div>
            <w:div w:id="618806586">
              <w:marLeft w:val="0"/>
              <w:marRight w:val="0"/>
              <w:marTop w:val="0"/>
              <w:marBottom w:val="0"/>
              <w:divBdr>
                <w:top w:val="none" w:sz="0" w:space="0" w:color="auto"/>
                <w:left w:val="none" w:sz="0" w:space="0" w:color="auto"/>
                <w:bottom w:val="none" w:sz="0" w:space="0" w:color="auto"/>
                <w:right w:val="none" w:sz="0" w:space="0" w:color="auto"/>
              </w:divBdr>
            </w:div>
            <w:div w:id="699817048">
              <w:marLeft w:val="0"/>
              <w:marRight w:val="0"/>
              <w:marTop w:val="0"/>
              <w:marBottom w:val="0"/>
              <w:divBdr>
                <w:top w:val="none" w:sz="0" w:space="0" w:color="auto"/>
                <w:left w:val="none" w:sz="0" w:space="0" w:color="auto"/>
                <w:bottom w:val="none" w:sz="0" w:space="0" w:color="auto"/>
                <w:right w:val="none" w:sz="0" w:space="0" w:color="auto"/>
              </w:divBdr>
            </w:div>
            <w:div w:id="947393811">
              <w:marLeft w:val="0"/>
              <w:marRight w:val="0"/>
              <w:marTop w:val="0"/>
              <w:marBottom w:val="0"/>
              <w:divBdr>
                <w:top w:val="none" w:sz="0" w:space="0" w:color="auto"/>
                <w:left w:val="none" w:sz="0" w:space="0" w:color="auto"/>
                <w:bottom w:val="none" w:sz="0" w:space="0" w:color="auto"/>
                <w:right w:val="none" w:sz="0" w:space="0" w:color="auto"/>
              </w:divBdr>
            </w:div>
            <w:div w:id="1041134018">
              <w:marLeft w:val="0"/>
              <w:marRight w:val="0"/>
              <w:marTop w:val="0"/>
              <w:marBottom w:val="0"/>
              <w:divBdr>
                <w:top w:val="none" w:sz="0" w:space="0" w:color="auto"/>
                <w:left w:val="none" w:sz="0" w:space="0" w:color="auto"/>
                <w:bottom w:val="none" w:sz="0" w:space="0" w:color="auto"/>
                <w:right w:val="none" w:sz="0" w:space="0" w:color="auto"/>
              </w:divBdr>
            </w:div>
            <w:div w:id="1089035959">
              <w:marLeft w:val="0"/>
              <w:marRight w:val="0"/>
              <w:marTop w:val="0"/>
              <w:marBottom w:val="0"/>
              <w:divBdr>
                <w:top w:val="none" w:sz="0" w:space="0" w:color="auto"/>
                <w:left w:val="none" w:sz="0" w:space="0" w:color="auto"/>
                <w:bottom w:val="none" w:sz="0" w:space="0" w:color="auto"/>
                <w:right w:val="none" w:sz="0" w:space="0" w:color="auto"/>
              </w:divBdr>
            </w:div>
            <w:div w:id="1120611471">
              <w:marLeft w:val="0"/>
              <w:marRight w:val="0"/>
              <w:marTop w:val="0"/>
              <w:marBottom w:val="0"/>
              <w:divBdr>
                <w:top w:val="none" w:sz="0" w:space="0" w:color="auto"/>
                <w:left w:val="none" w:sz="0" w:space="0" w:color="auto"/>
                <w:bottom w:val="none" w:sz="0" w:space="0" w:color="auto"/>
                <w:right w:val="none" w:sz="0" w:space="0" w:color="auto"/>
              </w:divBdr>
            </w:div>
            <w:div w:id="1221329233">
              <w:marLeft w:val="0"/>
              <w:marRight w:val="0"/>
              <w:marTop w:val="0"/>
              <w:marBottom w:val="0"/>
              <w:divBdr>
                <w:top w:val="none" w:sz="0" w:space="0" w:color="auto"/>
                <w:left w:val="none" w:sz="0" w:space="0" w:color="auto"/>
                <w:bottom w:val="none" w:sz="0" w:space="0" w:color="auto"/>
                <w:right w:val="none" w:sz="0" w:space="0" w:color="auto"/>
              </w:divBdr>
            </w:div>
            <w:div w:id="1378312332">
              <w:marLeft w:val="0"/>
              <w:marRight w:val="0"/>
              <w:marTop w:val="0"/>
              <w:marBottom w:val="0"/>
              <w:divBdr>
                <w:top w:val="none" w:sz="0" w:space="0" w:color="auto"/>
                <w:left w:val="none" w:sz="0" w:space="0" w:color="auto"/>
                <w:bottom w:val="none" w:sz="0" w:space="0" w:color="auto"/>
                <w:right w:val="none" w:sz="0" w:space="0" w:color="auto"/>
              </w:divBdr>
            </w:div>
          </w:divsChild>
        </w:div>
        <w:div w:id="1132282924">
          <w:marLeft w:val="0"/>
          <w:marRight w:val="0"/>
          <w:marTop w:val="0"/>
          <w:marBottom w:val="0"/>
          <w:divBdr>
            <w:top w:val="none" w:sz="0" w:space="0" w:color="auto"/>
            <w:left w:val="none" w:sz="0" w:space="0" w:color="auto"/>
            <w:bottom w:val="none" w:sz="0" w:space="0" w:color="auto"/>
            <w:right w:val="none" w:sz="0" w:space="0" w:color="auto"/>
          </w:divBdr>
        </w:div>
        <w:div w:id="1225264313">
          <w:marLeft w:val="0"/>
          <w:marRight w:val="0"/>
          <w:marTop w:val="0"/>
          <w:marBottom w:val="0"/>
          <w:divBdr>
            <w:top w:val="none" w:sz="0" w:space="0" w:color="auto"/>
            <w:left w:val="none" w:sz="0" w:space="0" w:color="auto"/>
            <w:bottom w:val="none" w:sz="0" w:space="0" w:color="auto"/>
            <w:right w:val="none" w:sz="0" w:space="0" w:color="auto"/>
          </w:divBdr>
        </w:div>
        <w:div w:id="1236165601">
          <w:marLeft w:val="0"/>
          <w:marRight w:val="0"/>
          <w:marTop w:val="0"/>
          <w:marBottom w:val="0"/>
          <w:divBdr>
            <w:top w:val="none" w:sz="0" w:space="0" w:color="auto"/>
            <w:left w:val="none" w:sz="0" w:space="0" w:color="auto"/>
            <w:bottom w:val="none" w:sz="0" w:space="0" w:color="auto"/>
            <w:right w:val="none" w:sz="0" w:space="0" w:color="auto"/>
          </w:divBdr>
        </w:div>
        <w:div w:id="1304039248">
          <w:marLeft w:val="0"/>
          <w:marRight w:val="0"/>
          <w:marTop w:val="0"/>
          <w:marBottom w:val="0"/>
          <w:divBdr>
            <w:top w:val="none" w:sz="0" w:space="0" w:color="auto"/>
            <w:left w:val="none" w:sz="0" w:space="0" w:color="auto"/>
            <w:bottom w:val="none" w:sz="0" w:space="0" w:color="auto"/>
            <w:right w:val="none" w:sz="0" w:space="0" w:color="auto"/>
          </w:divBdr>
        </w:div>
        <w:div w:id="1317953188">
          <w:marLeft w:val="0"/>
          <w:marRight w:val="0"/>
          <w:marTop w:val="0"/>
          <w:marBottom w:val="0"/>
          <w:divBdr>
            <w:top w:val="none" w:sz="0" w:space="0" w:color="auto"/>
            <w:left w:val="none" w:sz="0" w:space="0" w:color="auto"/>
            <w:bottom w:val="none" w:sz="0" w:space="0" w:color="auto"/>
            <w:right w:val="none" w:sz="0" w:space="0" w:color="auto"/>
          </w:divBdr>
        </w:div>
        <w:div w:id="1362047589">
          <w:marLeft w:val="0"/>
          <w:marRight w:val="0"/>
          <w:marTop w:val="0"/>
          <w:marBottom w:val="0"/>
          <w:divBdr>
            <w:top w:val="none" w:sz="0" w:space="0" w:color="auto"/>
            <w:left w:val="none" w:sz="0" w:space="0" w:color="auto"/>
            <w:bottom w:val="none" w:sz="0" w:space="0" w:color="auto"/>
            <w:right w:val="none" w:sz="0" w:space="0" w:color="auto"/>
          </w:divBdr>
        </w:div>
        <w:div w:id="1432314520">
          <w:marLeft w:val="0"/>
          <w:marRight w:val="0"/>
          <w:marTop w:val="0"/>
          <w:marBottom w:val="0"/>
          <w:divBdr>
            <w:top w:val="none" w:sz="0" w:space="0" w:color="auto"/>
            <w:left w:val="none" w:sz="0" w:space="0" w:color="auto"/>
            <w:bottom w:val="none" w:sz="0" w:space="0" w:color="auto"/>
            <w:right w:val="none" w:sz="0" w:space="0" w:color="auto"/>
          </w:divBdr>
        </w:div>
        <w:div w:id="1495879796">
          <w:marLeft w:val="0"/>
          <w:marRight w:val="0"/>
          <w:marTop w:val="0"/>
          <w:marBottom w:val="0"/>
          <w:divBdr>
            <w:top w:val="none" w:sz="0" w:space="0" w:color="auto"/>
            <w:left w:val="none" w:sz="0" w:space="0" w:color="auto"/>
            <w:bottom w:val="none" w:sz="0" w:space="0" w:color="auto"/>
            <w:right w:val="none" w:sz="0" w:space="0" w:color="auto"/>
          </w:divBdr>
        </w:div>
        <w:div w:id="1567375571">
          <w:marLeft w:val="0"/>
          <w:marRight w:val="0"/>
          <w:marTop w:val="0"/>
          <w:marBottom w:val="0"/>
          <w:divBdr>
            <w:top w:val="none" w:sz="0" w:space="0" w:color="auto"/>
            <w:left w:val="none" w:sz="0" w:space="0" w:color="auto"/>
            <w:bottom w:val="none" w:sz="0" w:space="0" w:color="auto"/>
            <w:right w:val="none" w:sz="0" w:space="0" w:color="auto"/>
          </w:divBdr>
          <w:divsChild>
            <w:div w:id="5402567">
              <w:marLeft w:val="0"/>
              <w:marRight w:val="0"/>
              <w:marTop w:val="0"/>
              <w:marBottom w:val="0"/>
              <w:divBdr>
                <w:top w:val="none" w:sz="0" w:space="0" w:color="auto"/>
                <w:left w:val="none" w:sz="0" w:space="0" w:color="auto"/>
                <w:bottom w:val="none" w:sz="0" w:space="0" w:color="auto"/>
                <w:right w:val="none" w:sz="0" w:space="0" w:color="auto"/>
              </w:divBdr>
            </w:div>
            <w:div w:id="23676904">
              <w:marLeft w:val="0"/>
              <w:marRight w:val="0"/>
              <w:marTop w:val="0"/>
              <w:marBottom w:val="0"/>
              <w:divBdr>
                <w:top w:val="none" w:sz="0" w:space="0" w:color="auto"/>
                <w:left w:val="none" w:sz="0" w:space="0" w:color="auto"/>
                <w:bottom w:val="none" w:sz="0" w:space="0" w:color="auto"/>
                <w:right w:val="none" w:sz="0" w:space="0" w:color="auto"/>
              </w:divBdr>
            </w:div>
            <w:div w:id="34473353">
              <w:marLeft w:val="0"/>
              <w:marRight w:val="0"/>
              <w:marTop w:val="0"/>
              <w:marBottom w:val="0"/>
              <w:divBdr>
                <w:top w:val="none" w:sz="0" w:space="0" w:color="auto"/>
                <w:left w:val="none" w:sz="0" w:space="0" w:color="auto"/>
                <w:bottom w:val="none" w:sz="0" w:space="0" w:color="auto"/>
                <w:right w:val="none" w:sz="0" w:space="0" w:color="auto"/>
              </w:divBdr>
            </w:div>
            <w:div w:id="172258424">
              <w:marLeft w:val="0"/>
              <w:marRight w:val="0"/>
              <w:marTop w:val="0"/>
              <w:marBottom w:val="0"/>
              <w:divBdr>
                <w:top w:val="none" w:sz="0" w:space="0" w:color="auto"/>
                <w:left w:val="none" w:sz="0" w:space="0" w:color="auto"/>
                <w:bottom w:val="none" w:sz="0" w:space="0" w:color="auto"/>
                <w:right w:val="none" w:sz="0" w:space="0" w:color="auto"/>
              </w:divBdr>
            </w:div>
            <w:div w:id="221019911">
              <w:marLeft w:val="0"/>
              <w:marRight w:val="0"/>
              <w:marTop w:val="0"/>
              <w:marBottom w:val="0"/>
              <w:divBdr>
                <w:top w:val="none" w:sz="0" w:space="0" w:color="auto"/>
                <w:left w:val="none" w:sz="0" w:space="0" w:color="auto"/>
                <w:bottom w:val="none" w:sz="0" w:space="0" w:color="auto"/>
                <w:right w:val="none" w:sz="0" w:space="0" w:color="auto"/>
              </w:divBdr>
            </w:div>
            <w:div w:id="409616221">
              <w:marLeft w:val="0"/>
              <w:marRight w:val="0"/>
              <w:marTop w:val="0"/>
              <w:marBottom w:val="0"/>
              <w:divBdr>
                <w:top w:val="none" w:sz="0" w:space="0" w:color="auto"/>
                <w:left w:val="none" w:sz="0" w:space="0" w:color="auto"/>
                <w:bottom w:val="none" w:sz="0" w:space="0" w:color="auto"/>
                <w:right w:val="none" w:sz="0" w:space="0" w:color="auto"/>
              </w:divBdr>
            </w:div>
            <w:div w:id="743264754">
              <w:marLeft w:val="0"/>
              <w:marRight w:val="0"/>
              <w:marTop w:val="0"/>
              <w:marBottom w:val="0"/>
              <w:divBdr>
                <w:top w:val="none" w:sz="0" w:space="0" w:color="auto"/>
                <w:left w:val="none" w:sz="0" w:space="0" w:color="auto"/>
                <w:bottom w:val="none" w:sz="0" w:space="0" w:color="auto"/>
                <w:right w:val="none" w:sz="0" w:space="0" w:color="auto"/>
              </w:divBdr>
            </w:div>
            <w:div w:id="849024510">
              <w:marLeft w:val="0"/>
              <w:marRight w:val="0"/>
              <w:marTop w:val="0"/>
              <w:marBottom w:val="0"/>
              <w:divBdr>
                <w:top w:val="none" w:sz="0" w:space="0" w:color="auto"/>
                <w:left w:val="none" w:sz="0" w:space="0" w:color="auto"/>
                <w:bottom w:val="none" w:sz="0" w:space="0" w:color="auto"/>
                <w:right w:val="none" w:sz="0" w:space="0" w:color="auto"/>
              </w:divBdr>
            </w:div>
            <w:div w:id="1068918484">
              <w:marLeft w:val="0"/>
              <w:marRight w:val="0"/>
              <w:marTop w:val="0"/>
              <w:marBottom w:val="0"/>
              <w:divBdr>
                <w:top w:val="none" w:sz="0" w:space="0" w:color="auto"/>
                <w:left w:val="none" w:sz="0" w:space="0" w:color="auto"/>
                <w:bottom w:val="none" w:sz="0" w:space="0" w:color="auto"/>
                <w:right w:val="none" w:sz="0" w:space="0" w:color="auto"/>
              </w:divBdr>
            </w:div>
            <w:div w:id="1276013388">
              <w:marLeft w:val="0"/>
              <w:marRight w:val="0"/>
              <w:marTop w:val="0"/>
              <w:marBottom w:val="0"/>
              <w:divBdr>
                <w:top w:val="none" w:sz="0" w:space="0" w:color="auto"/>
                <w:left w:val="none" w:sz="0" w:space="0" w:color="auto"/>
                <w:bottom w:val="none" w:sz="0" w:space="0" w:color="auto"/>
                <w:right w:val="none" w:sz="0" w:space="0" w:color="auto"/>
              </w:divBdr>
            </w:div>
            <w:div w:id="1349524994">
              <w:marLeft w:val="0"/>
              <w:marRight w:val="0"/>
              <w:marTop w:val="0"/>
              <w:marBottom w:val="0"/>
              <w:divBdr>
                <w:top w:val="none" w:sz="0" w:space="0" w:color="auto"/>
                <w:left w:val="none" w:sz="0" w:space="0" w:color="auto"/>
                <w:bottom w:val="none" w:sz="0" w:space="0" w:color="auto"/>
                <w:right w:val="none" w:sz="0" w:space="0" w:color="auto"/>
              </w:divBdr>
            </w:div>
            <w:div w:id="1493595658">
              <w:marLeft w:val="0"/>
              <w:marRight w:val="0"/>
              <w:marTop w:val="0"/>
              <w:marBottom w:val="0"/>
              <w:divBdr>
                <w:top w:val="none" w:sz="0" w:space="0" w:color="auto"/>
                <w:left w:val="none" w:sz="0" w:space="0" w:color="auto"/>
                <w:bottom w:val="none" w:sz="0" w:space="0" w:color="auto"/>
                <w:right w:val="none" w:sz="0" w:space="0" w:color="auto"/>
              </w:divBdr>
            </w:div>
            <w:div w:id="1719083066">
              <w:marLeft w:val="0"/>
              <w:marRight w:val="0"/>
              <w:marTop w:val="0"/>
              <w:marBottom w:val="0"/>
              <w:divBdr>
                <w:top w:val="none" w:sz="0" w:space="0" w:color="auto"/>
                <w:left w:val="none" w:sz="0" w:space="0" w:color="auto"/>
                <w:bottom w:val="none" w:sz="0" w:space="0" w:color="auto"/>
                <w:right w:val="none" w:sz="0" w:space="0" w:color="auto"/>
              </w:divBdr>
            </w:div>
            <w:div w:id="1751581680">
              <w:marLeft w:val="0"/>
              <w:marRight w:val="0"/>
              <w:marTop w:val="0"/>
              <w:marBottom w:val="0"/>
              <w:divBdr>
                <w:top w:val="none" w:sz="0" w:space="0" w:color="auto"/>
                <w:left w:val="none" w:sz="0" w:space="0" w:color="auto"/>
                <w:bottom w:val="none" w:sz="0" w:space="0" w:color="auto"/>
                <w:right w:val="none" w:sz="0" w:space="0" w:color="auto"/>
              </w:divBdr>
            </w:div>
            <w:div w:id="1881631394">
              <w:marLeft w:val="0"/>
              <w:marRight w:val="0"/>
              <w:marTop w:val="0"/>
              <w:marBottom w:val="0"/>
              <w:divBdr>
                <w:top w:val="none" w:sz="0" w:space="0" w:color="auto"/>
                <w:left w:val="none" w:sz="0" w:space="0" w:color="auto"/>
                <w:bottom w:val="none" w:sz="0" w:space="0" w:color="auto"/>
                <w:right w:val="none" w:sz="0" w:space="0" w:color="auto"/>
              </w:divBdr>
            </w:div>
            <w:div w:id="1907177472">
              <w:marLeft w:val="0"/>
              <w:marRight w:val="0"/>
              <w:marTop w:val="0"/>
              <w:marBottom w:val="0"/>
              <w:divBdr>
                <w:top w:val="none" w:sz="0" w:space="0" w:color="auto"/>
                <w:left w:val="none" w:sz="0" w:space="0" w:color="auto"/>
                <w:bottom w:val="none" w:sz="0" w:space="0" w:color="auto"/>
                <w:right w:val="none" w:sz="0" w:space="0" w:color="auto"/>
              </w:divBdr>
            </w:div>
            <w:div w:id="1907644809">
              <w:marLeft w:val="0"/>
              <w:marRight w:val="0"/>
              <w:marTop w:val="0"/>
              <w:marBottom w:val="0"/>
              <w:divBdr>
                <w:top w:val="none" w:sz="0" w:space="0" w:color="auto"/>
                <w:left w:val="none" w:sz="0" w:space="0" w:color="auto"/>
                <w:bottom w:val="none" w:sz="0" w:space="0" w:color="auto"/>
                <w:right w:val="none" w:sz="0" w:space="0" w:color="auto"/>
              </w:divBdr>
            </w:div>
            <w:div w:id="1963606201">
              <w:marLeft w:val="0"/>
              <w:marRight w:val="0"/>
              <w:marTop w:val="0"/>
              <w:marBottom w:val="0"/>
              <w:divBdr>
                <w:top w:val="none" w:sz="0" w:space="0" w:color="auto"/>
                <w:left w:val="none" w:sz="0" w:space="0" w:color="auto"/>
                <w:bottom w:val="none" w:sz="0" w:space="0" w:color="auto"/>
                <w:right w:val="none" w:sz="0" w:space="0" w:color="auto"/>
              </w:divBdr>
            </w:div>
            <w:div w:id="1987196691">
              <w:marLeft w:val="0"/>
              <w:marRight w:val="0"/>
              <w:marTop w:val="0"/>
              <w:marBottom w:val="0"/>
              <w:divBdr>
                <w:top w:val="none" w:sz="0" w:space="0" w:color="auto"/>
                <w:left w:val="none" w:sz="0" w:space="0" w:color="auto"/>
                <w:bottom w:val="none" w:sz="0" w:space="0" w:color="auto"/>
                <w:right w:val="none" w:sz="0" w:space="0" w:color="auto"/>
              </w:divBdr>
            </w:div>
            <w:div w:id="2105607526">
              <w:marLeft w:val="0"/>
              <w:marRight w:val="0"/>
              <w:marTop w:val="0"/>
              <w:marBottom w:val="0"/>
              <w:divBdr>
                <w:top w:val="none" w:sz="0" w:space="0" w:color="auto"/>
                <w:left w:val="none" w:sz="0" w:space="0" w:color="auto"/>
                <w:bottom w:val="none" w:sz="0" w:space="0" w:color="auto"/>
                <w:right w:val="none" w:sz="0" w:space="0" w:color="auto"/>
              </w:divBdr>
            </w:div>
          </w:divsChild>
        </w:div>
        <w:div w:id="1672290035">
          <w:marLeft w:val="0"/>
          <w:marRight w:val="0"/>
          <w:marTop w:val="0"/>
          <w:marBottom w:val="0"/>
          <w:divBdr>
            <w:top w:val="none" w:sz="0" w:space="0" w:color="auto"/>
            <w:left w:val="none" w:sz="0" w:space="0" w:color="auto"/>
            <w:bottom w:val="none" w:sz="0" w:space="0" w:color="auto"/>
            <w:right w:val="none" w:sz="0" w:space="0" w:color="auto"/>
          </w:divBdr>
        </w:div>
        <w:div w:id="1679308125">
          <w:marLeft w:val="0"/>
          <w:marRight w:val="0"/>
          <w:marTop w:val="0"/>
          <w:marBottom w:val="0"/>
          <w:divBdr>
            <w:top w:val="none" w:sz="0" w:space="0" w:color="auto"/>
            <w:left w:val="none" w:sz="0" w:space="0" w:color="auto"/>
            <w:bottom w:val="none" w:sz="0" w:space="0" w:color="auto"/>
            <w:right w:val="none" w:sz="0" w:space="0" w:color="auto"/>
          </w:divBdr>
        </w:div>
        <w:div w:id="1682004137">
          <w:marLeft w:val="0"/>
          <w:marRight w:val="0"/>
          <w:marTop w:val="0"/>
          <w:marBottom w:val="0"/>
          <w:divBdr>
            <w:top w:val="none" w:sz="0" w:space="0" w:color="auto"/>
            <w:left w:val="none" w:sz="0" w:space="0" w:color="auto"/>
            <w:bottom w:val="none" w:sz="0" w:space="0" w:color="auto"/>
            <w:right w:val="none" w:sz="0" w:space="0" w:color="auto"/>
          </w:divBdr>
        </w:div>
        <w:div w:id="1722631570">
          <w:marLeft w:val="0"/>
          <w:marRight w:val="0"/>
          <w:marTop w:val="0"/>
          <w:marBottom w:val="0"/>
          <w:divBdr>
            <w:top w:val="none" w:sz="0" w:space="0" w:color="auto"/>
            <w:left w:val="none" w:sz="0" w:space="0" w:color="auto"/>
            <w:bottom w:val="none" w:sz="0" w:space="0" w:color="auto"/>
            <w:right w:val="none" w:sz="0" w:space="0" w:color="auto"/>
          </w:divBdr>
        </w:div>
        <w:div w:id="1725131663">
          <w:marLeft w:val="0"/>
          <w:marRight w:val="0"/>
          <w:marTop w:val="0"/>
          <w:marBottom w:val="0"/>
          <w:divBdr>
            <w:top w:val="none" w:sz="0" w:space="0" w:color="auto"/>
            <w:left w:val="none" w:sz="0" w:space="0" w:color="auto"/>
            <w:bottom w:val="none" w:sz="0" w:space="0" w:color="auto"/>
            <w:right w:val="none" w:sz="0" w:space="0" w:color="auto"/>
          </w:divBdr>
        </w:div>
        <w:div w:id="1745762645">
          <w:marLeft w:val="0"/>
          <w:marRight w:val="0"/>
          <w:marTop w:val="0"/>
          <w:marBottom w:val="0"/>
          <w:divBdr>
            <w:top w:val="none" w:sz="0" w:space="0" w:color="auto"/>
            <w:left w:val="none" w:sz="0" w:space="0" w:color="auto"/>
            <w:bottom w:val="none" w:sz="0" w:space="0" w:color="auto"/>
            <w:right w:val="none" w:sz="0" w:space="0" w:color="auto"/>
          </w:divBdr>
        </w:div>
        <w:div w:id="1769764186">
          <w:marLeft w:val="0"/>
          <w:marRight w:val="0"/>
          <w:marTop w:val="0"/>
          <w:marBottom w:val="0"/>
          <w:divBdr>
            <w:top w:val="none" w:sz="0" w:space="0" w:color="auto"/>
            <w:left w:val="none" w:sz="0" w:space="0" w:color="auto"/>
            <w:bottom w:val="none" w:sz="0" w:space="0" w:color="auto"/>
            <w:right w:val="none" w:sz="0" w:space="0" w:color="auto"/>
          </w:divBdr>
        </w:div>
        <w:div w:id="1775441046">
          <w:marLeft w:val="0"/>
          <w:marRight w:val="0"/>
          <w:marTop w:val="0"/>
          <w:marBottom w:val="0"/>
          <w:divBdr>
            <w:top w:val="none" w:sz="0" w:space="0" w:color="auto"/>
            <w:left w:val="none" w:sz="0" w:space="0" w:color="auto"/>
            <w:bottom w:val="none" w:sz="0" w:space="0" w:color="auto"/>
            <w:right w:val="none" w:sz="0" w:space="0" w:color="auto"/>
          </w:divBdr>
        </w:div>
        <w:div w:id="1779518630">
          <w:marLeft w:val="0"/>
          <w:marRight w:val="0"/>
          <w:marTop w:val="0"/>
          <w:marBottom w:val="0"/>
          <w:divBdr>
            <w:top w:val="none" w:sz="0" w:space="0" w:color="auto"/>
            <w:left w:val="none" w:sz="0" w:space="0" w:color="auto"/>
            <w:bottom w:val="none" w:sz="0" w:space="0" w:color="auto"/>
            <w:right w:val="none" w:sz="0" w:space="0" w:color="auto"/>
          </w:divBdr>
        </w:div>
        <w:div w:id="1795976593">
          <w:marLeft w:val="0"/>
          <w:marRight w:val="0"/>
          <w:marTop w:val="0"/>
          <w:marBottom w:val="0"/>
          <w:divBdr>
            <w:top w:val="none" w:sz="0" w:space="0" w:color="auto"/>
            <w:left w:val="none" w:sz="0" w:space="0" w:color="auto"/>
            <w:bottom w:val="none" w:sz="0" w:space="0" w:color="auto"/>
            <w:right w:val="none" w:sz="0" w:space="0" w:color="auto"/>
          </w:divBdr>
        </w:div>
        <w:div w:id="1809473729">
          <w:marLeft w:val="0"/>
          <w:marRight w:val="0"/>
          <w:marTop w:val="0"/>
          <w:marBottom w:val="0"/>
          <w:divBdr>
            <w:top w:val="none" w:sz="0" w:space="0" w:color="auto"/>
            <w:left w:val="none" w:sz="0" w:space="0" w:color="auto"/>
            <w:bottom w:val="none" w:sz="0" w:space="0" w:color="auto"/>
            <w:right w:val="none" w:sz="0" w:space="0" w:color="auto"/>
          </w:divBdr>
        </w:div>
        <w:div w:id="1823696906">
          <w:marLeft w:val="0"/>
          <w:marRight w:val="0"/>
          <w:marTop w:val="0"/>
          <w:marBottom w:val="0"/>
          <w:divBdr>
            <w:top w:val="none" w:sz="0" w:space="0" w:color="auto"/>
            <w:left w:val="none" w:sz="0" w:space="0" w:color="auto"/>
            <w:bottom w:val="none" w:sz="0" w:space="0" w:color="auto"/>
            <w:right w:val="none" w:sz="0" w:space="0" w:color="auto"/>
          </w:divBdr>
        </w:div>
        <w:div w:id="1826624585">
          <w:marLeft w:val="0"/>
          <w:marRight w:val="0"/>
          <w:marTop w:val="0"/>
          <w:marBottom w:val="0"/>
          <w:divBdr>
            <w:top w:val="none" w:sz="0" w:space="0" w:color="auto"/>
            <w:left w:val="none" w:sz="0" w:space="0" w:color="auto"/>
            <w:bottom w:val="none" w:sz="0" w:space="0" w:color="auto"/>
            <w:right w:val="none" w:sz="0" w:space="0" w:color="auto"/>
          </w:divBdr>
        </w:div>
        <w:div w:id="1896577496">
          <w:marLeft w:val="0"/>
          <w:marRight w:val="0"/>
          <w:marTop w:val="0"/>
          <w:marBottom w:val="0"/>
          <w:divBdr>
            <w:top w:val="none" w:sz="0" w:space="0" w:color="auto"/>
            <w:left w:val="none" w:sz="0" w:space="0" w:color="auto"/>
            <w:bottom w:val="none" w:sz="0" w:space="0" w:color="auto"/>
            <w:right w:val="none" w:sz="0" w:space="0" w:color="auto"/>
          </w:divBdr>
        </w:div>
        <w:div w:id="1931040608">
          <w:marLeft w:val="0"/>
          <w:marRight w:val="0"/>
          <w:marTop w:val="0"/>
          <w:marBottom w:val="0"/>
          <w:divBdr>
            <w:top w:val="none" w:sz="0" w:space="0" w:color="auto"/>
            <w:left w:val="none" w:sz="0" w:space="0" w:color="auto"/>
            <w:bottom w:val="none" w:sz="0" w:space="0" w:color="auto"/>
            <w:right w:val="none" w:sz="0" w:space="0" w:color="auto"/>
          </w:divBdr>
        </w:div>
        <w:div w:id="1991012667">
          <w:marLeft w:val="0"/>
          <w:marRight w:val="0"/>
          <w:marTop w:val="0"/>
          <w:marBottom w:val="0"/>
          <w:divBdr>
            <w:top w:val="none" w:sz="0" w:space="0" w:color="auto"/>
            <w:left w:val="none" w:sz="0" w:space="0" w:color="auto"/>
            <w:bottom w:val="none" w:sz="0" w:space="0" w:color="auto"/>
            <w:right w:val="none" w:sz="0" w:space="0" w:color="auto"/>
          </w:divBdr>
        </w:div>
        <w:div w:id="2056737714">
          <w:marLeft w:val="0"/>
          <w:marRight w:val="0"/>
          <w:marTop w:val="0"/>
          <w:marBottom w:val="0"/>
          <w:divBdr>
            <w:top w:val="none" w:sz="0" w:space="0" w:color="auto"/>
            <w:left w:val="none" w:sz="0" w:space="0" w:color="auto"/>
            <w:bottom w:val="none" w:sz="0" w:space="0" w:color="auto"/>
            <w:right w:val="none" w:sz="0" w:space="0" w:color="auto"/>
          </w:divBdr>
          <w:divsChild>
            <w:div w:id="11542879">
              <w:marLeft w:val="0"/>
              <w:marRight w:val="0"/>
              <w:marTop w:val="0"/>
              <w:marBottom w:val="0"/>
              <w:divBdr>
                <w:top w:val="none" w:sz="0" w:space="0" w:color="auto"/>
                <w:left w:val="none" w:sz="0" w:space="0" w:color="auto"/>
                <w:bottom w:val="none" w:sz="0" w:space="0" w:color="auto"/>
                <w:right w:val="none" w:sz="0" w:space="0" w:color="auto"/>
              </w:divBdr>
            </w:div>
            <w:div w:id="41290299">
              <w:marLeft w:val="0"/>
              <w:marRight w:val="0"/>
              <w:marTop w:val="0"/>
              <w:marBottom w:val="0"/>
              <w:divBdr>
                <w:top w:val="none" w:sz="0" w:space="0" w:color="auto"/>
                <w:left w:val="none" w:sz="0" w:space="0" w:color="auto"/>
                <w:bottom w:val="none" w:sz="0" w:space="0" w:color="auto"/>
                <w:right w:val="none" w:sz="0" w:space="0" w:color="auto"/>
              </w:divBdr>
            </w:div>
            <w:div w:id="237207041">
              <w:marLeft w:val="0"/>
              <w:marRight w:val="0"/>
              <w:marTop w:val="0"/>
              <w:marBottom w:val="0"/>
              <w:divBdr>
                <w:top w:val="none" w:sz="0" w:space="0" w:color="auto"/>
                <w:left w:val="none" w:sz="0" w:space="0" w:color="auto"/>
                <w:bottom w:val="none" w:sz="0" w:space="0" w:color="auto"/>
                <w:right w:val="none" w:sz="0" w:space="0" w:color="auto"/>
              </w:divBdr>
            </w:div>
            <w:div w:id="266353058">
              <w:marLeft w:val="0"/>
              <w:marRight w:val="0"/>
              <w:marTop w:val="0"/>
              <w:marBottom w:val="0"/>
              <w:divBdr>
                <w:top w:val="none" w:sz="0" w:space="0" w:color="auto"/>
                <w:left w:val="none" w:sz="0" w:space="0" w:color="auto"/>
                <w:bottom w:val="none" w:sz="0" w:space="0" w:color="auto"/>
                <w:right w:val="none" w:sz="0" w:space="0" w:color="auto"/>
              </w:divBdr>
            </w:div>
            <w:div w:id="384717312">
              <w:marLeft w:val="0"/>
              <w:marRight w:val="0"/>
              <w:marTop w:val="0"/>
              <w:marBottom w:val="0"/>
              <w:divBdr>
                <w:top w:val="none" w:sz="0" w:space="0" w:color="auto"/>
                <w:left w:val="none" w:sz="0" w:space="0" w:color="auto"/>
                <w:bottom w:val="none" w:sz="0" w:space="0" w:color="auto"/>
                <w:right w:val="none" w:sz="0" w:space="0" w:color="auto"/>
              </w:divBdr>
            </w:div>
            <w:div w:id="476801417">
              <w:marLeft w:val="0"/>
              <w:marRight w:val="0"/>
              <w:marTop w:val="0"/>
              <w:marBottom w:val="0"/>
              <w:divBdr>
                <w:top w:val="none" w:sz="0" w:space="0" w:color="auto"/>
                <w:left w:val="none" w:sz="0" w:space="0" w:color="auto"/>
                <w:bottom w:val="none" w:sz="0" w:space="0" w:color="auto"/>
                <w:right w:val="none" w:sz="0" w:space="0" w:color="auto"/>
              </w:divBdr>
            </w:div>
            <w:div w:id="552428558">
              <w:marLeft w:val="0"/>
              <w:marRight w:val="0"/>
              <w:marTop w:val="0"/>
              <w:marBottom w:val="0"/>
              <w:divBdr>
                <w:top w:val="none" w:sz="0" w:space="0" w:color="auto"/>
                <w:left w:val="none" w:sz="0" w:space="0" w:color="auto"/>
                <w:bottom w:val="none" w:sz="0" w:space="0" w:color="auto"/>
                <w:right w:val="none" w:sz="0" w:space="0" w:color="auto"/>
              </w:divBdr>
            </w:div>
            <w:div w:id="574439562">
              <w:marLeft w:val="0"/>
              <w:marRight w:val="0"/>
              <w:marTop w:val="0"/>
              <w:marBottom w:val="0"/>
              <w:divBdr>
                <w:top w:val="none" w:sz="0" w:space="0" w:color="auto"/>
                <w:left w:val="none" w:sz="0" w:space="0" w:color="auto"/>
                <w:bottom w:val="none" w:sz="0" w:space="0" w:color="auto"/>
                <w:right w:val="none" w:sz="0" w:space="0" w:color="auto"/>
              </w:divBdr>
            </w:div>
            <w:div w:id="645431036">
              <w:marLeft w:val="0"/>
              <w:marRight w:val="0"/>
              <w:marTop w:val="0"/>
              <w:marBottom w:val="0"/>
              <w:divBdr>
                <w:top w:val="none" w:sz="0" w:space="0" w:color="auto"/>
                <w:left w:val="none" w:sz="0" w:space="0" w:color="auto"/>
                <w:bottom w:val="none" w:sz="0" w:space="0" w:color="auto"/>
                <w:right w:val="none" w:sz="0" w:space="0" w:color="auto"/>
              </w:divBdr>
            </w:div>
            <w:div w:id="1013803245">
              <w:marLeft w:val="0"/>
              <w:marRight w:val="0"/>
              <w:marTop w:val="0"/>
              <w:marBottom w:val="0"/>
              <w:divBdr>
                <w:top w:val="none" w:sz="0" w:space="0" w:color="auto"/>
                <w:left w:val="none" w:sz="0" w:space="0" w:color="auto"/>
                <w:bottom w:val="none" w:sz="0" w:space="0" w:color="auto"/>
                <w:right w:val="none" w:sz="0" w:space="0" w:color="auto"/>
              </w:divBdr>
            </w:div>
            <w:div w:id="1052341320">
              <w:marLeft w:val="0"/>
              <w:marRight w:val="0"/>
              <w:marTop w:val="0"/>
              <w:marBottom w:val="0"/>
              <w:divBdr>
                <w:top w:val="none" w:sz="0" w:space="0" w:color="auto"/>
                <w:left w:val="none" w:sz="0" w:space="0" w:color="auto"/>
                <w:bottom w:val="none" w:sz="0" w:space="0" w:color="auto"/>
                <w:right w:val="none" w:sz="0" w:space="0" w:color="auto"/>
              </w:divBdr>
            </w:div>
            <w:div w:id="1077946468">
              <w:marLeft w:val="0"/>
              <w:marRight w:val="0"/>
              <w:marTop w:val="0"/>
              <w:marBottom w:val="0"/>
              <w:divBdr>
                <w:top w:val="none" w:sz="0" w:space="0" w:color="auto"/>
                <w:left w:val="none" w:sz="0" w:space="0" w:color="auto"/>
                <w:bottom w:val="none" w:sz="0" w:space="0" w:color="auto"/>
                <w:right w:val="none" w:sz="0" w:space="0" w:color="auto"/>
              </w:divBdr>
            </w:div>
            <w:div w:id="1212959229">
              <w:marLeft w:val="0"/>
              <w:marRight w:val="0"/>
              <w:marTop w:val="0"/>
              <w:marBottom w:val="0"/>
              <w:divBdr>
                <w:top w:val="none" w:sz="0" w:space="0" w:color="auto"/>
                <w:left w:val="none" w:sz="0" w:space="0" w:color="auto"/>
                <w:bottom w:val="none" w:sz="0" w:space="0" w:color="auto"/>
                <w:right w:val="none" w:sz="0" w:space="0" w:color="auto"/>
              </w:divBdr>
            </w:div>
            <w:div w:id="1295717002">
              <w:marLeft w:val="0"/>
              <w:marRight w:val="0"/>
              <w:marTop w:val="0"/>
              <w:marBottom w:val="0"/>
              <w:divBdr>
                <w:top w:val="none" w:sz="0" w:space="0" w:color="auto"/>
                <w:left w:val="none" w:sz="0" w:space="0" w:color="auto"/>
                <w:bottom w:val="none" w:sz="0" w:space="0" w:color="auto"/>
                <w:right w:val="none" w:sz="0" w:space="0" w:color="auto"/>
              </w:divBdr>
            </w:div>
            <w:div w:id="1357000809">
              <w:marLeft w:val="0"/>
              <w:marRight w:val="0"/>
              <w:marTop w:val="0"/>
              <w:marBottom w:val="0"/>
              <w:divBdr>
                <w:top w:val="none" w:sz="0" w:space="0" w:color="auto"/>
                <w:left w:val="none" w:sz="0" w:space="0" w:color="auto"/>
                <w:bottom w:val="none" w:sz="0" w:space="0" w:color="auto"/>
                <w:right w:val="none" w:sz="0" w:space="0" w:color="auto"/>
              </w:divBdr>
            </w:div>
            <w:div w:id="1380933200">
              <w:marLeft w:val="0"/>
              <w:marRight w:val="0"/>
              <w:marTop w:val="0"/>
              <w:marBottom w:val="0"/>
              <w:divBdr>
                <w:top w:val="none" w:sz="0" w:space="0" w:color="auto"/>
                <w:left w:val="none" w:sz="0" w:space="0" w:color="auto"/>
                <w:bottom w:val="none" w:sz="0" w:space="0" w:color="auto"/>
                <w:right w:val="none" w:sz="0" w:space="0" w:color="auto"/>
              </w:divBdr>
            </w:div>
            <w:div w:id="1502117528">
              <w:marLeft w:val="0"/>
              <w:marRight w:val="0"/>
              <w:marTop w:val="0"/>
              <w:marBottom w:val="0"/>
              <w:divBdr>
                <w:top w:val="none" w:sz="0" w:space="0" w:color="auto"/>
                <w:left w:val="none" w:sz="0" w:space="0" w:color="auto"/>
                <w:bottom w:val="none" w:sz="0" w:space="0" w:color="auto"/>
                <w:right w:val="none" w:sz="0" w:space="0" w:color="auto"/>
              </w:divBdr>
            </w:div>
            <w:div w:id="1941985903">
              <w:marLeft w:val="0"/>
              <w:marRight w:val="0"/>
              <w:marTop w:val="0"/>
              <w:marBottom w:val="0"/>
              <w:divBdr>
                <w:top w:val="none" w:sz="0" w:space="0" w:color="auto"/>
                <w:left w:val="none" w:sz="0" w:space="0" w:color="auto"/>
                <w:bottom w:val="none" w:sz="0" w:space="0" w:color="auto"/>
                <w:right w:val="none" w:sz="0" w:space="0" w:color="auto"/>
              </w:divBdr>
            </w:div>
            <w:div w:id="2037415498">
              <w:marLeft w:val="0"/>
              <w:marRight w:val="0"/>
              <w:marTop w:val="0"/>
              <w:marBottom w:val="0"/>
              <w:divBdr>
                <w:top w:val="none" w:sz="0" w:space="0" w:color="auto"/>
                <w:left w:val="none" w:sz="0" w:space="0" w:color="auto"/>
                <w:bottom w:val="none" w:sz="0" w:space="0" w:color="auto"/>
                <w:right w:val="none" w:sz="0" w:space="0" w:color="auto"/>
              </w:divBdr>
            </w:div>
            <w:div w:id="2143880928">
              <w:marLeft w:val="0"/>
              <w:marRight w:val="0"/>
              <w:marTop w:val="0"/>
              <w:marBottom w:val="0"/>
              <w:divBdr>
                <w:top w:val="none" w:sz="0" w:space="0" w:color="auto"/>
                <w:left w:val="none" w:sz="0" w:space="0" w:color="auto"/>
                <w:bottom w:val="none" w:sz="0" w:space="0" w:color="auto"/>
                <w:right w:val="none" w:sz="0" w:space="0" w:color="auto"/>
              </w:divBdr>
            </w:div>
          </w:divsChild>
        </w:div>
        <w:div w:id="2108037767">
          <w:marLeft w:val="0"/>
          <w:marRight w:val="0"/>
          <w:marTop w:val="0"/>
          <w:marBottom w:val="0"/>
          <w:divBdr>
            <w:top w:val="none" w:sz="0" w:space="0" w:color="auto"/>
            <w:left w:val="none" w:sz="0" w:space="0" w:color="auto"/>
            <w:bottom w:val="none" w:sz="0" w:space="0" w:color="auto"/>
            <w:right w:val="none" w:sz="0" w:space="0" w:color="auto"/>
          </w:divBdr>
        </w:div>
      </w:divsChild>
    </w:div>
    <w:div w:id="1666855122">
      <w:bodyDiv w:val="1"/>
      <w:marLeft w:val="0"/>
      <w:marRight w:val="0"/>
      <w:marTop w:val="0"/>
      <w:marBottom w:val="0"/>
      <w:divBdr>
        <w:top w:val="none" w:sz="0" w:space="0" w:color="auto"/>
        <w:left w:val="none" w:sz="0" w:space="0" w:color="auto"/>
        <w:bottom w:val="none" w:sz="0" w:space="0" w:color="auto"/>
        <w:right w:val="none" w:sz="0" w:space="0" w:color="auto"/>
      </w:divBdr>
    </w:div>
    <w:div w:id="1746226501">
      <w:bodyDiv w:val="1"/>
      <w:marLeft w:val="0"/>
      <w:marRight w:val="0"/>
      <w:marTop w:val="0"/>
      <w:marBottom w:val="0"/>
      <w:divBdr>
        <w:top w:val="none" w:sz="0" w:space="0" w:color="auto"/>
        <w:left w:val="none" w:sz="0" w:space="0" w:color="auto"/>
        <w:bottom w:val="none" w:sz="0" w:space="0" w:color="auto"/>
        <w:right w:val="none" w:sz="0" w:space="0" w:color="auto"/>
      </w:divBdr>
      <w:divsChild>
        <w:div w:id="1216312804">
          <w:marLeft w:val="0"/>
          <w:marRight w:val="0"/>
          <w:marTop w:val="0"/>
          <w:marBottom w:val="0"/>
          <w:divBdr>
            <w:top w:val="none" w:sz="0" w:space="0" w:color="auto"/>
            <w:left w:val="none" w:sz="0" w:space="0" w:color="auto"/>
            <w:bottom w:val="none" w:sz="0" w:space="0" w:color="auto"/>
            <w:right w:val="none" w:sz="0" w:space="0" w:color="auto"/>
          </w:divBdr>
        </w:div>
      </w:divsChild>
    </w:div>
    <w:div w:id="1840459268">
      <w:bodyDiv w:val="1"/>
      <w:marLeft w:val="0"/>
      <w:marRight w:val="0"/>
      <w:marTop w:val="0"/>
      <w:marBottom w:val="0"/>
      <w:divBdr>
        <w:top w:val="none" w:sz="0" w:space="0" w:color="auto"/>
        <w:left w:val="none" w:sz="0" w:space="0" w:color="auto"/>
        <w:bottom w:val="none" w:sz="0" w:space="0" w:color="auto"/>
        <w:right w:val="none" w:sz="0" w:space="0" w:color="auto"/>
      </w:divBdr>
    </w:div>
    <w:div w:id="1848130076">
      <w:bodyDiv w:val="1"/>
      <w:marLeft w:val="0"/>
      <w:marRight w:val="0"/>
      <w:marTop w:val="0"/>
      <w:marBottom w:val="0"/>
      <w:divBdr>
        <w:top w:val="none" w:sz="0" w:space="0" w:color="auto"/>
        <w:left w:val="none" w:sz="0" w:space="0" w:color="auto"/>
        <w:bottom w:val="none" w:sz="0" w:space="0" w:color="auto"/>
        <w:right w:val="none" w:sz="0" w:space="0" w:color="auto"/>
      </w:divBdr>
    </w:div>
    <w:div w:id="1972780023">
      <w:bodyDiv w:val="1"/>
      <w:marLeft w:val="0"/>
      <w:marRight w:val="0"/>
      <w:marTop w:val="0"/>
      <w:marBottom w:val="0"/>
      <w:divBdr>
        <w:top w:val="none" w:sz="0" w:space="0" w:color="auto"/>
        <w:left w:val="none" w:sz="0" w:space="0" w:color="auto"/>
        <w:bottom w:val="none" w:sz="0" w:space="0" w:color="auto"/>
        <w:right w:val="none" w:sz="0" w:space="0" w:color="auto"/>
      </w:divBdr>
      <w:divsChild>
        <w:div w:id="1285576389">
          <w:marLeft w:val="0"/>
          <w:marRight w:val="0"/>
          <w:marTop w:val="0"/>
          <w:marBottom w:val="0"/>
          <w:divBdr>
            <w:top w:val="none" w:sz="0" w:space="0" w:color="auto"/>
            <w:left w:val="none" w:sz="0" w:space="0" w:color="auto"/>
            <w:bottom w:val="none" w:sz="0" w:space="0" w:color="auto"/>
            <w:right w:val="none" w:sz="0" w:space="0" w:color="auto"/>
          </w:divBdr>
        </w:div>
        <w:div w:id="2131824743">
          <w:marLeft w:val="0"/>
          <w:marRight w:val="0"/>
          <w:marTop w:val="0"/>
          <w:marBottom w:val="0"/>
          <w:divBdr>
            <w:top w:val="none" w:sz="0" w:space="0" w:color="auto"/>
            <w:left w:val="none" w:sz="0" w:space="0" w:color="auto"/>
            <w:bottom w:val="none" w:sz="0" w:space="0" w:color="auto"/>
            <w:right w:val="none" w:sz="0" w:space="0" w:color="auto"/>
          </w:divBdr>
        </w:div>
      </w:divsChild>
    </w:div>
    <w:div w:id="2014453218">
      <w:bodyDiv w:val="1"/>
      <w:marLeft w:val="0"/>
      <w:marRight w:val="0"/>
      <w:marTop w:val="0"/>
      <w:marBottom w:val="0"/>
      <w:divBdr>
        <w:top w:val="none" w:sz="0" w:space="0" w:color="auto"/>
        <w:left w:val="none" w:sz="0" w:space="0" w:color="auto"/>
        <w:bottom w:val="none" w:sz="0" w:space="0" w:color="auto"/>
        <w:right w:val="none" w:sz="0" w:space="0" w:color="auto"/>
      </w:divBdr>
    </w:div>
    <w:div w:id="2016956685">
      <w:bodyDiv w:val="1"/>
      <w:marLeft w:val="0"/>
      <w:marRight w:val="0"/>
      <w:marTop w:val="0"/>
      <w:marBottom w:val="0"/>
      <w:divBdr>
        <w:top w:val="none" w:sz="0" w:space="0" w:color="auto"/>
        <w:left w:val="none" w:sz="0" w:space="0" w:color="auto"/>
        <w:bottom w:val="none" w:sz="0" w:space="0" w:color="auto"/>
        <w:right w:val="none" w:sz="0" w:space="0" w:color="auto"/>
      </w:divBdr>
    </w:div>
    <w:div w:id="2076850462">
      <w:bodyDiv w:val="1"/>
      <w:marLeft w:val="0"/>
      <w:marRight w:val="0"/>
      <w:marTop w:val="0"/>
      <w:marBottom w:val="0"/>
      <w:divBdr>
        <w:top w:val="none" w:sz="0" w:space="0" w:color="auto"/>
        <w:left w:val="none" w:sz="0" w:space="0" w:color="auto"/>
        <w:bottom w:val="none" w:sz="0" w:space="0" w:color="auto"/>
        <w:right w:val="none" w:sz="0" w:space="0" w:color="auto"/>
      </w:divBdr>
    </w:div>
    <w:div w:id="2111772504">
      <w:bodyDiv w:val="1"/>
      <w:marLeft w:val="0"/>
      <w:marRight w:val="0"/>
      <w:marTop w:val="0"/>
      <w:marBottom w:val="0"/>
      <w:divBdr>
        <w:top w:val="none" w:sz="0" w:space="0" w:color="auto"/>
        <w:left w:val="none" w:sz="0" w:space="0" w:color="auto"/>
        <w:bottom w:val="none" w:sz="0" w:space="0" w:color="auto"/>
        <w:right w:val="none" w:sz="0" w:space="0" w:color="auto"/>
      </w:divBdr>
      <w:divsChild>
        <w:div w:id="1729642092">
          <w:marLeft w:val="0"/>
          <w:marRight w:val="0"/>
          <w:marTop w:val="0"/>
          <w:marBottom w:val="0"/>
          <w:divBdr>
            <w:top w:val="none" w:sz="0" w:space="0" w:color="auto"/>
            <w:left w:val="none" w:sz="0" w:space="0" w:color="auto"/>
            <w:bottom w:val="none" w:sz="0" w:space="0" w:color="auto"/>
            <w:right w:val="none" w:sz="0" w:space="0" w:color="auto"/>
          </w:divBdr>
          <w:divsChild>
            <w:div w:id="327053586">
              <w:marLeft w:val="0"/>
              <w:marRight w:val="0"/>
              <w:marTop w:val="120"/>
              <w:marBottom w:val="0"/>
              <w:divBdr>
                <w:top w:val="none" w:sz="0" w:space="0" w:color="auto"/>
                <w:left w:val="none" w:sz="0" w:space="0" w:color="auto"/>
                <w:bottom w:val="none" w:sz="0" w:space="0" w:color="auto"/>
                <w:right w:val="none" w:sz="0" w:space="0" w:color="auto"/>
              </w:divBdr>
              <w:divsChild>
                <w:div w:id="878511388">
                  <w:marLeft w:val="0"/>
                  <w:marRight w:val="0"/>
                  <w:marTop w:val="0"/>
                  <w:marBottom w:val="0"/>
                  <w:divBdr>
                    <w:top w:val="none" w:sz="0" w:space="0" w:color="auto"/>
                    <w:left w:val="none" w:sz="0" w:space="0" w:color="auto"/>
                    <w:bottom w:val="none" w:sz="0" w:space="0" w:color="auto"/>
                    <w:right w:val="none" w:sz="0" w:space="0" w:color="auto"/>
                  </w:divBdr>
                  <w:divsChild>
                    <w:div w:id="1827091447">
                      <w:marLeft w:val="0"/>
                      <w:marRight w:val="0"/>
                      <w:marTop w:val="0"/>
                      <w:marBottom w:val="0"/>
                      <w:divBdr>
                        <w:top w:val="none" w:sz="0" w:space="0" w:color="auto"/>
                        <w:left w:val="none" w:sz="0" w:space="0" w:color="auto"/>
                        <w:bottom w:val="none" w:sz="0" w:space="0" w:color="auto"/>
                        <w:right w:val="none" w:sz="0" w:space="0" w:color="auto"/>
                      </w:divBdr>
                      <w:divsChild>
                        <w:div w:id="1536389758">
                          <w:marLeft w:val="0"/>
                          <w:marRight w:val="0"/>
                          <w:marTop w:val="0"/>
                          <w:marBottom w:val="0"/>
                          <w:divBdr>
                            <w:top w:val="none" w:sz="0" w:space="0" w:color="auto"/>
                            <w:left w:val="none" w:sz="0" w:space="0" w:color="auto"/>
                            <w:bottom w:val="none" w:sz="0" w:space="0" w:color="auto"/>
                            <w:right w:val="none" w:sz="0" w:space="0" w:color="auto"/>
                          </w:divBdr>
                          <w:divsChild>
                            <w:div w:id="2086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entralecommissiedierproeven.nl/onderwerpen/handreikingen/documenten/formulieren/19/1/9/handreiking-dierproeven-met-wilde-dieren-in-hun-biotoop-december-2018" TargetMode="External"/><Relationship Id="rId1" Type="http://schemas.openxmlformats.org/officeDocument/2006/relationships/hyperlink" Target="https://vng.nl/publicaties/wolf-in-uw-gemeente-handelingsperspectief-voor-burgemeest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3226</ap:Words>
  <ap:Characters>17746</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2025-06-17T12:22:00.0000000Z</dcterms:created>
  <dcterms:modified xsi:type="dcterms:W3CDTF">2025-06-17T12:22:00.0000000Z</dcterms:modified>
  <dc:description>------------------------</dc:description>
  <version/>
  <category/>
</coreProperties>
</file>