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8A3FA5" w:rsidRDefault="00CD5856" w14:paraId="796D9F01" w14:textId="77777777"/>
    <w:p w:rsidR="00CD5856" w:rsidP="00F50A7C" w:rsidRDefault="00CD5856" w14:paraId="7D79D688" w14:textId="77777777"/>
    <w:p w:rsidR="00CD5856" w:rsidP="00F50A7C" w:rsidRDefault="00CD5856" w14:paraId="46281245"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F50A7C" w:rsidRDefault="00322F3A" w14:paraId="0A51CC71" w14:textId="77777777">
      <w:pPr>
        <w:pStyle w:val="Huisstijl-Aanhef"/>
      </w:pPr>
      <w:r>
        <w:t>Geachte voorzitter,</w:t>
      </w:r>
    </w:p>
    <w:p w:rsidR="00C44CD6" w:rsidP="00F50A7C" w:rsidRDefault="00322F3A" w14:paraId="7F1CC9B0" w14:textId="77777777">
      <w:bookmarkStart w:name="Text1" w:id="0"/>
      <w:r>
        <w:t xml:space="preserve">Hierbij ontvangt u </w:t>
      </w:r>
      <w:r w:rsidRPr="00827A3F">
        <w:t>de rapportage</w:t>
      </w:r>
      <w:r>
        <w:t xml:space="preserve"> </w:t>
      </w:r>
      <w:r w:rsidRPr="00827A3F">
        <w:t>‘Gedragseffecten van de accijnsverhoging op tabak in 2024’</w:t>
      </w:r>
      <w:r>
        <w:t xml:space="preserve"> van het RIVM</w:t>
      </w:r>
      <w:r w:rsidRPr="00827A3F">
        <w:t xml:space="preserve"> en het Empty Pack Survey (EPS) 2024 </w:t>
      </w:r>
      <w:r>
        <w:t>van de Douane</w:t>
      </w:r>
      <w:r w:rsidRPr="00827A3F">
        <w:t xml:space="preserve">. </w:t>
      </w:r>
      <w:r w:rsidR="004F13D7">
        <w:rPr>
          <w:szCs w:val="18"/>
        </w:rPr>
        <w:t xml:space="preserve">Daarnaast wordt in deze brief teruggekomen op de motie van het lid </w:t>
      </w:r>
      <w:proofErr w:type="spellStart"/>
      <w:r w:rsidR="004F13D7">
        <w:rPr>
          <w:szCs w:val="18"/>
        </w:rPr>
        <w:t>Vlottes</w:t>
      </w:r>
      <w:proofErr w:type="spellEnd"/>
      <w:r w:rsidR="004F13D7">
        <w:rPr>
          <w:szCs w:val="18"/>
        </w:rPr>
        <w:t xml:space="preserve"> c.s.</w:t>
      </w:r>
      <w:r>
        <w:rPr>
          <w:rStyle w:val="Voetnootmarkering"/>
          <w:szCs w:val="18"/>
        </w:rPr>
        <w:footnoteReference w:id="1"/>
      </w:r>
      <w:r w:rsidR="004F13D7">
        <w:rPr>
          <w:szCs w:val="18"/>
        </w:rPr>
        <w:t xml:space="preserve"> </w:t>
      </w:r>
      <w:r w:rsidRPr="001F3B93" w:rsidR="004F13D7">
        <w:rPr>
          <w:szCs w:val="18"/>
        </w:rPr>
        <w:t>inzake verkoopvolumes</w:t>
      </w:r>
      <w:r w:rsidR="004F13D7">
        <w:rPr>
          <w:szCs w:val="18"/>
        </w:rPr>
        <w:t xml:space="preserve"> en de motie van het lid Vermeer</w:t>
      </w:r>
      <w:r>
        <w:rPr>
          <w:rStyle w:val="Voetnootmarkering"/>
          <w:szCs w:val="18"/>
        </w:rPr>
        <w:footnoteReference w:id="2"/>
      </w:r>
      <w:r w:rsidR="004F13D7">
        <w:rPr>
          <w:szCs w:val="18"/>
        </w:rPr>
        <w:t xml:space="preserve"> inzake lessen van het accijnsbeleid op tabak voor de accijns op alcohol</w:t>
      </w:r>
      <w:r>
        <w:t xml:space="preserve">. </w:t>
      </w:r>
    </w:p>
    <w:p w:rsidR="006A06DE" w:rsidP="00F50A7C" w:rsidRDefault="006A06DE" w14:paraId="0E725F73" w14:textId="77777777">
      <w:pPr>
        <w:rPr>
          <w:szCs w:val="18"/>
        </w:rPr>
      </w:pPr>
    </w:p>
    <w:p w:rsidRPr="00827A3F" w:rsidR="008C1CF3" w:rsidP="00F50A7C" w:rsidRDefault="00322F3A" w14:paraId="54C471A7" w14:textId="77777777">
      <w:pPr>
        <w:rPr>
          <w:szCs w:val="18"/>
        </w:rPr>
      </w:pPr>
      <w:r w:rsidRPr="00827A3F">
        <w:rPr>
          <w:szCs w:val="18"/>
        </w:rPr>
        <w:t xml:space="preserve">In 2018 heeft </w:t>
      </w:r>
      <w:r w:rsidR="006A06DE">
        <w:rPr>
          <w:szCs w:val="18"/>
        </w:rPr>
        <w:t>het kabinet</w:t>
      </w:r>
      <w:r w:rsidRPr="00827A3F">
        <w:rPr>
          <w:szCs w:val="18"/>
        </w:rPr>
        <w:t xml:space="preserve"> zich met het Nationaal Preventieakkoord (NPA) gecommitteerd aan een rookvrije</w:t>
      </w:r>
      <w:r>
        <w:rPr>
          <w:szCs w:val="18"/>
        </w:rPr>
        <w:t xml:space="preserve"> </w:t>
      </w:r>
      <w:r w:rsidRPr="00827A3F">
        <w:rPr>
          <w:szCs w:val="18"/>
        </w:rPr>
        <w:t>generatie in 2040</w:t>
      </w:r>
      <w:r>
        <w:rPr>
          <w:szCs w:val="18"/>
        </w:rPr>
        <w:t xml:space="preserve"> en</w:t>
      </w:r>
      <w:r w:rsidR="004F4D67">
        <w:rPr>
          <w:szCs w:val="18"/>
        </w:rPr>
        <w:t xml:space="preserve"> dit commitment is sindsdien niet gewijzigd</w:t>
      </w:r>
      <w:r>
        <w:rPr>
          <w:szCs w:val="18"/>
        </w:rPr>
        <w:t>.</w:t>
      </w:r>
      <w:r w:rsidRPr="00827A3F">
        <w:rPr>
          <w:szCs w:val="18"/>
        </w:rPr>
        <w:t xml:space="preserve"> Om deze doelstelling te bereiken zijn er de afgelopen jaren verscheidene maatregelen genomen. Zo wordt het aantal verkooppunten sterk teruggebracht en </w:t>
      </w:r>
      <w:r>
        <w:rPr>
          <w:szCs w:val="18"/>
        </w:rPr>
        <w:t xml:space="preserve">wordt </w:t>
      </w:r>
      <w:r w:rsidRPr="00827A3F">
        <w:rPr>
          <w:szCs w:val="18"/>
        </w:rPr>
        <w:t xml:space="preserve">hulp bij het stoppen met roken </w:t>
      </w:r>
      <w:r>
        <w:rPr>
          <w:szCs w:val="18"/>
        </w:rPr>
        <w:t>uitgebreid in de basisverzekering</w:t>
      </w:r>
      <w:r w:rsidRPr="00827A3F">
        <w:rPr>
          <w:szCs w:val="18"/>
        </w:rPr>
        <w:t xml:space="preserve">. </w:t>
      </w:r>
      <w:r w:rsidRPr="00827A3F" w:rsidR="00931BA3">
        <w:rPr>
          <w:szCs w:val="18"/>
        </w:rPr>
        <w:t xml:space="preserve">Ook is </w:t>
      </w:r>
      <w:r w:rsidR="00931BA3">
        <w:rPr>
          <w:szCs w:val="18"/>
        </w:rPr>
        <w:t xml:space="preserve">per 1 april 2024 </w:t>
      </w:r>
      <w:r w:rsidRPr="00827A3F" w:rsidR="00931BA3">
        <w:rPr>
          <w:szCs w:val="18"/>
        </w:rPr>
        <w:t>de accijns op tabaksproducten verhoogd</w:t>
      </w:r>
      <w:r w:rsidR="00931BA3">
        <w:rPr>
          <w:szCs w:val="18"/>
        </w:rPr>
        <w:t xml:space="preserve">, </w:t>
      </w:r>
      <w:r w:rsidRPr="00AC4B79" w:rsidR="00931BA3">
        <w:rPr>
          <w:szCs w:val="18"/>
        </w:rPr>
        <w:t>conform de afspraken die gemaakt zijn</w:t>
      </w:r>
      <w:r w:rsidR="005744F7">
        <w:rPr>
          <w:szCs w:val="18"/>
        </w:rPr>
        <w:t xml:space="preserve"> in</w:t>
      </w:r>
      <w:r w:rsidRPr="00AC4B79" w:rsidR="00931BA3">
        <w:rPr>
          <w:szCs w:val="18"/>
        </w:rPr>
        <w:t xml:space="preserve"> het NPA</w:t>
      </w:r>
      <w:r w:rsidRPr="00827A3F" w:rsidR="00931BA3">
        <w:rPr>
          <w:szCs w:val="18"/>
        </w:rPr>
        <w:t xml:space="preserve">. Onder wetenschappers heerst consensus dat </w:t>
      </w:r>
      <w:r w:rsidR="00931BA3">
        <w:rPr>
          <w:szCs w:val="18"/>
        </w:rPr>
        <w:t>accijnsverhoging</w:t>
      </w:r>
      <w:r w:rsidRPr="00827A3F" w:rsidR="00931BA3">
        <w:rPr>
          <w:szCs w:val="18"/>
        </w:rPr>
        <w:t xml:space="preserve"> één van de meest effectieve maatregelen is om roken terug te dringen.</w:t>
      </w:r>
    </w:p>
    <w:p w:rsidR="00470FFD" w:rsidP="00F50A7C" w:rsidRDefault="00322F3A" w14:paraId="0F48FA53" w14:textId="77777777">
      <w:pPr>
        <w:rPr>
          <w:szCs w:val="18"/>
        </w:rPr>
      </w:pPr>
      <w:r w:rsidRPr="00827A3F">
        <w:rPr>
          <w:szCs w:val="18"/>
        </w:rPr>
        <w:t>In het NPA is afgesproken de accijns zodanig te verhogen dat een pakje sigaretten in 2023 €</w:t>
      </w:r>
      <w:r>
        <w:rPr>
          <w:szCs w:val="18"/>
        </w:rPr>
        <w:t xml:space="preserve"> </w:t>
      </w:r>
      <w:r w:rsidRPr="00827A3F">
        <w:rPr>
          <w:szCs w:val="18"/>
        </w:rPr>
        <w:t>10 zou kosten. Na de verhoging van € 1 per pakje sigaretten in 2020 is de accijns verder verhoogd op 1 april 2023 en daarna nogmaals op 1 april 2024</w:t>
      </w:r>
      <w:r>
        <w:rPr>
          <w:szCs w:val="18"/>
        </w:rPr>
        <w:t xml:space="preserve"> </w:t>
      </w:r>
      <w:r w:rsidRPr="00827A3F">
        <w:rPr>
          <w:szCs w:val="18"/>
        </w:rPr>
        <w:t xml:space="preserve"> zodat een pakje sigaretten van 20 stuks gemiddeld € 11,20 </w:t>
      </w:r>
      <w:r>
        <w:rPr>
          <w:szCs w:val="18"/>
        </w:rPr>
        <w:t>zou gaan kosten</w:t>
      </w:r>
      <w:r w:rsidRPr="00827A3F">
        <w:rPr>
          <w:szCs w:val="18"/>
        </w:rPr>
        <w:t xml:space="preserve"> en een pakje shag van 50 gram gemiddeld € 24,60</w:t>
      </w:r>
      <w:r w:rsidR="009A221E">
        <w:rPr>
          <w:szCs w:val="18"/>
        </w:rPr>
        <w:t>.</w:t>
      </w:r>
      <w:r>
        <w:rPr>
          <w:rStyle w:val="Voetnootmarkering"/>
          <w:szCs w:val="18"/>
        </w:rPr>
        <w:footnoteReference w:id="3"/>
      </w:r>
      <w:r w:rsidRPr="00827A3F">
        <w:rPr>
          <w:szCs w:val="18"/>
        </w:rPr>
        <w:t xml:space="preserve"> </w:t>
      </w:r>
    </w:p>
    <w:p w:rsidRPr="00827A3F" w:rsidR="008C1CF3" w:rsidP="00F50A7C" w:rsidRDefault="00322F3A" w14:paraId="7DB7EFC8" w14:textId="77777777">
      <w:pPr>
        <w:rPr>
          <w:szCs w:val="18"/>
        </w:rPr>
      </w:pPr>
      <w:r w:rsidRPr="00827A3F">
        <w:rPr>
          <w:szCs w:val="18"/>
        </w:rPr>
        <w:t xml:space="preserve">Er is afgesproken dat bij accijnsverhogingen een evaluatie zal plaatsvinden van mogelijke grenseffecten. In 2024 </w:t>
      </w:r>
      <w:r>
        <w:rPr>
          <w:szCs w:val="18"/>
        </w:rPr>
        <w:t>heeft</w:t>
      </w:r>
      <w:r w:rsidRPr="00827A3F">
        <w:rPr>
          <w:szCs w:val="18"/>
        </w:rPr>
        <w:t xml:space="preserve"> het RIVM </w:t>
      </w:r>
      <w:r>
        <w:rPr>
          <w:szCs w:val="18"/>
        </w:rPr>
        <w:t xml:space="preserve">opnieuw </w:t>
      </w:r>
      <w:r w:rsidRPr="00827A3F">
        <w:rPr>
          <w:szCs w:val="18"/>
        </w:rPr>
        <w:t xml:space="preserve">een evaluatie uitgevoerd naar de gedragseffecten van de accijnsverhoging waarbij rokers via een enquête zijn </w:t>
      </w:r>
      <w:r>
        <w:rPr>
          <w:szCs w:val="18"/>
        </w:rPr>
        <w:t>gevraagd naar</w:t>
      </w:r>
      <w:r w:rsidRPr="00827A3F">
        <w:rPr>
          <w:szCs w:val="18"/>
        </w:rPr>
        <w:t xml:space="preserve"> hun rookgedrag. Daarnaast is er door de Douane opnieuw een EPS</w:t>
      </w:r>
      <w:r w:rsidR="006A06DE">
        <w:rPr>
          <w:szCs w:val="18"/>
        </w:rPr>
        <w:t>, een onderzoek waarbij sigarettenpakjes op verschillende plekken in Nederland van de grond geraapt worden, uitgevoerd. Dit onderzoek geeft een beeld</w:t>
      </w:r>
      <w:r w:rsidRPr="00827A3F">
        <w:rPr>
          <w:szCs w:val="18"/>
        </w:rPr>
        <w:t xml:space="preserve"> over het gedeelte in Nederland veraccijnsde sigaretten en de verandering daarvan ten opzichte van de drie eerdere metingen. </w:t>
      </w:r>
    </w:p>
    <w:bookmarkEnd w:id="0"/>
    <w:p w:rsidR="008D59C5" w:rsidP="00F50A7C" w:rsidRDefault="008D59C5" w14:paraId="1476BD40" w14:textId="77777777"/>
    <w:p w:rsidRPr="00991A99" w:rsidR="008C1CF3" w:rsidP="00F50A7C" w:rsidRDefault="00322F3A" w14:paraId="2A4701D0" w14:textId="77777777">
      <w:pPr>
        <w:rPr>
          <w:i/>
          <w:iCs/>
          <w:szCs w:val="18"/>
        </w:rPr>
      </w:pPr>
      <w:r w:rsidRPr="00991A99">
        <w:rPr>
          <w:i/>
          <w:iCs/>
          <w:szCs w:val="18"/>
        </w:rPr>
        <w:lastRenderedPageBreak/>
        <w:t>Gedragseffecten van de accijnsverhoging op tabak in 2024</w:t>
      </w:r>
    </w:p>
    <w:p w:rsidRPr="00827A3F" w:rsidR="008C1CF3" w:rsidP="00F50A7C" w:rsidRDefault="00322F3A" w14:paraId="011D5FEF" w14:textId="77777777">
      <w:pPr>
        <w:rPr>
          <w:szCs w:val="18"/>
        </w:rPr>
      </w:pPr>
      <w:r w:rsidRPr="00827A3F">
        <w:rPr>
          <w:szCs w:val="18"/>
        </w:rPr>
        <w:t xml:space="preserve">Voor het RIVM-rapport hebben onderzoekers een groep van </w:t>
      </w:r>
      <w:r>
        <w:rPr>
          <w:szCs w:val="18"/>
        </w:rPr>
        <w:t>1.394</w:t>
      </w:r>
      <w:r w:rsidRPr="00827A3F">
        <w:rPr>
          <w:szCs w:val="18"/>
        </w:rPr>
        <w:t xml:space="preserve"> rokers voor en na de accijnsverhoging van 1 april 2024 gevraagd naar waar ze hun tabak kopen en of accijnsverhogingen bij hen hebben geleid </w:t>
      </w:r>
      <w:r>
        <w:rPr>
          <w:szCs w:val="18"/>
        </w:rPr>
        <w:t xml:space="preserve">tot </w:t>
      </w:r>
      <w:r w:rsidRPr="00827A3F">
        <w:rPr>
          <w:szCs w:val="18"/>
        </w:rPr>
        <w:t xml:space="preserve">een gedragsverandering zoals stoppen, stoppogingen, vermindering, over de grens kopen van producten of overstap naar andere (goedkopere) producten. De resultaten van het onderzoek </w:t>
      </w:r>
      <w:r w:rsidR="006A06DE">
        <w:rPr>
          <w:szCs w:val="18"/>
        </w:rPr>
        <w:t>laten zien</w:t>
      </w:r>
      <w:r w:rsidRPr="00827A3F">
        <w:rPr>
          <w:szCs w:val="18"/>
        </w:rPr>
        <w:t xml:space="preserve"> dat de accijnsverhoging in grotere mate dan de vorige accijnsverhogingen heeft geleid tot toename van aankopen van rookwaren in het buitenland. </w:t>
      </w:r>
      <w:r w:rsidRPr="0050616F">
        <w:rPr>
          <w:szCs w:val="18"/>
        </w:rPr>
        <w:t>Van alle tabaksproducten di</w:t>
      </w:r>
      <w:r w:rsidRPr="0050616F">
        <w:rPr>
          <w:szCs w:val="18"/>
        </w:rPr>
        <w:t>e Nederlanders roken kwam in 2024 naar schatting ruim 60</w:t>
      </w:r>
      <w:r>
        <w:rPr>
          <w:szCs w:val="18"/>
        </w:rPr>
        <w:t>%</w:t>
      </w:r>
      <w:r w:rsidRPr="0050616F">
        <w:rPr>
          <w:szCs w:val="18"/>
        </w:rPr>
        <w:t xml:space="preserve"> uit het buitenland. In 2023 was dat ongeveer 38</w:t>
      </w:r>
      <w:r>
        <w:rPr>
          <w:szCs w:val="18"/>
        </w:rPr>
        <w:t>%</w:t>
      </w:r>
      <w:r w:rsidRPr="0050616F">
        <w:rPr>
          <w:szCs w:val="18"/>
        </w:rPr>
        <w:t xml:space="preserve"> en in 2020 </w:t>
      </w:r>
      <w:r>
        <w:rPr>
          <w:szCs w:val="18"/>
        </w:rPr>
        <w:t>30%</w:t>
      </w:r>
      <w:r w:rsidRPr="0050616F">
        <w:rPr>
          <w:szCs w:val="18"/>
        </w:rPr>
        <w:t>.</w:t>
      </w:r>
      <w:r w:rsidRPr="00827A3F">
        <w:rPr>
          <w:szCs w:val="18"/>
        </w:rPr>
        <w:t xml:space="preserve"> </w:t>
      </w:r>
    </w:p>
    <w:p w:rsidRPr="00827A3F" w:rsidR="00931BA3" w:rsidP="00931BA3" w:rsidRDefault="00322F3A" w14:paraId="5EF5FF5B" w14:textId="77777777">
      <w:pPr>
        <w:rPr>
          <w:szCs w:val="18"/>
        </w:rPr>
      </w:pPr>
      <w:r>
        <w:rPr>
          <w:szCs w:val="18"/>
        </w:rPr>
        <w:t xml:space="preserve">Het is natuurlijk niet goed dat meer rookwaren uit het buitenland komen, tegelijkertijd is het positieve nieuws dat </w:t>
      </w:r>
      <w:r w:rsidRPr="00827A3F">
        <w:rPr>
          <w:szCs w:val="18"/>
        </w:rPr>
        <w:t>de</w:t>
      </w:r>
      <w:r>
        <w:rPr>
          <w:szCs w:val="18"/>
        </w:rPr>
        <w:t xml:space="preserve"> </w:t>
      </w:r>
      <w:r w:rsidRPr="00827A3F">
        <w:rPr>
          <w:szCs w:val="18"/>
        </w:rPr>
        <w:t xml:space="preserve">accijnsverhoging rokers opnieuw </w:t>
      </w:r>
      <w:r>
        <w:rPr>
          <w:szCs w:val="18"/>
        </w:rPr>
        <w:t xml:space="preserve">heeft </w:t>
      </w:r>
      <w:r w:rsidRPr="00827A3F">
        <w:rPr>
          <w:szCs w:val="18"/>
        </w:rPr>
        <w:t xml:space="preserve"> aangemoedigd om te stoppen met roken: onder de respondenten is 7% na de accijnsverhoging gestopt met roken. Daarnaast heeft nog eens 16% een of meerdere pogingen gedaan om te stoppen</w:t>
      </w:r>
      <w:r>
        <w:rPr>
          <w:szCs w:val="18"/>
        </w:rPr>
        <w:t xml:space="preserve"> en geeft 22% aan minder te zijn gaan roken. </w:t>
      </w:r>
      <w:r w:rsidRPr="00827A3F">
        <w:rPr>
          <w:szCs w:val="18"/>
        </w:rPr>
        <w:t>Bij zo’n 64% van deze personen speelde de accijnsverhoging een rol in de beslissing om te stoppen</w:t>
      </w:r>
      <w:r>
        <w:rPr>
          <w:szCs w:val="18"/>
        </w:rPr>
        <w:t xml:space="preserve"> of een stoppoging te doen</w:t>
      </w:r>
      <w:r w:rsidRPr="00827A3F">
        <w:rPr>
          <w:szCs w:val="18"/>
        </w:rPr>
        <w:t xml:space="preserve">. Het onderzoek laat </w:t>
      </w:r>
      <w:r>
        <w:rPr>
          <w:szCs w:val="18"/>
        </w:rPr>
        <w:t xml:space="preserve"> </w:t>
      </w:r>
      <w:r w:rsidRPr="00827A3F">
        <w:rPr>
          <w:szCs w:val="18"/>
        </w:rPr>
        <w:t>zien dat vooral voor rokers die al de intentie hebben om te stoppen de accijnsverhoging het ‘laats</w:t>
      </w:r>
      <w:r w:rsidRPr="00827A3F">
        <w:rPr>
          <w:szCs w:val="18"/>
        </w:rPr>
        <w:t>te</w:t>
      </w:r>
      <w:r>
        <w:rPr>
          <w:szCs w:val="18"/>
        </w:rPr>
        <w:t xml:space="preserve"> duwtje</w:t>
      </w:r>
      <w:r w:rsidRPr="00827A3F">
        <w:rPr>
          <w:szCs w:val="18"/>
        </w:rPr>
        <w:t>’ is om de stap te zetten.</w:t>
      </w:r>
      <w:r>
        <w:rPr>
          <w:szCs w:val="18"/>
        </w:rPr>
        <w:t xml:space="preserve"> </w:t>
      </w:r>
    </w:p>
    <w:p w:rsidR="008C1CF3" w:rsidP="00F50A7C" w:rsidRDefault="008C1CF3" w14:paraId="1E52345B" w14:textId="77777777">
      <w:pPr>
        <w:rPr>
          <w:i/>
          <w:iCs/>
          <w:szCs w:val="18"/>
        </w:rPr>
      </w:pPr>
    </w:p>
    <w:p w:rsidRPr="00991A99" w:rsidR="008C1CF3" w:rsidP="00F50A7C" w:rsidRDefault="00322F3A" w14:paraId="52AF5462" w14:textId="77777777">
      <w:pPr>
        <w:rPr>
          <w:i/>
          <w:iCs/>
          <w:szCs w:val="18"/>
        </w:rPr>
      </w:pPr>
      <w:r w:rsidRPr="00991A99">
        <w:rPr>
          <w:i/>
          <w:iCs/>
          <w:szCs w:val="18"/>
        </w:rPr>
        <w:t>Empty Pack Survey</w:t>
      </w:r>
      <w:r>
        <w:rPr>
          <w:i/>
          <w:iCs/>
          <w:szCs w:val="18"/>
        </w:rPr>
        <w:t xml:space="preserve"> 2024</w:t>
      </w:r>
    </w:p>
    <w:p w:rsidRPr="00827A3F" w:rsidR="008C1CF3" w:rsidP="00F50A7C" w:rsidRDefault="00322F3A" w14:paraId="2B451ED3" w14:textId="77777777">
      <w:pPr>
        <w:rPr>
          <w:szCs w:val="18"/>
        </w:rPr>
      </w:pPr>
      <w:r w:rsidRPr="00827A3F">
        <w:rPr>
          <w:szCs w:val="18"/>
        </w:rPr>
        <w:t xml:space="preserve">De Douane heeft in het najaar van 2024 opnieuw een EPS uitgevoerd, ook wel een pakjesraaponderzoek genoemd. </w:t>
      </w:r>
      <w:r>
        <w:rPr>
          <w:szCs w:val="18"/>
        </w:rPr>
        <w:t>Een EPS is wereldwijd de meest toegepaste methode om een ondergrens te bepalen van illegale sigaretten</w:t>
      </w:r>
      <w:r w:rsidR="009A221E">
        <w:rPr>
          <w:szCs w:val="18"/>
        </w:rPr>
        <w:t>.</w:t>
      </w:r>
      <w:r>
        <w:rPr>
          <w:rStyle w:val="Voetnootmarkering"/>
          <w:szCs w:val="18"/>
        </w:rPr>
        <w:footnoteReference w:id="4"/>
      </w:r>
      <w:r>
        <w:rPr>
          <w:szCs w:val="18"/>
        </w:rPr>
        <w:t xml:space="preserve"> </w:t>
      </w:r>
      <w:r w:rsidRPr="00827A3F">
        <w:rPr>
          <w:szCs w:val="18"/>
        </w:rPr>
        <w:t xml:space="preserve">Bij </w:t>
      </w:r>
      <w:r>
        <w:rPr>
          <w:szCs w:val="18"/>
        </w:rPr>
        <w:t>het</w:t>
      </w:r>
      <w:r w:rsidRPr="00827A3F">
        <w:rPr>
          <w:szCs w:val="18"/>
        </w:rPr>
        <w:t xml:space="preserve"> pakjesraaponderzoek </w:t>
      </w:r>
      <w:r>
        <w:rPr>
          <w:szCs w:val="18"/>
        </w:rPr>
        <w:t>in Nederland is</w:t>
      </w:r>
      <w:r w:rsidRPr="00827A3F">
        <w:rPr>
          <w:szCs w:val="18"/>
        </w:rPr>
        <w:t xml:space="preserve"> een bepaalde hoeveelheid sigarettenverpakkingen op straat geraapt in tien grote steden en 20 gemeenten aan de grens. De geraapte pakjes </w:t>
      </w:r>
      <w:r>
        <w:rPr>
          <w:szCs w:val="18"/>
        </w:rPr>
        <w:t>zijn</w:t>
      </w:r>
      <w:r w:rsidRPr="00827A3F">
        <w:rPr>
          <w:szCs w:val="18"/>
        </w:rPr>
        <w:t xml:space="preserve"> in het Douanelaboratorium geanalyseerd naar herkomst. In 2019, 2021 en 2023 zijn vergelijkbare onderzoeken gedaan. De belangrijkste resultaten worden hieronder samengevat:</w:t>
      </w:r>
    </w:p>
    <w:p w:rsidRPr="00827A3F" w:rsidR="008C1CF3" w:rsidP="00F50A7C" w:rsidRDefault="00322F3A" w14:paraId="15BC5BB9" w14:textId="77777777">
      <w:pPr>
        <w:pStyle w:val="Lijstalinea"/>
        <w:numPr>
          <w:ilvl w:val="0"/>
          <w:numId w:val="2"/>
        </w:numPr>
        <w:suppressAutoHyphens/>
        <w:rPr>
          <w:rFonts w:ascii="Verdana" w:hAnsi="Verdana"/>
          <w:sz w:val="18"/>
          <w:szCs w:val="18"/>
        </w:rPr>
      </w:pPr>
      <w:r w:rsidRPr="00827A3F">
        <w:rPr>
          <w:rFonts w:ascii="Verdana" w:hAnsi="Verdana"/>
          <w:sz w:val="18"/>
          <w:szCs w:val="18"/>
        </w:rPr>
        <w:t>Van het totale aantal geraapte sigarettenverpakkingen is 45,1% niet in de Nederlandse heffing betrokken.</w:t>
      </w:r>
      <w:r>
        <w:rPr>
          <w:rStyle w:val="Voetnootmarkering"/>
          <w:rFonts w:ascii="Verdana" w:hAnsi="Verdana"/>
          <w:sz w:val="18"/>
          <w:szCs w:val="18"/>
        </w:rPr>
        <w:footnoteReference w:id="5"/>
      </w:r>
      <w:r w:rsidRPr="00827A3F">
        <w:rPr>
          <w:rFonts w:ascii="Verdana" w:hAnsi="Verdana"/>
          <w:sz w:val="18"/>
          <w:szCs w:val="18"/>
        </w:rPr>
        <w:t xml:space="preserve"> Dit is een stijging ten opzichte van de voorgaande metingen. In 2023 was dit 25,0%, in het COVID-19 jaar 2021 was dit 15,3% en in 2019 15,8%;</w:t>
      </w:r>
    </w:p>
    <w:p w:rsidRPr="00827A3F" w:rsidR="008C1CF3" w:rsidP="00F50A7C" w:rsidRDefault="00322F3A" w14:paraId="76177E3A" w14:textId="77777777">
      <w:pPr>
        <w:pStyle w:val="Lijstalinea"/>
        <w:numPr>
          <w:ilvl w:val="0"/>
          <w:numId w:val="2"/>
        </w:numPr>
        <w:suppressAutoHyphens/>
        <w:rPr>
          <w:rFonts w:ascii="Verdana" w:hAnsi="Verdana"/>
          <w:sz w:val="18"/>
          <w:szCs w:val="18"/>
        </w:rPr>
      </w:pPr>
      <w:r w:rsidRPr="00827A3F">
        <w:rPr>
          <w:rFonts w:ascii="Verdana" w:hAnsi="Verdana"/>
          <w:sz w:val="18"/>
          <w:szCs w:val="18"/>
        </w:rPr>
        <w:t>Het aandeel buitenlands veraccijnsde sigaretten is gestegen van 18,6% in 2023 naar 30,1% in 2024. Het grootste deel van deze pakjes komt uit Duitsland en Polen. Andere herkomstlanden die in de top 6 staan, zijn Turkije, Luxemburg, Bulgarije en België</w:t>
      </w:r>
      <w:r>
        <w:rPr>
          <w:rFonts w:ascii="Verdana" w:hAnsi="Verdana"/>
          <w:sz w:val="18"/>
          <w:szCs w:val="18"/>
        </w:rPr>
        <w:t>.</w:t>
      </w:r>
      <w:r>
        <w:rPr>
          <w:rStyle w:val="Voetnootmarkering"/>
          <w:rFonts w:ascii="Verdana" w:hAnsi="Verdana"/>
          <w:sz w:val="18"/>
          <w:szCs w:val="18"/>
        </w:rPr>
        <w:footnoteReference w:id="6"/>
      </w:r>
      <w:r w:rsidRPr="00827A3F">
        <w:rPr>
          <w:rFonts w:ascii="Verdana" w:hAnsi="Verdana"/>
          <w:sz w:val="18"/>
          <w:szCs w:val="18"/>
        </w:rPr>
        <w:t xml:space="preserve"> </w:t>
      </w:r>
    </w:p>
    <w:p w:rsidRPr="00827A3F" w:rsidR="00931BA3" w:rsidP="00931BA3" w:rsidRDefault="00322F3A" w14:paraId="7E5275D8" w14:textId="77777777">
      <w:pPr>
        <w:pStyle w:val="Lijstalinea"/>
        <w:numPr>
          <w:ilvl w:val="0"/>
          <w:numId w:val="2"/>
        </w:numPr>
        <w:suppressAutoHyphens/>
        <w:rPr>
          <w:rFonts w:ascii="Verdana" w:hAnsi="Verdana"/>
          <w:sz w:val="18"/>
          <w:szCs w:val="18"/>
        </w:rPr>
      </w:pPr>
      <w:r w:rsidRPr="00827A3F">
        <w:rPr>
          <w:rFonts w:ascii="Verdana" w:hAnsi="Verdana"/>
          <w:sz w:val="18"/>
          <w:szCs w:val="18"/>
        </w:rPr>
        <w:t>Het aandeel namaaksigaretten</w:t>
      </w:r>
      <w:r>
        <w:rPr>
          <w:rStyle w:val="Voetnootmarkering"/>
          <w:rFonts w:ascii="Verdana" w:hAnsi="Verdana"/>
          <w:sz w:val="18"/>
          <w:szCs w:val="18"/>
        </w:rPr>
        <w:footnoteReference w:id="7"/>
      </w:r>
      <w:r w:rsidRPr="00827A3F">
        <w:rPr>
          <w:rFonts w:ascii="Verdana" w:hAnsi="Verdana"/>
          <w:sz w:val="18"/>
          <w:szCs w:val="18"/>
        </w:rPr>
        <w:t xml:space="preserve"> is gestegen van 1,5% in 2019 en 2021 en 3,8% in 2023 naar 10,5% in 2024.</w:t>
      </w:r>
    </w:p>
    <w:p w:rsidRPr="00827A3F" w:rsidR="00931BA3" w:rsidP="00931BA3" w:rsidRDefault="00322F3A" w14:paraId="3C7FEC8F" w14:textId="77777777">
      <w:pPr>
        <w:pStyle w:val="Lijstalinea"/>
        <w:numPr>
          <w:ilvl w:val="0"/>
          <w:numId w:val="2"/>
        </w:numPr>
        <w:suppressAutoHyphens/>
        <w:rPr>
          <w:rFonts w:ascii="Verdana" w:hAnsi="Verdana"/>
          <w:sz w:val="18"/>
          <w:szCs w:val="18"/>
        </w:rPr>
      </w:pPr>
      <w:proofErr w:type="spellStart"/>
      <w:r w:rsidRPr="00827A3F">
        <w:rPr>
          <w:rFonts w:ascii="Verdana" w:hAnsi="Verdana"/>
          <w:sz w:val="18"/>
          <w:szCs w:val="18"/>
        </w:rPr>
        <w:t>Illicit</w:t>
      </w:r>
      <w:proofErr w:type="spellEnd"/>
      <w:r w:rsidRPr="00827A3F">
        <w:rPr>
          <w:rFonts w:ascii="Verdana" w:hAnsi="Verdana"/>
          <w:sz w:val="18"/>
          <w:szCs w:val="18"/>
        </w:rPr>
        <w:t xml:space="preserve"> </w:t>
      </w:r>
      <w:proofErr w:type="spellStart"/>
      <w:r w:rsidRPr="00827A3F">
        <w:rPr>
          <w:rFonts w:ascii="Verdana" w:hAnsi="Verdana"/>
          <w:sz w:val="18"/>
          <w:szCs w:val="18"/>
        </w:rPr>
        <w:t>whites</w:t>
      </w:r>
      <w:proofErr w:type="spellEnd"/>
      <w:r>
        <w:rPr>
          <w:rStyle w:val="Voetnootmarkering"/>
          <w:rFonts w:ascii="Verdana" w:hAnsi="Verdana"/>
          <w:sz w:val="18"/>
          <w:szCs w:val="18"/>
        </w:rPr>
        <w:footnoteReference w:id="8"/>
      </w:r>
      <w:r w:rsidRPr="00827A3F">
        <w:rPr>
          <w:rFonts w:ascii="Verdana" w:hAnsi="Verdana"/>
          <w:sz w:val="18"/>
          <w:szCs w:val="18"/>
        </w:rPr>
        <w:t xml:space="preserve"> bedroegen in 2024 0,6% van de geraapte pakjes</w:t>
      </w:r>
      <w:r>
        <w:rPr>
          <w:rFonts w:ascii="Verdana" w:hAnsi="Verdana"/>
          <w:sz w:val="18"/>
          <w:szCs w:val="18"/>
        </w:rPr>
        <w:t>; in 2023 was dit</w:t>
      </w:r>
      <w:r w:rsidRPr="00827A3F">
        <w:rPr>
          <w:rFonts w:ascii="Verdana" w:hAnsi="Verdana"/>
          <w:sz w:val="18"/>
          <w:szCs w:val="18"/>
        </w:rPr>
        <w:t xml:space="preserve"> minder dan 0,3%, </w:t>
      </w:r>
      <w:r>
        <w:rPr>
          <w:rFonts w:ascii="Verdana" w:hAnsi="Verdana"/>
          <w:sz w:val="18"/>
          <w:szCs w:val="18"/>
        </w:rPr>
        <w:t xml:space="preserve">in 2021 </w:t>
      </w:r>
      <w:r w:rsidRPr="00827A3F">
        <w:rPr>
          <w:rFonts w:ascii="Verdana" w:hAnsi="Verdana"/>
          <w:sz w:val="18"/>
          <w:szCs w:val="18"/>
        </w:rPr>
        <w:t xml:space="preserve">0,0% en </w:t>
      </w:r>
      <w:r>
        <w:rPr>
          <w:rFonts w:ascii="Verdana" w:hAnsi="Verdana"/>
          <w:sz w:val="18"/>
          <w:szCs w:val="18"/>
        </w:rPr>
        <w:t xml:space="preserve">in 2019 </w:t>
      </w:r>
      <w:r w:rsidRPr="00827A3F">
        <w:rPr>
          <w:rFonts w:ascii="Verdana" w:hAnsi="Verdana"/>
          <w:sz w:val="18"/>
          <w:szCs w:val="18"/>
        </w:rPr>
        <w:t>0,2%.</w:t>
      </w:r>
    </w:p>
    <w:p w:rsidR="008C1CF3" w:rsidP="00F50A7C" w:rsidRDefault="00322F3A" w14:paraId="12A304FD" w14:textId="77777777">
      <w:pPr>
        <w:pStyle w:val="Lijstalinea"/>
        <w:numPr>
          <w:ilvl w:val="0"/>
          <w:numId w:val="2"/>
        </w:numPr>
        <w:suppressAutoHyphens/>
        <w:rPr>
          <w:rFonts w:ascii="Verdana" w:hAnsi="Verdana"/>
          <w:sz w:val="18"/>
          <w:szCs w:val="18"/>
        </w:rPr>
      </w:pPr>
      <w:r w:rsidRPr="00827A3F">
        <w:rPr>
          <w:rFonts w:ascii="Verdana" w:hAnsi="Verdana"/>
          <w:sz w:val="18"/>
          <w:szCs w:val="18"/>
        </w:rPr>
        <w:lastRenderedPageBreak/>
        <w:t xml:space="preserve">Voor de vergelijkbaarheid tussen binnenland en grensregio is in dit EPS rapport een onderscheid gemaakt tussen zogenaamde grenssteden, die hemelsbreed op minder dan 20 kilometer van de grens liggen, en niet-grenssteden. </w:t>
      </w:r>
      <w:r w:rsidRPr="001F3B93">
        <w:rPr>
          <w:rFonts w:ascii="Verdana" w:hAnsi="Verdana"/>
          <w:sz w:val="18"/>
          <w:szCs w:val="18"/>
        </w:rPr>
        <w:t>Op basis van de resultaten van deze twee groepen steden kan niet geconcludeerd worden dat de accijnsverhoging van tabak in de grensregio tot grotere grenseffecten heeft geleid dan in het binnenland</w:t>
      </w:r>
      <w:r>
        <w:rPr>
          <w:rFonts w:ascii="Verdana" w:hAnsi="Verdana"/>
          <w:sz w:val="18"/>
          <w:szCs w:val="18"/>
        </w:rPr>
        <w:t xml:space="preserve">. </w:t>
      </w:r>
    </w:p>
    <w:p w:rsidR="008C1CF3" w:rsidP="00F50A7C" w:rsidRDefault="00322F3A" w14:paraId="13032BFD" w14:textId="77777777">
      <w:pPr>
        <w:rPr>
          <w:i/>
          <w:iCs/>
          <w:szCs w:val="18"/>
        </w:rPr>
      </w:pPr>
      <w:r w:rsidRPr="00D11514">
        <w:rPr>
          <w:i/>
          <w:iCs/>
          <w:szCs w:val="18"/>
        </w:rPr>
        <w:t xml:space="preserve">Motie </w:t>
      </w:r>
      <w:proofErr w:type="spellStart"/>
      <w:r w:rsidRPr="00D11514">
        <w:rPr>
          <w:i/>
          <w:iCs/>
          <w:szCs w:val="18"/>
        </w:rPr>
        <w:t>Vlottes</w:t>
      </w:r>
      <w:proofErr w:type="spellEnd"/>
      <w:r w:rsidRPr="00D11514">
        <w:rPr>
          <w:i/>
          <w:iCs/>
          <w:szCs w:val="18"/>
        </w:rPr>
        <w:t xml:space="preserve"> c.s.</w:t>
      </w:r>
    </w:p>
    <w:p w:rsidR="008C1CF3" w:rsidP="00F50A7C" w:rsidRDefault="00322F3A" w14:paraId="7BBB46B9" w14:textId="77777777">
      <w:pPr>
        <w:rPr>
          <w:szCs w:val="18"/>
        </w:rPr>
      </w:pPr>
      <w:r>
        <w:rPr>
          <w:szCs w:val="18"/>
        </w:rPr>
        <w:t xml:space="preserve">Het lid </w:t>
      </w:r>
      <w:proofErr w:type="spellStart"/>
      <w:r>
        <w:rPr>
          <w:szCs w:val="18"/>
        </w:rPr>
        <w:t>Vlottes</w:t>
      </w:r>
      <w:proofErr w:type="spellEnd"/>
      <w:r>
        <w:rPr>
          <w:szCs w:val="18"/>
        </w:rPr>
        <w:t xml:space="preserve"> c.s. verzoekt de regering om bij de nog te ontvangen </w:t>
      </w:r>
      <w:proofErr w:type="spellStart"/>
      <w:r>
        <w:rPr>
          <w:szCs w:val="18"/>
        </w:rPr>
        <w:t>grenseffectenrapportages</w:t>
      </w:r>
      <w:proofErr w:type="spellEnd"/>
      <w:r>
        <w:rPr>
          <w:szCs w:val="18"/>
        </w:rPr>
        <w:t xml:space="preserve"> nadrukkelijk in te gaan op een eventuele daling van verkoopvolumes van tabaksproducten en de oorzaken hiervan. In tegenstelling tot bij de onderzoeken naar aanvullende grenseffecten door aanpassing van de alcohol- en brandstofaccijnzen, beschikt het kabinet niet over verkoopcijfers van tabak uitgesplitst naar regio of grensstreken. Wel </w:t>
      </w:r>
      <w:r w:rsidR="007C0273">
        <w:rPr>
          <w:szCs w:val="18"/>
        </w:rPr>
        <w:t>beschikt men over</w:t>
      </w:r>
      <w:r>
        <w:rPr>
          <w:szCs w:val="18"/>
        </w:rPr>
        <w:t xml:space="preserve"> aangiftedata waarin de totale volumes zichtbaar zijn. Wanneer er aangi</w:t>
      </w:r>
      <w:r>
        <w:rPr>
          <w:szCs w:val="18"/>
        </w:rPr>
        <w:t>fte is gedaan in januari 2024 betekent dit echter niet dat deze producten ook in januari 2024 zijn verkocht. Er zit enige vertraging in. Om toch enig inzicht te verschaffen is de hoeveelheid rooktabak en sigaretten waarover aangifte is gedaan in de periode april 20</w:t>
      </w:r>
      <w:r w:rsidR="004F4D67">
        <w:rPr>
          <w:szCs w:val="18"/>
        </w:rPr>
        <w:t xml:space="preserve">24 (het moment dat de verhoging van 2024 inging) tot en met december 2024 vergeleken met dezelfde periode het jaar ervoor. </w:t>
      </w:r>
      <w:r>
        <w:rPr>
          <w:szCs w:val="18"/>
        </w:rPr>
        <w:t>In deze periode is de hoeveelheid rooktabak waarover aangifte is gedaan met 53% gedaald en de hoeveelheid sigaretten met 25%</w:t>
      </w:r>
      <w:r>
        <w:rPr>
          <w:szCs w:val="18"/>
        </w:rPr>
        <w:t xml:space="preserve">. </w:t>
      </w:r>
    </w:p>
    <w:p w:rsidR="008C1CF3" w:rsidP="00F50A7C" w:rsidRDefault="00322F3A" w14:paraId="5A9521CA" w14:textId="77777777">
      <w:pPr>
        <w:rPr>
          <w:szCs w:val="18"/>
        </w:rPr>
      </w:pPr>
      <w:r>
        <w:rPr>
          <w:szCs w:val="18"/>
        </w:rPr>
        <w:t>Het RIVM-onderzoek en het EPS 2024 laten zien dat de accijnsverhoging tot gedragseffecten heeft geleid. Lagere consumptie en meer aankopen in het buitenland kunnen beide oorzaken zijn van een terugloop van verkoopvolumes. Naast de accijnsverhoging kunnen ook nog andere factoren, zoals het</w:t>
      </w:r>
      <w:r w:rsidR="00470FFD">
        <w:rPr>
          <w:szCs w:val="18"/>
        </w:rPr>
        <w:t xml:space="preserve"> verbod op de verkoop van tabaksproducten in supermarkten</w:t>
      </w:r>
      <w:r>
        <w:rPr>
          <w:szCs w:val="18"/>
        </w:rPr>
        <w:t xml:space="preserve">, invloed hebben gehad op de verkoopvolumes. </w:t>
      </w:r>
    </w:p>
    <w:p w:rsidR="00334C45" w:rsidP="00F50A7C" w:rsidRDefault="00334C45" w14:paraId="263E2285" w14:textId="77777777"/>
    <w:p w:rsidR="008C1CF3" w:rsidP="00F50A7C" w:rsidRDefault="00322F3A" w14:paraId="38BEFD84" w14:textId="77777777">
      <w:pPr>
        <w:rPr>
          <w:i/>
          <w:iCs/>
          <w:szCs w:val="18"/>
        </w:rPr>
      </w:pPr>
      <w:r>
        <w:rPr>
          <w:i/>
          <w:iCs/>
          <w:szCs w:val="18"/>
        </w:rPr>
        <w:t>Motie Vermeer</w:t>
      </w:r>
    </w:p>
    <w:p w:rsidR="008C1CF3" w:rsidP="00F50A7C" w:rsidRDefault="00322F3A" w14:paraId="12108972" w14:textId="77777777">
      <w:pPr>
        <w:rPr>
          <w:szCs w:val="18"/>
        </w:rPr>
      </w:pPr>
      <w:r>
        <w:rPr>
          <w:szCs w:val="18"/>
        </w:rPr>
        <w:t>Het lid Vermeer vraagt in de door de Tweede Kamer aangenomen motie van 18 december 2024 om “de lessen van de tabaksaccijns te betrekken bij een evaluatie van de accijnzen op alcohol”.</w:t>
      </w:r>
      <w:r>
        <w:rPr>
          <w:rStyle w:val="Voetnootmarkering"/>
          <w:szCs w:val="18"/>
        </w:rPr>
        <w:footnoteReference w:id="9"/>
      </w:r>
      <w:r>
        <w:rPr>
          <w:szCs w:val="18"/>
        </w:rPr>
        <w:t xml:space="preserve"> In september 2024 is een onderzoek naar de grenseffecten van de verhoging van de alcoholaccijns naar de Tweede Kamer gestuurd. Uit dit onderzoek bleek dat er beperkte extra grenseffecten waren. Er staat geen nieuwe evaluatie naar de grenseffecten van de alcoholaccijnzen op de planning omdat de tarieven sindsdien ongewijzigd zijn.</w:t>
      </w:r>
      <w:r w:rsidRPr="00827A3F">
        <w:rPr>
          <w:szCs w:val="18"/>
        </w:rPr>
        <w:t xml:space="preserve"> </w:t>
      </w:r>
      <w:r>
        <w:rPr>
          <w:szCs w:val="18"/>
        </w:rPr>
        <w:t>Bij nieuw beleid zullen zoals gebruikelijk de beoogde gezondheidswinst en de gedragseffecten zo goed mogelijk in kaart worden gebracht. Hierbij zullen ook deze twee onderzoeken wo</w:t>
      </w:r>
      <w:r>
        <w:rPr>
          <w:szCs w:val="18"/>
        </w:rPr>
        <w:t>rden meegenomen. Wel dient hierbij opgemerkt te worden dat de omvang en frequentie van de tariefsverhogingen op tabak van een heel andere</w:t>
      </w:r>
      <w:r w:rsidRPr="008C1CF3">
        <w:rPr>
          <w:szCs w:val="18"/>
        </w:rPr>
        <w:t xml:space="preserve"> </w:t>
      </w:r>
      <w:r>
        <w:rPr>
          <w:szCs w:val="18"/>
        </w:rPr>
        <w:t xml:space="preserve">orde, namelijk veel hoger, zijn geweest dan die op alcohol. </w:t>
      </w:r>
      <w:r w:rsidRPr="004573A9">
        <w:rPr>
          <w:szCs w:val="18"/>
        </w:rPr>
        <w:t xml:space="preserve">De </w:t>
      </w:r>
      <w:r>
        <w:rPr>
          <w:szCs w:val="18"/>
        </w:rPr>
        <w:t xml:space="preserve">Europese </w:t>
      </w:r>
      <w:r w:rsidRPr="004573A9">
        <w:rPr>
          <w:szCs w:val="18"/>
        </w:rPr>
        <w:t>WHO heeft</w:t>
      </w:r>
      <w:r>
        <w:rPr>
          <w:szCs w:val="18"/>
        </w:rPr>
        <w:t xml:space="preserve"> overigens</w:t>
      </w:r>
      <w:r w:rsidRPr="004573A9">
        <w:rPr>
          <w:szCs w:val="18"/>
        </w:rPr>
        <w:t xml:space="preserve"> in een recente publicatie nog benadrukt dat het verhogen </w:t>
      </w:r>
      <w:r>
        <w:rPr>
          <w:szCs w:val="18"/>
        </w:rPr>
        <w:t>accijnzen van alcohol een van drie beste maatregelen is voor alcoholpreventie, naast het verminderen van reclame en het verminderen van verkooppunten.</w:t>
      </w:r>
      <w:r>
        <w:rPr>
          <w:rStyle w:val="Voetnootmarkering"/>
          <w:szCs w:val="18"/>
        </w:rPr>
        <w:footnoteReference w:id="10"/>
      </w:r>
      <w:r>
        <w:rPr>
          <w:szCs w:val="18"/>
        </w:rPr>
        <w:t xml:space="preserve"> Zelfs kleine accijnsverhogingen kunnen volgens het WHO tot verminderde consumptie en daardoor een betere algemene gezondheid leiden.</w:t>
      </w:r>
      <w:r>
        <w:rPr>
          <w:rStyle w:val="Voetnootmarkering"/>
          <w:szCs w:val="18"/>
        </w:rPr>
        <w:footnoteReference w:id="11"/>
      </w:r>
    </w:p>
    <w:p w:rsidR="008C1CF3" w:rsidP="00F50A7C" w:rsidRDefault="008C1CF3" w14:paraId="1F75A1C0" w14:textId="77777777">
      <w:pPr>
        <w:rPr>
          <w:szCs w:val="18"/>
        </w:rPr>
      </w:pPr>
    </w:p>
    <w:p w:rsidR="004F4D67" w:rsidP="00F50A7C" w:rsidRDefault="004F4D67" w14:paraId="7ECAF33A" w14:textId="77777777">
      <w:pPr>
        <w:rPr>
          <w:i/>
          <w:iCs/>
          <w:szCs w:val="18"/>
        </w:rPr>
      </w:pPr>
    </w:p>
    <w:p w:rsidRPr="00F25CAB" w:rsidR="008C1CF3" w:rsidP="00F50A7C" w:rsidRDefault="00322F3A" w14:paraId="4AE1E5EA" w14:textId="77777777">
      <w:pPr>
        <w:rPr>
          <w:i/>
          <w:iCs/>
          <w:szCs w:val="18"/>
        </w:rPr>
      </w:pPr>
      <w:r w:rsidRPr="00F25CAB">
        <w:rPr>
          <w:i/>
          <w:iCs/>
          <w:szCs w:val="18"/>
        </w:rPr>
        <w:lastRenderedPageBreak/>
        <w:t>Ter afsluiting</w:t>
      </w:r>
    </w:p>
    <w:p w:rsidRPr="00827A3F" w:rsidR="008C1CF3" w:rsidP="00F50A7C" w:rsidRDefault="00322F3A" w14:paraId="573E26EF" w14:textId="77777777">
      <w:pPr>
        <w:rPr>
          <w:szCs w:val="18"/>
        </w:rPr>
      </w:pPr>
      <w:r w:rsidRPr="00827A3F">
        <w:rPr>
          <w:szCs w:val="18"/>
        </w:rPr>
        <w:t xml:space="preserve">Het </w:t>
      </w:r>
      <w:r>
        <w:rPr>
          <w:szCs w:val="18"/>
        </w:rPr>
        <w:t>RIVM-rapport</w:t>
      </w:r>
      <w:r w:rsidRPr="00827A3F">
        <w:rPr>
          <w:szCs w:val="18"/>
        </w:rPr>
        <w:t xml:space="preserve"> wijst uit dat de accijnsverhoging</w:t>
      </w:r>
      <w:r>
        <w:rPr>
          <w:szCs w:val="18"/>
        </w:rPr>
        <w:t xml:space="preserve"> ook in 2024 </w:t>
      </w:r>
      <w:r w:rsidRPr="00827A3F">
        <w:rPr>
          <w:szCs w:val="18"/>
        </w:rPr>
        <w:t xml:space="preserve">gedragsveranderingen bij rokers teweeg </w:t>
      </w:r>
      <w:r>
        <w:rPr>
          <w:szCs w:val="18"/>
        </w:rPr>
        <w:t>heeft</w:t>
      </w:r>
      <w:r w:rsidRPr="00827A3F">
        <w:rPr>
          <w:szCs w:val="18"/>
        </w:rPr>
        <w:t xml:space="preserve"> gebracht en een rol </w:t>
      </w:r>
      <w:r>
        <w:rPr>
          <w:szCs w:val="18"/>
        </w:rPr>
        <w:t>heeft</w:t>
      </w:r>
      <w:r w:rsidRPr="00827A3F">
        <w:rPr>
          <w:szCs w:val="18"/>
        </w:rPr>
        <w:t xml:space="preserve"> gespeeld bij het stoppen met roken. Tegelijkertijd benoemt het rapport dat </w:t>
      </w:r>
      <w:r>
        <w:rPr>
          <w:szCs w:val="18"/>
        </w:rPr>
        <w:t>het aantal stoppers kleiner is dan bij de accijnsverhoging van 2023 en dat het belangrijkste gedragseffect van de accijnsverhoging</w:t>
      </w:r>
      <w:r w:rsidRPr="00827A3F">
        <w:rPr>
          <w:szCs w:val="18"/>
        </w:rPr>
        <w:t xml:space="preserve"> </w:t>
      </w:r>
      <w:r>
        <w:rPr>
          <w:szCs w:val="18"/>
        </w:rPr>
        <w:t xml:space="preserve">in 2024 is dat </w:t>
      </w:r>
      <w:r w:rsidRPr="00827A3F">
        <w:rPr>
          <w:szCs w:val="18"/>
        </w:rPr>
        <w:t>een</w:t>
      </w:r>
      <w:r>
        <w:rPr>
          <w:szCs w:val="18"/>
        </w:rPr>
        <w:t xml:space="preserve"> aanmerkelijk</w:t>
      </w:r>
      <w:r w:rsidRPr="00827A3F">
        <w:rPr>
          <w:szCs w:val="18"/>
        </w:rPr>
        <w:t xml:space="preserve"> grote</w:t>
      </w:r>
      <w:r>
        <w:rPr>
          <w:szCs w:val="18"/>
        </w:rPr>
        <w:t>re</w:t>
      </w:r>
      <w:r w:rsidRPr="00827A3F">
        <w:rPr>
          <w:szCs w:val="18"/>
        </w:rPr>
        <w:t xml:space="preserve"> groep rokers </w:t>
      </w:r>
      <w:r>
        <w:rPr>
          <w:szCs w:val="18"/>
        </w:rPr>
        <w:t>in het buitenland rookwaren is gaan kopen.</w:t>
      </w:r>
      <w:r w:rsidRPr="00827A3F">
        <w:rPr>
          <w:szCs w:val="18"/>
        </w:rPr>
        <w:t xml:space="preserve"> De bevindingen uit het EPS-2024 tonen</w:t>
      </w:r>
      <w:r>
        <w:rPr>
          <w:szCs w:val="18"/>
        </w:rPr>
        <w:t xml:space="preserve"> ten aanzien van het kopen in het buitenlan</w:t>
      </w:r>
      <w:r>
        <w:rPr>
          <w:szCs w:val="18"/>
        </w:rPr>
        <w:t>d</w:t>
      </w:r>
      <w:r w:rsidRPr="00827A3F">
        <w:rPr>
          <w:szCs w:val="18"/>
        </w:rPr>
        <w:t xml:space="preserve"> een vergelijkbaar beeld en laten zien dat sinds de vorige meting een toename heeft plaatsgevonden in het aantal niet in Nederland veraccijnsde pakjes. Een gedeelte daarvan is </w:t>
      </w:r>
      <w:r>
        <w:rPr>
          <w:szCs w:val="18"/>
        </w:rPr>
        <w:t xml:space="preserve">illegaal en een gedeelte daarvan is </w:t>
      </w:r>
      <w:r w:rsidRPr="00827A3F">
        <w:rPr>
          <w:szCs w:val="18"/>
        </w:rPr>
        <w:t>in</w:t>
      </w:r>
      <w:r>
        <w:rPr>
          <w:szCs w:val="18"/>
        </w:rPr>
        <w:t xml:space="preserve"> het</w:t>
      </w:r>
      <w:r w:rsidRPr="00827A3F">
        <w:rPr>
          <w:szCs w:val="18"/>
        </w:rPr>
        <w:t xml:space="preserve"> buitenland veraccijnsd. De onderzoekers van het </w:t>
      </w:r>
      <w:r>
        <w:rPr>
          <w:szCs w:val="18"/>
        </w:rPr>
        <w:t>RIVM-rapport</w:t>
      </w:r>
      <w:r w:rsidRPr="00827A3F">
        <w:rPr>
          <w:szCs w:val="18"/>
        </w:rPr>
        <w:t xml:space="preserve"> benadrukken daarom het belang van een streven naar verdere Europese harmonisatie van tabaksprijzen en regels over de hoeveelheid rookwaar die mensen vanuit het buitenland mogen meenemen.</w:t>
      </w:r>
      <w:r>
        <w:rPr>
          <w:szCs w:val="18"/>
        </w:rPr>
        <w:t xml:space="preserve"> </w:t>
      </w:r>
      <w:r w:rsidRPr="00E74995" w:rsidR="00474702">
        <w:rPr>
          <w:szCs w:val="18"/>
        </w:rPr>
        <w:t xml:space="preserve">Deze aanbeveling sluit aan bij het Nederlandse beleid. </w:t>
      </w:r>
      <w:r>
        <w:rPr>
          <w:szCs w:val="18"/>
        </w:rPr>
        <w:t>Zo hebben 15 lidstaten waaronder Nederland</w:t>
      </w:r>
      <w:r w:rsidRPr="00827A3F">
        <w:rPr>
          <w:szCs w:val="18"/>
        </w:rPr>
        <w:t xml:space="preserve"> </w:t>
      </w:r>
      <w:r>
        <w:rPr>
          <w:szCs w:val="18"/>
        </w:rPr>
        <w:t>o</w:t>
      </w:r>
      <w:r w:rsidRPr="001F3B93">
        <w:rPr>
          <w:szCs w:val="18"/>
        </w:rPr>
        <w:t>p 26 mei jl. een</w:t>
      </w:r>
      <w:r>
        <w:rPr>
          <w:szCs w:val="18"/>
        </w:rPr>
        <w:t xml:space="preserve"> brief aan </w:t>
      </w:r>
      <w:r w:rsidR="00142C06">
        <w:rPr>
          <w:szCs w:val="18"/>
        </w:rPr>
        <w:t xml:space="preserve">EU President </w:t>
      </w:r>
      <w:r w:rsidR="009A221E">
        <w:rPr>
          <w:szCs w:val="18"/>
        </w:rPr>
        <w:t>V</w:t>
      </w:r>
      <w:r>
        <w:rPr>
          <w:szCs w:val="18"/>
        </w:rPr>
        <w:t xml:space="preserve">on der Leyen gestuurd met daarin de oproep de huidige richtlijn voor accijns op tabaksproducten te herzien.  </w:t>
      </w:r>
    </w:p>
    <w:p w:rsidRPr="00827A3F" w:rsidR="008C1CF3" w:rsidP="00F50A7C" w:rsidRDefault="008C1CF3" w14:paraId="0668925E" w14:textId="77777777">
      <w:pPr>
        <w:rPr>
          <w:szCs w:val="18"/>
        </w:rPr>
      </w:pPr>
    </w:p>
    <w:p w:rsidR="008C1CF3" w:rsidP="00F50A7C" w:rsidRDefault="00322F3A" w14:paraId="74C3D711" w14:textId="77777777">
      <w:r>
        <w:t>Hoogachtend,</w:t>
      </w:r>
    </w:p>
    <w:p w:rsidRPr="008D59C5" w:rsidR="00F50A7C" w:rsidP="00F50A7C" w:rsidRDefault="00F50A7C" w14:paraId="181EACDA" w14:textId="77777777"/>
    <w:p w:rsidR="00F50A7C" w:rsidP="00F50A7C" w:rsidRDefault="00322F3A" w14:paraId="6BD9DC78" w14:textId="77777777">
      <w:r>
        <w:t>de staatssecretaris Jeugd,</w:t>
      </w:r>
      <w:r>
        <w:tab/>
      </w:r>
      <w:r>
        <w:tab/>
      </w:r>
      <w:r>
        <w:tab/>
      </w:r>
      <w:r>
        <w:tab/>
      </w:r>
      <w:r>
        <w:tab/>
      </w:r>
      <w:r>
        <w:tab/>
      </w:r>
      <w:r>
        <w:tab/>
      </w:r>
      <w:r>
        <w:tab/>
      </w:r>
      <w:r>
        <w:tab/>
      </w:r>
      <w:r>
        <w:tab/>
      </w:r>
      <w:r>
        <w:tab/>
      </w:r>
      <w:r>
        <w:rPr>
          <w:noProof/>
        </w:rPr>
        <w:t>de staatssecretaris van Financiën,</w:t>
      </w:r>
    </w:p>
    <w:p w:rsidR="00F50A7C" w:rsidP="00F50A7C" w:rsidRDefault="00322F3A" w14:paraId="1FEBC70E" w14:textId="77777777">
      <w:pPr>
        <w:spacing w:line="240" w:lineRule="auto"/>
        <w:rPr>
          <w:noProof/>
        </w:rPr>
      </w:pPr>
      <w:r>
        <w:t>Preventie en Sport</w:t>
      </w:r>
      <w:r>
        <w:rPr>
          <w:szCs w:val="18"/>
        </w:rPr>
        <w:t>,</w:t>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t xml:space="preserve">Fiscaliteit, </w:t>
      </w:r>
      <w:r>
        <w:rPr>
          <w:noProof/>
        </w:rPr>
        <w:t>Belastingdienst en Douane,</w:t>
      </w:r>
    </w:p>
    <w:p w:rsidR="00F50A7C" w:rsidP="00F50A7C" w:rsidRDefault="00F50A7C" w14:paraId="33402773" w14:textId="77777777">
      <w:pPr>
        <w:rPr>
          <w:szCs w:val="18"/>
        </w:rPr>
      </w:pPr>
    </w:p>
    <w:p w:rsidR="00F50A7C" w:rsidP="00F50A7C" w:rsidRDefault="00F50A7C" w14:paraId="3F362591" w14:textId="77777777">
      <w:pPr>
        <w:rPr>
          <w:szCs w:val="18"/>
        </w:rPr>
      </w:pPr>
      <w:bookmarkStart w:name="bmkHandtekening" w:id="1"/>
    </w:p>
    <w:bookmarkEnd w:id="1"/>
    <w:p w:rsidR="00F50A7C" w:rsidP="00F50A7C" w:rsidRDefault="00F50A7C" w14:paraId="1B4C0DC2" w14:textId="77777777"/>
    <w:p w:rsidR="00F50A7C" w:rsidP="00F50A7C" w:rsidRDefault="00F50A7C" w14:paraId="4FB89C66" w14:textId="77777777"/>
    <w:p w:rsidR="00F50A7C" w:rsidP="00F50A7C" w:rsidRDefault="00F50A7C" w14:paraId="7854D57C" w14:textId="77777777"/>
    <w:p w:rsidR="00F50A7C" w:rsidP="00F50A7C" w:rsidRDefault="00F50A7C" w14:paraId="698EED7B" w14:textId="77777777">
      <w:pPr>
        <w:rPr>
          <w:szCs w:val="18"/>
        </w:rPr>
      </w:pPr>
    </w:p>
    <w:p w:rsidR="00F50A7C" w:rsidP="00F50A7C" w:rsidRDefault="00322F3A" w14:paraId="2B397634" w14:textId="77777777">
      <w:pPr>
        <w:rPr>
          <w:szCs w:val="18"/>
        </w:rPr>
      </w:pPr>
      <w:r>
        <w:t>Vincent Karremans</w:t>
      </w:r>
      <w:r>
        <w:tab/>
      </w:r>
      <w:r>
        <w:tab/>
      </w:r>
      <w:r>
        <w:tab/>
      </w:r>
      <w:r>
        <w:tab/>
      </w:r>
      <w:r>
        <w:tab/>
      </w:r>
      <w:r>
        <w:tab/>
      </w:r>
      <w:r>
        <w:tab/>
      </w:r>
      <w:r>
        <w:tab/>
      </w:r>
      <w:r>
        <w:tab/>
      </w:r>
      <w:r>
        <w:tab/>
      </w:r>
      <w:r>
        <w:tab/>
      </w:r>
      <w:r>
        <w:tab/>
      </w:r>
      <w:r>
        <w:tab/>
      </w:r>
      <w:r>
        <w:tab/>
      </w:r>
      <w:r>
        <w:rPr>
          <w:noProof/>
        </w:rPr>
        <w:t>T. van Oostenbruggen</w:t>
      </w:r>
    </w:p>
    <w:p w:rsidR="00F50A7C" w:rsidP="00F50A7C" w:rsidRDefault="00F50A7C" w14:paraId="56787FA8" w14:textId="77777777">
      <w:pPr>
        <w:spacing w:line="240" w:lineRule="auto"/>
        <w:rPr>
          <w:noProof/>
        </w:rPr>
      </w:pPr>
    </w:p>
    <w:sectPr w:rsidR="00F50A7C"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0D01" w14:textId="77777777" w:rsidR="008B42E0" w:rsidRDefault="008B42E0">
      <w:pPr>
        <w:spacing w:line="240" w:lineRule="auto"/>
      </w:pPr>
      <w:r>
        <w:separator/>
      </w:r>
    </w:p>
  </w:endnote>
  <w:endnote w:type="continuationSeparator" w:id="0">
    <w:p w14:paraId="33FA4290" w14:textId="77777777" w:rsidR="008B42E0" w:rsidRDefault="008B4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A858" w14:textId="77777777" w:rsidR="00DC7639" w:rsidRDefault="00322F3A">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6BAD508E" wp14:editId="72F844D4">
              <wp:simplePos x="0" y="0"/>
              <wp:positionH relativeFrom="page">
                <wp:posOffset>5922645</wp:posOffset>
              </wp:positionH>
              <wp:positionV relativeFrom="page">
                <wp:posOffset>10225405</wp:posOffset>
              </wp:positionV>
              <wp:extent cx="1259840" cy="185420"/>
              <wp:effectExtent l="7620" t="5080" r="8890" b="9525"/>
              <wp:wrapNone/>
              <wp:docPr id="9518593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376D575" w14:textId="77777777" w:rsidR="00DC7639" w:rsidRDefault="00322F3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BAD508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4376D575" w14:textId="77777777" w:rsidR="00DC7639" w:rsidRDefault="00322F3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8AD8" w14:textId="77777777" w:rsidR="008B42E0" w:rsidRDefault="008B42E0">
      <w:pPr>
        <w:spacing w:line="240" w:lineRule="auto"/>
      </w:pPr>
      <w:r>
        <w:separator/>
      </w:r>
    </w:p>
  </w:footnote>
  <w:footnote w:type="continuationSeparator" w:id="0">
    <w:p w14:paraId="241FA0D7" w14:textId="77777777" w:rsidR="008B42E0" w:rsidRDefault="008B42E0">
      <w:pPr>
        <w:spacing w:line="240" w:lineRule="auto"/>
      </w:pPr>
      <w:r>
        <w:continuationSeparator/>
      </w:r>
    </w:p>
  </w:footnote>
  <w:footnote w:id="1">
    <w:p w14:paraId="7C8652C8" w14:textId="77777777" w:rsidR="004F13D7" w:rsidRPr="001E0B5E" w:rsidRDefault="00322F3A" w:rsidP="004F13D7">
      <w:pPr>
        <w:pStyle w:val="Voetnoottekst"/>
        <w:rPr>
          <w:rFonts w:ascii="Verdana" w:hAnsi="Verdana"/>
          <w:sz w:val="14"/>
          <w:szCs w:val="14"/>
        </w:rPr>
      </w:pPr>
      <w:r w:rsidRPr="001E0B5E">
        <w:rPr>
          <w:rStyle w:val="Voetnootmarkering"/>
          <w:rFonts w:ascii="Verdana" w:hAnsi="Verdana"/>
          <w:sz w:val="14"/>
          <w:szCs w:val="14"/>
        </w:rPr>
        <w:footnoteRef/>
      </w:r>
      <w:r w:rsidRPr="001E0B5E">
        <w:rPr>
          <w:rFonts w:ascii="Verdana" w:hAnsi="Verdana"/>
          <w:sz w:val="14"/>
          <w:szCs w:val="14"/>
        </w:rPr>
        <w:t xml:space="preserve"> </w:t>
      </w:r>
      <w:r w:rsidRPr="00352728">
        <w:rPr>
          <w:rFonts w:ascii="Verdana" w:hAnsi="Verdana"/>
          <w:sz w:val="14"/>
          <w:szCs w:val="14"/>
        </w:rPr>
        <w:t>Kamerstukken II 2024-2025, 36 602 nr. 101</w:t>
      </w:r>
    </w:p>
  </w:footnote>
  <w:footnote w:id="2">
    <w:p w14:paraId="4822CF5F" w14:textId="77777777" w:rsidR="004F13D7" w:rsidRPr="001E0B5E" w:rsidRDefault="00322F3A" w:rsidP="004F13D7">
      <w:pPr>
        <w:pStyle w:val="Voetnoottekst"/>
        <w:rPr>
          <w:rFonts w:ascii="Verdana" w:hAnsi="Verdana"/>
          <w:sz w:val="14"/>
          <w:szCs w:val="14"/>
        </w:rPr>
      </w:pPr>
      <w:r w:rsidRPr="001E0B5E">
        <w:rPr>
          <w:rStyle w:val="Voetnootmarkering"/>
          <w:rFonts w:ascii="Verdana" w:hAnsi="Verdana"/>
          <w:sz w:val="14"/>
          <w:szCs w:val="14"/>
        </w:rPr>
        <w:footnoteRef/>
      </w:r>
      <w:r w:rsidRPr="001E0B5E">
        <w:rPr>
          <w:rFonts w:ascii="Verdana" w:hAnsi="Verdana"/>
          <w:sz w:val="14"/>
          <w:szCs w:val="14"/>
        </w:rPr>
        <w:t xml:space="preserve"> Kamerstukken II 2024-2025, 36 625 nr. 12</w:t>
      </w:r>
    </w:p>
  </w:footnote>
  <w:footnote w:id="3">
    <w:p w14:paraId="7A7A4E25" w14:textId="77777777" w:rsidR="004F4D67" w:rsidRPr="004F4D67" w:rsidRDefault="00322F3A">
      <w:pPr>
        <w:pStyle w:val="Voetnoottekst"/>
        <w:rPr>
          <w:rFonts w:ascii="Verdana" w:hAnsi="Verdana"/>
          <w:sz w:val="14"/>
          <w:szCs w:val="14"/>
        </w:rPr>
      </w:pPr>
      <w:r w:rsidRPr="004F4D67">
        <w:rPr>
          <w:rStyle w:val="Voetnootmarkering"/>
          <w:rFonts w:ascii="Verdana" w:hAnsi="Verdana"/>
          <w:sz w:val="14"/>
          <w:szCs w:val="14"/>
        </w:rPr>
        <w:footnoteRef/>
      </w:r>
      <w:r w:rsidRPr="004F4D67">
        <w:rPr>
          <w:rFonts w:ascii="Verdana" w:hAnsi="Verdana"/>
          <w:sz w:val="14"/>
          <w:szCs w:val="14"/>
        </w:rPr>
        <w:t xml:space="preserve"> Het RIVM is van deze bedragen uitgegaan. De gemiddelde prijs van een pakje sigaretten en rooktabak is iets hoger uitgevallen.</w:t>
      </w:r>
    </w:p>
  </w:footnote>
  <w:footnote w:id="4">
    <w:p w14:paraId="4114CB17" w14:textId="77777777" w:rsidR="00470FFD" w:rsidRPr="00470FFD" w:rsidRDefault="00322F3A">
      <w:pPr>
        <w:pStyle w:val="Voetnoottekst"/>
        <w:rPr>
          <w:lang w:val="en-US"/>
        </w:rPr>
      </w:pPr>
      <w:r>
        <w:rPr>
          <w:rStyle w:val="Voetnootmarkering"/>
        </w:rPr>
        <w:footnoteRef/>
      </w:r>
      <w:r w:rsidRPr="00470FFD">
        <w:rPr>
          <w:lang w:val="fr-FR"/>
        </w:rPr>
        <w:t xml:space="preserve"> </w:t>
      </w:r>
      <w:r w:rsidRPr="00142C06">
        <w:rPr>
          <w:rFonts w:ascii="Verdana" w:hAnsi="Verdana"/>
          <w:sz w:val="14"/>
          <w:szCs w:val="14"/>
          <w:lang w:val="fr-FR"/>
        </w:rPr>
        <w:t xml:space="preserve">RUSI, OLAF, </w:t>
      </w:r>
      <w:proofErr w:type="spellStart"/>
      <w:r w:rsidRPr="00142C06">
        <w:rPr>
          <w:rFonts w:ascii="Verdana" w:hAnsi="Verdana"/>
          <w:sz w:val="14"/>
          <w:szCs w:val="14"/>
          <w:lang w:val="fr-FR"/>
        </w:rPr>
        <w:t>Papadouka</w:t>
      </w:r>
      <w:proofErr w:type="spellEnd"/>
      <w:r w:rsidRPr="00142C06">
        <w:rPr>
          <w:rFonts w:ascii="Verdana" w:hAnsi="Verdana"/>
          <w:sz w:val="14"/>
          <w:szCs w:val="14"/>
          <w:lang w:val="fr-FR"/>
        </w:rPr>
        <w:t xml:space="preserve">, M. E., &amp; </w:t>
      </w:r>
      <w:proofErr w:type="spellStart"/>
      <w:r w:rsidRPr="00142C06">
        <w:rPr>
          <w:rFonts w:ascii="Verdana" w:hAnsi="Verdana"/>
          <w:sz w:val="14"/>
          <w:szCs w:val="14"/>
          <w:lang w:val="fr-FR"/>
        </w:rPr>
        <w:t>Haenlein</w:t>
      </w:r>
      <w:proofErr w:type="spellEnd"/>
      <w:r w:rsidRPr="00142C06">
        <w:rPr>
          <w:rFonts w:ascii="Verdana" w:hAnsi="Verdana"/>
          <w:sz w:val="14"/>
          <w:szCs w:val="14"/>
          <w:lang w:val="fr-FR"/>
        </w:rPr>
        <w:t>, C. (2017). </w:t>
      </w:r>
      <w:r w:rsidRPr="00470FFD">
        <w:rPr>
          <w:rFonts w:ascii="Verdana" w:hAnsi="Verdana"/>
          <w:sz w:val="14"/>
          <w:szCs w:val="14"/>
          <w:lang w:val="en-US"/>
        </w:rPr>
        <w:t xml:space="preserve">Conference Report, </w:t>
      </w:r>
      <w:proofErr w:type="spellStart"/>
      <w:r w:rsidRPr="00470FFD">
        <w:rPr>
          <w:rFonts w:ascii="Verdana" w:hAnsi="Verdana"/>
          <w:sz w:val="14"/>
          <w:szCs w:val="14"/>
          <w:lang w:val="en-US"/>
        </w:rPr>
        <w:t>Organised</w:t>
      </w:r>
      <w:proofErr w:type="spellEnd"/>
      <w:r w:rsidRPr="00470FFD">
        <w:rPr>
          <w:rFonts w:ascii="Verdana" w:hAnsi="Verdana"/>
          <w:sz w:val="14"/>
          <w:szCs w:val="14"/>
          <w:lang w:val="en-US"/>
        </w:rPr>
        <w:t xml:space="preserve"> Crime and Illicit Trade in Europe. p.6.</w:t>
      </w:r>
    </w:p>
  </w:footnote>
  <w:footnote w:id="5">
    <w:p w14:paraId="55C00FB0" w14:textId="77777777" w:rsidR="008C1CF3" w:rsidRPr="001E0B5E" w:rsidRDefault="00322F3A" w:rsidP="008C1CF3">
      <w:pPr>
        <w:pStyle w:val="Voetnoottekst"/>
        <w:rPr>
          <w:rFonts w:ascii="Verdana" w:hAnsi="Verdana"/>
          <w:sz w:val="14"/>
          <w:szCs w:val="14"/>
        </w:rPr>
      </w:pPr>
      <w:r w:rsidRPr="00352728">
        <w:rPr>
          <w:rFonts w:ascii="Verdana" w:hAnsi="Verdana"/>
          <w:sz w:val="14"/>
          <w:szCs w:val="14"/>
          <w:vertAlign w:val="superscript"/>
        </w:rPr>
        <w:footnoteRef/>
      </w:r>
      <w:r w:rsidRPr="001E0B5E">
        <w:rPr>
          <w:rFonts w:ascii="Verdana" w:hAnsi="Verdana"/>
          <w:sz w:val="14"/>
          <w:szCs w:val="14"/>
        </w:rPr>
        <w:t xml:space="preserve"> </w:t>
      </w:r>
      <w:r w:rsidR="00352728" w:rsidRPr="001E0B5E">
        <w:rPr>
          <w:rFonts w:ascii="Verdana" w:hAnsi="Verdana"/>
          <w:sz w:val="14"/>
          <w:szCs w:val="14"/>
        </w:rPr>
        <w:t xml:space="preserve">Dat pakjes niet in de Nederlandse heffing zijn betrokken, betekent dat de pakjes geen Nederlandse accijnszegel hebben en er dus geen Nederlandse accijns over is betaald. Ze kunnen dan in het buitenland gekocht zijn, nagemaakt zijn, een </w:t>
      </w:r>
      <w:proofErr w:type="spellStart"/>
      <w:r w:rsidR="00352728" w:rsidRPr="001E0B5E">
        <w:rPr>
          <w:rFonts w:ascii="Verdana" w:hAnsi="Verdana"/>
          <w:sz w:val="14"/>
          <w:szCs w:val="14"/>
        </w:rPr>
        <w:t>illicit</w:t>
      </w:r>
      <w:proofErr w:type="spellEnd"/>
      <w:r w:rsidR="00352728" w:rsidRPr="001E0B5E">
        <w:rPr>
          <w:rFonts w:ascii="Verdana" w:hAnsi="Verdana"/>
          <w:sz w:val="14"/>
          <w:szCs w:val="14"/>
        </w:rPr>
        <w:t xml:space="preserve"> </w:t>
      </w:r>
      <w:proofErr w:type="spellStart"/>
      <w:r w:rsidR="00352728" w:rsidRPr="001E0B5E">
        <w:rPr>
          <w:rFonts w:ascii="Verdana" w:hAnsi="Verdana"/>
          <w:sz w:val="14"/>
          <w:szCs w:val="14"/>
        </w:rPr>
        <w:t>white</w:t>
      </w:r>
      <w:proofErr w:type="spellEnd"/>
      <w:r w:rsidR="00352728" w:rsidRPr="001E0B5E">
        <w:rPr>
          <w:rFonts w:ascii="Verdana" w:hAnsi="Verdana"/>
          <w:sz w:val="14"/>
          <w:szCs w:val="14"/>
        </w:rPr>
        <w:t xml:space="preserve"> betreffen, of </w:t>
      </w:r>
      <w:proofErr w:type="spellStart"/>
      <w:r w:rsidR="00352728" w:rsidRPr="001E0B5E">
        <w:rPr>
          <w:rFonts w:ascii="Verdana" w:hAnsi="Verdana"/>
          <w:sz w:val="14"/>
          <w:szCs w:val="14"/>
        </w:rPr>
        <w:t>duty</w:t>
      </w:r>
      <w:proofErr w:type="spellEnd"/>
      <w:r w:rsidR="00352728" w:rsidRPr="001E0B5E">
        <w:rPr>
          <w:rFonts w:ascii="Verdana" w:hAnsi="Verdana"/>
          <w:sz w:val="14"/>
          <w:szCs w:val="14"/>
        </w:rPr>
        <w:t xml:space="preserve"> free aangeschaft zijn in een Nederlandse of buitenlandse </w:t>
      </w:r>
      <w:proofErr w:type="spellStart"/>
      <w:r w:rsidR="00352728" w:rsidRPr="001E0B5E">
        <w:rPr>
          <w:rFonts w:ascii="Verdana" w:hAnsi="Verdana"/>
          <w:sz w:val="14"/>
          <w:szCs w:val="14"/>
        </w:rPr>
        <w:t>duty</w:t>
      </w:r>
      <w:proofErr w:type="spellEnd"/>
      <w:r w:rsidR="00352728" w:rsidRPr="001E0B5E">
        <w:rPr>
          <w:rFonts w:ascii="Verdana" w:hAnsi="Verdana"/>
          <w:sz w:val="14"/>
          <w:szCs w:val="14"/>
        </w:rPr>
        <w:t xml:space="preserve"> free winkel.</w:t>
      </w:r>
    </w:p>
  </w:footnote>
  <w:footnote w:id="6">
    <w:p w14:paraId="4426C714" w14:textId="77777777" w:rsidR="008C1CF3" w:rsidRPr="001E0B5E" w:rsidRDefault="00322F3A" w:rsidP="008C1CF3">
      <w:pPr>
        <w:pStyle w:val="Voetnoottekst"/>
        <w:rPr>
          <w:rFonts w:ascii="Verdana" w:hAnsi="Verdana"/>
          <w:sz w:val="14"/>
          <w:szCs w:val="14"/>
        </w:rPr>
      </w:pPr>
      <w:r w:rsidRPr="00352728">
        <w:rPr>
          <w:rFonts w:ascii="Verdana" w:hAnsi="Verdana"/>
          <w:sz w:val="14"/>
          <w:szCs w:val="14"/>
          <w:vertAlign w:val="superscript"/>
        </w:rPr>
        <w:footnoteRef/>
      </w:r>
      <w:r w:rsidRPr="001E0B5E">
        <w:rPr>
          <w:rFonts w:ascii="Verdana" w:hAnsi="Verdana"/>
          <w:sz w:val="14"/>
          <w:szCs w:val="14"/>
        </w:rPr>
        <w:t xml:space="preserve"> </w:t>
      </w:r>
      <w:r w:rsidR="00352728" w:rsidRPr="001E0B5E">
        <w:rPr>
          <w:rFonts w:ascii="Verdana" w:hAnsi="Verdana"/>
          <w:sz w:val="14"/>
          <w:szCs w:val="14"/>
        </w:rPr>
        <w:t>EPS rapport pagina 11</w:t>
      </w:r>
      <w:r w:rsidR="00352728">
        <w:rPr>
          <w:rFonts w:ascii="Verdana" w:hAnsi="Verdana"/>
          <w:sz w:val="14"/>
          <w:szCs w:val="14"/>
        </w:rPr>
        <w:t>.</w:t>
      </w:r>
    </w:p>
  </w:footnote>
  <w:footnote w:id="7">
    <w:p w14:paraId="1EB01293" w14:textId="77777777" w:rsidR="00931BA3" w:rsidRDefault="00322F3A" w:rsidP="00931BA3">
      <w:pPr>
        <w:pStyle w:val="Voetnoottekst"/>
      </w:pPr>
      <w:r>
        <w:rPr>
          <w:rStyle w:val="Voetnootmarkering"/>
        </w:rPr>
        <w:footnoteRef/>
      </w:r>
      <w:r>
        <w:t xml:space="preserve"> </w:t>
      </w:r>
      <w:r w:rsidRPr="00B9124F">
        <w:rPr>
          <w:rFonts w:ascii="Verdana" w:hAnsi="Verdana"/>
          <w:sz w:val="14"/>
          <w:szCs w:val="14"/>
        </w:rPr>
        <w:t xml:space="preserve">Namaaksigaretten en </w:t>
      </w:r>
      <w:proofErr w:type="spellStart"/>
      <w:r w:rsidRPr="00B9124F">
        <w:rPr>
          <w:rFonts w:ascii="Verdana" w:hAnsi="Verdana"/>
          <w:sz w:val="14"/>
          <w:szCs w:val="14"/>
        </w:rPr>
        <w:t>illicit</w:t>
      </w:r>
      <w:proofErr w:type="spellEnd"/>
      <w:r w:rsidRPr="00B9124F">
        <w:rPr>
          <w:rFonts w:ascii="Verdana" w:hAnsi="Verdana"/>
          <w:sz w:val="14"/>
          <w:szCs w:val="14"/>
        </w:rPr>
        <w:t xml:space="preserve"> </w:t>
      </w:r>
      <w:proofErr w:type="spellStart"/>
      <w:r w:rsidRPr="00B9124F">
        <w:rPr>
          <w:rFonts w:ascii="Verdana" w:hAnsi="Verdana"/>
          <w:sz w:val="14"/>
          <w:szCs w:val="14"/>
        </w:rPr>
        <w:t>whites</w:t>
      </w:r>
      <w:proofErr w:type="spellEnd"/>
      <w:r w:rsidRPr="00B9124F">
        <w:rPr>
          <w:rFonts w:ascii="Verdana" w:hAnsi="Verdana"/>
          <w:sz w:val="14"/>
          <w:szCs w:val="14"/>
        </w:rPr>
        <w:t xml:space="preserve"> zijn illegale sigaretten.</w:t>
      </w:r>
    </w:p>
  </w:footnote>
  <w:footnote w:id="8">
    <w:p w14:paraId="63C54FBE" w14:textId="77777777" w:rsidR="00931BA3" w:rsidRDefault="00322F3A" w:rsidP="00931BA3">
      <w:pPr>
        <w:pStyle w:val="Voetnoottekst"/>
      </w:pPr>
      <w:r>
        <w:rPr>
          <w:rStyle w:val="Voetnootmarkering"/>
        </w:rPr>
        <w:footnoteRef/>
      </w:r>
      <w:r>
        <w:t xml:space="preserve"> </w:t>
      </w:r>
      <w:proofErr w:type="spellStart"/>
      <w:r w:rsidRPr="001E0B5E">
        <w:rPr>
          <w:rFonts w:ascii="Verdana" w:hAnsi="Verdana"/>
          <w:sz w:val="14"/>
          <w:szCs w:val="14"/>
        </w:rPr>
        <w:t>Illicit</w:t>
      </w:r>
      <w:proofErr w:type="spellEnd"/>
      <w:r w:rsidRPr="001E0B5E">
        <w:rPr>
          <w:rFonts w:ascii="Verdana" w:hAnsi="Verdana"/>
          <w:sz w:val="14"/>
          <w:szCs w:val="14"/>
        </w:rPr>
        <w:t xml:space="preserve"> </w:t>
      </w:r>
      <w:proofErr w:type="spellStart"/>
      <w:r w:rsidRPr="001E0B5E">
        <w:rPr>
          <w:rFonts w:ascii="Verdana" w:hAnsi="Verdana"/>
          <w:sz w:val="14"/>
          <w:szCs w:val="14"/>
        </w:rPr>
        <w:t>white</w:t>
      </w:r>
      <w:proofErr w:type="spellEnd"/>
      <w:r w:rsidRPr="001E0B5E">
        <w:rPr>
          <w:rFonts w:ascii="Verdana" w:hAnsi="Verdana"/>
          <w:sz w:val="14"/>
          <w:szCs w:val="14"/>
        </w:rPr>
        <w:t xml:space="preserve"> sigaretten zijn </w:t>
      </w:r>
      <w:r w:rsidRPr="001E0B5E">
        <w:rPr>
          <w:rFonts w:ascii="Verdana" w:hAnsi="Verdana"/>
          <w:sz w:val="14"/>
          <w:szCs w:val="14"/>
        </w:rPr>
        <w:t>sigaretten die in de Europese Unie (EU) niet geregistreerd staan in de EU/Common Entry Gate en daarom niet binnen de EU verkocht mogen worden. Ze worden in een land buiten de EU legaal geproduceerd en verkocht aan handelaren die ze vervoeren naar een EU-lidstaatwaar ze illegaal verkocht worden, zonder dat er accijns is betaald.</w:t>
      </w:r>
    </w:p>
  </w:footnote>
  <w:footnote w:id="9">
    <w:p w14:paraId="23910AA9" w14:textId="77777777" w:rsidR="00A232B3" w:rsidRPr="001E0B5E" w:rsidRDefault="00322F3A">
      <w:pPr>
        <w:rPr>
          <w:rStyle w:val="Voetnootmarkering"/>
          <w:rFonts w:eastAsiaTheme="minorHAnsi" w:cstheme="minorBidi"/>
          <w:kern w:val="2"/>
          <w:sz w:val="14"/>
          <w:szCs w:val="14"/>
          <w:lang w:eastAsia="en-US" w:bidi="ar-SA"/>
        </w:rPr>
      </w:pPr>
      <w:r w:rsidRPr="001E0B5E">
        <w:rPr>
          <w:rStyle w:val="Voetnootmarkering"/>
          <w:rFonts w:eastAsiaTheme="minorHAnsi" w:cstheme="minorBidi"/>
          <w:kern w:val="2"/>
          <w:sz w:val="14"/>
          <w:szCs w:val="14"/>
          <w:lang w:eastAsia="en-US" w:bidi="ar-SA"/>
        </w:rPr>
        <w:t xml:space="preserve">8 </w:t>
      </w:r>
      <w:r w:rsidR="00352728">
        <w:rPr>
          <w:rStyle w:val="Voetnootmarkering"/>
          <w:rFonts w:eastAsiaTheme="minorHAnsi" w:cstheme="minorBidi"/>
          <w:kern w:val="2"/>
          <w:sz w:val="14"/>
          <w:szCs w:val="14"/>
          <w:lang w:eastAsia="en-US" w:bidi="ar-SA"/>
        </w:rPr>
        <w:t xml:space="preserve"> </w:t>
      </w:r>
      <w:r w:rsidRPr="00352728">
        <w:rPr>
          <w:rStyle w:val="Voetnootmarkering"/>
          <w:rFonts w:eastAsiaTheme="minorHAnsi" w:cstheme="minorBidi"/>
          <w:kern w:val="2"/>
          <w:sz w:val="14"/>
          <w:szCs w:val="14"/>
          <w:vertAlign w:val="baseline"/>
          <w:lang w:eastAsia="en-US" w:bidi="ar-SA"/>
        </w:rPr>
        <w:t>Kamerstukken II 2024/2025 36 625, nr. 12</w:t>
      </w:r>
    </w:p>
  </w:footnote>
  <w:footnote w:id="10">
    <w:p w14:paraId="0E52B8AF" w14:textId="77777777" w:rsidR="008C1CF3" w:rsidRPr="001E0B5E" w:rsidRDefault="00322F3A" w:rsidP="008C1CF3">
      <w:pPr>
        <w:pStyle w:val="Voetnoottekst"/>
        <w:rPr>
          <w:rFonts w:ascii="Verdana" w:hAnsi="Verdana"/>
          <w:sz w:val="14"/>
          <w:szCs w:val="14"/>
        </w:rPr>
      </w:pPr>
      <w:r w:rsidRPr="001E0B5E">
        <w:rPr>
          <w:rStyle w:val="Voetnootmarkering"/>
          <w:rFonts w:ascii="Verdana" w:hAnsi="Verdana"/>
          <w:sz w:val="14"/>
          <w:szCs w:val="14"/>
        </w:rPr>
        <w:footnoteRef/>
      </w:r>
      <w:r w:rsidRPr="001E0B5E">
        <w:rPr>
          <w:rFonts w:ascii="Verdana" w:hAnsi="Verdana"/>
          <w:sz w:val="14"/>
          <w:szCs w:val="14"/>
        </w:rPr>
        <w:t xml:space="preserve"> </w:t>
      </w:r>
      <w:r w:rsidR="001E0B5E" w:rsidRPr="001E0B5E">
        <w:rPr>
          <w:rFonts w:ascii="Verdana" w:hAnsi="Verdana"/>
          <w:sz w:val="14"/>
          <w:szCs w:val="14"/>
        </w:rPr>
        <w:t xml:space="preserve">Geraadpleegd op 30 mei 2025, via </w:t>
      </w:r>
      <w:r w:rsidRPr="001E0B5E">
        <w:rPr>
          <w:rFonts w:ascii="Verdana" w:hAnsi="Verdana"/>
          <w:sz w:val="14"/>
          <w:szCs w:val="14"/>
        </w:rPr>
        <w:t xml:space="preserve">https://www.who.int/europe/news/item/21-05-2025-too-cheap-to-ignore---who-helps-countries-reduce-alcohol-harm-through-taxation-and-pricing-policies. </w:t>
      </w:r>
    </w:p>
  </w:footnote>
  <w:footnote w:id="11">
    <w:p w14:paraId="1683C966" w14:textId="77777777" w:rsidR="008C1CF3" w:rsidRPr="001E0B5E" w:rsidRDefault="00322F3A" w:rsidP="008C1CF3">
      <w:pPr>
        <w:pStyle w:val="Voetnoottekst"/>
        <w:rPr>
          <w:rFonts w:ascii="Verdana" w:hAnsi="Verdana"/>
          <w:sz w:val="14"/>
          <w:szCs w:val="14"/>
        </w:rPr>
      </w:pPr>
      <w:r w:rsidRPr="001E0B5E">
        <w:rPr>
          <w:rStyle w:val="Voetnootmarkering"/>
          <w:rFonts w:ascii="Verdana" w:hAnsi="Verdana"/>
          <w:sz w:val="14"/>
          <w:szCs w:val="14"/>
        </w:rPr>
        <w:footnoteRef/>
      </w:r>
      <w:r w:rsidRPr="001E0B5E">
        <w:rPr>
          <w:rFonts w:ascii="Verdana" w:hAnsi="Verdana"/>
          <w:sz w:val="14"/>
          <w:szCs w:val="14"/>
        </w:rPr>
        <w:t xml:space="preserve"> </w:t>
      </w:r>
      <w:r w:rsidR="001E0B5E" w:rsidRPr="001E0B5E">
        <w:rPr>
          <w:rFonts w:ascii="Verdana" w:hAnsi="Verdana"/>
          <w:sz w:val="14"/>
          <w:szCs w:val="14"/>
        </w:rPr>
        <w:t xml:space="preserve">Geraadpleegd op 30 mei 2025, via </w:t>
      </w:r>
      <w:r w:rsidRPr="001E0B5E">
        <w:rPr>
          <w:rFonts w:ascii="Verdana" w:hAnsi="Verdana"/>
          <w:sz w:val="14"/>
          <w:szCs w:val="14"/>
        </w:rPr>
        <w:t xml:space="preserve">https://www.who.int/europe/news/item/21-05-2025-too-cheap-to-ignore---who-helps-countries-reduce-alcohol-harm-through-taxation-and-pricing-policies.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7727" w14:textId="77777777" w:rsidR="00CD5856" w:rsidRDefault="00322F3A">
    <w:pPr>
      <w:pStyle w:val="Koptekst"/>
    </w:pPr>
    <w:r>
      <w:rPr>
        <w:noProof/>
        <w:lang w:eastAsia="nl-NL" w:bidi="ar-SA"/>
      </w:rPr>
      <mc:AlternateContent>
        <mc:Choice Requires="wps">
          <w:drawing>
            <wp:anchor distT="0" distB="0" distL="114300" distR="114300" simplePos="0" relativeHeight="251657216" behindDoc="0" locked="0" layoutInCell="1" allowOverlap="1" wp14:anchorId="3C91AB52" wp14:editId="3B66495F">
              <wp:simplePos x="0" y="0"/>
              <wp:positionH relativeFrom="margin">
                <wp:align>left</wp:align>
              </wp:positionH>
              <wp:positionV relativeFrom="page">
                <wp:posOffset>3768587</wp:posOffset>
              </wp:positionV>
              <wp:extent cx="4791158" cy="619125"/>
              <wp:effectExtent l="0" t="0" r="28575" b="10160"/>
              <wp:wrapNone/>
              <wp:docPr id="169551898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158" cy="619125"/>
                      </a:xfrm>
                      <a:prstGeom prst="rect">
                        <a:avLst/>
                      </a:prstGeom>
                      <a:solidFill>
                        <a:srgbClr val="FFFFFF"/>
                      </a:solidFill>
                      <a:ln w="9525">
                        <a:solidFill>
                          <a:srgbClr val="FFFFFF"/>
                        </a:solidFill>
                        <a:miter lim="800000"/>
                        <a:headEnd/>
                        <a:tailEnd/>
                      </a:ln>
                    </wps:spPr>
                    <wps:txbx>
                      <w:txbxContent>
                        <w:p w14:paraId="0D6BDABE" w14:textId="409B3F93" w:rsidR="00CD5856" w:rsidRDefault="00322F3A">
                          <w:pPr>
                            <w:pStyle w:val="Huisstijl-Datumenbetreft"/>
                            <w:tabs>
                              <w:tab w:val="clear" w:pos="737"/>
                              <w:tab w:val="left" w:pos="-5954"/>
                              <w:tab w:val="left" w:pos="-5670"/>
                              <w:tab w:val="left" w:pos="1134"/>
                            </w:tabs>
                          </w:pPr>
                          <w:r>
                            <w:t>Datum</w:t>
                          </w:r>
                          <w:r w:rsidR="009A68AF">
                            <w:t xml:space="preserve"> 17 juni 2025</w:t>
                          </w:r>
                          <w:r w:rsidR="00E1490C">
                            <w:tab/>
                          </w:r>
                        </w:p>
                        <w:p w14:paraId="7DB3689C" w14:textId="77777777" w:rsidR="008C1CF3" w:rsidRPr="008C1CF3" w:rsidRDefault="00322F3A" w:rsidP="008C1CF3">
                          <w:pPr>
                            <w:pStyle w:val="Huisstijl-Datumenbetreft"/>
                            <w:tabs>
                              <w:tab w:val="left" w:pos="-5954"/>
                              <w:tab w:val="left" w:pos="-5670"/>
                              <w:tab w:val="left" w:pos="1134"/>
                            </w:tabs>
                            <w:ind w:left="680" w:hanging="680"/>
                            <w:rPr>
                              <w:highlight w:val="lightGray"/>
                            </w:rPr>
                          </w:pPr>
                          <w:r>
                            <w:t>Betreft</w:t>
                          </w:r>
                          <w:r w:rsidR="00E1490C">
                            <w:tab/>
                          </w:r>
                          <w:r w:rsidRPr="00142C06">
                            <w:t>Gedragseffecten accijnsverhoging tabak 2024 en pakjesraaponderzoek</w:t>
                          </w:r>
                        </w:p>
                        <w:p w14:paraId="66C134B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C91AB52" id="_x0000_t202" coordsize="21600,21600" o:spt="202" path="m,l,21600r21600,l21600,xe">
              <v:stroke joinstyle="miter"/>
              <v:path gradientshapeok="t" o:connecttype="rect"/>
            </v:shapetype>
            <v:shape id="Text Box 29" o:spid="_x0000_s1026" type="#_x0000_t202" style="position:absolute;margin-left:0;margin-top:296.75pt;width:377.25pt;height:48.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" strokecolor="white">
              <v:textbox style="mso-fit-shape-to-text:t" inset="0,0,0,0">
                <w:txbxContent>
                  <w:p w14:paraId="0D6BDABE" w14:textId="409B3F93" w:rsidR="00CD5856" w:rsidRDefault="00322F3A">
                    <w:pPr>
                      <w:pStyle w:val="Huisstijl-Datumenbetreft"/>
                      <w:tabs>
                        <w:tab w:val="clear" w:pos="737"/>
                        <w:tab w:val="left" w:pos="-5954"/>
                        <w:tab w:val="left" w:pos="-5670"/>
                        <w:tab w:val="left" w:pos="1134"/>
                      </w:tabs>
                    </w:pPr>
                    <w:r>
                      <w:t>Datum</w:t>
                    </w:r>
                    <w:r w:rsidR="009A68AF">
                      <w:t xml:space="preserve"> 17 juni 2025</w:t>
                    </w:r>
                    <w:r w:rsidR="00E1490C">
                      <w:tab/>
                    </w:r>
                  </w:p>
                  <w:p w14:paraId="7DB3689C" w14:textId="77777777" w:rsidR="008C1CF3" w:rsidRPr="008C1CF3" w:rsidRDefault="00322F3A" w:rsidP="008C1CF3">
                    <w:pPr>
                      <w:pStyle w:val="Huisstijl-Datumenbetreft"/>
                      <w:tabs>
                        <w:tab w:val="left" w:pos="-5954"/>
                        <w:tab w:val="left" w:pos="-5670"/>
                        <w:tab w:val="left" w:pos="1134"/>
                      </w:tabs>
                      <w:ind w:left="680" w:hanging="680"/>
                      <w:rPr>
                        <w:highlight w:val="lightGray"/>
                      </w:rPr>
                    </w:pPr>
                    <w:r>
                      <w:t>Betreft</w:t>
                    </w:r>
                    <w:r w:rsidR="00E1490C">
                      <w:tab/>
                    </w:r>
                    <w:r w:rsidRPr="00142C06">
                      <w:t>Gedragseffecten accijnsverhoging tabak 2024 en pakjesraaponderzoek</w:t>
                    </w:r>
                  </w:p>
                  <w:p w14:paraId="66C134B6" w14:textId="77777777" w:rsidR="00CD5856" w:rsidRDefault="00CD5856">
                    <w:pPr>
                      <w:pStyle w:val="Huisstijl-Datumenbetreft"/>
                      <w:tabs>
                        <w:tab w:val="left" w:pos="-5954"/>
                        <w:tab w:val="left" w:pos="-5670"/>
                      </w:tabs>
                    </w:pPr>
                  </w:p>
                </w:txbxContent>
              </v:textbox>
              <w10:wrap anchorx="margin" anchory="page"/>
            </v:shape>
          </w:pict>
        </mc:Fallback>
      </mc:AlternateContent>
    </w:r>
    <w:r>
      <w:rPr>
        <w:noProof/>
        <w:lang w:eastAsia="nl-NL" w:bidi="ar-SA"/>
      </w:rPr>
      <w:drawing>
        <wp:anchor distT="0" distB="0" distL="114300" distR="114300" simplePos="0" relativeHeight="251653120" behindDoc="1" locked="0" layoutInCell="1" allowOverlap="1" wp14:anchorId="5E19A085" wp14:editId="182FF472">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02C182FF" wp14:editId="54CB325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AA693D">
      <w:rPr>
        <w:noProof/>
        <w:lang w:eastAsia="nl-NL" w:bidi="ar-SA"/>
      </w:rPr>
      <mc:AlternateContent>
        <mc:Choice Requires="wps">
          <w:drawing>
            <wp:anchor distT="0" distB="0" distL="114300" distR="114300" simplePos="0" relativeHeight="251658240" behindDoc="0" locked="0" layoutInCell="1" allowOverlap="1" wp14:anchorId="125765A4" wp14:editId="3DE2FEDF">
              <wp:simplePos x="0" y="0"/>
              <wp:positionH relativeFrom="page">
                <wp:posOffset>5922645</wp:posOffset>
              </wp:positionH>
              <wp:positionV relativeFrom="page">
                <wp:posOffset>1965960</wp:posOffset>
              </wp:positionV>
              <wp:extent cx="1259840" cy="8009890"/>
              <wp:effectExtent l="7620" t="13335" r="8890" b="6350"/>
              <wp:wrapNone/>
              <wp:docPr id="152811706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D433F59" w14:textId="77777777" w:rsidR="00142C06" w:rsidRDefault="00142C06" w:rsidP="00142C06">
                          <w:pPr>
                            <w:pStyle w:val="WitregelW1"/>
                          </w:pPr>
                        </w:p>
                        <w:p w14:paraId="67E1F1E7" w14:textId="77777777" w:rsidR="004816E3" w:rsidRDefault="00322F3A" w:rsidP="00142C06">
                          <w:pPr>
                            <w:pStyle w:val="Referentiegegevens"/>
                            <w:rPr>
                              <w:b/>
                              <w:bCs/>
                            </w:rPr>
                          </w:pPr>
                          <w:r w:rsidRPr="004816E3">
                            <w:rPr>
                              <w:b/>
                              <w:bCs/>
                            </w:rPr>
                            <w:t>Directie Voeding, Gezondheidsbescherming en Preventie</w:t>
                          </w:r>
                        </w:p>
                        <w:p w14:paraId="620A0A13" w14:textId="77777777" w:rsidR="004816E3" w:rsidRDefault="004816E3" w:rsidP="00142C06">
                          <w:pPr>
                            <w:pStyle w:val="Referentiegegevens"/>
                            <w:rPr>
                              <w:b/>
                              <w:bCs/>
                            </w:rPr>
                          </w:pPr>
                        </w:p>
                        <w:p w14:paraId="36316EF8" w14:textId="77777777" w:rsidR="00142C06" w:rsidRPr="00F76C3D" w:rsidRDefault="00322F3A" w:rsidP="00142C06">
                          <w:pPr>
                            <w:pStyle w:val="Referentiegegevens"/>
                          </w:pPr>
                          <w:r w:rsidRPr="00F76C3D">
                            <w:t>Postbus 20350</w:t>
                          </w:r>
                        </w:p>
                        <w:p w14:paraId="217AE16F" w14:textId="77777777" w:rsidR="00142C06" w:rsidRPr="00F76C3D" w:rsidRDefault="00322F3A" w:rsidP="00142C06">
                          <w:pPr>
                            <w:pStyle w:val="Referentiegegevens"/>
                          </w:pPr>
                          <w:r w:rsidRPr="00F76C3D">
                            <w:t>2500 EJ  Den Haag</w:t>
                          </w:r>
                        </w:p>
                        <w:p w14:paraId="022721CA" w14:textId="77777777" w:rsidR="00142C06" w:rsidRDefault="00142C06" w:rsidP="00142C06">
                          <w:pPr>
                            <w:pStyle w:val="WitregelW2"/>
                          </w:pPr>
                        </w:p>
                        <w:p w14:paraId="3247FA48" w14:textId="77777777" w:rsidR="00142C06" w:rsidRDefault="00322F3A" w:rsidP="00142C06">
                          <w:pPr>
                            <w:pStyle w:val="Referentiegegevensbold"/>
                          </w:pPr>
                          <w:r>
                            <w:t>Onze referentie</w:t>
                          </w:r>
                        </w:p>
                        <w:p w14:paraId="0E5962F8" w14:textId="5AC43967" w:rsidR="00142C06" w:rsidRDefault="00322F3A" w:rsidP="00142C06">
                          <w:pPr>
                            <w:pStyle w:val="Huisstijl-Referentiegegevens"/>
                          </w:pPr>
                          <w:r>
                            <w:t>413</w:t>
                          </w:r>
                          <w:r w:rsidR="00C6649A">
                            <w:t>2727</w:t>
                          </w:r>
                          <w:r>
                            <w:t>-1084036-VGP</w:t>
                          </w:r>
                        </w:p>
                        <w:p w14:paraId="1636812A" w14:textId="77777777" w:rsidR="00CD5856" w:rsidRPr="002B504F" w:rsidRDefault="00322F3A">
                          <w:pPr>
                            <w:pStyle w:val="Huisstijl-ReferentiegegevenskopW1"/>
                          </w:pPr>
                          <w:r w:rsidRPr="008D59C5">
                            <w:t>Bijlage(n)</w:t>
                          </w:r>
                        </w:p>
                        <w:p w14:paraId="4405DD28" w14:textId="77777777" w:rsidR="00215CB5" w:rsidRPr="004816E3" w:rsidRDefault="00322F3A">
                          <w:pPr>
                            <w:pStyle w:val="Huisstijl-ReferentiegegevenskopW1"/>
                            <w:rPr>
                              <w:b w:val="0"/>
                              <w:bCs/>
                            </w:rPr>
                          </w:pPr>
                          <w:r w:rsidRPr="004816E3">
                            <w:rPr>
                              <w:b w:val="0"/>
                              <w:bCs/>
                            </w:rPr>
                            <w:t>2</w:t>
                          </w:r>
                        </w:p>
                        <w:p w14:paraId="30022A83"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25765A4"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0D433F59" w14:textId="77777777" w:rsidR="00142C06" w:rsidRDefault="00142C06" w:rsidP="00142C06">
                    <w:pPr>
                      <w:pStyle w:val="WitregelW1"/>
                    </w:pPr>
                  </w:p>
                  <w:p w14:paraId="67E1F1E7" w14:textId="77777777" w:rsidR="004816E3" w:rsidRDefault="00322F3A" w:rsidP="00142C06">
                    <w:pPr>
                      <w:pStyle w:val="Referentiegegevens"/>
                      <w:rPr>
                        <w:b/>
                        <w:bCs/>
                      </w:rPr>
                    </w:pPr>
                    <w:r w:rsidRPr="004816E3">
                      <w:rPr>
                        <w:b/>
                        <w:bCs/>
                      </w:rPr>
                      <w:t>Directie Voeding, Gezondheidsbescherming en Preventie</w:t>
                    </w:r>
                  </w:p>
                  <w:p w14:paraId="620A0A13" w14:textId="77777777" w:rsidR="004816E3" w:rsidRDefault="004816E3" w:rsidP="00142C06">
                    <w:pPr>
                      <w:pStyle w:val="Referentiegegevens"/>
                      <w:rPr>
                        <w:b/>
                        <w:bCs/>
                      </w:rPr>
                    </w:pPr>
                  </w:p>
                  <w:p w14:paraId="36316EF8" w14:textId="77777777" w:rsidR="00142C06" w:rsidRPr="00F76C3D" w:rsidRDefault="00322F3A" w:rsidP="00142C06">
                    <w:pPr>
                      <w:pStyle w:val="Referentiegegevens"/>
                    </w:pPr>
                    <w:r w:rsidRPr="00F76C3D">
                      <w:t>Postbus 20350</w:t>
                    </w:r>
                  </w:p>
                  <w:p w14:paraId="217AE16F" w14:textId="77777777" w:rsidR="00142C06" w:rsidRPr="00F76C3D" w:rsidRDefault="00322F3A" w:rsidP="00142C06">
                    <w:pPr>
                      <w:pStyle w:val="Referentiegegevens"/>
                    </w:pPr>
                    <w:r w:rsidRPr="00F76C3D">
                      <w:t>2500 EJ  Den Haag</w:t>
                    </w:r>
                  </w:p>
                  <w:p w14:paraId="022721CA" w14:textId="77777777" w:rsidR="00142C06" w:rsidRDefault="00142C06" w:rsidP="00142C06">
                    <w:pPr>
                      <w:pStyle w:val="WitregelW2"/>
                    </w:pPr>
                  </w:p>
                  <w:p w14:paraId="3247FA48" w14:textId="77777777" w:rsidR="00142C06" w:rsidRDefault="00322F3A" w:rsidP="00142C06">
                    <w:pPr>
                      <w:pStyle w:val="Referentiegegevensbold"/>
                    </w:pPr>
                    <w:r>
                      <w:t>Onze referentie</w:t>
                    </w:r>
                  </w:p>
                  <w:p w14:paraId="0E5962F8" w14:textId="5AC43967" w:rsidR="00142C06" w:rsidRDefault="00322F3A" w:rsidP="00142C06">
                    <w:pPr>
                      <w:pStyle w:val="Huisstijl-Referentiegegevens"/>
                    </w:pPr>
                    <w:r>
                      <w:t>413</w:t>
                    </w:r>
                    <w:r w:rsidR="00C6649A">
                      <w:t>2727</w:t>
                    </w:r>
                    <w:r>
                      <w:t>-1084036-VGP</w:t>
                    </w:r>
                  </w:p>
                  <w:p w14:paraId="1636812A" w14:textId="77777777" w:rsidR="00CD5856" w:rsidRPr="002B504F" w:rsidRDefault="00322F3A">
                    <w:pPr>
                      <w:pStyle w:val="Huisstijl-ReferentiegegevenskopW1"/>
                    </w:pPr>
                    <w:r w:rsidRPr="008D59C5">
                      <w:t>Bijlage(n)</w:t>
                    </w:r>
                  </w:p>
                  <w:p w14:paraId="4405DD28" w14:textId="77777777" w:rsidR="00215CB5" w:rsidRPr="004816E3" w:rsidRDefault="00322F3A">
                    <w:pPr>
                      <w:pStyle w:val="Huisstijl-ReferentiegegevenskopW1"/>
                      <w:rPr>
                        <w:b w:val="0"/>
                        <w:bCs/>
                      </w:rPr>
                    </w:pPr>
                    <w:r w:rsidRPr="004816E3">
                      <w:rPr>
                        <w:b w:val="0"/>
                        <w:bCs/>
                      </w:rPr>
                      <w:t>2</w:t>
                    </w:r>
                  </w:p>
                  <w:p w14:paraId="30022A83" w14:textId="77777777" w:rsidR="00CD5856" w:rsidRDefault="00CD5856"/>
                </w:txbxContent>
              </v:textbox>
              <w10:wrap anchorx="page" anchory="page"/>
            </v:shape>
          </w:pict>
        </mc:Fallback>
      </mc:AlternateContent>
    </w:r>
    <w:r w:rsidR="00AA693D">
      <w:rPr>
        <w:noProof/>
        <w:lang w:eastAsia="nl-NL" w:bidi="ar-SA"/>
      </w:rPr>
      <mc:AlternateContent>
        <mc:Choice Requires="wps">
          <w:drawing>
            <wp:anchor distT="0" distB="0" distL="114300" distR="114300" simplePos="0" relativeHeight="251656192" behindDoc="0" locked="0" layoutInCell="1" allowOverlap="1" wp14:anchorId="485896FD" wp14:editId="09A549EC">
              <wp:simplePos x="0" y="0"/>
              <wp:positionH relativeFrom="page">
                <wp:posOffset>1008380</wp:posOffset>
              </wp:positionH>
              <wp:positionV relativeFrom="page">
                <wp:posOffset>3384550</wp:posOffset>
              </wp:positionV>
              <wp:extent cx="4104005" cy="179705"/>
              <wp:effectExtent l="8255" t="12700" r="12065" b="7620"/>
              <wp:wrapNone/>
              <wp:docPr id="174739250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8935A1F"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85896FD"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68935A1F" w14:textId="77777777" w:rsidR="00CD5856" w:rsidRDefault="00CD5856">
                    <w:pPr>
                      <w:pStyle w:val="Huisstijl-Toezendgegevens"/>
                    </w:pPr>
                  </w:p>
                </w:txbxContent>
              </v:textbox>
              <w10:wrap anchorx="page" anchory="page"/>
            </v:shape>
          </w:pict>
        </mc:Fallback>
      </mc:AlternateContent>
    </w:r>
    <w:r w:rsidR="00AA693D">
      <w:rPr>
        <w:noProof/>
        <w:lang w:eastAsia="nl-NL" w:bidi="ar-SA"/>
      </w:rPr>
      <mc:AlternateContent>
        <mc:Choice Requires="wps">
          <w:drawing>
            <wp:anchor distT="0" distB="0" distL="114300" distR="114300" simplePos="0" relativeHeight="251655168" behindDoc="0" locked="0" layoutInCell="1" allowOverlap="1" wp14:anchorId="25118654" wp14:editId="2C5B02B5">
              <wp:simplePos x="0" y="0"/>
              <wp:positionH relativeFrom="page">
                <wp:posOffset>1008380</wp:posOffset>
              </wp:positionH>
              <wp:positionV relativeFrom="page">
                <wp:posOffset>1944370</wp:posOffset>
              </wp:positionV>
              <wp:extent cx="3347720" cy="1080135"/>
              <wp:effectExtent l="8255" t="10795" r="6350" b="13970"/>
              <wp:wrapNone/>
              <wp:docPr id="32352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9856947" w14:textId="77777777" w:rsidR="004F13D7" w:rsidRDefault="00322F3A" w:rsidP="004F13D7">
                          <w:pPr>
                            <w:pStyle w:val="Huisstijl-Toezendgegevens"/>
                          </w:pPr>
                          <w:r>
                            <w:t>De Voorzitter van de Tweede Kamer</w:t>
                          </w:r>
                          <w:r>
                            <w:br/>
                            <w:t>der Staten-Generaal</w:t>
                          </w:r>
                          <w:r>
                            <w:br/>
                            <w:t>Postbus 20018</w:t>
                          </w:r>
                          <w:r>
                            <w:br/>
                            <w:t>2500 EA DEN HAAG</w:t>
                          </w:r>
                        </w:p>
                        <w:p w14:paraId="2E24809E" w14:textId="77777777" w:rsidR="00C44CD6" w:rsidRPr="004F13D7" w:rsidRDefault="00C44CD6" w:rsidP="00C44CD6"/>
                        <w:p w14:paraId="4966ED3D" w14:textId="77777777" w:rsidR="00CD5856" w:rsidRPr="004F13D7"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5118654"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19856947" w14:textId="77777777" w:rsidR="004F13D7" w:rsidRDefault="00322F3A" w:rsidP="004F13D7">
                    <w:pPr>
                      <w:pStyle w:val="Huisstijl-Toezendgegevens"/>
                    </w:pPr>
                    <w:r>
                      <w:t>De Voorzitter van de Tweede Kamer</w:t>
                    </w:r>
                    <w:r>
                      <w:br/>
                      <w:t>der Staten-Generaal</w:t>
                    </w:r>
                    <w:r>
                      <w:br/>
                      <w:t>Postbus 20018</w:t>
                    </w:r>
                    <w:r>
                      <w:br/>
                      <w:t>2500 EA DEN HAAG</w:t>
                    </w:r>
                  </w:p>
                  <w:p w14:paraId="2E24809E" w14:textId="77777777" w:rsidR="00C44CD6" w:rsidRPr="004F13D7" w:rsidRDefault="00C44CD6" w:rsidP="00C44CD6"/>
                  <w:p w14:paraId="4966ED3D" w14:textId="77777777" w:rsidR="00CD5856" w:rsidRPr="004F13D7" w:rsidRDefault="00CD5856">
                    <w:pPr>
                      <w:pStyle w:val="Huisstijl-Toezendgegevens"/>
                    </w:pPr>
                  </w:p>
                </w:txbxContent>
              </v:textbox>
              <w10:wrap anchorx="page" anchory="page"/>
            </v:shape>
          </w:pict>
        </mc:Fallback>
      </mc:AlternateContent>
    </w:r>
    <w:r w:rsidR="00AA693D">
      <w:rPr>
        <w:noProof/>
        <w:lang w:eastAsia="nl-NL" w:bidi="ar-SA"/>
      </w:rPr>
      <mc:AlternateContent>
        <mc:Choice Requires="wps">
          <w:drawing>
            <wp:anchor distT="0" distB="0" distL="114300" distR="114300" simplePos="0" relativeHeight="251654144" behindDoc="0" locked="1" layoutInCell="1" allowOverlap="1" wp14:anchorId="3A83AA74" wp14:editId="682EEFAB">
              <wp:simplePos x="0" y="0"/>
              <wp:positionH relativeFrom="page">
                <wp:posOffset>1008380</wp:posOffset>
              </wp:positionH>
              <wp:positionV relativeFrom="page">
                <wp:posOffset>1713865</wp:posOffset>
              </wp:positionV>
              <wp:extent cx="3590925" cy="144145"/>
              <wp:effectExtent l="8255" t="8890" r="10795" b="8890"/>
              <wp:wrapNone/>
              <wp:docPr id="1531254191"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622BCB6" w14:textId="77777777" w:rsidR="00CD5856" w:rsidRDefault="00322F3A">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A83AA74"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2622BCB6" w14:textId="77777777" w:rsidR="00CD5856" w:rsidRDefault="00322F3A">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41F3" w14:textId="77777777" w:rsidR="00CD5856" w:rsidRDefault="00322F3A">
    <w:pPr>
      <w:pStyle w:val="Koptekst"/>
    </w:pPr>
    <w:r>
      <w:rPr>
        <w:noProof/>
        <w:lang w:eastAsia="nl-NL" w:bidi="ar-SA"/>
      </w:rPr>
      <mc:AlternateContent>
        <mc:Choice Requires="wps">
          <w:drawing>
            <wp:anchor distT="0" distB="0" distL="114300" distR="114300" simplePos="0" relativeHeight="251659264" behindDoc="0" locked="0" layoutInCell="1" allowOverlap="1" wp14:anchorId="397572ED" wp14:editId="69C6B5F4">
              <wp:simplePos x="0" y="0"/>
              <wp:positionH relativeFrom="page">
                <wp:posOffset>5922645</wp:posOffset>
              </wp:positionH>
              <wp:positionV relativeFrom="page">
                <wp:posOffset>1936750</wp:posOffset>
              </wp:positionV>
              <wp:extent cx="1259840" cy="8009890"/>
              <wp:effectExtent l="7620" t="12700" r="8890" b="6985"/>
              <wp:wrapNone/>
              <wp:docPr id="18310807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654D79C" w14:textId="77777777" w:rsidR="00CD5856" w:rsidRDefault="00322F3A">
                          <w:pPr>
                            <w:pStyle w:val="Huisstijl-ReferentiegegevenskopW2"/>
                          </w:pPr>
                          <w:r w:rsidRPr="008D59C5">
                            <w:t>Kenmerk</w:t>
                          </w:r>
                        </w:p>
                        <w:p w14:paraId="4FE03418" w14:textId="4C6D3657" w:rsidR="00C95CA9" w:rsidRPr="00C95CA9" w:rsidRDefault="00322F3A" w:rsidP="00C95CA9">
                          <w:pPr>
                            <w:pStyle w:val="Huisstijl-Referentiegegevens"/>
                          </w:pPr>
                          <w:r w:rsidRPr="00C95CA9">
                            <w:t>4132</w:t>
                          </w:r>
                          <w:r w:rsidR="00C6649A">
                            <w:t>727</w:t>
                          </w:r>
                          <w:r w:rsidRPr="00C95CA9">
                            <w:t>-1084036-VGP</w:t>
                          </w:r>
                        </w:p>
                        <w:p w14:paraId="673B4DF0"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97572ED"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1654D79C" w14:textId="77777777" w:rsidR="00CD5856" w:rsidRDefault="00322F3A">
                    <w:pPr>
                      <w:pStyle w:val="Huisstijl-ReferentiegegevenskopW2"/>
                    </w:pPr>
                    <w:r w:rsidRPr="008D59C5">
                      <w:t>Kenmerk</w:t>
                    </w:r>
                  </w:p>
                  <w:p w14:paraId="4FE03418" w14:textId="4C6D3657" w:rsidR="00C95CA9" w:rsidRPr="00C95CA9" w:rsidRDefault="00322F3A" w:rsidP="00C95CA9">
                    <w:pPr>
                      <w:pStyle w:val="Huisstijl-Referentiegegevens"/>
                    </w:pPr>
                    <w:r w:rsidRPr="00C95CA9">
                      <w:t>4132</w:t>
                    </w:r>
                    <w:r w:rsidR="00C6649A">
                      <w:t>727</w:t>
                    </w:r>
                    <w:r w:rsidRPr="00C95CA9">
                      <w:t>-1084036-VGP</w:t>
                    </w:r>
                  </w:p>
                  <w:p w14:paraId="673B4DF0"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73F32E7" wp14:editId="1E90728E">
              <wp:simplePos x="0" y="0"/>
              <wp:positionH relativeFrom="page">
                <wp:posOffset>5922645</wp:posOffset>
              </wp:positionH>
              <wp:positionV relativeFrom="page">
                <wp:posOffset>10225405</wp:posOffset>
              </wp:positionV>
              <wp:extent cx="1259840" cy="213995"/>
              <wp:effectExtent l="7620" t="5080" r="8890" b="9525"/>
              <wp:wrapNone/>
              <wp:docPr id="64788609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86284BB" w14:textId="25F505F3" w:rsidR="00CD5856" w:rsidRDefault="00322F3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63FC6">
                            <w:fldChar w:fldCharType="begin"/>
                          </w:r>
                          <w:r>
                            <w:instrText xml:space="preserve"> SECTIONPAGES  \* Arabic  \* MERGEFORMAT </w:instrText>
                          </w:r>
                          <w:r w:rsidR="00363FC6">
                            <w:fldChar w:fldCharType="separate"/>
                          </w:r>
                          <w:r>
                            <w:rPr>
                              <w:noProof/>
                            </w:rPr>
                            <w:t>4</w:t>
                          </w:r>
                          <w:r w:rsidR="00363FC6">
                            <w:rPr>
                              <w:noProof/>
                            </w:rPr>
                            <w:fldChar w:fldCharType="end"/>
                          </w:r>
                        </w:p>
                        <w:p w14:paraId="468A9D13" w14:textId="77777777" w:rsidR="00CD5856" w:rsidRDefault="00CD5856"/>
                        <w:p w14:paraId="4EB8C302" w14:textId="77777777" w:rsidR="00CD5856" w:rsidRDefault="00CD5856">
                          <w:pPr>
                            <w:pStyle w:val="Huisstijl-Paginanummer"/>
                          </w:pPr>
                        </w:p>
                        <w:p w14:paraId="211E0D27"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73F32E7"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086284BB" w14:textId="25F505F3" w:rsidR="00CD5856" w:rsidRDefault="00322F3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63FC6">
                      <w:fldChar w:fldCharType="begin"/>
                    </w:r>
                    <w:r>
                      <w:instrText xml:space="preserve"> SECTIONPAGES  \* Arabic  \* MERGEFORMAT </w:instrText>
                    </w:r>
                    <w:r w:rsidR="00363FC6">
                      <w:fldChar w:fldCharType="separate"/>
                    </w:r>
                    <w:r>
                      <w:rPr>
                        <w:noProof/>
                      </w:rPr>
                      <w:t>4</w:t>
                    </w:r>
                    <w:r w:rsidR="00363FC6">
                      <w:rPr>
                        <w:noProof/>
                      </w:rPr>
                      <w:fldChar w:fldCharType="end"/>
                    </w:r>
                  </w:p>
                  <w:p w14:paraId="468A9D13" w14:textId="77777777" w:rsidR="00CD5856" w:rsidRDefault="00CD5856"/>
                  <w:p w14:paraId="4EB8C302" w14:textId="77777777" w:rsidR="00CD5856" w:rsidRDefault="00CD5856">
                    <w:pPr>
                      <w:pStyle w:val="Huisstijl-Paginanummer"/>
                    </w:pPr>
                  </w:p>
                  <w:p w14:paraId="211E0D27"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EB51" w14:textId="77777777" w:rsidR="00CD5856" w:rsidRDefault="00322F3A">
    <w:pPr>
      <w:pStyle w:val="Koptekst"/>
    </w:pPr>
    <w:r>
      <w:rPr>
        <w:noProof/>
        <w:lang w:eastAsia="nl-NL" w:bidi="ar-SA"/>
      </w:rPr>
      <mc:AlternateContent>
        <mc:Choice Requires="wps">
          <w:drawing>
            <wp:anchor distT="0" distB="0" distL="114300" distR="114300" simplePos="0" relativeHeight="251664384" behindDoc="0" locked="0" layoutInCell="1" allowOverlap="1" wp14:anchorId="268772A0" wp14:editId="35453114">
              <wp:simplePos x="0" y="0"/>
              <wp:positionH relativeFrom="page">
                <wp:posOffset>1009650</wp:posOffset>
              </wp:positionH>
              <wp:positionV relativeFrom="page">
                <wp:posOffset>3768725</wp:posOffset>
              </wp:positionV>
              <wp:extent cx="4103370" cy="457200"/>
              <wp:effectExtent l="9525" t="6350" r="11430" b="12700"/>
              <wp:wrapTopAndBottom/>
              <wp:docPr id="98956047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17F9B9FB" w14:textId="77777777" w:rsidR="00CD5856" w:rsidRDefault="00322F3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C6649A">
                                <w:t>26 juni 2014</w:t>
                              </w:r>
                            </w:sdtContent>
                          </w:sdt>
                        </w:p>
                        <w:p w14:paraId="6260A19B" w14:textId="77777777" w:rsidR="00CD5856" w:rsidRDefault="00322F3A">
                          <w:pPr>
                            <w:pStyle w:val="Huisstijl-Datumenbetreft"/>
                            <w:tabs>
                              <w:tab w:val="left" w:pos="-5954"/>
                              <w:tab w:val="left" w:pos="-5670"/>
                            </w:tabs>
                          </w:pPr>
                          <w:r>
                            <w:t>Betreft</w:t>
                          </w:r>
                          <w:r>
                            <w:tab/>
                          </w:r>
                          <w:proofErr w:type="spellStart"/>
                          <w:r w:rsidR="008D59C5">
                            <w:t>BETREFT</w:t>
                          </w:r>
                          <w:proofErr w:type="spellEnd"/>
                        </w:p>
                        <w:p w14:paraId="3024A5D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8772A0"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17F9B9FB" w14:textId="77777777" w:rsidR="00CD5856" w:rsidRDefault="00322F3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C6649A">
                          <w:t>26 juni 2014</w:t>
                        </w:r>
                      </w:sdtContent>
                    </w:sdt>
                  </w:p>
                  <w:p w14:paraId="6260A19B" w14:textId="77777777" w:rsidR="00CD5856" w:rsidRDefault="00322F3A">
                    <w:pPr>
                      <w:pStyle w:val="Huisstijl-Datumenbetreft"/>
                      <w:tabs>
                        <w:tab w:val="left" w:pos="-5954"/>
                        <w:tab w:val="left" w:pos="-5670"/>
                      </w:tabs>
                    </w:pPr>
                    <w:r>
                      <w:t>Betreft</w:t>
                    </w:r>
                    <w:r>
                      <w:tab/>
                    </w:r>
                    <w:proofErr w:type="spellStart"/>
                    <w:r w:rsidR="008D59C5">
                      <w:t>BETREFT</w:t>
                    </w:r>
                    <w:proofErr w:type="spellEnd"/>
                  </w:p>
                  <w:p w14:paraId="3024A5D4"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3A7894A6" wp14:editId="3EEB699D">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683F868C" wp14:editId="681992E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3824C2C4" wp14:editId="7550AACC">
              <wp:simplePos x="0" y="0"/>
              <wp:positionH relativeFrom="page">
                <wp:posOffset>5922645</wp:posOffset>
              </wp:positionH>
              <wp:positionV relativeFrom="page">
                <wp:posOffset>1964690</wp:posOffset>
              </wp:positionV>
              <wp:extent cx="1259840" cy="8009890"/>
              <wp:effectExtent l="7620" t="12065" r="8890" b="7620"/>
              <wp:wrapNone/>
              <wp:docPr id="1921672657"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EF7BB89" w14:textId="77777777" w:rsidR="00CD5856" w:rsidRDefault="00322F3A">
                          <w:pPr>
                            <w:pStyle w:val="Huisstijl-Afzendgegevens"/>
                          </w:pPr>
                          <w:r w:rsidRPr="008D59C5">
                            <w:t>Rijnstraat 50</w:t>
                          </w:r>
                        </w:p>
                        <w:p w14:paraId="50E2394E" w14:textId="77777777" w:rsidR="00CD5856" w:rsidRDefault="00322F3A">
                          <w:pPr>
                            <w:pStyle w:val="Huisstijl-Afzendgegevens"/>
                          </w:pPr>
                          <w:r w:rsidRPr="008D59C5">
                            <w:t>Den Haag</w:t>
                          </w:r>
                        </w:p>
                        <w:p w14:paraId="11BD4A91" w14:textId="77777777" w:rsidR="00CD5856" w:rsidRDefault="00322F3A">
                          <w:pPr>
                            <w:pStyle w:val="Huisstijl-Afzendgegevens"/>
                          </w:pPr>
                          <w:r w:rsidRPr="008D59C5">
                            <w:t>www.rijksoverheid.nl</w:t>
                          </w:r>
                        </w:p>
                        <w:p w14:paraId="25E25F5D" w14:textId="77777777" w:rsidR="00CD5856" w:rsidRDefault="00322F3A">
                          <w:pPr>
                            <w:pStyle w:val="Huisstijl-AfzendgegevenskopW1"/>
                          </w:pPr>
                          <w:r>
                            <w:t>Contactpersoon</w:t>
                          </w:r>
                        </w:p>
                        <w:p w14:paraId="78713F95" w14:textId="77777777" w:rsidR="00CD5856" w:rsidRDefault="00322F3A">
                          <w:pPr>
                            <w:pStyle w:val="Huisstijl-Afzendgegevens"/>
                          </w:pPr>
                          <w:r w:rsidRPr="008D59C5">
                            <w:t>ing. J.A. Ramlal</w:t>
                          </w:r>
                        </w:p>
                        <w:p w14:paraId="2BA13E4D" w14:textId="77777777" w:rsidR="00CD5856" w:rsidRDefault="00322F3A">
                          <w:pPr>
                            <w:pStyle w:val="Huisstijl-Afzendgegevens"/>
                          </w:pPr>
                          <w:r w:rsidRPr="008D59C5">
                            <w:t>ja.ramlal@minvws.nl</w:t>
                          </w:r>
                        </w:p>
                        <w:p w14:paraId="63DFDD86" w14:textId="77777777" w:rsidR="00CD5856" w:rsidRDefault="00322F3A">
                          <w:pPr>
                            <w:pStyle w:val="Huisstijl-ReferentiegegevenskopW2"/>
                          </w:pPr>
                          <w:r>
                            <w:t>Ons kenmerk</w:t>
                          </w:r>
                        </w:p>
                        <w:p w14:paraId="1E423772" w14:textId="77777777" w:rsidR="00CD5856" w:rsidRDefault="00322F3A">
                          <w:pPr>
                            <w:pStyle w:val="Huisstijl-Referentiegegevens"/>
                          </w:pPr>
                          <w:r>
                            <w:t>KENMERK</w:t>
                          </w:r>
                        </w:p>
                        <w:p w14:paraId="6D55DB1D" w14:textId="77777777" w:rsidR="00CD5856" w:rsidRDefault="00322F3A">
                          <w:pPr>
                            <w:pStyle w:val="Huisstijl-ReferentiegegevenskopW1"/>
                          </w:pPr>
                          <w:r>
                            <w:t>Uw kenmerk</w:t>
                          </w:r>
                        </w:p>
                        <w:p w14:paraId="11C3EB69" w14:textId="77777777" w:rsidR="00CD5856" w:rsidRDefault="00322F3A">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824C2C4"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0EF7BB89" w14:textId="77777777" w:rsidR="00CD5856" w:rsidRDefault="00322F3A">
                    <w:pPr>
                      <w:pStyle w:val="Huisstijl-Afzendgegevens"/>
                    </w:pPr>
                    <w:r w:rsidRPr="008D59C5">
                      <w:t>Rijnstraat 50</w:t>
                    </w:r>
                  </w:p>
                  <w:p w14:paraId="50E2394E" w14:textId="77777777" w:rsidR="00CD5856" w:rsidRDefault="00322F3A">
                    <w:pPr>
                      <w:pStyle w:val="Huisstijl-Afzendgegevens"/>
                    </w:pPr>
                    <w:r w:rsidRPr="008D59C5">
                      <w:t>Den Haag</w:t>
                    </w:r>
                  </w:p>
                  <w:p w14:paraId="11BD4A91" w14:textId="77777777" w:rsidR="00CD5856" w:rsidRDefault="00322F3A">
                    <w:pPr>
                      <w:pStyle w:val="Huisstijl-Afzendgegevens"/>
                    </w:pPr>
                    <w:r w:rsidRPr="008D59C5">
                      <w:t>www.rijksoverheid.nl</w:t>
                    </w:r>
                  </w:p>
                  <w:p w14:paraId="25E25F5D" w14:textId="77777777" w:rsidR="00CD5856" w:rsidRDefault="00322F3A">
                    <w:pPr>
                      <w:pStyle w:val="Huisstijl-AfzendgegevenskopW1"/>
                    </w:pPr>
                    <w:r>
                      <w:t>Contactpersoon</w:t>
                    </w:r>
                  </w:p>
                  <w:p w14:paraId="78713F95" w14:textId="77777777" w:rsidR="00CD5856" w:rsidRDefault="00322F3A">
                    <w:pPr>
                      <w:pStyle w:val="Huisstijl-Afzendgegevens"/>
                    </w:pPr>
                    <w:r w:rsidRPr="008D59C5">
                      <w:t>ing. J.A. Ramlal</w:t>
                    </w:r>
                  </w:p>
                  <w:p w14:paraId="2BA13E4D" w14:textId="77777777" w:rsidR="00CD5856" w:rsidRDefault="00322F3A">
                    <w:pPr>
                      <w:pStyle w:val="Huisstijl-Afzendgegevens"/>
                    </w:pPr>
                    <w:r w:rsidRPr="008D59C5">
                      <w:t>ja.ramlal@minvws.nl</w:t>
                    </w:r>
                  </w:p>
                  <w:p w14:paraId="63DFDD86" w14:textId="77777777" w:rsidR="00CD5856" w:rsidRDefault="00322F3A">
                    <w:pPr>
                      <w:pStyle w:val="Huisstijl-ReferentiegegevenskopW2"/>
                    </w:pPr>
                    <w:r>
                      <w:t>Ons kenmerk</w:t>
                    </w:r>
                  </w:p>
                  <w:p w14:paraId="1E423772" w14:textId="77777777" w:rsidR="00CD5856" w:rsidRDefault="00322F3A">
                    <w:pPr>
                      <w:pStyle w:val="Huisstijl-Referentiegegevens"/>
                    </w:pPr>
                    <w:r>
                      <w:t>KENMERK</w:t>
                    </w:r>
                  </w:p>
                  <w:p w14:paraId="6D55DB1D" w14:textId="77777777" w:rsidR="00CD5856" w:rsidRDefault="00322F3A">
                    <w:pPr>
                      <w:pStyle w:val="Huisstijl-ReferentiegegevenskopW1"/>
                    </w:pPr>
                    <w:r>
                      <w:t>Uw kenmerk</w:t>
                    </w:r>
                  </w:p>
                  <w:p w14:paraId="11C3EB69" w14:textId="77777777" w:rsidR="00CD5856" w:rsidRDefault="00322F3A">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2B54CE5" wp14:editId="7053BF89">
              <wp:simplePos x="0" y="0"/>
              <wp:positionH relativeFrom="page">
                <wp:posOffset>1008380</wp:posOffset>
              </wp:positionH>
              <wp:positionV relativeFrom="page">
                <wp:posOffset>1942465</wp:posOffset>
              </wp:positionV>
              <wp:extent cx="2988310" cy="1080135"/>
              <wp:effectExtent l="8255" t="8890" r="13335" b="6350"/>
              <wp:wrapNone/>
              <wp:docPr id="48760314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D394DEA" w14:textId="77777777" w:rsidR="00CD5856" w:rsidRDefault="00322F3A">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2B54CE5"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1D394DEA" w14:textId="77777777" w:rsidR="00CD5856" w:rsidRDefault="00322F3A">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57E7DC82" wp14:editId="75035D3C">
              <wp:simplePos x="0" y="0"/>
              <wp:positionH relativeFrom="page">
                <wp:posOffset>5922645</wp:posOffset>
              </wp:positionH>
              <wp:positionV relativeFrom="page">
                <wp:posOffset>10224770</wp:posOffset>
              </wp:positionV>
              <wp:extent cx="730885" cy="107950"/>
              <wp:effectExtent l="7620" t="13970" r="13970" b="11430"/>
              <wp:wrapNone/>
              <wp:docPr id="760476703"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66AC414" w14:textId="77777777" w:rsidR="00CD5856" w:rsidRDefault="00322F3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7E7DC82"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466AC414" w14:textId="77777777" w:rsidR="00CD5856" w:rsidRDefault="00322F3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D1CCA39" wp14:editId="7486B742">
              <wp:simplePos x="0" y="0"/>
              <wp:positionH relativeFrom="page">
                <wp:posOffset>1008380</wp:posOffset>
              </wp:positionH>
              <wp:positionV relativeFrom="page">
                <wp:posOffset>3384550</wp:posOffset>
              </wp:positionV>
              <wp:extent cx="4104005" cy="179705"/>
              <wp:effectExtent l="8255" t="12700" r="12065" b="7620"/>
              <wp:wrapNone/>
              <wp:docPr id="356293109"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4680146"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D1CCA39"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24680146"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F3154E9" wp14:editId="52936B40">
              <wp:simplePos x="0" y="0"/>
              <wp:positionH relativeFrom="page">
                <wp:posOffset>1008380</wp:posOffset>
              </wp:positionH>
              <wp:positionV relativeFrom="page">
                <wp:posOffset>1715135</wp:posOffset>
              </wp:positionV>
              <wp:extent cx="3590925" cy="144145"/>
              <wp:effectExtent l="8255" t="10160" r="10795" b="7620"/>
              <wp:wrapNone/>
              <wp:docPr id="619797550"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343F663" w14:textId="77777777" w:rsidR="00CD5856" w:rsidRDefault="00322F3A">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F3154E9"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0343F663" w14:textId="77777777" w:rsidR="00CD5856" w:rsidRDefault="00322F3A">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DD3244BE">
      <w:numFmt w:val="bullet"/>
      <w:lvlText w:val=""/>
      <w:lvlJc w:val="left"/>
      <w:pPr>
        <w:ind w:left="720" w:hanging="360"/>
      </w:pPr>
      <w:rPr>
        <w:rFonts w:ascii="Wingdings" w:eastAsia="DejaVu Sans" w:hAnsi="Wingdings" w:cs="Lohit Hindi" w:hint="default"/>
      </w:rPr>
    </w:lvl>
    <w:lvl w:ilvl="1" w:tplc="95EACEDC" w:tentative="1">
      <w:start w:val="1"/>
      <w:numFmt w:val="bullet"/>
      <w:lvlText w:val="o"/>
      <w:lvlJc w:val="left"/>
      <w:pPr>
        <w:ind w:left="1440" w:hanging="360"/>
      </w:pPr>
      <w:rPr>
        <w:rFonts w:ascii="Courier New" w:hAnsi="Courier New" w:cs="Courier New" w:hint="default"/>
      </w:rPr>
    </w:lvl>
    <w:lvl w:ilvl="2" w:tplc="58DC4F60" w:tentative="1">
      <w:start w:val="1"/>
      <w:numFmt w:val="bullet"/>
      <w:lvlText w:val=""/>
      <w:lvlJc w:val="left"/>
      <w:pPr>
        <w:ind w:left="2160" w:hanging="360"/>
      </w:pPr>
      <w:rPr>
        <w:rFonts w:ascii="Wingdings" w:hAnsi="Wingdings" w:hint="default"/>
      </w:rPr>
    </w:lvl>
    <w:lvl w:ilvl="3" w:tplc="66C8982C" w:tentative="1">
      <w:start w:val="1"/>
      <w:numFmt w:val="bullet"/>
      <w:lvlText w:val=""/>
      <w:lvlJc w:val="left"/>
      <w:pPr>
        <w:ind w:left="2880" w:hanging="360"/>
      </w:pPr>
      <w:rPr>
        <w:rFonts w:ascii="Symbol" w:hAnsi="Symbol" w:hint="default"/>
      </w:rPr>
    </w:lvl>
    <w:lvl w:ilvl="4" w:tplc="3936600A" w:tentative="1">
      <w:start w:val="1"/>
      <w:numFmt w:val="bullet"/>
      <w:lvlText w:val="o"/>
      <w:lvlJc w:val="left"/>
      <w:pPr>
        <w:ind w:left="3600" w:hanging="360"/>
      </w:pPr>
      <w:rPr>
        <w:rFonts w:ascii="Courier New" w:hAnsi="Courier New" w:cs="Courier New" w:hint="default"/>
      </w:rPr>
    </w:lvl>
    <w:lvl w:ilvl="5" w:tplc="FD4E4D8C" w:tentative="1">
      <w:start w:val="1"/>
      <w:numFmt w:val="bullet"/>
      <w:lvlText w:val=""/>
      <w:lvlJc w:val="left"/>
      <w:pPr>
        <w:ind w:left="4320" w:hanging="360"/>
      </w:pPr>
      <w:rPr>
        <w:rFonts w:ascii="Wingdings" w:hAnsi="Wingdings" w:hint="default"/>
      </w:rPr>
    </w:lvl>
    <w:lvl w:ilvl="6" w:tplc="63F62A7A" w:tentative="1">
      <w:start w:val="1"/>
      <w:numFmt w:val="bullet"/>
      <w:lvlText w:val=""/>
      <w:lvlJc w:val="left"/>
      <w:pPr>
        <w:ind w:left="5040" w:hanging="360"/>
      </w:pPr>
      <w:rPr>
        <w:rFonts w:ascii="Symbol" w:hAnsi="Symbol" w:hint="default"/>
      </w:rPr>
    </w:lvl>
    <w:lvl w:ilvl="7" w:tplc="15141DC2" w:tentative="1">
      <w:start w:val="1"/>
      <w:numFmt w:val="bullet"/>
      <w:lvlText w:val="o"/>
      <w:lvlJc w:val="left"/>
      <w:pPr>
        <w:ind w:left="5760" w:hanging="360"/>
      </w:pPr>
      <w:rPr>
        <w:rFonts w:ascii="Courier New" w:hAnsi="Courier New" w:cs="Courier New" w:hint="default"/>
      </w:rPr>
    </w:lvl>
    <w:lvl w:ilvl="8" w:tplc="1472A97A" w:tentative="1">
      <w:start w:val="1"/>
      <w:numFmt w:val="bullet"/>
      <w:lvlText w:val=""/>
      <w:lvlJc w:val="left"/>
      <w:pPr>
        <w:ind w:left="6480" w:hanging="360"/>
      </w:pPr>
      <w:rPr>
        <w:rFonts w:ascii="Wingdings" w:hAnsi="Wingdings" w:hint="default"/>
      </w:rPr>
    </w:lvl>
  </w:abstractNum>
  <w:abstractNum w:abstractNumId="1" w15:restartNumberingAfterBreak="0">
    <w:nsid w:val="5CAC0CAA"/>
    <w:multiLevelType w:val="hybridMultilevel"/>
    <w:tmpl w:val="DDA6ADE4"/>
    <w:lvl w:ilvl="0" w:tplc="B34C0B20">
      <w:start w:val="1"/>
      <w:numFmt w:val="bullet"/>
      <w:lvlText w:val=""/>
      <w:lvlJc w:val="left"/>
      <w:pPr>
        <w:ind w:left="720" w:hanging="360"/>
      </w:pPr>
      <w:rPr>
        <w:rFonts w:ascii="Symbol" w:hAnsi="Symbol" w:hint="default"/>
      </w:rPr>
    </w:lvl>
    <w:lvl w:ilvl="1" w:tplc="27B21D6A" w:tentative="1">
      <w:start w:val="1"/>
      <w:numFmt w:val="bullet"/>
      <w:lvlText w:val="o"/>
      <w:lvlJc w:val="left"/>
      <w:pPr>
        <w:ind w:left="1440" w:hanging="360"/>
      </w:pPr>
      <w:rPr>
        <w:rFonts w:ascii="Courier New" w:hAnsi="Courier New" w:cs="Courier New" w:hint="default"/>
      </w:rPr>
    </w:lvl>
    <w:lvl w:ilvl="2" w:tplc="E4701AF8" w:tentative="1">
      <w:start w:val="1"/>
      <w:numFmt w:val="bullet"/>
      <w:lvlText w:val=""/>
      <w:lvlJc w:val="left"/>
      <w:pPr>
        <w:ind w:left="2160" w:hanging="360"/>
      </w:pPr>
      <w:rPr>
        <w:rFonts w:ascii="Wingdings" w:hAnsi="Wingdings" w:hint="default"/>
      </w:rPr>
    </w:lvl>
    <w:lvl w:ilvl="3" w:tplc="F4BA0F40" w:tentative="1">
      <w:start w:val="1"/>
      <w:numFmt w:val="bullet"/>
      <w:lvlText w:val=""/>
      <w:lvlJc w:val="left"/>
      <w:pPr>
        <w:ind w:left="2880" w:hanging="360"/>
      </w:pPr>
      <w:rPr>
        <w:rFonts w:ascii="Symbol" w:hAnsi="Symbol" w:hint="default"/>
      </w:rPr>
    </w:lvl>
    <w:lvl w:ilvl="4" w:tplc="90022A88" w:tentative="1">
      <w:start w:val="1"/>
      <w:numFmt w:val="bullet"/>
      <w:lvlText w:val="o"/>
      <w:lvlJc w:val="left"/>
      <w:pPr>
        <w:ind w:left="3600" w:hanging="360"/>
      </w:pPr>
      <w:rPr>
        <w:rFonts w:ascii="Courier New" w:hAnsi="Courier New" w:cs="Courier New" w:hint="default"/>
      </w:rPr>
    </w:lvl>
    <w:lvl w:ilvl="5" w:tplc="F78C61FE" w:tentative="1">
      <w:start w:val="1"/>
      <w:numFmt w:val="bullet"/>
      <w:lvlText w:val=""/>
      <w:lvlJc w:val="left"/>
      <w:pPr>
        <w:ind w:left="4320" w:hanging="360"/>
      </w:pPr>
      <w:rPr>
        <w:rFonts w:ascii="Wingdings" w:hAnsi="Wingdings" w:hint="default"/>
      </w:rPr>
    </w:lvl>
    <w:lvl w:ilvl="6" w:tplc="E3B2CB96" w:tentative="1">
      <w:start w:val="1"/>
      <w:numFmt w:val="bullet"/>
      <w:lvlText w:val=""/>
      <w:lvlJc w:val="left"/>
      <w:pPr>
        <w:ind w:left="5040" w:hanging="360"/>
      </w:pPr>
      <w:rPr>
        <w:rFonts w:ascii="Symbol" w:hAnsi="Symbol" w:hint="default"/>
      </w:rPr>
    </w:lvl>
    <w:lvl w:ilvl="7" w:tplc="F64EC57C" w:tentative="1">
      <w:start w:val="1"/>
      <w:numFmt w:val="bullet"/>
      <w:lvlText w:val="o"/>
      <w:lvlJc w:val="left"/>
      <w:pPr>
        <w:ind w:left="5760" w:hanging="360"/>
      </w:pPr>
      <w:rPr>
        <w:rFonts w:ascii="Courier New" w:hAnsi="Courier New" w:cs="Courier New" w:hint="default"/>
      </w:rPr>
    </w:lvl>
    <w:lvl w:ilvl="8" w:tplc="C5721FF4" w:tentative="1">
      <w:start w:val="1"/>
      <w:numFmt w:val="bullet"/>
      <w:lvlText w:val=""/>
      <w:lvlJc w:val="left"/>
      <w:pPr>
        <w:ind w:left="6480" w:hanging="360"/>
      </w:pPr>
      <w:rPr>
        <w:rFonts w:ascii="Wingdings" w:hAnsi="Wingdings" w:hint="default"/>
      </w:rPr>
    </w:lvl>
  </w:abstractNum>
  <w:num w:numId="1" w16cid:durableId="1778717339">
    <w:abstractNumId w:val="0"/>
  </w:num>
  <w:num w:numId="2" w16cid:durableId="985234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80351"/>
    <w:rsid w:val="00080CB0"/>
    <w:rsid w:val="000B1832"/>
    <w:rsid w:val="000B45B1"/>
    <w:rsid w:val="000C29E1"/>
    <w:rsid w:val="000C7E91"/>
    <w:rsid w:val="000D0CCB"/>
    <w:rsid w:val="000D2CB2"/>
    <w:rsid w:val="000D6D8A"/>
    <w:rsid w:val="000E2F12"/>
    <w:rsid w:val="000E54B6"/>
    <w:rsid w:val="001075A4"/>
    <w:rsid w:val="00113778"/>
    <w:rsid w:val="00125BDF"/>
    <w:rsid w:val="00125D37"/>
    <w:rsid w:val="00142C06"/>
    <w:rsid w:val="00172CD9"/>
    <w:rsid w:val="001A491D"/>
    <w:rsid w:val="001B41E1"/>
    <w:rsid w:val="001B7303"/>
    <w:rsid w:val="001C1539"/>
    <w:rsid w:val="001D6861"/>
    <w:rsid w:val="001E0B5E"/>
    <w:rsid w:val="001F3B93"/>
    <w:rsid w:val="00215CB5"/>
    <w:rsid w:val="00235AED"/>
    <w:rsid w:val="00241BB9"/>
    <w:rsid w:val="00267178"/>
    <w:rsid w:val="00276AF8"/>
    <w:rsid w:val="00294F2F"/>
    <w:rsid w:val="00297795"/>
    <w:rsid w:val="002B07A0"/>
    <w:rsid w:val="002B1D9F"/>
    <w:rsid w:val="002B504F"/>
    <w:rsid w:val="002E334D"/>
    <w:rsid w:val="002F4886"/>
    <w:rsid w:val="00322F3A"/>
    <w:rsid w:val="00330266"/>
    <w:rsid w:val="00334C45"/>
    <w:rsid w:val="003451E2"/>
    <w:rsid w:val="00347F1B"/>
    <w:rsid w:val="00352728"/>
    <w:rsid w:val="00363FC6"/>
    <w:rsid w:val="003B287C"/>
    <w:rsid w:val="003B48D4"/>
    <w:rsid w:val="003C472B"/>
    <w:rsid w:val="003C6ED5"/>
    <w:rsid w:val="003C700C"/>
    <w:rsid w:val="003C7185"/>
    <w:rsid w:val="003D27F8"/>
    <w:rsid w:val="003F3A47"/>
    <w:rsid w:val="004343AD"/>
    <w:rsid w:val="0043480A"/>
    <w:rsid w:val="00437B5F"/>
    <w:rsid w:val="00447567"/>
    <w:rsid w:val="004509BE"/>
    <w:rsid w:val="0045486D"/>
    <w:rsid w:val="004573A9"/>
    <w:rsid w:val="00463DBC"/>
    <w:rsid w:val="00470FFD"/>
    <w:rsid w:val="00474702"/>
    <w:rsid w:val="004816E3"/>
    <w:rsid w:val="004934A8"/>
    <w:rsid w:val="004D64CF"/>
    <w:rsid w:val="004F0B09"/>
    <w:rsid w:val="004F13D7"/>
    <w:rsid w:val="004F4D67"/>
    <w:rsid w:val="0050616F"/>
    <w:rsid w:val="00516D6A"/>
    <w:rsid w:val="00523C02"/>
    <w:rsid w:val="00544135"/>
    <w:rsid w:val="005600D7"/>
    <w:rsid w:val="005677D6"/>
    <w:rsid w:val="005744F7"/>
    <w:rsid w:val="00582E97"/>
    <w:rsid w:val="00587714"/>
    <w:rsid w:val="005C3CD4"/>
    <w:rsid w:val="005C4086"/>
    <w:rsid w:val="005D327A"/>
    <w:rsid w:val="00600727"/>
    <w:rsid w:val="0062674D"/>
    <w:rsid w:val="0063555A"/>
    <w:rsid w:val="00686885"/>
    <w:rsid w:val="006922AC"/>
    <w:rsid w:val="00697032"/>
    <w:rsid w:val="006A06DE"/>
    <w:rsid w:val="006B16C1"/>
    <w:rsid w:val="006C1402"/>
    <w:rsid w:val="006D71C9"/>
    <w:rsid w:val="006F7F37"/>
    <w:rsid w:val="006F7FC8"/>
    <w:rsid w:val="0074764C"/>
    <w:rsid w:val="00763E81"/>
    <w:rsid w:val="00767700"/>
    <w:rsid w:val="00776965"/>
    <w:rsid w:val="007773C0"/>
    <w:rsid w:val="007A4F37"/>
    <w:rsid w:val="007B028B"/>
    <w:rsid w:val="007B6A41"/>
    <w:rsid w:val="007C0273"/>
    <w:rsid w:val="007D0F21"/>
    <w:rsid w:val="007D23C6"/>
    <w:rsid w:val="007E36BA"/>
    <w:rsid w:val="007F380D"/>
    <w:rsid w:val="007F4A98"/>
    <w:rsid w:val="00827A3F"/>
    <w:rsid w:val="00836655"/>
    <w:rsid w:val="0087153B"/>
    <w:rsid w:val="0087691C"/>
    <w:rsid w:val="00893C24"/>
    <w:rsid w:val="008A21F4"/>
    <w:rsid w:val="008A3FA5"/>
    <w:rsid w:val="008B42E0"/>
    <w:rsid w:val="008C1CF3"/>
    <w:rsid w:val="008D59C5"/>
    <w:rsid w:val="008D618A"/>
    <w:rsid w:val="008E210E"/>
    <w:rsid w:val="008E4B89"/>
    <w:rsid w:val="008F33AD"/>
    <w:rsid w:val="00920100"/>
    <w:rsid w:val="00931BA3"/>
    <w:rsid w:val="00960E2B"/>
    <w:rsid w:val="00985A65"/>
    <w:rsid w:val="00991A99"/>
    <w:rsid w:val="009A221E"/>
    <w:rsid w:val="009A31BF"/>
    <w:rsid w:val="009A68AF"/>
    <w:rsid w:val="009B2459"/>
    <w:rsid w:val="009C3AA7"/>
    <w:rsid w:val="009C4777"/>
    <w:rsid w:val="009D3C77"/>
    <w:rsid w:val="009D7D63"/>
    <w:rsid w:val="009E1600"/>
    <w:rsid w:val="009E529A"/>
    <w:rsid w:val="009F419D"/>
    <w:rsid w:val="00A232B3"/>
    <w:rsid w:val="00A25350"/>
    <w:rsid w:val="00A51B42"/>
    <w:rsid w:val="00A52DBE"/>
    <w:rsid w:val="00A83BE3"/>
    <w:rsid w:val="00AA61EA"/>
    <w:rsid w:val="00AA693D"/>
    <w:rsid w:val="00AB3A8A"/>
    <w:rsid w:val="00AC4B79"/>
    <w:rsid w:val="00AD0068"/>
    <w:rsid w:val="00AD2B70"/>
    <w:rsid w:val="00AF6BEC"/>
    <w:rsid w:val="00B8296E"/>
    <w:rsid w:val="00B82F43"/>
    <w:rsid w:val="00B8541E"/>
    <w:rsid w:val="00B9124F"/>
    <w:rsid w:val="00BA7566"/>
    <w:rsid w:val="00BC481F"/>
    <w:rsid w:val="00BD75C1"/>
    <w:rsid w:val="00C178DB"/>
    <w:rsid w:val="00C3438D"/>
    <w:rsid w:val="00C44CD6"/>
    <w:rsid w:val="00C62B6C"/>
    <w:rsid w:val="00C6649A"/>
    <w:rsid w:val="00C81260"/>
    <w:rsid w:val="00C95CA9"/>
    <w:rsid w:val="00CA061B"/>
    <w:rsid w:val="00CB0E8A"/>
    <w:rsid w:val="00CD4AED"/>
    <w:rsid w:val="00CD5856"/>
    <w:rsid w:val="00CF011C"/>
    <w:rsid w:val="00CF0F2E"/>
    <w:rsid w:val="00CF3E82"/>
    <w:rsid w:val="00D11514"/>
    <w:rsid w:val="00D54679"/>
    <w:rsid w:val="00D65DAA"/>
    <w:rsid w:val="00D66086"/>
    <w:rsid w:val="00D67BAF"/>
    <w:rsid w:val="00DA15A1"/>
    <w:rsid w:val="00DB7D7D"/>
    <w:rsid w:val="00DC7639"/>
    <w:rsid w:val="00DD1172"/>
    <w:rsid w:val="00DD2B56"/>
    <w:rsid w:val="00E1490C"/>
    <w:rsid w:val="00E37122"/>
    <w:rsid w:val="00E74995"/>
    <w:rsid w:val="00E85195"/>
    <w:rsid w:val="00EA275E"/>
    <w:rsid w:val="00EE23CE"/>
    <w:rsid w:val="00EE2A9D"/>
    <w:rsid w:val="00EE5309"/>
    <w:rsid w:val="00EF390C"/>
    <w:rsid w:val="00F154CF"/>
    <w:rsid w:val="00F25CAB"/>
    <w:rsid w:val="00F32EA9"/>
    <w:rsid w:val="00F50A7C"/>
    <w:rsid w:val="00F56EBE"/>
    <w:rsid w:val="00F72360"/>
    <w:rsid w:val="00F76C3D"/>
    <w:rsid w:val="00F82373"/>
    <w:rsid w:val="00F847BF"/>
    <w:rsid w:val="00F87E88"/>
    <w:rsid w:val="00F94B3A"/>
    <w:rsid w:val="00F97695"/>
    <w:rsid w:val="00FC776C"/>
    <w:rsid w:val="00FD036B"/>
    <w:rsid w:val="00FD6378"/>
    <w:rsid w:val="00FE4200"/>
    <w:rsid w:val="00FE49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E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paragraph" w:styleId="Kop1">
    <w:name w:val="heading 1"/>
    <w:basedOn w:val="Standaard"/>
    <w:next w:val="Standaard"/>
    <w:link w:val="Kop1Char"/>
    <w:uiPriority w:val="9"/>
    <w:qFormat/>
    <w:rsid w:val="008C1CF3"/>
    <w:pPr>
      <w:keepNext/>
      <w:keepLines/>
      <w:spacing w:before="240"/>
      <w:outlineLvl w:val="0"/>
    </w:pPr>
    <w:rPr>
      <w:rFonts w:asciiTheme="majorHAnsi" w:eastAsiaTheme="majorEastAsia" w:hAnsiTheme="majorHAnsi" w:cs="Mangal"/>
      <w:color w:val="365F91" w:themeColor="accent1" w:themeShade="BF"/>
      <w:sz w:val="32"/>
      <w:szCs w:val="2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8C1CF3"/>
    <w:pPr>
      <w:widowControl/>
      <w:suppressAutoHyphens w:val="0"/>
      <w:autoSpaceDN/>
      <w:spacing w:line="240" w:lineRule="auto"/>
      <w:textAlignment w:val="auto"/>
    </w:pPr>
    <w:rPr>
      <w:rFonts w:asciiTheme="minorHAnsi" w:eastAsiaTheme="minorHAnsi" w:hAnsiTheme="minorHAnsi" w:cstheme="minorBidi"/>
      <w:kern w:val="2"/>
      <w:sz w:val="20"/>
      <w:szCs w:val="20"/>
      <w:lang w:eastAsia="en-US" w:bidi="ar-SA"/>
    </w:rPr>
  </w:style>
  <w:style w:type="character" w:customStyle="1" w:styleId="VoetnoottekstChar">
    <w:name w:val="Voetnoottekst Char"/>
    <w:basedOn w:val="Standaardalinea-lettertype"/>
    <w:link w:val="Voetnoottekst"/>
    <w:uiPriority w:val="99"/>
    <w:semiHidden/>
    <w:rsid w:val="008C1CF3"/>
    <w:rPr>
      <w:rFonts w:asciiTheme="minorHAnsi" w:eastAsiaTheme="minorHAnsi" w:hAnsiTheme="minorHAnsi" w:cstheme="minorBidi"/>
      <w:kern w:val="2"/>
      <w:sz w:val="20"/>
      <w:szCs w:val="20"/>
      <w:lang w:eastAsia="en-US" w:bidi="ar-SA"/>
    </w:rPr>
  </w:style>
  <w:style w:type="character" w:styleId="Voetnootmarkering">
    <w:name w:val="footnote reference"/>
    <w:basedOn w:val="Standaardalinea-lettertype"/>
    <w:uiPriority w:val="99"/>
    <w:semiHidden/>
    <w:unhideWhenUsed/>
    <w:rsid w:val="008C1CF3"/>
    <w:rPr>
      <w:vertAlign w:val="superscript"/>
    </w:rPr>
  </w:style>
  <w:style w:type="character" w:styleId="Hyperlink">
    <w:name w:val="Hyperlink"/>
    <w:basedOn w:val="Standaardalinea-lettertype"/>
    <w:uiPriority w:val="99"/>
    <w:unhideWhenUsed/>
    <w:rsid w:val="008C1CF3"/>
    <w:rPr>
      <w:color w:val="0000FF" w:themeColor="hyperlink"/>
      <w:u w:val="single"/>
    </w:rPr>
  </w:style>
  <w:style w:type="paragraph" w:styleId="Lijstalinea">
    <w:name w:val="List Paragraph"/>
    <w:basedOn w:val="Standaard"/>
    <w:uiPriority w:val="34"/>
    <w:qFormat/>
    <w:rsid w:val="008C1CF3"/>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rPr>
  </w:style>
  <w:style w:type="character" w:customStyle="1" w:styleId="Kop1Char">
    <w:name w:val="Kop 1 Char"/>
    <w:basedOn w:val="Standaardalinea-lettertype"/>
    <w:link w:val="Kop1"/>
    <w:uiPriority w:val="9"/>
    <w:rsid w:val="008C1CF3"/>
    <w:rPr>
      <w:rFonts w:asciiTheme="majorHAnsi" w:eastAsiaTheme="majorEastAsia" w:hAnsiTheme="majorHAnsi" w:cs="Mangal"/>
      <w:color w:val="365F91" w:themeColor="accent1" w:themeShade="BF"/>
      <w:sz w:val="32"/>
      <w:szCs w:val="29"/>
    </w:rPr>
  </w:style>
  <w:style w:type="paragraph" w:customStyle="1" w:styleId="Referentiegegevens">
    <w:name w:val="Referentiegegevens"/>
    <w:basedOn w:val="Standaard"/>
    <w:next w:val="Standaard"/>
    <w:rsid w:val="00142C06"/>
    <w:pPr>
      <w:widowControl/>
      <w:suppressAutoHyphens w:val="0"/>
      <w:spacing w:line="180" w:lineRule="exact"/>
    </w:pPr>
    <w:rPr>
      <w:color w:val="000000"/>
      <w:kern w:val="0"/>
      <w:sz w:val="13"/>
      <w:szCs w:val="13"/>
      <w:lang w:eastAsia="nl-NL" w:bidi="ar-SA"/>
    </w:rPr>
  </w:style>
  <w:style w:type="paragraph" w:customStyle="1" w:styleId="Referentiegegevensbold">
    <w:name w:val="Referentiegegevens bold"/>
    <w:basedOn w:val="Standaard"/>
    <w:next w:val="Standaard"/>
    <w:rsid w:val="00142C06"/>
    <w:pPr>
      <w:widowControl/>
      <w:suppressAutoHyphens w:val="0"/>
      <w:spacing w:line="180" w:lineRule="exact"/>
    </w:pPr>
    <w:rPr>
      <w:b/>
      <w:color w:val="000000"/>
      <w:kern w:val="0"/>
      <w:sz w:val="13"/>
      <w:szCs w:val="13"/>
      <w:lang w:eastAsia="nl-NL" w:bidi="ar-SA"/>
    </w:rPr>
  </w:style>
  <w:style w:type="paragraph" w:customStyle="1" w:styleId="WitregelW1">
    <w:name w:val="Witregel W1"/>
    <w:basedOn w:val="Standaard"/>
    <w:next w:val="Standaard"/>
    <w:rsid w:val="00142C06"/>
    <w:pPr>
      <w:widowControl/>
      <w:suppressAutoHyphens w:val="0"/>
      <w:spacing w:line="90" w:lineRule="exact"/>
    </w:pPr>
    <w:rPr>
      <w:color w:val="000000"/>
      <w:kern w:val="0"/>
      <w:sz w:val="9"/>
      <w:szCs w:val="9"/>
      <w:lang w:eastAsia="nl-NL" w:bidi="ar-SA"/>
    </w:rPr>
  </w:style>
  <w:style w:type="paragraph" w:customStyle="1" w:styleId="WitregelW2">
    <w:name w:val="Witregel W2"/>
    <w:basedOn w:val="Standaard"/>
    <w:next w:val="Standaard"/>
    <w:rsid w:val="00142C06"/>
    <w:pPr>
      <w:widowControl/>
      <w:suppressAutoHyphens w:val="0"/>
      <w:spacing w:line="270" w:lineRule="exact"/>
    </w:pPr>
    <w:rPr>
      <w:color w:val="000000"/>
      <w:kern w:val="0"/>
      <w:sz w:val="27"/>
      <w:szCs w:val="27"/>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1438</ap:Words>
  <ap:Characters>7910</ap:Characters>
  <ap:DocSecurity>0</ap:DocSecurity>
  <ap:Lines>65</ap:Lines>
  <ap:Paragraphs>18</ap:Paragraphs>
  <ap:ScaleCrop>false</ap:ScaleCrop>
  <ap:LinksUpToDate>false</ap:LinksUpToDate>
  <ap:CharactersWithSpaces>9330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2025-06-17T12:37:00.0000000Z</dcterms:created>
  <dcterms:modified xsi:type="dcterms:W3CDTF">2025-06-17T12:38:00.0000000Z</dcterms:modified>
  <dc:description>------------------------</dc:description>
  <dc:subject/>
  <dc:title/>
  <keywords/>
  <version/>
  <category/>
</coreProperties>
</file>