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6A87" w:rsidP="00CC6A87" w:rsidRDefault="00CC6A87" w14:paraId="5F04587A" w14:textId="623C81E7">
      <w:r>
        <w:t xml:space="preserve">Geachte </w:t>
      </w:r>
      <w:r w:rsidR="00BB0F56">
        <w:t>V</w:t>
      </w:r>
      <w:r>
        <w:t>oorzitter,</w:t>
      </w:r>
    </w:p>
    <w:p w:rsidR="00CC6A87" w:rsidP="00CC6A87" w:rsidRDefault="00CC6A87" w14:paraId="44C331C3" w14:textId="77777777"/>
    <w:p w:rsidR="00EA35F8" w:rsidP="00CC6A87" w:rsidRDefault="00CC6A87" w14:paraId="5BBDCB4C" w14:textId="51F495D7">
      <w:r>
        <w:t>Hierbij bied</w:t>
      </w:r>
      <w:r w:rsidR="00BB0F56">
        <w:t>t</w:t>
      </w:r>
      <w:r>
        <w:t xml:space="preserve"> </w:t>
      </w:r>
      <w:r w:rsidR="005F4D6A">
        <w:t xml:space="preserve">het kabinet </w:t>
      </w:r>
      <w:r>
        <w:t xml:space="preserve">u de vierde nota van wijziging inzake het wetsvoorstel Wet collectieve warmte aan. De wettekst bevatte nog enkele tekstuele onvolkomenheden. Met deze vierde nota van wijziging worden deze gerepareerd. De nota van wijziging heeft geen gevolgen voor de regeldruk. De nota van wijziging is ter informatie gedeeld met de meest betrokken stakeholders. </w:t>
      </w:r>
    </w:p>
    <w:p w:rsidR="00EA35F8" w:rsidP="00CC6A87" w:rsidRDefault="00EA35F8" w14:paraId="1A18A428" w14:textId="77777777"/>
    <w:p w:rsidR="00CC6A87" w:rsidP="00CC6A87" w:rsidRDefault="00CC6A87" w14:paraId="251E7646" w14:textId="19E9948A">
      <w:r>
        <w:t xml:space="preserve">Daarnaast bied ik u hierbij </w:t>
      </w:r>
      <w:bookmarkStart w:name="_Hlk200700392" w:id="0"/>
      <w:r>
        <w:t xml:space="preserve">de voorlichting van de Raad van State aan op het amendement van het lid Grinwis (CU) en Bontenbal (CDA) </w:t>
      </w:r>
      <w:r w:rsidRPr="00A208D2">
        <w:t>over doorzettingsmacht voor verenigingen van eigenaren voor een aansluitovereenkomst op een collectieve warmtevoorziening</w:t>
      </w:r>
      <w:r>
        <w:t>.</w:t>
      </w:r>
      <w:r>
        <w:rPr>
          <w:rStyle w:val="Voetnootmarkering"/>
        </w:rPr>
        <w:footnoteReference w:id="1"/>
      </w:r>
      <w:r>
        <w:t xml:space="preserve"> </w:t>
      </w:r>
      <w:bookmarkEnd w:id="0"/>
      <w:r>
        <w:t xml:space="preserve">De appreciatie op deze voorlichting </w:t>
      </w:r>
      <w:r w:rsidR="00284FC8">
        <w:t xml:space="preserve">zal het </w:t>
      </w:r>
      <w:r w:rsidR="005F4D6A">
        <w:t xml:space="preserve">kabinet </w:t>
      </w:r>
      <w:r w:rsidR="00747068">
        <w:t xml:space="preserve">tijdens </w:t>
      </w:r>
      <w:r>
        <w:t>de plenaire behandeling op d.d. 19 juni</w:t>
      </w:r>
      <w:r w:rsidR="00747068">
        <w:t xml:space="preserve"> geven</w:t>
      </w:r>
      <w:r>
        <w:t xml:space="preserve">. </w:t>
      </w:r>
    </w:p>
    <w:p w:rsidR="00CC6A87" w:rsidP="00CC6A87" w:rsidRDefault="00CC6A87" w14:paraId="1CAC2A68" w14:textId="77777777"/>
    <w:p w:rsidR="00CC6A87" w:rsidP="00CC6A87" w:rsidRDefault="00CC6A87" w14:paraId="13E39C7E" w14:textId="77777777"/>
    <w:p w:rsidR="00BB0F56" w:rsidP="00CC6A87" w:rsidRDefault="00BB0F56" w14:paraId="50623AA4" w14:textId="77777777"/>
    <w:p w:rsidR="00CC6A87" w:rsidP="00CC6A87" w:rsidRDefault="00CC6A87" w14:paraId="1DF756E8" w14:textId="77777777"/>
    <w:p w:rsidR="00CC6A87" w:rsidP="00CC6A87" w:rsidRDefault="00CC6A87" w14:paraId="54609286" w14:textId="77777777"/>
    <w:p w:rsidR="00CC6A87" w:rsidP="00CC6A87" w:rsidRDefault="00CC6A87" w14:paraId="17E20C74" w14:textId="77777777">
      <w:pPr>
        <w:rPr>
          <w:szCs w:val="18"/>
        </w:rPr>
      </w:pPr>
      <w:r w:rsidRPr="005461DA">
        <w:rPr>
          <w:szCs w:val="18"/>
        </w:rPr>
        <w:t>Sophie Hermans</w:t>
      </w:r>
    </w:p>
    <w:p w:rsidRPr="005461DA" w:rsidR="00CC6A87" w:rsidP="00CC6A87" w:rsidRDefault="00CC6A87" w14:paraId="56047596" w14:textId="77777777">
      <w:pPr>
        <w:rPr>
          <w:szCs w:val="18"/>
        </w:rPr>
      </w:pPr>
      <w:r>
        <w:rPr>
          <w:szCs w:val="18"/>
        </w:rPr>
        <w:t>Minister van Klimaat en Groene Groei</w:t>
      </w:r>
    </w:p>
    <w:p w:rsidR="00A50CF6" w:rsidP="00810C93" w:rsidRDefault="00A50CF6" w14:paraId="74494BD8" w14:textId="77777777"/>
    <w:p w:rsidR="00D22441" w:rsidP="00810C93" w:rsidRDefault="00D22441" w14:paraId="3AEFA517" w14:textId="77777777"/>
    <w:p w:rsidR="00D22441" w:rsidP="00810C93" w:rsidRDefault="00D22441" w14:paraId="169D3FE5" w14:textId="77777777"/>
    <w:p w:rsidR="00BC222D" w:rsidP="00810C93" w:rsidRDefault="00BC222D" w14:paraId="686837D0"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9D5D" w14:textId="77777777" w:rsidR="00FD4454" w:rsidRDefault="00FD4454">
      <w:r>
        <w:separator/>
      </w:r>
    </w:p>
    <w:p w14:paraId="709DE8A7" w14:textId="77777777" w:rsidR="00FD4454" w:rsidRDefault="00FD4454"/>
  </w:endnote>
  <w:endnote w:type="continuationSeparator" w:id="0">
    <w:p w14:paraId="307CA85B" w14:textId="77777777" w:rsidR="00FD4454" w:rsidRDefault="00FD4454">
      <w:r>
        <w:continuationSeparator/>
      </w:r>
    </w:p>
    <w:p w14:paraId="3953746A" w14:textId="77777777" w:rsidR="00FD4454" w:rsidRDefault="00FD4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117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778E8" w14:paraId="02EF4853" w14:textId="77777777" w:rsidTr="00CA6A25">
      <w:trPr>
        <w:trHeight w:hRule="exact" w:val="240"/>
      </w:trPr>
      <w:tc>
        <w:tcPr>
          <w:tcW w:w="7601" w:type="dxa"/>
          <w:shd w:val="clear" w:color="auto" w:fill="auto"/>
        </w:tcPr>
        <w:p w14:paraId="4DF5C64F" w14:textId="77777777" w:rsidR="00527BD4" w:rsidRDefault="00527BD4" w:rsidP="003F1F6B">
          <w:pPr>
            <w:pStyle w:val="Huisstijl-Rubricering"/>
          </w:pPr>
        </w:p>
      </w:tc>
      <w:tc>
        <w:tcPr>
          <w:tcW w:w="2156" w:type="dxa"/>
        </w:tcPr>
        <w:p w14:paraId="68C5AF9F" w14:textId="10F0BCCD" w:rsidR="00527BD4" w:rsidRPr="00645414" w:rsidRDefault="00284FC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5F4D6A">
            <w:t>2</w:t>
          </w:r>
          <w:r w:rsidR="00BC222D">
            <w:fldChar w:fldCharType="end"/>
          </w:r>
        </w:p>
      </w:tc>
    </w:tr>
  </w:tbl>
  <w:p w14:paraId="30B6384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778E8" w14:paraId="78CEEFB8" w14:textId="77777777" w:rsidTr="00CA6A25">
      <w:trPr>
        <w:trHeight w:hRule="exact" w:val="240"/>
      </w:trPr>
      <w:tc>
        <w:tcPr>
          <w:tcW w:w="7601" w:type="dxa"/>
          <w:shd w:val="clear" w:color="auto" w:fill="auto"/>
        </w:tcPr>
        <w:p w14:paraId="0FC95D79" w14:textId="77777777" w:rsidR="00527BD4" w:rsidRDefault="00527BD4" w:rsidP="008C356D">
          <w:pPr>
            <w:pStyle w:val="Huisstijl-Rubricering"/>
          </w:pPr>
        </w:p>
      </w:tc>
      <w:tc>
        <w:tcPr>
          <w:tcW w:w="2170" w:type="dxa"/>
        </w:tcPr>
        <w:p w14:paraId="3B1391D8" w14:textId="097A4500" w:rsidR="00527BD4" w:rsidRPr="00ED539E" w:rsidRDefault="00284FC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FD4454">
            <w:t>1</w:t>
          </w:r>
          <w:r w:rsidR="00BC222D">
            <w:fldChar w:fldCharType="end"/>
          </w:r>
        </w:p>
      </w:tc>
    </w:tr>
  </w:tbl>
  <w:p w14:paraId="35CF6765" w14:textId="77777777" w:rsidR="00527BD4" w:rsidRPr="00BC3B53" w:rsidRDefault="00527BD4" w:rsidP="008C356D">
    <w:pPr>
      <w:pStyle w:val="Voettekst"/>
      <w:spacing w:line="240" w:lineRule="auto"/>
      <w:rPr>
        <w:sz w:val="2"/>
        <w:szCs w:val="2"/>
      </w:rPr>
    </w:pPr>
  </w:p>
  <w:p w14:paraId="70BE69C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CE61" w14:textId="77777777" w:rsidR="00FD4454" w:rsidRDefault="00FD4454">
      <w:r>
        <w:separator/>
      </w:r>
    </w:p>
    <w:p w14:paraId="311B57B9" w14:textId="77777777" w:rsidR="00FD4454" w:rsidRDefault="00FD4454"/>
  </w:footnote>
  <w:footnote w:type="continuationSeparator" w:id="0">
    <w:p w14:paraId="25C34EDC" w14:textId="77777777" w:rsidR="00FD4454" w:rsidRDefault="00FD4454">
      <w:r>
        <w:continuationSeparator/>
      </w:r>
    </w:p>
    <w:p w14:paraId="50B51BEC" w14:textId="77777777" w:rsidR="00FD4454" w:rsidRDefault="00FD4454"/>
  </w:footnote>
  <w:footnote w:id="1">
    <w:p w14:paraId="041FE538" w14:textId="77777777" w:rsidR="00CC6A87" w:rsidRDefault="00CC6A87" w:rsidP="00CC6A87">
      <w:pPr>
        <w:pStyle w:val="Voetnoottekst"/>
      </w:pPr>
      <w:r>
        <w:rPr>
          <w:rStyle w:val="Voetnootmarkering"/>
        </w:rPr>
        <w:footnoteRef/>
      </w:r>
      <w:r>
        <w:t xml:space="preserve"> Kamerstukken 2024/2025, 36576, nr.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778E8" w14:paraId="1D12428C" w14:textId="77777777" w:rsidTr="00A50CF6">
      <w:tc>
        <w:tcPr>
          <w:tcW w:w="2156" w:type="dxa"/>
          <w:shd w:val="clear" w:color="auto" w:fill="auto"/>
        </w:tcPr>
        <w:p w14:paraId="210377A9" w14:textId="77777777" w:rsidR="00527BD4" w:rsidRPr="005819CE" w:rsidRDefault="00284FC8" w:rsidP="00A50CF6">
          <w:pPr>
            <w:pStyle w:val="Huisstijl-Adres"/>
            <w:rPr>
              <w:b/>
            </w:rPr>
          </w:pPr>
          <w:r>
            <w:rPr>
              <w:b/>
            </w:rPr>
            <w:t>Klimaat en groene Groei</w:t>
          </w:r>
          <w:r w:rsidRPr="005819CE">
            <w:rPr>
              <w:b/>
            </w:rPr>
            <w:br/>
          </w:r>
        </w:p>
      </w:tc>
    </w:tr>
    <w:tr w:rsidR="001778E8" w14:paraId="04A6A0FC" w14:textId="77777777" w:rsidTr="00A50CF6">
      <w:trPr>
        <w:trHeight w:hRule="exact" w:val="200"/>
      </w:trPr>
      <w:tc>
        <w:tcPr>
          <w:tcW w:w="2156" w:type="dxa"/>
          <w:shd w:val="clear" w:color="auto" w:fill="auto"/>
        </w:tcPr>
        <w:p w14:paraId="608FB885" w14:textId="77777777" w:rsidR="00527BD4" w:rsidRPr="005819CE" w:rsidRDefault="00527BD4" w:rsidP="00A50CF6"/>
      </w:tc>
    </w:tr>
    <w:tr w:rsidR="001778E8" w14:paraId="18B6686A" w14:textId="77777777" w:rsidTr="00502512">
      <w:trPr>
        <w:trHeight w:hRule="exact" w:val="774"/>
      </w:trPr>
      <w:tc>
        <w:tcPr>
          <w:tcW w:w="2156" w:type="dxa"/>
          <w:shd w:val="clear" w:color="auto" w:fill="auto"/>
        </w:tcPr>
        <w:p w14:paraId="077A8EC9" w14:textId="77777777" w:rsidR="00527BD4" w:rsidRDefault="00284FC8" w:rsidP="003A5290">
          <w:pPr>
            <w:pStyle w:val="Huisstijl-Kopje"/>
          </w:pPr>
          <w:r>
            <w:t>Ons kenmerk</w:t>
          </w:r>
        </w:p>
        <w:p w14:paraId="03C46115" w14:textId="77777777" w:rsidR="00502512" w:rsidRPr="00502512" w:rsidRDefault="00284FC8" w:rsidP="003A5290">
          <w:pPr>
            <w:pStyle w:val="Huisstijl-Kopje"/>
            <w:rPr>
              <w:b w:val="0"/>
            </w:rPr>
          </w:pPr>
          <w:r>
            <w:rPr>
              <w:b w:val="0"/>
            </w:rPr>
            <w:t>KGG</w:t>
          </w:r>
          <w:r w:rsidRPr="00502512">
            <w:rPr>
              <w:b w:val="0"/>
            </w:rPr>
            <w:t xml:space="preserve"> / </w:t>
          </w:r>
          <w:r>
            <w:rPr>
              <w:b w:val="0"/>
            </w:rPr>
            <w:t>99402899</w:t>
          </w:r>
        </w:p>
        <w:p w14:paraId="1FCD0E9D" w14:textId="77777777" w:rsidR="00527BD4" w:rsidRPr="005819CE" w:rsidRDefault="00527BD4" w:rsidP="00361A56">
          <w:pPr>
            <w:pStyle w:val="Huisstijl-Kopje"/>
          </w:pPr>
        </w:p>
      </w:tc>
    </w:tr>
  </w:tbl>
  <w:p w14:paraId="28D07A0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778E8" w14:paraId="1B8CF572" w14:textId="77777777" w:rsidTr="00751A6A">
      <w:trPr>
        <w:trHeight w:val="2636"/>
      </w:trPr>
      <w:tc>
        <w:tcPr>
          <w:tcW w:w="737" w:type="dxa"/>
          <w:shd w:val="clear" w:color="auto" w:fill="auto"/>
        </w:tcPr>
        <w:p w14:paraId="19F42A8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70F21BA" w14:textId="77777777" w:rsidR="00527BD4" w:rsidRDefault="00284FC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2D0E756" wp14:editId="0347C9C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A8DC360" w14:textId="77777777" w:rsidR="007269E3" w:rsidRDefault="007269E3" w:rsidP="00651CEE">
          <w:pPr>
            <w:framePr w:w="6340" w:h="2750" w:hRule="exact" w:hSpace="180" w:wrap="around" w:vAnchor="page" w:hAnchor="text" w:x="3873" w:y="-140"/>
            <w:spacing w:line="240" w:lineRule="auto"/>
          </w:pPr>
        </w:p>
      </w:tc>
    </w:tr>
  </w:tbl>
  <w:p w14:paraId="09B0D967" w14:textId="77777777" w:rsidR="00527BD4" w:rsidRDefault="00527BD4" w:rsidP="00D0609E">
    <w:pPr>
      <w:framePr w:w="6340" w:h="2750" w:hRule="exact" w:hSpace="180" w:wrap="around" w:vAnchor="page" w:hAnchor="text" w:x="3873" w:y="-140"/>
    </w:pPr>
  </w:p>
  <w:p w14:paraId="609106B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778E8" w14:paraId="3BD69F6A" w14:textId="77777777" w:rsidTr="00A50CF6">
      <w:tc>
        <w:tcPr>
          <w:tcW w:w="2160" w:type="dxa"/>
          <w:shd w:val="clear" w:color="auto" w:fill="auto"/>
        </w:tcPr>
        <w:p w14:paraId="36BC0442" w14:textId="77777777" w:rsidR="00527BD4" w:rsidRPr="005819CE" w:rsidRDefault="00284FC8" w:rsidP="00A50CF6">
          <w:pPr>
            <w:pStyle w:val="Huisstijl-Adres"/>
            <w:rPr>
              <w:b/>
            </w:rPr>
          </w:pPr>
          <w:r>
            <w:rPr>
              <w:b/>
            </w:rPr>
            <w:t>Klimaat en groene Groei</w:t>
          </w:r>
          <w:r w:rsidRPr="005819CE">
            <w:rPr>
              <w:b/>
            </w:rPr>
            <w:br/>
          </w:r>
        </w:p>
        <w:p w14:paraId="65FC2706" w14:textId="77777777" w:rsidR="00527BD4" w:rsidRPr="00BE5ED9" w:rsidRDefault="00284FC8" w:rsidP="00A50CF6">
          <w:pPr>
            <w:pStyle w:val="Huisstijl-Adres"/>
          </w:pPr>
          <w:r>
            <w:rPr>
              <w:b/>
            </w:rPr>
            <w:t>Bezoekadres</w:t>
          </w:r>
          <w:r>
            <w:rPr>
              <w:b/>
            </w:rPr>
            <w:br/>
          </w:r>
          <w:r>
            <w:t>Bezuidenhoutseweg 73</w:t>
          </w:r>
          <w:r w:rsidRPr="005819CE">
            <w:br/>
          </w:r>
          <w:r>
            <w:t>2594 AC Den Haag</w:t>
          </w:r>
        </w:p>
        <w:p w14:paraId="15720339" w14:textId="77777777" w:rsidR="00EF495B" w:rsidRDefault="00284FC8" w:rsidP="0098788A">
          <w:pPr>
            <w:pStyle w:val="Huisstijl-Adres"/>
          </w:pPr>
          <w:r>
            <w:rPr>
              <w:b/>
            </w:rPr>
            <w:t>Postadres</w:t>
          </w:r>
          <w:r>
            <w:rPr>
              <w:b/>
            </w:rPr>
            <w:br/>
          </w:r>
          <w:r>
            <w:t>Postbus 20401</w:t>
          </w:r>
          <w:r w:rsidRPr="005819CE">
            <w:br/>
            <w:t>2500 E</w:t>
          </w:r>
          <w:r>
            <w:t>K</w:t>
          </w:r>
          <w:r w:rsidRPr="005819CE">
            <w:t xml:space="preserve"> Den Haag</w:t>
          </w:r>
        </w:p>
        <w:p w14:paraId="51F266B7" w14:textId="77777777" w:rsidR="00EF495B" w:rsidRPr="005B3814" w:rsidRDefault="00284FC8" w:rsidP="0098788A">
          <w:pPr>
            <w:pStyle w:val="Huisstijl-Adres"/>
          </w:pPr>
          <w:r>
            <w:rPr>
              <w:b/>
            </w:rPr>
            <w:t>Overheidsidentificatienr</w:t>
          </w:r>
          <w:r>
            <w:rPr>
              <w:b/>
            </w:rPr>
            <w:br/>
          </w:r>
          <w:r w:rsidR="002D0DDB" w:rsidRPr="002D0DDB">
            <w:t>00000003952069570000</w:t>
          </w:r>
        </w:p>
        <w:p w14:paraId="2FF3ECF7" w14:textId="454651E3" w:rsidR="00527BD4" w:rsidRPr="00BB0F56" w:rsidRDefault="00284FC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778E8" w14:paraId="48162DFA" w14:textId="77777777" w:rsidTr="00BB0F56">
      <w:trPr>
        <w:trHeight w:hRule="exact" w:val="80"/>
      </w:trPr>
      <w:tc>
        <w:tcPr>
          <w:tcW w:w="2160" w:type="dxa"/>
          <w:shd w:val="clear" w:color="auto" w:fill="auto"/>
        </w:tcPr>
        <w:p w14:paraId="33AE7DA0" w14:textId="77777777" w:rsidR="00527BD4" w:rsidRPr="005819CE" w:rsidRDefault="00527BD4" w:rsidP="00A50CF6"/>
      </w:tc>
    </w:tr>
    <w:tr w:rsidR="001778E8" w14:paraId="45456179" w14:textId="77777777" w:rsidTr="00A50CF6">
      <w:tc>
        <w:tcPr>
          <w:tcW w:w="2160" w:type="dxa"/>
          <w:shd w:val="clear" w:color="auto" w:fill="auto"/>
        </w:tcPr>
        <w:p w14:paraId="15EEBB45" w14:textId="77777777" w:rsidR="000C0163" w:rsidRPr="005819CE" w:rsidRDefault="00284FC8" w:rsidP="000C0163">
          <w:pPr>
            <w:pStyle w:val="Huisstijl-Kopje"/>
          </w:pPr>
          <w:r>
            <w:t>Ons kenmerk</w:t>
          </w:r>
          <w:r w:rsidRPr="005819CE">
            <w:t xml:space="preserve"> </w:t>
          </w:r>
        </w:p>
        <w:p w14:paraId="02930BAE" w14:textId="77777777" w:rsidR="000C0163" w:rsidRPr="005819CE" w:rsidRDefault="00284FC8" w:rsidP="000C0163">
          <w:pPr>
            <w:pStyle w:val="Huisstijl-Gegeven"/>
          </w:pPr>
          <w:r>
            <w:t>KGG</w:t>
          </w:r>
          <w:r w:rsidR="00926AE2">
            <w:t xml:space="preserve"> / </w:t>
          </w:r>
          <w:r>
            <w:t>99402899</w:t>
          </w:r>
        </w:p>
        <w:p w14:paraId="231705C7" w14:textId="77777777" w:rsidR="00527BD4" w:rsidRPr="005819CE" w:rsidRDefault="00527BD4" w:rsidP="00BB0F56">
          <w:pPr>
            <w:pStyle w:val="Huisstijl-Kopje"/>
          </w:pPr>
        </w:p>
      </w:tc>
    </w:tr>
  </w:tbl>
  <w:p w14:paraId="11B946C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778E8" w14:paraId="31AF75B8" w14:textId="77777777" w:rsidTr="007610AA">
      <w:trPr>
        <w:trHeight w:val="400"/>
      </w:trPr>
      <w:tc>
        <w:tcPr>
          <w:tcW w:w="7520" w:type="dxa"/>
          <w:gridSpan w:val="2"/>
          <w:shd w:val="clear" w:color="auto" w:fill="auto"/>
        </w:tcPr>
        <w:p w14:paraId="0BDCD3A1" w14:textId="77777777" w:rsidR="00527BD4" w:rsidRPr="00BC3B53" w:rsidRDefault="00284FC8" w:rsidP="00A50CF6">
          <w:pPr>
            <w:pStyle w:val="Huisstijl-Retouradres"/>
          </w:pPr>
          <w:r>
            <w:t>&gt; Retouradres Postbus 20401 2500 EK Den Haag</w:t>
          </w:r>
        </w:p>
      </w:tc>
    </w:tr>
    <w:tr w:rsidR="001778E8" w14:paraId="506C7F76" w14:textId="77777777" w:rsidTr="007610AA">
      <w:tc>
        <w:tcPr>
          <w:tcW w:w="7520" w:type="dxa"/>
          <w:gridSpan w:val="2"/>
          <w:shd w:val="clear" w:color="auto" w:fill="auto"/>
        </w:tcPr>
        <w:p w14:paraId="3343F075" w14:textId="77777777" w:rsidR="00527BD4" w:rsidRPr="00983E8F" w:rsidRDefault="00527BD4" w:rsidP="00A50CF6">
          <w:pPr>
            <w:pStyle w:val="Huisstijl-Rubricering"/>
          </w:pPr>
        </w:p>
      </w:tc>
    </w:tr>
    <w:tr w:rsidR="001778E8" w14:paraId="7D762F84" w14:textId="77777777" w:rsidTr="007610AA">
      <w:trPr>
        <w:trHeight w:hRule="exact" w:val="2440"/>
      </w:trPr>
      <w:tc>
        <w:tcPr>
          <w:tcW w:w="7520" w:type="dxa"/>
          <w:gridSpan w:val="2"/>
          <w:shd w:val="clear" w:color="auto" w:fill="auto"/>
        </w:tcPr>
        <w:p w14:paraId="7CE55EE9" w14:textId="77777777" w:rsidR="00B911FF" w:rsidRDefault="00B911FF" w:rsidP="00B911FF">
          <w:pPr>
            <w:pStyle w:val="Huisstijl-NAW"/>
          </w:pPr>
          <w:r>
            <w:t>de Voorzitter van de Tweede Kamer</w:t>
          </w:r>
        </w:p>
        <w:p w14:paraId="067703BD" w14:textId="77777777" w:rsidR="00B911FF" w:rsidRDefault="00B911FF" w:rsidP="00B911FF">
          <w:pPr>
            <w:pStyle w:val="Huisstijl-NAW"/>
          </w:pPr>
          <w:r>
            <w:t>der Staten-Generaal</w:t>
          </w:r>
        </w:p>
        <w:p w14:paraId="1ED71D23" w14:textId="77777777" w:rsidR="00B911FF" w:rsidRDefault="00B911FF" w:rsidP="00B911FF">
          <w:pPr>
            <w:pStyle w:val="Huisstijl-NAW"/>
          </w:pPr>
          <w:r>
            <w:t>Prinses Irenestraat 6</w:t>
          </w:r>
        </w:p>
        <w:p w14:paraId="27D81E10" w14:textId="3D859963" w:rsidR="00527BD4" w:rsidRDefault="00B911FF" w:rsidP="00B911FF">
          <w:pPr>
            <w:pStyle w:val="Huisstijl-NAW"/>
          </w:pPr>
          <w:r>
            <w:t>2595 BD  DEN HAAG</w:t>
          </w:r>
        </w:p>
        <w:p w14:paraId="6D62AC3A" w14:textId="77777777" w:rsidR="00B911FF" w:rsidRPr="00B911FF" w:rsidRDefault="00B911FF" w:rsidP="00B911FF"/>
      </w:tc>
    </w:tr>
    <w:tr w:rsidR="001778E8" w14:paraId="28880F81" w14:textId="77777777" w:rsidTr="007610AA">
      <w:trPr>
        <w:trHeight w:hRule="exact" w:val="400"/>
      </w:trPr>
      <w:tc>
        <w:tcPr>
          <w:tcW w:w="7520" w:type="dxa"/>
          <w:gridSpan w:val="2"/>
          <w:shd w:val="clear" w:color="auto" w:fill="auto"/>
        </w:tcPr>
        <w:p w14:paraId="3A09E44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778E8" w14:paraId="5E804593" w14:textId="77777777" w:rsidTr="007610AA">
      <w:trPr>
        <w:trHeight w:val="240"/>
      </w:trPr>
      <w:tc>
        <w:tcPr>
          <w:tcW w:w="900" w:type="dxa"/>
          <w:shd w:val="clear" w:color="auto" w:fill="auto"/>
        </w:tcPr>
        <w:p w14:paraId="06C77DD1" w14:textId="77777777" w:rsidR="00527BD4" w:rsidRPr="007709EF" w:rsidRDefault="00284FC8" w:rsidP="00A50CF6">
          <w:pPr>
            <w:rPr>
              <w:szCs w:val="18"/>
            </w:rPr>
          </w:pPr>
          <w:r>
            <w:rPr>
              <w:szCs w:val="18"/>
            </w:rPr>
            <w:t>Datum</w:t>
          </w:r>
        </w:p>
      </w:tc>
      <w:tc>
        <w:tcPr>
          <w:tcW w:w="6620" w:type="dxa"/>
          <w:shd w:val="clear" w:color="auto" w:fill="auto"/>
        </w:tcPr>
        <w:p w14:paraId="2E326603" w14:textId="11AF70E7" w:rsidR="00527BD4" w:rsidRPr="007709EF" w:rsidRDefault="00254450" w:rsidP="00A50CF6">
          <w:r>
            <w:t>17 juni 2025</w:t>
          </w:r>
        </w:p>
      </w:tc>
    </w:tr>
    <w:tr w:rsidR="001778E8" w14:paraId="63EDA875" w14:textId="77777777" w:rsidTr="007610AA">
      <w:trPr>
        <w:trHeight w:val="240"/>
      </w:trPr>
      <w:tc>
        <w:tcPr>
          <w:tcW w:w="900" w:type="dxa"/>
          <w:shd w:val="clear" w:color="auto" w:fill="auto"/>
        </w:tcPr>
        <w:p w14:paraId="79F9F2FD" w14:textId="77777777" w:rsidR="00527BD4" w:rsidRPr="007709EF" w:rsidRDefault="00284FC8" w:rsidP="00A50CF6">
          <w:pPr>
            <w:rPr>
              <w:szCs w:val="18"/>
            </w:rPr>
          </w:pPr>
          <w:r>
            <w:rPr>
              <w:szCs w:val="18"/>
            </w:rPr>
            <w:t>Betreft</w:t>
          </w:r>
        </w:p>
      </w:tc>
      <w:tc>
        <w:tcPr>
          <w:tcW w:w="6620" w:type="dxa"/>
          <w:shd w:val="clear" w:color="auto" w:fill="auto"/>
        </w:tcPr>
        <w:p w14:paraId="04EBC4E8" w14:textId="77777777" w:rsidR="00527BD4" w:rsidRPr="007709EF" w:rsidRDefault="00284FC8" w:rsidP="00A50CF6">
          <w:r>
            <w:t>Vierde nota van wijziging Wet collectieve warmte</w:t>
          </w:r>
        </w:p>
      </w:tc>
    </w:tr>
  </w:tbl>
  <w:p w14:paraId="2F6488D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A1050A0">
      <w:start w:val="1"/>
      <w:numFmt w:val="bullet"/>
      <w:pStyle w:val="Lijstopsomteken"/>
      <w:lvlText w:val="•"/>
      <w:lvlJc w:val="left"/>
      <w:pPr>
        <w:tabs>
          <w:tab w:val="num" w:pos="227"/>
        </w:tabs>
        <w:ind w:left="227" w:hanging="227"/>
      </w:pPr>
      <w:rPr>
        <w:rFonts w:ascii="Verdana" w:hAnsi="Verdana" w:hint="default"/>
        <w:sz w:val="18"/>
        <w:szCs w:val="18"/>
      </w:rPr>
    </w:lvl>
    <w:lvl w:ilvl="1" w:tplc="97062DB6" w:tentative="1">
      <w:start w:val="1"/>
      <w:numFmt w:val="bullet"/>
      <w:lvlText w:val="o"/>
      <w:lvlJc w:val="left"/>
      <w:pPr>
        <w:tabs>
          <w:tab w:val="num" w:pos="1440"/>
        </w:tabs>
        <w:ind w:left="1440" w:hanging="360"/>
      </w:pPr>
      <w:rPr>
        <w:rFonts w:ascii="Courier New" w:hAnsi="Courier New" w:cs="Courier New" w:hint="default"/>
      </w:rPr>
    </w:lvl>
    <w:lvl w:ilvl="2" w:tplc="E4FACD8E" w:tentative="1">
      <w:start w:val="1"/>
      <w:numFmt w:val="bullet"/>
      <w:lvlText w:val=""/>
      <w:lvlJc w:val="left"/>
      <w:pPr>
        <w:tabs>
          <w:tab w:val="num" w:pos="2160"/>
        </w:tabs>
        <w:ind w:left="2160" w:hanging="360"/>
      </w:pPr>
      <w:rPr>
        <w:rFonts w:ascii="Wingdings" w:hAnsi="Wingdings" w:hint="default"/>
      </w:rPr>
    </w:lvl>
    <w:lvl w:ilvl="3" w:tplc="3E2231E2" w:tentative="1">
      <w:start w:val="1"/>
      <w:numFmt w:val="bullet"/>
      <w:lvlText w:val=""/>
      <w:lvlJc w:val="left"/>
      <w:pPr>
        <w:tabs>
          <w:tab w:val="num" w:pos="2880"/>
        </w:tabs>
        <w:ind w:left="2880" w:hanging="360"/>
      </w:pPr>
      <w:rPr>
        <w:rFonts w:ascii="Symbol" w:hAnsi="Symbol" w:hint="default"/>
      </w:rPr>
    </w:lvl>
    <w:lvl w:ilvl="4" w:tplc="F6FA835C" w:tentative="1">
      <w:start w:val="1"/>
      <w:numFmt w:val="bullet"/>
      <w:lvlText w:val="o"/>
      <w:lvlJc w:val="left"/>
      <w:pPr>
        <w:tabs>
          <w:tab w:val="num" w:pos="3600"/>
        </w:tabs>
        <w:ind w:left="3600" w:hanging="360"/>
      </w:pPr>
      <w:rPr>
        <w:rFonts w:ascii="Courier New" w:hAnsi="Courier New" w:cs="Courier New" w:hint="default"/>
      </w:rPr>
    </w:lvl>
    <w:lvl w:ilvl="5" w:tplc="FA9858DC" w:tentative="1">
      <w:start w:val="1"/>
      <w:numFmt w:val="bullet"/>
      <w:lvlText w:val=""/>
      <w:lvlJc w:val="left"/>
      <w:pPr>
        <w:tabs>
          <w:tab w:val="num" w:pos="4320"/>
        </w:tabs>
        <w:ind w:left="4320" w:hanging="360"/>
      </w:pPr>
      <w:rPr>
        <w:rFonts w:ascii="Wingdings" w:hAnsi="Wingdings" w:hint="default"/>
      </w:rPr>
    </w:lvl>
    <w:lvl w:ilvl="6" w:tplc="5F281BCC" w:tentative="1">
      <w:start w:val="1"/>
      <w:numFmt w:val="bullet"/>
      <w:lvlText w:val=""/>
      <w:lvlJc w:val="left"/>
      <w:pPr>
        <w:tabs>
          <w:tab w:val="num" w:pos="5040"/>
        </w:tabs>
        <w:ind w:left="5040" w:hanging="360"/>
      </w:pPr>
      <w:rPr>
        <w:rFonts w:ascii="Symbol" w:hAnsi="Symbol" w:hint="default"/>
      </w:rPr>
    </w:lvl>
    <w:lvl w:ilvl="7" w:tplc="A32A03C4" w:tentative="1">
      <w:start w:val="1"/>
      <w:numFmt w:val="bullet"/>
      <w:lvlText w:val="o"/>
      <w:lvlJc w:val="left"/>
      <w:pPr>
        <w:tabs>
          <w:tab w:val="num" w:pos="5760"/>
        </w:tabs>
        <w:ind w:left="5760" w:hanging="360"/>
      </w:pPr>
      <w:rPr>
        <w:rFonts w:ascii="Courier New" w:hAnsi="Courier New" w:cs="Courier New" w:hint="default"/>
      </w:rPr>
    </w:lvl>
    <w:lvl w:ilvl="8" w:tplc="F0DCB5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E1240D8">
      <w:start w:val="1"/>
      <w:numFmt w:val="bullet"/>
      <w:pStyle w:val="Lijstopsomteken2"/>
      <w:lvlText w:val="–"/>
      <w:lvlJc w:val="left"/>
      <w:pPr>
        <w:tabs>
          <w:tab w:val="num" w:pos="227"/>
        </w:tabs>
        <w:ind w:left="227" w:firstLine="0"/>
      </w:pPr>
      <w:rPr>
        <w:rFonts w:ascii="Verdana" w:hAnsi="Verdana" w:hint="default"/>
      </w:rPr>
    </w:lvl>
    <w:lvl w:ilvl="1" w:tplc="2C3EC410" w:tentative="1">
      <w:start w:val="1"/>
      <w:numFmt w:val="bullet"/>
      <w:lvlText w:val="o"/>
      <w:lvlJc w:val="left"/>
      <w:pPr>
        <w:tabs>
          <w:tab w:val="num" w:pos="1440"/>
        </w:tabs>
        <w:ind w:left="1440" w:hanging="360"/>
      </w:pPr>
      <w:rPr>
        <w:rFonts w:ascii="Courier New" w:hAnsi="Courier New" w:cs="Courier New" w:hint="default"/>
      </w:rPr>
    </w:lvl>
    <w:lvl w:ilvl="2" w:tplc="3A44B990" w:tentative="1">
      <w:start w:val="1"/>
      <w:numFmt w:val="bullet"/>
      <w:lvlText w:val=""/>
      <w:lvlJc w:val="left"/>
      <w:pPr>
        <w:tabs>
          <w:tab w:val="num" w:pos="2160"/>
        </w:tabs>
        <w:ind w:left="2160" w:hanging="360"/>
      </w:pPr>
      <w:rPr>
        <w:rFonts w:ascii="Wingdings" w:hAnsi="Wingdings" w:hint="default"/>
      </w:rPr>
    </w:lvl>
    <w:lvl w:ilvl="3" w:tplc="6D40C59C" w:tentative="1">
      <w:start w:val="1"/>
      <w:numFmt w:val="bullet"/>
      <w:lvlText w:val=""/>
      <w:lvlJc w:val="left"/>
      <w:pPr>
        <w:tabs>
          <w:tab w:val="num" w:pos="2880"/>
        </w:tabs>
        <w:ind w:left="2880" w:hanging="360"/>
      </w:pPr>
      <w:rPr>
        <w:rFonts w:ascii="Symbol" w:hAnsi="Symbol" w:hint="default"/>
      </w:rPr>
    </w:lvl>
    <w:lvl w:ilvl="4" w:tplc="AA52A108" w:tentative="1">
      <w:start w:val="1"/>
      <w:numFmt w:val="bullet"/>
      <w:lvlText w:val="o"/>
      <w:lvlJc w:val="left"/>
      <w:pPr>
        <w:tabs>
          <w:tab w:val="num" w:pos="3600"/>
        </w:tabs>
        <w:ind w:left="3600" w:hanging="360"/>
      </w:pPr>
      <w:rPr>
        <w:rFonts w:ascii="Courier New" w:hAnsi="Courier New" w:cs="Courier New" w:hint="default"/>
      </w:rPr>
    </w:lvl>
    <w:lvl w:ilvl="5" w:tplc="2684E81C" w:tentative="1">
      <w:start w:val="1"/>
      <w:numFmt w:val="bullet"/>
      <w:lvlText w:val=""/>
      <w:lvlJc w:val="left"/>
      <w:pPr>
        <w:tabs>
          <w:tab w:val="num" w:pos="4320"/>
        </w:tabs>
        <w:ind w:left="4320" w:hanging="360"/>
      </w:pPr>
      <w:rPr>
        <w:rFonts w:ascii="Wingdings" w:hAnsi="Wingdings" w:hint="default"/>
      </w:rPr>
    </w:lvl>
    <w:lvl w:ilvl="6" w:tplc="F842841C" w:tentative="1">
      <w:start w:val="1"/>
      <w:numFmt w:val="bullet"/>
      <w:lvlText w:val=""/>
      <w:lvlJc w:val="left"/>
      <w:pPr>
        <w:tabs>
          <w:tab w:val="num" w:pos="5040"/>
        </w:tabs>
        <w:ind w:left="5040" w:hanging="360"/>
      </w:pPr>
      <w:rPr>
        <w:rFonts w:ascii="Symbol" w:hAnsi="Symbol" w:hint="default"/>
      </w:rPr>
    </w:lvl>
    <w:lvl w:ilvl="7" w:tplc="91BC6C32" w:tentative="1">
      <w:start w:val="1"/>
      <w:numFmt w:val="bullet"/>
      <w:lvlText w:val="o"/>
      <w:lvlJc w:val="left"/>
      <w:pPr>
        <w:tabs>
          <w:tab w:val="num" w:pos="5760"/>
        </w:tabs>
        <w:ind w:left="5760" w:hanging="360"/>
      </w:pPr>
      <w:rPr>
        <w:rFonts w:ascii="Courier New" w:hAnsi="Courier New" w:cs="Courier New" w:hint="default"/>
      </w:rPr>
    </w:lvl>
    <w:lvl w:ilvl="8" w:tplc="2CD2E4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28486337">
    <w:abstractNumId w:val="10"/>
  </w:num>
  <w:num w:numId="2" w16cid:durableId="773674295">
    <w:abstractNumId w:val="7"/>
  </w:num>
  <w:num w:numId="3" w16cid:durableId="903177230">
    <w:abstractNumId w:val="6"/>
  </w:num>
  <w:num w:numId="4" w16cid:durableId="438110157">
    <w:abstractNumId w:val="5"/>
  </w:num>
  <w:num w:numId="5" w16cid:durableId="1093478587">
    <w:abstractNumId w:val="4"/>
  </w:num>
  <w:num w:numId="6" w16cid:durableId="611784368">
    <w:abstractNumId w:val="8"/>
  </w:num>
  <w:num w:numId="7" w16cid:durableId="1405836370">
    <w:abstractNumId w:val="3"/>
  </w:num>
  <w:num w:numId="8" w16cid:durableId="1253931981">
    <w:abstractNumId w:val="2"/>
  </w:num>
  <w:num w:numId="9" w16cid:durableId="372652362">
    <w:abstractNumId w:val="1"/>
  </w:num>
  <w:num w:numId="10" w16cid:durableId="1021592378">
    <w:abstractNumId w:val="0"/>
  </w:num>
  <w:num w:numId="11" w16cid:durableId="1614941285">
    <w:abstractNumId w:val="9"/>
  </w:num>
  <w:num w:numId="12" w16cid:durableId="328599845">
    <w:abstractNumId w:val="11"/>
  </w:num>
  <w:num w:numId="13" w16cid:durableId="190995837">
    <w:abstractNumId w:val="13"/>
  </w:num>
  <w:num w:numId="14" w16cid:durableId="89176958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58C4"/>
    <w:rsid w:val="00096680"/>
    <w:rsid w:val="000A0DE8"/>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778E8"/>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751"/>
    <w:rsid w:val="002309A8"/>
    <w:rsid w:val="00236CFE"/>
    <w:rsid w:val="002428E3"/>
    <w:rsid w:val="00243031"/>
    <w:rsid w:val="00254450"/>
    <w:rsid w:val="00260BAF"/>
    <w:rsid w:val="002650F7"/>
    <w:rsid w:val="00271A8E"/>
    <w:rsid w:val="00273F3B"/>
    <w:rsid w:val="00274DB7"/>
    <w:rsid w:val="00275984"/>
    <w:rsid w:val="00280F74"/>
    <w:rsid w:val="002822CA"/>
    <w:rsid w:val="00284FC8"/>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3F599F"/>
    <w:rsid w:val="004008E9"/>
    <w:rsid w:val="00413B2E"/>
    <w:rsid w:val="00413D48"/>
    <w:rsid w:val="00413F33"/>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F42FF"/>
    <w:rsid w:val="004F44C2"/>
    <w:rsid w:val="00502512"/>
    <w:rsid w:val="00503FD2"/>
    <w:rsid w:val="00505262"/>
    <w:rsid w:val="00512549"/>
    <w:rsid w:val="00516022"/>
    <w:rsid w:val="00521CEE"/>
    <w:rsid w:val="00527BD4"/>
    <w:rsid w:val="00537095"/>
    <w:rsid w:val="005403C8"/>
    <w:rsid w:val="005429DC"/>
    <w:rsid w:val="005565F9"/>
    <w:rsid w:val="00573041"/>
    <w:rsid w:val="00575B80"/>
    <w:rsid w:val="0057620F"/>
    <w:rsid w:val="005819CE"/>
    <w:rsid w:val="0058298D"/>
    <w:rsid w:val="00584C1A"/>
    <w:rsid w:val="005908AD"/>
    <w:rsid w:val="00593C2B"/>
    <w:rsid w:val="00595231"/>
    <w:rsid w:val="00596166"/>
    <w:rsid w:val="00597F64"/>
    <w:rsid w:val="005A207F"/>
    <w:rsid w:val="005A2F35"/>
    <w:rsid w:val="005B3814"/>
    <w:rsid w:val="005B463E"/>
    <w:rsid w:val="005C34E1"/>
    <w:rsid w:val="005C3FE0"/>
    <w:rsid w:val="005C740C"/>
    <w:rsid w:val="005D625B"/>
    <w:rsid w:val="005E2B09"/>
    <w:rsid w:val="005F4D6A"/>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47068"/>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0DE6"/>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B5E63"/>
    <w:rsid w:val="009C3F20"/>
    <w:rsid w:val="009C7CA1"/>
    <w:rsid w:val="009D043D"/>
    <w:rsid w:val="009E3C59"/>
    <w:rsid w:val="009F3259"/>
    <w:rsid w:val="00A037D5"/>
    <w:rsid w:val="00A056DE"/>
    <w:rsid w:val="00A128AD"/>
    <w:rsid w:val="00A15601"/>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50D8"/>
    <w:rsid w:val="00AA7FC9"/>
    <w:rsid w:val="00AB237D"/>
    <w:rsid w:val="00AB5933"/>
    <w:rsid w:val="00AD42CA"/>
    <w:rsid w:val="00AE013D"/>
    <w:rsid w:val="00AE11B7"/>
    <w:rsid w:val="00AE7F68"/>
    <w:rsid w:val="00AF2321"/>
    <w:rsid w:val="00AF52F6"/>
    <w:rsid w:val="00AF52FD"/>
    <w:rsid w:val="00AF54A8"/>
    <w:rsid w:val="00AF6CEC"/>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32D"/>
    <w:rsid w:val="00B849F5"/>
    <w:rsid w:val="00B911FF"/>
    <w:rsid w:val="00B91CFC"/>
    <w:rsid w:val="00B93893"/>
    <w:rsid w:val="00BA1397"/>
    <w:rsid w:val="00BA7E0A"/>
    <w:rsid w:val="00BB0F56"/>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6A87"/>
    <w:rsid w:val="00CC7B6B"/>
    <w:rsid w:val="00CD1436"/>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1599"/>
    <w:rsid w:val="00E850D3"/>
    <w:rsid w:val="00E853D6"/>
    <w:rsid w:val="00E876B9"/>
    <w:rsid w:val="00EA35F8"/>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9E"/>
    <w:rsid w:val="00F03963"/>
    <w:rsid w:val="00F11068"/>
    <w:rsid w:val="00F1256D"/>
    <w:rsid w:val="00F13A4E"/>
    <w:rsid w:val="00F172BB"/>
    <w:rsid w:val="00F17B10"/>
    <w:rsid w:val="00F21BEF"/>
    <w:rsid w:val="00F2315B"/>
    <w:rsid w:val="00F338C4"/>
    <w:rsid w:val="00F34805"/>
    <w:rsid w:val="00F41A6F"/>
    <w:rsid w:val="00F45A25"/>
    <w:rsid w:val="00F46FAC"/>
    <w:rsid w:val="00F50F86"/>
    <w:rsid w:val="00F53F91"/>
    <w:rsid w:val="00F61569"/>
    <w:rsid w:val="00F6162D"/>
    <w:rsid w:val="00F61A72"/>
    <w:rsid w:val="00F62B67"/>
    <w:rsid w:val="00F66F13"/>
    <w:rsid w:val="00F74073"/>
    <w:rsid w:val="00F75603"/>
    <w:rsid w:val="00F83339"/>
    <w:rsid w:val="00F845B4"/>
    <w:rsid w:val="00F8713B"/>
    <w:rsid w:val="00F93F9E"/>
    <w:rsid w:val="00FA2CD7"/>
    <w:rsid w:val="00FB06ED"/>
    <w:rsid w:val="00FC2311"/>
    <w:rsid w:val="00FC3165"/>
    <w:rsid w:val="00FC36AB"/>
    <w:rsid w:val="00FC4300"/>
    <w:rsid w:val="00FC7F66"/>
    <w:rsid w:val="00FD016A"/>
    <w:rsid w:val="00FD4454"/>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0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CC6A87"/>
    <w:rPr>
      <w:vertAlign w:val="superscript"/>
    </w:rPr>
  </w:style>
  <w:style w:type="paragraph" w:styleId="Revisie">
    <w:name w:val="Revision"/>
    <w:hidden/>
    <w:uiPriority w:val="99"/>
    <w:semiHidden/>
    <w:rsid w:val="005F4D6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126</ap:Words>
  <ap:Characters>695</ap:Characters>
  <ap:DocSecurity>0</ap:DocSecurity>
  <ap:Lines>5</ap:Lines>
  <ap:Paragraphs>1</ap:Paragraphs>
  <ap:ScaleCrop>false</ap:ScaleCrop>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2025-06-17T13:10:00.0000000Z</dcterms:created>
  <dcterms:modified xsi:type="dcterms:W3CDTF">2025-06-17T13:12:00.0000000Z</dcterms:modified>
  <dc:description>------------------------</dc:description>
  <dc:subject/>
  <keywords/>
  <version/>
  <category/>
</coreProperties>
</file>