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303DF" w14:paraId="6C2ECD27" w14:textId="0EBED70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7C6F2E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303DF">
              <w:t>de plannen uit het Regeerakkoord om de voorwaarden voor het verkrijgen van de Nederlandse nationaliteit aan te scherpen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E303DF" w14:paraId="6B65B161" w14:textId="5816EEFA">
            <w:pPr>
              <w:pStyle w:val="referentiegegevens"/>
            </w:pPr>
            <w:r w:rsidRPr="00E303DF">
              <w:t>6429165</w:t>
            </w:r>
          </w:p>
          <w:p w:rsidRPr="00E303DF" w:rsidR="00E303DF" w:rsidP="00133AE9" w:rsidRDefault="00E303DF" w14:paraId="62E14310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303DF" w:rsidR="00E303DF" w:rsidP="00E303DF" w:rsidRDefault="00E303DF" w14:paraId="031D13D5" w14:textId="5B82A320">
            <w:pPr>
              <w:rPr>
                <w:sz w:val="13"/>
                <w:szCs w:val="13"/>
              </w:rPr>
            </w:pPr>
            <w:r w:rsidRPr="00E303DF">
              <w:rPr>
                <w:sz w:val="13"/>
                <w:szCs w:val="13"/>
              </w:rPr>
              <w:t>2025Z10597</w:t>
            </w:r>
          </w:p>
          <w:p w:rsidR="00C6487D" w:rsidP="00133AE9" w:rsidRDefault="00C6487D" w14:paraId="7E785020" w14:textId="56FDA3D2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34C2E4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303DF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E303DF">
        <w:t>Rajkowski</w:t>
      </w:r>
      <w:proofErr w:type="spellEnd"/>
      <w:r w:rsidR="00E303DF">
        <w:t xml:space="preserve">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303DF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303DF">
        <w:t>de plannen uit het Regeerakkoord om de voorwaarden voor het verkrijgen van de Nederlandse nationaliteit aan te scherpen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303DF">
        <w:t>27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82AF27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303DF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E303DF" w14:paraId="6B6473DD" w14:textId="4ED8D211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AE08" w14:textId="77777777" w:rsidR="005B360E" w:rsidRDefault="005B360E">
      <w:r>
        <w:separator/>
      </w:r>
    </w:p>
    <w:p w14:paraId="0E115375" w14:textId="77777777" w:rsidR="005B360E" w:rsidRDefault="005B360E"/>
    <w:p w14:paraId="49BB6E38" w14:textId="77777777" w:rsidR="005B360E" w:rsidRDefault="005B360E"/>
    <w:p w14:paraId="36803575" w14:textId="77777777" w:rsidR="005B360E" w:rsidRDefault="005B360E"/>
  </w:endnote>
  <w:endnote w:type="continuationSeparator" w:id="0">
    <w:p w14:paraId="73C240EA" w14:textId="77777777" w:rsidR="005B360E" w:rsidRDefault="005B360E">
      <w:r>
        <w:continuationSeparator/>
      </w:r>
    </w:p>
    <w:p w14:paraId="7E414C1D" w14:textId="77777777" w:rsidR="005B360E" w:rsidRDefault="005B360E"/>
    <w:p w14:paraId="2A11DF29" w14:textId="77777777" w:rsidR="005B360E" w:rsidRDefault="005B360E"/>
    <w:p w14:paraId="0AAAEDA8" w14:textId="77777777" w:rsidR="005B360E" w:rsidRDefault="005B360E"/>
  </w:endnote>
  <w:endnote w:type="continuationNotice" w:id="1">
    <w:p w14:paraId="7BEDDAC8" w14:textId="77777777" w:rsidR="005B360E" w:rsidRDefault="005B36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B360E">
            <w:fldChar w:fldCharType="begin"/>
          </w:r>
          <w:r w:rsidR="005B360E">
            <w:instrText xml:space="preserve"> NUMPAGES   \* MERGEFORMAT </w:instrText>
          </w:r>
          <w:r w:rsidR="005B360E">
            <w:fldChar w:fldCharType="separate"/>
          </w:r>
          <w:r w:rsidR="00FC0F20">
            <w:t>1</w:t>
          </w:r>
          <w:r w:rsidR="005B360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B360E">
            <w:fldChar w:fldCharType="begin"/>
          </w:r>
          <w:r w:rsidR="005B360E">
            <w:instrText xml:space="preserve"> SECTIONPAGES   \* MERGEFORMAT </w:instrText>
          </w:r>
          <w:r w:rsidR="005B360E">
            <w:fldChar w:fldCharType="separate"/>
          </w:r>
          <w:r>
            <w:t>1</w:t>
          </w:r>
          <w:r w:rsidR="005B360E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B360E">
            <w:fldChar w:fldCharType="begin"/>
          </w:r>
          <w:r w:rsidR="005B360E">
            <w:instrText xml:space="preserve"> SECTIONPAGES   \* MERGEFORMAT </w:instrText>
          </w:r>
          <w:r w:rsidR="005B360E">
            <w:fldChar w:fldCharType="separate"/>
          </w:r>
          <w:r w:rsidR="009D5062">
            <w:t>2</w:t>
          </w:r>
          <w:r w:rsidR="005B360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44BD" w14:textId="77777777" w:rsidR="005B360E" w:rsidRDefault="005B360E">
      <w:r>
        <w:separator/>
      </w:r>
    </w:p>
  </w:footnote>
  <w:footnote w:type="continuationSeparator" w:id="0">
    <w:p w14:paraId="48A5C8F8" w14:textId="77777777" w:rsidR="005B360E" w:rsidRDefault="005B360E">
      <w:r>
        <w:continuationSeparator/>
      </w:r>
    </w:p>
  </w:footnote>
  <w:footnote w:type="continuationNotice" w:id="1">
    <w:p w14:paraId="0EAB6C7E" w14:textId="77777777" w:rsidR="005B360E" w:rsidRDefault="005B36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4FA4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B360E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3128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47B0D"/>
    <w:rsid w:val="00A60F8B"/>
    <w:rsid w:val="00A73D43"/>
    <w:rsid w:val="00A94DE8"/>
    <w:rsid w:val="00A95AA1"/>
    <w:rsid w:val="00A96262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03DF"/>
    <w:rsid w:val="00E33297"/>
    <w:rsid w:val="00E46F34"/>
    <w:rsid w:val="00E611BE"/>
    <w:rsid w:val="00E63DCE"/>
    <w:rsid w:val="00E643A2"/>
    <w:rsid w:val="00E7056B"/>
    <w:rsid w:val="00E71126"/>
    <w:rsid w:val="00E74D9D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806070"/>
    <w:rsid w:val="00A96262"/>
    <w:rsid w:val="00AB22D2"/>
    <w:rsid w:val="00C41B43"/>
    <w:rsid w:val="00C92376"/>
    <w:rsid w:val="00E4535D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1214</ap:Characters>
  <ap:DocSecurity>0</ap:DocSecurity>
  <ap:Lines>10</ap:Lines>
  <ap:Paragraphs>2</ap:Paragraphs>
  <ap:ScaleCrop>false</ap:ScaleCrop>
  <ap:LinksUpToDate>false</ap:LinksUpToDate>
  <ap:CharactersWithSpaces>1432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2025-06-17T14:06:00.0000000Z</dcterms:created>
  <dcterms:modified xsi:type="dcterms:W3CDTF">2025-06-17T14:08:00.0000000Z</dcterms:modified>
  <category/>
  <dc:description>------------------------</dc:description>
  <version/>
</coreProperties>
</file>