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8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6695"/>
      </w:tblGrid>
      <w:tr w:rsidR="00F75106" w:rsidTr="006F6E4E" w14:paraId="6733C507" w14:textId="77777777">
        <w:trPr>
          <w:trHeight w:val="338" w:hRule="exact"/>
        </w:trPr>
        <w:tc>
          <w:tcPr>
            <w:tcW w:w="784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:rsidTr="006F6E4E" w14:paraId="3CE3BF6F" w14:textId="77777777">
        <w:trPr>
          <w:cantSplit/>
          <w:trHeight w:val="94" w:hRule="exact"/>
        </w:trPr>
        <w:tc>
          <w:tcPr>
            <w:tcW w:w="784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:rsidTr="006F6E4E" w14:paraId="4935FDBB" w14:textId="77777777">
        <w:trPr>
          <w:cantSplit/>
          <w:trHeight w:val="206" w:hRule="exact"/>
        </w:trPr>
        <w:tc>
          <w:tcPr>
            <w:tcW w:w="784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6F6E4E" w14:paraId="5C8238D0" w14:textId="77777777">
        <w:trPr>
          <w:cantSplit/>
          <w:trHeight w:val="2397" w:hRule="exact"/>
        </w:trPr>
        <w:tc>
          <w:tcPr>
            <w:tcW w:w="784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:rsidTr="006F6E4E" w14:paraId="1373474E" w14:textId="77777777">
        <w:trPr>
          <w:trHeight w:val="514" w:hRule="exact"/>
        </w:trPr>
        <w:tc>
          <w:tcPr>
            <w:tcW w:w="784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6F6E4E" w14:paraId="5A814F0C" w14:textId="77777777">
        <w:trPr>
          <w:trHeight w:val="375" w:hRule="exact"/>
        </w:trPr>
        <w:tc>
          <w:tcPr>
            <w:tcW w:w="1147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695" w:type="dxa"/>
          </w:tcPr>
          <w:p w:rsidRPr="00251844" w:rsidR="00C22C8B" w:rsidP="00B95C25" w:rsidRDefault="006F6E4E" w14:paraId="6C2ECD27" w14:textId="2700A49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6F6E4E" w14:paraId="4155542C" w14:textId="77777777">
        <w:trPr>
          <w:trHeight w:val="851" w:hRule="exact"/>
        </w:trPr>
        <w:tc>
          <w:tcPr>
            <w:tcW w:w="1147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695" w:type="dxa"/>
          </w:tcPr>
          <w:p w:rsidRPr="00251844" w:rsidR="00F75106" w:rsidP="00F64F6A" w:rsidRDefault="00A23AE6" w14:paraId="14CAC0DB" w14:textId="6627868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6F6E4E" w:rsidR="006F6E4E">
              <w:t>de berichten 'Gokgedupeerden’ willen hun geld terug van onlinecasino’s: maken ze een kans, ze drukten toch zelf op het knopje?' en 'Gokbedrijven weigeren gegevens te delen'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251844" w:rsidR="00C6487D" w:rsidP="00133AE9" w:rsidRDefault="006F6E4E" w14:paraId="6B65B161" w14:textId="4F4745A6">
            <w:pPr>
              <w:pStyle w:val="referentiegegevens"/>
            </w:pPr>
            <w:r w:rsidRPr="006F6E4E">
              <w:t>6440322</w:t>
            </w: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F6E4E" w:rsidR="00C6487D" w:rsidP="00133AE9" w:rsidRDefault="006F6E4E" w14:paraId="7E785020" w14:textId="45FFD3D2">
            <w:pPr>
              <w:pStyle w:val="referentiegegevens"/>
            </w:pPr>
            <w:r w:rsidRPr="006F6E4E">
              <w:t>2025Z10599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7B4999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F6E4E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Pr="006F6E4E" w:rsidR="006F6E4E">
        <w:rPr>
          <w:rFonts w:cs="Utopia"/>
          <w:color w:val="000000"/>
        </w:rPr>
        <w:t>Boswijk</w:t>
      </w:r>
      <w:proofErr w:type="spellEnd"/>
      <w:r w:rsidRPr="006F6E4E" w:rsidR="006F6E4E">
        <w:rPr>
          <w:rFonts w:cs="Utopia"/>
          <w:color w:val="000000"/>
        </w:rPr>
        <w:t xml:space="preserve"> (CDA), Diederik van Dijk (SGP) en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F6E4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6F6E4E" w:rsidR="006F6E4E">
        <w:rPr>
          <w:rFonts w:cs="Utopia"/>
          <w:color w:val="000000"/>
        </w:rPr>
        <w:t>de berichten 'Gokgedupeerden’ willen hun geld terug van onlinecasino’s: maken ze een kans, ze drukten toch zelf op het knopje?' en 'Gokbedrijven weigeren gegevens te delen'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F6E4E">
        <w:t>27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F3EDE4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F6E4E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6F6E4E" w14:paraId="6B6473DD" w14:textId="740D7859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A9A7" w14:textId="77777777" w:rsidR="005A7814" w:rsidRDefault="005A7814">
      <w:r>
        <w:separator/>
      </w:r>
    </w:p>
    <w:p w14:paraId="26051987" w14:textId="77777777" w:rsidR="005A7814" w:rsidRDefault="005A7814"/>
    <w:p w14:paraId="2CB109D0" w14:textId="77777777" w:rsidR="005A7814" w:rsidRDefault="005A7814"/>
    <w:p w14:paraId="1ED24C21" w14:textId="77777777" w:rsidR="005A7814" w:rsidRDefault="005A7814"/>
  </w:endnote>
  <w:endnote w:type="continuationSeparator" w:id="0">
    <w:p w14:paraId="380B863B" w14:textId="77777777" w:rsidR="005A7814" w:rsidRDefault="005A7814">
      <w:r>
        <w:continuationSeparator/>
      </w:r>
    </w:p>
    <w:p w14:paraId="2D295C47" w14:textId="77777777" w:rsidR="005A7814" w:rsidRDefault="005A7814"/>
    <w:p w14:paraId="26C5D747" w14:textId="77777777" w:rsidR="005A7814" w:rsidRDefault="005A7814"/>
    <w:p w14:paraId="0EE07D36" w14:textId="77777777" w:rsidR="005A7814" w:rsidRDefault="005A7814"/>
  </w:endnote>
  <w:endnote w:type="continuationNotice" w:id="1">
    <w:p w14:paraId="370E9A16" w14:textId="77777777" w:rsidR="005A7814" w:rsidRDefault="005A78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A7814">
            <w:fldChar w:fldCharType="begin"/>
          </w:r>
          <w:r w:rsidR="005A7814">
            <w:instrText xml:space="preserve"> NUMPAGES   \* MERGEFORMAT </w:instrText>
          </w:r>
          <w:r w:rsidR="005A7814">
            <w:fldChar w:fldCharType="separate"/>
          </w:r>
          <w:r w:rsidR="00FC0F20">
            <w:t>1</w:t>
          </w:r>
          <w:r w:rsidR="005A781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7814">
            <w:fldChar w:fldCharType="begin"/>
          </w:r>
          <w:r w:rsidR="005A7814">
            <w:instrText xml:space="preserve"> SECTIONPAGES   \* MERGEFORMAT </w:instrText>
          </w:r>
          <w:r w:rsidR="005A7814">
            <w:fldChar w:fldCharType="separate"/>
          </w:r>
          <w:r>
            <w:t>1</w:t>
          </w:r>
          <w:r w:rsidR="005A7814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7814">
            <w:fldChar w:fldCharType="begin"/>
          </w:r>
          <w:r w:rsidR="005A7814">
            <w:instrText xml:space="preserve"> SECTIONPAGES   \* MERGEFORMAT </w:instrText>
          </w:r>
          <w:r w:rsidR="005A7814">
            <w:fldChar w:fldCharType="separate"/>
          </w:r>
          <w:r w:rsidR="009D5062">
            <w:t>2</w:t>
          </w:r>
          <w:r w:rsidR="005A781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4384" w14:textId="77777777" w:rsidR="005A7814" w:rsidRDefault="005A7814">
      <w:r>
        <w:separator/>
      </w:r>
    </w:p>
  </w:footnote>
  <w:footnote w:type="continuationSeparator" w:id="0">
    <w:p w14:paraId="6AE71105" w14:textId="77777777" w:rsidR="005A7814" w:rsidRDefault="005A7814">
      <w:r>
        <w:continuationSeparator/>
      </w:r>
    </w:p>
  </w:footnote>
  <w:footnote w:type="continuationNotice" w:id="1">
    <w:p w14:paraId="2BB45689" w14:textId="77777777" w:rsidR="005A7814" w:rsidRDefault="005A78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3D41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2546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A7814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65902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6E4E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0A6B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44540C"/>
    <w:rsid w:val="00697C3D"/>
    <w:rsid w:val="00806070"/>
    <w:rsid w:val="00AB22D2"/>
    <w:rsid w:val="00B00A6B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243</ap:Words>
  <ap:Characters>1339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2025-06-17T14:23:00.0000000Z</dcterms:created>
  <dcterms:modified xsi:type="dcterms:W3CDTF">2025-06-17T14:23:00.0000000Z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