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7E118B6F" w14:textId="77777777"/>
        <w:p w:rsidR="00241BB9" w:rsidRDefault="00C540A4" w14:paraId="021F0B34" w14:textId="77777777">
          <w:pPr>
            <w:spacing w:line="240" w:lineRule="auto"/>
          </w:pPr>
        </w:p>
      </w:sdtContent>
    </w:sdt>
    <w:p w:rsidR="00CD5856" w:rsidRDefault="00CD5856" w14:paraId="7BFD7053" w14:textId="77777777">
      <w:pPr>
        <w:spacing w:line="240" w:lineRule="auto"/>
      </w:pPr>
    </w:p>
    <w:p w:rsidR="00CD5856" w:rsidRDefault="00CD5856" w14:paraId="44CB2753" w14:textId="77777777"/>
    <w:p w:rsidR="00CD5856" w:rsidRDefault="00CD5856" w14:paraId="40B07FC8" w14:textId="77777777"/>
    <w:p w:rsidR="00CD5856" w:rsidRDefault="00CD5856" w14:paraId="4E22F352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C540A4" w14:paraId="2DDD7E8F" w14:textId="77777777">
      <w:pPr>
        <w:pStyle w:val="Huisstijl-Aanhef"/>
      </w:pPr>
      <w:r>
        <w:t>Geachte voorzitter,</w:t>
      </w:r>
    </w:p>
    <w:p w:rsidR="00B62ACB" w:rsidP="00B62ACB" w:rsidRDefault="00C540A4" w14:paraId="254D11C3" w14:textId="77777777">
      <w:bookmarkStart w:name="Text1" w:id="1"/>
      <w:r>
        <w:t>Hierbij bied ik u het rapport</w:t>
      </w:r>
      <w:r w:rsidR="00470FC4">
        <w:t xml:space="preserve"> over de topsportcultuur </w:t>
      </w:r>
      <w:r w:rsidRPr="00CB4E0D">
        <w:t>in Nederland</w:t>
      </w:r>
      <w:r w:rsidR="00470FC4">
        <w:t xml:space="preserve"> ‘Vlammende ambitie</w:t>
      </w:r>
      <w:r w:rsidRPr="00CB4E0D">
        <w:t xml:space="preserve">’ </w:t>
      </w:r>
      <w:r>
        <w:t>aan.</w:t>
      </w:r>
    </w:p>
    <w:p w:rsidR="00B62ACB" w:rsidP="00B62ACB" w:rsidRDefault="00B62ACB" w14:paraId="18AF2934" w14:textId="77777777"/>
    <w:p w:rsidR="00B62ACB" w:rsidP="00B62ACB" w:rsidRDefault="00C540A4" w14:paraId="12CC6EAF" w14:textId="77777777">
      <w:r w:rsidRPr="005D7439">
        <w:t>Begin 2022 is in opdracht van Kenniscentrum Sport &amp; Bewegen</w:t>
      </w:r>
      <w:r>
        <w:t>,</w:t>
      </w:r>
      <w:r w:rsidRPr="005D7439">
        <w:t xml:space="preserve"> door onderzoeksbureau </w:t>
      </w:r>
      <w:proofErr w:type="spellStart"/>
      <w:r w:rsidRPr="005D7439">
        <w:t>Verinorm</w:t>
      </w:r>
      <w:proofErr w:type="spellEnd"/>
      <w:r w:rsidRPr="005D7439">
        <w:t xml:space="preserve"> in samenwerking met de Vrije Universiteit Amsterdam (VU) en de Hogeschool Utrecht (HU) gestart met een grootschalig onafhankelijk onderzoek naar de topsportcultuur in Nederland. </w:t>
      </w:r>
      <w:r>
        <w:rPr>
          <w:rFonts w:eastAsia="Times New Roman" w:cs="Times New Roman"/>
          <w:iCs/>
          <w:noProof/>
          <w:szCs w:val="18"/>
        </w:rPr>
        <w:t xml:space="preserve">Het ministerie van </w:t>
      </w:r>
      <w:r w:rsidRPr="00CB4E0D">
        <w:rPr>
          <w:rFonts w:eastAsia="Times New Roman" w:cs="Times New Roman"/>
          <w:iCs/>
          <w:noProof/>
          <w:szCs w:val="18"/>
        </w:rPr>
        <w:t>V</w:t>
      </w:r>
      <w:r w:rsidR="00CC0411">
        <w:rPr>
          <w:rFonts w:eastAsia="Times New Roman" w:cs="Times New Roman"/>
          <w:iCs/>
          <w:noProof/>
          <w:szCs w:val="18"/>
        </w:rPr>
        <w:t xml:space="preserve">olksgezondheid, </w:t>
      </w:r>
      <w:r w:rsidRPr="00CB4E0D">
        <w:rPr>
          <w:rFonts w:eastAsia="Times New Roman" w:cs="Times New Roman"/>
          <w:iCs/>
          <w:noProof/>
          <w:szCs w:val="18"/>
        </w:rPr>
        <w:t>W</w:t>
      </w:r>
      <w:r w:rsidR="00CC0411">
        <w:rPr>
          <w:rFonts w:eastAsia="Times New Roman" w:cs="Times New Roman"/>
          <w:iCs/>
          <w:noProof/>
          <w:szCs w:val="18"/>
        </w:rPr>
        <w:t xml:space="preserve">elzijn en </w:t>
      </w:r>
      <w:r w:rsidRPr="00CB4E0D">
        <w:rPr>
          <w:rFonts w:eastAsia="Times New Roman" w:cs="Times New Roman"/>
          <w:iCs/>
          <w:noProof/>
          <w:szCs w:val="18"/>
        </w:rPr>
        <w:t>S</w:t>
      </w:r>
      <w:r w:rsidR="00CC0411">
        <w:rPr>
          <w:rFonts w:eastAsia="Times New Roman" w:cs="Times New Roman"/>
          <w:iCs/>
          <w:noProof/>
          <w:szCs w:val="18"/>
        </w:rPr>
        <w:t>port</w:t>
      </w:r>
      <w:r w:rsidRPr="00CB4E0D">
        <w:rPr>
          <w:rFonts w:eastAsia="Times New Roman" w:cs="Times New Roman"/>
          <w:iCs/>
          <w:noProof/>
          <w:szCs w:val="18"/>
        </w:rPr>
        <w:t xml:space="preserve"> heeft dit onderzoek gefinancierd.</w:t>
      </w:r>
    </w:p>
    <w:p w:rsidR="00B62ACB" w:rsidP="00B62ACB" w:rsidRDefault="00B62ACB" w14:paraId="47BEEB4B" w14:textId="77777777"/>
    <w:p w:rsidR="00B62ACB" w:rsidP="00B62ACB" w:rsidRDefault="00C540A4" w14:paraId="02556D2C" w14:textId="77777777">
      <w:r>
        <w:t xml:space="preserve">Het rapport geeft inzicht in </w:t>
      </w:r>
      <w:r w:rsidRPr="005D7439">
        <w:t>de factoren die bijdragen aan een optimale topsportcultuur</w:t>
      </w:r>
      <w:r>
        <w:t xml:space="preserve"> in Nederland</w:t>
      </w:r>
      <w:r w:rsidRPr="005D7439">
        <w:t xml:space="preserve">. Daarbij is </w:t>
      </w:r>
      <w:r>
        <w:t xml:space="preserve">door de onderzoekers </w:t>
      </w:r>
      <w:r w:rsidRPr="005D7439">
        <w:t>zowel naar negatieve als positieve elementen</w:t>
      </w:r>
      <w:r>
        <w:t xml:space="preserve"> van de topsportcultuur</w:t>
      </w:r>
      <w:r w:rsidRPr="005D7439">
        <w:t xml:space="preserve"> gekeken. In het eindrapport staan aanbevelingen voor de gehele topsport. Deze aanbevelingen moeten passende maatregelen</w:t>
      </w:r>
      <w:r>
        <w:t xml:space="preserve"> stimuleren</w:t>
      </w:r>
      <w:r w:rsidRPr="005D7439">
        <w:t xml:space="preserve"> die leiden tot een nog gezonder, veiliger en optimaler topsportklimaat.</w:t>
      </w:r>
    </w:p>
    <w:p w:rsidR="00B62ACB" w:rsidP="00B62ACB" w:rsidRDefault="00B62ACB" w14:paraId="2249EB0E" w14:textId="77777777"/>
    <w:p w:rsidRPr="005D7439" w:rsidR="00B62ACB" w:rsidP="00B62ACB" w:rsidRDefault="00C540A4" w14:paraId="08CB492A" w14:textId="77777777">
      <w:r>
        <w:t>H</w:t>
      </w:r>
      <w:r w:rsidRPr="00317ACB">
        <w:t>et is aan mijn opvolger om met een beleidsreactie te komen</w:t>
      </w:r>
      <w:r>
        <w:t>.</w:t>
      </w:r>
    </w:p>
    <w:p w:rsidR="00B62ACB" w:rsidP="00B62ACB" w:rsidRDefault="00B62ACB" w14:paraId="79C288E7" w14:textId="77777777"/>
    <w:bookmarkEnd w:id="1"/>
    <w:p w:rsidRPr="008046D2" w:rsidR="00E52870" w:rsidP="00E52870" w:rsidRDefault="00E52870" w14:paraId="05AA55FB" w14:textId="77777777">
      <w:pPr>
        <w:spacing w:line="240" w:lineRule="atLeast"/>
        <w:rPr>
          <w:rFonts w:eastAsia="Times New Roman" w:cs="Times New Roman"/>
          <w:szCs w:val="18"/>
          <w:lang w:eastAsia="nl-NL"/>
        </w:rPr>
      </w:pPr>
      <w:r w:rsidRPr="008046D2">
        <w:rPr>
          <w:rFonts w:eastAsia="Times New Roman" w:cs="Times New Roman"/>
          <w:szCs w:val="18"/>
          <w:lang w:eastAsia="nl-NL"/>
        </w:rPr>
        <w:t>Hoogachtend,</w:t>
      </w:r>
    </w:p>
    <w:p w:rsidRPr="008046D2" w:rsidR="00E52870" w:rsidP="00E52870" w:rsidRDefault="00E52870" w14:paraId="72B13C4C" w14:textId="77777777">
      <w:pPr>
        <w:spacing w:line="240" w:lineRule="atLeast"/>
        <w:rPr>
          <w:rFonts w:eastAsia="Times New Roman" w:cs="Times New Roman"/>
          <w:spacing w:val="-2"/>
          <w:szCs w:val="18"/>
          <w:lang w:eastAsia="nl-NL"/>
        </w:rPr>
      </w:pPr>
    </w:p>
    <w:p w:rsidRPr="008046D2" w:rsidR="00E52870" w:rsidP="00E52870" w:rsidRDefault="00E52870" w14:paraId="14631FB5" w14:textId="77777777">
      <w:pPr>
        <w:spacing w:line="240" w:lineRule="atLeast"/>
        <w:jc w:val="both"/>
        <w:rPr>
          <w:rFonts w:eastAsia="SimSun"/>
          <w:szCs w:val="18"/>
        </w:rPr>
      </w:pPr>
      <w:r w:rsidRPr="008046D2">
        <w:rPr>
          <w:rFonts w:eastAsia="SimSun"/>
          <w:szCs w:val="18"/>
        </w:rPr>
        <w:t>de staatssecretaris Jeugd,</w:t>
      </w:r>
    </w:p>
    <w:p w:rsidRPr="008046D2" w:rsidR="00E52870" w:rsidP="00E52870" w:rsidRDefault="00E52870" w14:paraId="39C40C0A" w14:textId="77777777">
      <w:pPr>
        <w:spacing w:line="240" w:lineRule="atLeast"/>
        <w:jc w:val="both"/>
        <w:rPr>
          <w:rFonts w:eastAsia="SimSun"/>
          <w:szCs w:val="18"/>
        </w:rPr>
      </w:pPr>
      <w:r w:rsidRPr="008046D2">
        <w:rPr>
          <w:rFonts w:eastAsia="SimSun"/>
          <w:szCs w:val="18"/>
        </w:rPr>
        <w:t>Preventie en Sport,</w:t>
      </w:r>
    </w:p>
    <w:p w:rsidRPr="008046D2" w:rsidR="00E52870" w:rsidP="00E52870" w:rsidRDefault="00E52870" w14:paraId="310EB8B2" w14:textId="77777777">
      <w:pPr>
        <w:spacing w:line="240" w:lineRule="atLeast"/>
        <w:jc w:val="both"/>
        <w:rPr>
          <w:rFonts w:eastAsia="SimSun"/>
          <w:szCs w:val="18"/>
        </w:rPr>
      </w:pPr>
    </w:p>
    <w:p w:rsidRPr="008046D2" w:rsidR="00E52870" w:rsidP="00E52870" w:rsidRDefault="00E52870" w14:paraId="1CD04F12" w14:textId="77777777">
      <w:pPr>
        <w:spacing w:line="240" w:lineRule="atLeast"/>
        <w:rPr>
          <w:rFonts w:eastAsia="SimSun"/>
          <w:szCs w:val="18"/>
        </w:rPr>
      </w:pPr>
    </w:p>
    <w:p w:rsidRPr="008046D2" w:rsidR="00E52870" w:rsidP="00E52870" w:rsidRDefault="00E52870" w14:paraId="7E76272C" w14:textId="77777777">
      <w:pPr>
        <w:spacing w:line="240" w:lineRule="atLeast"/>
        <w:rPr>
          <w:rFonts w:eastAsia="Times New Roman" w:cs="Times New Roman"/>
          <w:szCs w:val="18"/>
          <w:lang w:eastAsia="nl-NL"/>
        </w:rPr>
      </w:pPr>
    </w:p>
    <w:p w:rsidRPr="008046D2" w:rsidR="00E52870" w:rsidP="00E52870" w:rsidRDefault="00E52870" w14:paraId="15C9C7AF" w14:textId="77777777">
      <w:pPr>
        <w:spacing w:line="240" w:lineRule="atLeast"/>
        <w:rPr>
          <w:rFonts w:eastAsia="Times New Roman" w:cs="Times New Roman"/>
          <w:szCs w:val="18"/>
          <w:lang w:eastAsia="nl-NL"/>
        </w:rPr>
      </w:pPr>
    </w:p>
    <w:p w:rsidRPr="008046D2" w:rsidR="00E52870" w:rsidP="00E52870" w:rsidRDefault="00E52870" w14:paraId="78FE526C" w14:textId="77777777">
      <w:pPr>
        <w:spacing w:line="240" w:lineRule="atLeast"/>
        <w:rPr>
          <w:rFonts w:eastAsia="Times New Roman" w:cs="Times New Roman"/>
          <w:szCs w:val="18"/>
          <w:lang w:eastAsia="nl-NL"/>
        </w:rPr>
      </w:pPr>
    </w:p>
    <w:p w:rsidRPr="008046D2" w:rsidR="00E52870" w:rsidP="00E52870" w:rsidRDefault="00E52870" w14:paraId="4FACEEDF" w14:textId="77777777">
      <w:pPr>
        <w:spacing w:line="240" w:lineRule="atLeast"/>
        <w:rPr>
          <w:rFonts w:eastAsia="SimSun"/>
          <w:szCs w:val="18"/>
        </w:rPr>
      </w:pPr>
    </w:p>
    <w:p w:rsidRPr="008046D2" w:rsidR="00E52870" w:rsidP="00E52870" w:rsidRDefault="00E52870" w14:paraId="3854C1BF" w14:textId="77777777">
      <w:pPr>
        <w:spacing w:line="240" w:lineRule="auto"/>
        <w:rPr>
          <w:rFonts w:ascii="Calibri" w:hAnsi="Calibri" w:cs="Calibri"/>
          <w:szCs w:val="18"/>
        </w:rPr>
      </w:pPr>
      <w:r w:rsidRPr="008046D2">
        <w:rPr>
          <w:rFonts w:cs="Calibri"/>
          <w:szCs w:val="18"/>
        </w:rPr>
        <w:t>Vincent Karremans</w:t>
      </w:r>
    </w:p>
    <w:p w:rsidR="00235AED" w:rsidP="00463DBC" w:rsidRDefault="00235AED" w14:paraId="2E93A7F5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1B11" w14:textId="77777777" w:rsidR="003C5564" w:rsidRDefault="003C5564">
      <w:pPr>
        <w:spacing w:line="240" w:lineRule="auto"/>
      </w:pPr>
      <w:r>
        <w:separator/>
      </w:r>
    </w:p>
  </w:endnote>
  <w:endnote w:type="continuationSeparator" w:id="0">
    <w:p w14:paraId="6839FE07" w14:textId="77777777" w:rsidR="003C5564" w:rsidRDefault="003C5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E538" w14:textId="77777777" w:rsidR="00DC7639" w:rsidRDefault="00C540A4">
    <w:pPr>
      <w:pStyle w:val="Voettekst"/>
    </w:pPr>
    <w:r>
      <w:rPr>
        <w:noProof/>
        <w:lang w:val="en-US" w:eastAsia="en-US" w:bidi="ar-SA"/>
      </w:rPr>
      <w:pict w14:anchorId="6311ADD8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54F78381" w14:textId="77777777" w:rsidR="00DC7639" w:rsidRDefault="00C540A4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C39D" w14:textId="77777777" w:rsidR="003C5564" w:rsidRDefault="003C5564">
      <w:pPr>
        <w:spacing w:line="240" w:lineRule="auto"/>
      </w:pPr>
      <w:r>
        <w:separator/>
      </w:r>
    </w:p>
  </w:footnote>
  <w:footnote w:type="continuationSeparator" w:id="0">
    <w:p w14:paraId="56124317" w14:textId="77777777" w:rsidR="003C5564" w:rsidRDefault="003C5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C4DF" w14:textId="77777777" w:rsidR="00CD5856" w:rsidRDefault="00C540A4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0B081339" wp14:editId="4FD6199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639FC1CA" wp14:editId="02DA54B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0CF11E18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1EB263B4" w14:textId="77777777" w:rsidR="00CD5856" w:rsidRDefault="00C540A4">
                <w:pPr>
                  <w:pStyle w:val="Huisstijl-AfzendgegevensW1"/>
                </w:pPr>
                <w:r>
                  <w:t>Bezoekadres</w:t>
                </w:r>
              </w:p>
              <w:p w14:paraId="3CA7AE9E" w14:textId="77777777" w:rsidR="00CD5856" w:rsidRDefault="00C540A4">
                <w:pPr>
                  <w:pStyle w:val="Huisstijl-Afzendgegevens"/>
                </w:pPr>
                <w:r>
                  <w:t>Parnassusplein 5</w:t>
                </w:r>
              </w:p>
              <w:p w14:paraId="07E2CAC4" w14:textId="77777777" w:rsidR="00CD5856" w:rsidRDefault="00C540A4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22897774" w14:textId="77777777" w:rsidR="00CD5856" w:rsidRDefault="00C540A4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0EB8641A" w14:textId="77777777" w:rsidR="00CD5856" w:rsidRDefault="00C540A4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2E4ED72" w14:textId="05ECF42D" w:rsidR="00CD5856" w:rsidRDefault="00C540A4">
                <w:pPr>
                  <w:pStyle w:val="Huisstijl-Referentiegegevens"/>
                </w:pPr>
                <w:bookmarkStart w:id="0" w:name="_Hlk117784077"/>
                <w:r>
                  <w:t>4136006-1084417-SB</w:t>
                </w:r>
                <w:r w:rsidR="00E52870">
                  <w:br/>
                </w:r>
              </w:p>
              <w:bookmarkEnd w:id="0"/>
              <w:p w14:paraId="527DB368" w14:textId="2DAAA0F0" w:rsidR="00215CB5" w:rsidRPr="00E52870" w:rsidRDefault="00C540A4">
                <w:pPr>
                  <w:pStyle w:val="Huisstijl-ReferentiegegevenskopW1"/>
                  <w:rPr>
                    <w:b w:val="0"/>
                    <w:bCs/>
                  </w:rPr>
                </w:pPr>
                <w:r w:rsidRPr="008D59C5">
                  <w:t>Bijlage(n)</w:t>
                </w:r>
                <w:r w:rsidR="00E52870">
                  <w:br/>
                </w:r>
                <w:r w:rsidR="00E52870">
                  <w:rPr>
                    <w:b w:val="0"/>
                    <w:bCs/>
                  </w:rPr>
                  <w:t>1</w:t>
                </w:r>
              </w:p>
              <w:p w14:paraId="3B586DA1" w14:textId="77777777" w:rsidR="00CD5856" w:rsidRDefault="00C540A4">
                <w:pPr>
                  <w:pStyle w:val="Huisstijl-ReferentiegegevenskopW1"/>
                </w:pPr>
                <w:r>
                  <w:t>Kenmerk afzender</w:t>
                </w:r>
              </w:p>
              <w:p w14:paraId="4A7292F4" w14:textId="77777777" w:rsidR="00CD5856" w:rsidRDefault="00CD5856">
                <w:pPr>
                  <w:pStyle w:val="Huisstijl-Referentiegegevens"/>
                </w:pPr>
              </w:p>
              <w:p w14:paraId="799655C6" w14:textId="77777777" w:rsidR="00E52870" w:rsidRDefault="00E52870">
                <w:pPr>
                  <w:pStyle w:val="Huisstijl-Referentiegegevens"/>
                </w:pPr>
              </w:p>
              <w:p w14:paraId="287C6FD6" w14:textId="77777777" w:rsidR="00CD5856" w:rsidRDefault="00C540A4">
                <w:pPr>
                  <w:pStyle w:val="Huisstijl-Algemenevoorwaarden"/>
                </w:pPr>
                <w:r>
                  <w:t xml:space="preserve">Correspondentie uitsluitend richten aan het retouradres met vermelding van de datum en het </w:t>
                </w:r>
                <w:r>
                  <w:t>kenmerk van deze brief.</w:t>
                </w:r>
              </w:p>
              <w:p w14:paraId="48DB2C60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191C2CE1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54812D6E" w14:textId="041AD9EC" w:rsidR="00CD5856" w:rsidRDefault="00C540A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DA269C">
                  <w:t xml:space="preserve">18 juni </w:t>
                </w:r>
                <w:r w:rsidR="00DA269C">
                  <w:t>2025</w:t>
                </w:r>
              </w:p>
              <w:p w14:paraId="7AB8BB3C" w14:textId="77777777" w:rsidR="00CD5856" w:rsidRDefault="00C540A4" w:rsidP="00B62AC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B62ACB">
                  <w:t>Aanbieding onderzoek naar de topsportcultuur in Nederland</w:t>
                </w:r>
              </w:p>
              <w:p w14:paraId="1BF3EAAE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8F27A02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56CBCF43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93F9E38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695F7700" w14:textId="77777777" w:rsidR="00CD5856" w:rsidRDefault="00C540A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8A59353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74A88DD" w14:textId="77777777" w:rsidR="00CD5856" w:rsidRDefault="00C540A4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B043" w14:textId="77777777" w:rsidR="00CD5856" w:rsidRDefault="00C540A4">
    <w:pPr>
      <w:pStyle w:val="Koptekst"/>
    </w:pPr>
    <w:r>
      <w:rPr>
        <w:lang w:eastAsia="nl-NL" w:bidi="ar-SA"/>
      </w:rPr>
      <w:pict w14:anchorId="3847176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6C8E127D" w14:textId="77777777" w:rsidR="00CD5856" w:rsidRDefault="00C540A4">
                <w:pPr>
                  <w:pStyle w:val="Huisstijl-ReferentiegegevenskopW2"/>
                </w:pPr>
                <w:r w:rsidRPr="008D59C5">
                  <w:t>Kenmerk</w:t>
                </w:r>
              </w:p>
              <w:p w14:paraId="2168471D" w14:textId="77777777" w:rsidR="00C95CA9" w:rsidRPr="00C95CA9" w:rsidRDefault="00C540A4" w:rsidP="00C95CA9">
                <w:pPr>
                  <w:pStyle w:val="Huisstijl-Referentiegegevens"/>
                </w:pPr>
                <w:r w:rsidRPr="00C95CA9">
                  <w:t>4136006-1084417-SB</w:t>
                </w:r>
              </w:p>
              <w:p w14:paraId="387CE732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A58AAE6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603CED9C" w14:textId="77777777" w:rsidR="00CD5856" w:rsidRDefault="00C540A4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470FC4">
                  <w:fldChar w:fldCharType="begin"/>
                </w:r>
                <w:r>
                  <w:instrText xml:space="preserve"> SECTIONPAGES  \* Arabic  \* MERGEFORMAT </w:instrText>
                </w:r>
                <w:r w:rsidR="00470FC4">
                  <w:fldChar w:fldCharType="separate"/>
                </w:r>
                <w:r w:rsidR="00470FC4">
                  <w:rPr>
                    <w:noProof/>
                  </w:rPr>
                  <w:t>2</w:t>
                </w:r>
                <w:r w:rsidR="00470FC4">
                  <w:rPr>
                    <w:noProof/>
                  </w:rPr>
                  <w:fldChar w:fldCharType="end"/>
                </w:r>
              </w:p>
              <w:p w14:paraId="1C747275" w14:textId="77777777" w:rsidR="00CD5856" w:rsidRDefault="00CD5856"/>
              <w:p w14:paraId="3A57C4DA" w14:textId="77777777" w:rsidR="00CD5856" w:rsidRDefault="00CD5856">
                <w:pPr>
                  <w:pStyle w:val="Huisstijl-Paginanummer"/>
                </w:pPr>
              </w:p>
              <w:p w14:paraId="5427AA93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DEB6" w14:textId="77777777" w:rsidR="00CD5856" w:rsidRDefault="00C540A4">
    <w:pPr>
      <w:pStyle w:val="Koptekst"/>
    </w:pPr>
    <w:r>
      <w:rPr>
        <w:lang w:eastAsia="nl-NL" w:bidi="ar-SA"/>
      </w:rPr>
      <w:pict w14:anchorId="56A0F80B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5441A50B" w14:textId="77777777" w:rsidR="00CD5856" w:rsidRDefault="00C540A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52870">
                      <w:t>26 juni 2014</w:t>
                    </w:r>
                  </w:sdtContent>
                </w:sdt>
              </w:p>
              <w:p w14:paraId="756569A4" w14:textId="77777777" w:rsidR="00CD5856" w:rsidRDefault="00C540A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4E929FD4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7858AA90" wp14:editId="7C945E1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62EA2A90" wp14:editId="4C6FB58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74949087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2D194C0F" w14:textId="77777777" w:rsidR="00CD5856" w:rsidRDefault="00C540A4">
                <w:pPr>
                  <w:pStyle w:val="Huisstijl-Afzendgegevens"/>
                </w:pPr>
                <w:r w:rsidRPr="008D59C5">
                  <w:t>Rijnstraat 50</w:t>
                </w:r>
              </w:p>
              <w:p w14:paraId="3E8797C4" w14:textId="77777777" w:rsidR="00CD5856" w:rsidRDefault="00C540A4">
                <w:pPr>
                  <w:pStyle w:val="Huisstijl-Afzendgegevens"/>
                </w:pPr>
                <w:r w:rsidRPr="008D59C5">
                  <w:t>Den Haag</w:t>
                </w:r>
              </w:p>
              <w:p w14:paraId="72D61C82" w14:textId="77777777" w:rsidR="00CD5856" w:rsidRDefault="00C540A4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B108D0F" w14:textId="77777777" w:rsidR="00CD5856" w:rsidRDefault="00C540A4">
                <w:pPr>
                  <w:pStyle w:val="Huisstijl-AfzendgegevenskopW1"/>
                </w:pPr>
                <w:r>
                  <w:t>Contactpersoon</w:t>
                </w:r>
              </w:p>
              <w:p w14:paraId="6500263A" w14:textId="77777777" w:rsidR="00CD5856" w:rsidRDefault="00C540A4">
                <w:pPr>
                  <w:pStyle w:val="Huisstijl-Afzendgegevens"/>
                </w:pPr>
                <w:r w:rsidRPr="008D59C5">
                  <w:t>ing. J.A. Ramlal</w:t>
                </w:r>
              </w:p>
              <w:p w14:paraId="51C77E99" w14:textId="77777777" w:rsidR="00CD5856" w:rsidRDefault="00C540A4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6D509343" w14:textId="77777777" w:rsidR="00CD5856" w:rsidRDefault="00C540A4">
                <w:pPr>
                  <w:pStyle w:val="Huisstijl-ReferentiegegevenskopW2"/>
                </w:pPr>
                <w:r>
                  <w:t>Ons kenmerk</w:t>
                </w:r>
              </w:p>
              <w:p w14:paraId="472E6FD2" w14:textId="77777777" w:rsidR="00CD5856" w:rsidRDefault="00C540A4">
                <w:pPr>
                  <w:pStyle w:val="Huisstijl-Referentiegegevens"/>
                </w:pPr>
                <w:r>
                  <w:t>KENMERK</w:t>
                </w:r>
              </w:p>
              <w:p w14:paraId="5B849624" w14:textId="77777777" w:rsidR="00CD5856" w:rsidRDefault="00C540A4">
                <w:pPr>
                  <w:pStyle w:val="Huisstijl-ReferentiegegevenskopW1"/>
                </w:pPr>
                <w:r>
                  <w:t>Uw kenmerk</w:t>
                </w:r>
              </w:p>
              <w:p w14:paraId="0880CE87" w14:textId="77777777" w:rsidR="00CD5856" w:rsidRDefault="00C540A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2796EA0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535A94B1" w14:textId="77777777" w:rsidR="00CD5856" w:rsidRDefault="00C540A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795B30A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0DF6CB45" w14:textId="77777777" w:rsidR="00CD5856" w:rsidRDefault="00C540A4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150241FB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0007CF7F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2A9FF43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661CEB5" w14:textId="77777777" w:rsidR="00CD5856" w:rsidRDefault="00C540A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F5CE688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FF0F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4C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9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E2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ED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5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65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2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63BEA"/>
    <w:rsid w:val="00275778"/>
    <w:rsid w:val="00297795"/>
    <w:rsid w:val="002B1D9F"/>
    <w:rsid w:val="002B504F"/>
    <w:rsid w:val="002F4886"/>
    <w:rsid w:val="00317ACB"/>
    <w:rsid w:val="00334C45"/>
    <w:rsid w:val="003451E2"/>
    <w:rsid w:val="00347F1B"/>
    <w:rsid w:val="003B287C"/>
    <w:rsid w:val="003B48D4"/>
    <w:rsid w:val="003C472B"/>
    <w:rsid w:val="003C5564"/>
    <w:rsid w:val="003C6ED5"/>
    <w:rsid w:val="003C700C"/>
    <w:rsid w:val="003C7185"/>
    <w:rsid w:val="003D27F8"/>
    <w:rsid w:val="003F3A47"/>
    <w:rsid w:val="003F656D"/>
    <w:rsid w:val="0043480A"/>
    <w:rsid w:val="00437B5F"/>
    <w:rsid w:val="004509BE"/>
    <w:rsid w:val="0045486D"/>
    <w:rsid w:val="00463DBC"/>
    <w:rsid w:val="00470FC4"/>
    <w:rsid w:val="004934A8"/>
    <w:rsid w:val="004F0B09"/>
    <w:rsid w:val="00516D6A"/>
    <w:rsid w:val="00523C02"/>
    <w:rsid w:val="00544135"/>
    <w:rsid w:val="005600D7"/>
    <w:rsid w:val="005677D6"/>
    <w:rsid w:val="005739DD"/>
    <w:rsid w:val="00582E97"/>
    <w:rsid w:val="005861F7"/>
    <w:rsid w:val="00587714"/>
    <w:rsid w:val="005C3CD4"/>
    <w:rsid w:val="005D327A"/>
    <w:rsid w:val="005D7439"/>
    <w:rsid w:val="00634FA0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267"/>
    <w:rsid w:val="007D23C6"/>
    <w:rsid w:val="007E36BA"/>
    <w:rsid w:val="007F380D"/>
    <w:rsid w:val="007F4A98"/>
    <w:rsid w:val="00864D0A"/>
    <w:rsid w:val="0087691C"/>
    <w:rsid w:val="00893C24"/>
    <w:rsid w:val="008A21F4"/>
    <w:rsid w:val="008B2CE1"/>
    <w:rsid w:val="008D59C5"/>
    <w:rsid w:val="008D618A"/>
    <w:rsid w:val="008E210E"/>
    <w:rsid w:val="008E4B89"/>
    <w:rsid w:val="008F33AD"/>
    <w:rsid w:val="00960E2B"/>
    <w:rsid w:val="00976667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62ACB"/>
    <w:rsid w:val="00B8296E"/>
    <w:rsid w:val="00B82F43"/>
    <w:rsid w:val="00BA7566"/>
    <w:rsid w:val="00BC481F"/>
    <w:rsid w:val="00BD75C1"/>
    <w:rsid w:val="00C3438D"/>
    <w:rsid w:val="00C43E86"/>
    <w:rsid w:val="00C47CC9"/>
    <w:rsid w:val="00C540A4"/>
    <w:rsid w:val="00C62B6C"/>
    <w:rsid w:val="00C81260"/>
    <w:rsid w:val="00C95CA9"/>
    <w:rsid w:val="00CA061B"/>
    <w:rsid w:val="00CB4E0D"/>
    <w:rsid w:val="00CC0411"/>
    <w:rsid w:val="00CD4AED"/>
    <w:rsid w:val="00CD5856"/>
    <w:rsid w:val="00CF0F2E"/>
    <w:rsid w:val="00CF3E82"/>
    <w:rsid w:val="00D54679"/>
    <w:rsid w:val="00D67BAF"/>
    <w:rsid w:val="00DA15A1"/>
    <w:rsid w:val="00DA269C"/>
    <w:rsid w:val="00DC7639"/>
    <w:rsid w:val="00E1490C"/>
    <w:rsid w:val="00E37122"/>
    <w:rsid w:val="00E40D35"/>
    <w:rsid w:val="00E52870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656E2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875</ap:Characters>
  <ap:DocSecurity>0</ap:DocSecurity>
  <ap:Lines>7</ap:Lines>
  <ap:Paragraphs>2</ap:Paragraphs>
  <ap:ScaleCrop>false</ap:ScaleCrop>
  <ap:LinksUpToDate>false</ap:LinksUpToDate>
  <ap:CharactersWithSpaces>1031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2025-06-18T07:47:00.0000000Z</dcterms:created>
  <dcterms:modified xsi:type="dcterms:W3CDTF">2025-06-18T07:47:00.0000000Z</dcterms:modified>
  <dc:creator/>
  <dc:description>------------------------</dc:description>
  <dc:subject/>
  <dc:title/>
  <keywords/>
  <version/>
  <category/>
</coreProperties>
</file>