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756CA1" w:rsidRDefault="00EE2A9D" w14:paraId="220547D5" w14:textId="77777777"/>
        <w:p w:rsidR="00241BB9" w:rsidP="00756CA1" w:rsidRDefault="00000000" w14:paraId="3FA17146" w14:textId="77777777">
          <w:pPr>
            <w:spacing w:line="240" w:lineRule="auto"/>
          </w:pPr>
        </w:p>
      </w:sdtContent>
    </w:sdt>
    <w:p w:rsidR="00CD5856" w:rsidP="00756CA1" w:rsidRDefault="00CD5856" w14:paraId="2F835B6E" w14:textId="77777777">
      <w:pPr>
        <w:spacing w:line="240" w:lineRule="auto"/>
      </w:pPr>
    </w:p>
    <w:p w:rsidR="00CD5856" w:rsidP="00756CA1" w:rsidRDefault="00CD5856" w14:paraId="5D574BFF" w14:textId="77777777"/>
    <w:p w:rsidR="00CD5856" w:rsidP="00756CA1" w:rsidRDefault="00CD5856" w14:paraId="790B68F3" w14:textId="77777777"/>
    <w:p w:rsidR="00CD5856" w:rsidP="00756CA1" w:rsidRDefault="00CD5856" w14:paraId="45C62105" w14:textId="77777777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P="00756CA1" w:rsidRDefault="00086737" w14:paraId="5CEDA8A3" w14:textId="77777777">
      <w:pPr>
        <w:pStyle w:val="Huisstijl-Aanhef"/>
      </w:pPr>
      <w:r>
        <w:t>Geachte voorzitter,</w:t>
      </w:r>
    </w:p>
    <w:p w:rsidR="00754EA0" w:rsidP="00756CA1" w:rsidRDefault="00086737" w14:paraId="246B5DAB" w14:textId="77777777">
      <w:pPr>
        <w:tabs>
          <w:tab w:val="left" w:pos="0"/>
          <w:tab w:val="num" w:pos="720"/>
        </w:tabs>
        <w:spacing w:before="100" w:beforeAutospacing="1" w:after="100" w:afterAutospacing="1"/>
        <w:ind w:right="-187"/>
        <w:rPr>
          <w:szCs w:val="18"/>
        </w:rPr>
      </w:pPr>
      <w:r w:rsidRPr="003C0517">
        <w:rPr>
          <w:szCs w:val="18"/>
        </w:rPr>
        <w:t>Na een intensieve periode van gesprekken hebben Rijk en VNG</w:t>
      </w:r>
      <w:r>
        <w:rPr>
          <w:szCs w:val="18"/>
        </w:rPr>
        <w:t xml:space="preserve"> op 14 april jl.</w:t>
      </w:r>
      <w:r w:rsidRPr="003C0517">
        <w:rPr>
          <w:szCs w:val="18"/>
        </w:rPr>
        <w:t xml:space="preserve"> op hoofdlijnen overeenstemming bereikt over </w:t>
      </w:r>
      <w:r w:rsidRPr="00754EA0">
        <w:rPr>
          <w:szCs w:val="18"/>
        </w:rPr>
        <w:t xml:space="preserve">de </w:t>
      </w:r>
      <w:r w:rsidRPr="000C41F5">
        <w:rPr>
          <w:szCs w:val="18"/>
        </w:rPr>
        <w:t>financiële kaders voor de jaren 2025</w:t>
      </w:r>
      <w:r w:rsidRPr="00652208">
        <w:rPr>
          <w:szCs w:val="18"/>
        </w:rPr>
        <w:t xml:space="preserve">-2027 voor </w:t>
      </w:r>
      <w:r w:rsidRPr="00574C2B">
        <w:rPr>
          <w:szCs w:val="18"/>
        </w:rPr>
        <w:t>jeugdz</w:t>
      </w:r>
      <w:r w:rsidRPr="00652208">
        <w:rPr>
          <w:szCs w:val="18"/>
        </w:rPr>
        <w:t>org en gemeenten en inhoudelijke</w:t>
      </w:r>
      <w:r w:rsidRPr="005F7655">
        <w:rPr>
          <w:szCs w:val="18"/>
        </w:rPr>
        <w:t xml:space="preserve"> afspraken voortvloeiend uit de aanbevelingen van de commissie Van Ark.</w:t>
      </w:r>
      <w:r>
        <w:rPr>
          <w:szCs w:val="18"/>
        </w:rPr>
        <w:t xml:space="preserve"> Hierover bent u op 25 april 2025 door de minister van Binnenlandse Zaken en Koninkrijksrelaties en mede namens de Staatssecretaris Fiscaliteit, Belastingdienst en Douane geïnformeerd.</w:t>
      </w:r>
      <w:r>
        <w:rPr>
          <w:rStyle w:val="Voetnootmarkering"/>
          <w:szCs w:val="18"/>
        </w:rPr>
        <w:footnoteReference w:id="1"/>
      </w:r>
      <w:r>
        <w:rPr>
          <w:szCs w:val="18"/>
        </w:rPr>
        <w:t xml:space="preserve"> </w:t>
      </w:r>
    </w:p>
    <w:p w:rsidRPr="005F7655" w:rsidR="00D342FD" w:rsidP="00756CA1" w:rsidRDefault="00086737" w14:paraId="45F5248A" w14:textId="77777777">
      <w:pPr>
        <w:tabs>
          <w:tab w:val="left" w:pos="0"/>
          <w:tab w:val="num" w:pos="720"/>
        </w:tabs>
        <w:spacing w:before="100" w:beforeAutospacing="1" w:after="100" w:afterAutospacing="1"/>
        <w:ind w:right="-187"/>
        <w:rPr>
          <w:szCs w:val="18"/>
        </w:rPr>
      </w:pPr>
      <w:r>
        <w:rPr>
          <w:szCs w:val="18"/>
        </w:rPr>
        <w:t>Het bijgevoegde afsprakendocument</w:t>
      </w:r>
      <w:r w:rsidR="00754EA0">
        <w:rPr>
          <w:szCs w:val="18"/>
        </w:rPr>
        <w:t xml:space="preserve"> geeft verdere invulling aan deze afspraken voor de jeugdzorg.</w:t>
      </w:r>
      <w:r w:rsidR="00286584">
        <w:rPr>
          <w:szCs w:val="18"/>
        </w:rPr>
        <w:t xml:space="preserve"> </w:t>
      </w:r>
      <w:r w:rsidRPr="005F7655">
        <w:rPr>
          <w:szCs w:val="18"/>
        </w:rPr>
        <w:t>Op hoofdlijnen gaat het om de volgende onderdelen:</w:t>
      </w:r>
    </w:p>
    <w:p w:rsidRPr="005F7655" w:rsidR="00D342FD" w:rsidP="00756CA1" w:rsidRDefault="00086737" w14:paraId="68879D8B" w14:textId="77777777">
      <w:pPr>
        <w:pStyle w:val="Lijstalinea"/>
        <w:numPr>
          <w:ilvl w:val="0"/>
          <w:numId w:val="2"/>
        </w:numPr>
        <w:suppressAutoHyphens/>
        <w:spacing w:before="100" w:beforeAutospacing="1" w:after="100" w:afterAutospacing="1"/>
        <w:ind w:right="-187"/>
        <w:rPr>
          <w:rFonts w:ascii="Verdana" w:hAnsi="Verdana"/>
          <w:sz w:val="18"/>
          <w:szCs w:val="18"/>
        </w:rPr>
      </w:pPr>
      <w:r w:rsidRPr="005F7655">
        <w:rPr>
          <w:rFonts w:ascii="Verdana" w:hAnsi="Verdana"/>
          <w:sz w:val="18"/>
          <w:szCs w:val="18"/>
        </w:rPr>
        <w:t xml:space="preserve">Financiële </w:t>
      </w:r>
      <w:r w:rsidRPr="000C41F5">
        <w:rPr>
          <w:rFonts w:ascii="Verdana" w:hAnsi="Verdana"/>
          <w:sz w:val="18"/>
          <w:szCs w:val="18"/>
        </w:rPr>
        <w:t>afspraken</w:t>
      </w:r>
    </w:p>
    <w:p w:rsidRPr="005F7655" w:rsidR="00D342FD" w:rsidP="00756CA1" w:rsidRDefault="00086737" w14:paraId="35B3CE6A" w14:textId="77777777">
      <w:pPr>
        <w:pStyle w:val="Lijstalinea"/>
        <w:numPr>
          <w:ilvl w:val="0"/>
          <w:numId w:val="2"/>
        </w:numPr>
        <w:suppressAutoHyphens/>
        <w:spacing w:before="100" w:beforeAutospacing="1" w:after="100" w:afterAutospacing="1"/>
        <w:ind w:right="-187"/>
        <w:rPr>
          <w:rFonts w:ascii="Verdana" w:hAnsi="Verdana"/>
          <w:sz w:val="18"/>
          <w:szCs w:val="18"/>
        </w:rPr>
      </w:pPr>
      <w:r w:rsidRPr="005F7655">
        <w:rPr>
          <w:rFonts w:ascii="Verdana" w:hAnsi="Verdana"/>
          <w:sz w:val="18"/>
          <w:szCs w:val="18"/>
        </w:rPr>
        <w:t>Inhoudelijke intensivering Hervormingsagenda</w:t>
      </w:r>
    </w:p>
    <w:p w:rsidR="00D342FD" w:rsidP="00756CA1" w:rsidRDefault="00086737" w14:paraId="4E028815" w14:textId="77777777">
      <w:pPr>
        <w:pStyle w:val="Lijstalinea"/>
        <w:numPr>
          <w:ilvl w:val="0"/>
          <w:numId w:val="2"/>
        </w:numPr>
        <w:suppressAutoHyphens/>
        <w:spacing w:before="100" w:beforeAutospacing="1" w:after="100" w:afterAutospacing="1"/>
        <w:ind w:right="-187"/>
        <w:rPr>
          <w:rFonts w:ascii="Verdana" w:hAnsi="Verdana"/>
          <w:sz w:val="18"/>
          <w:szCs w:val="18"/>
        </w:rPr>
      </w:pPr>
      <w:r w:rsidRPr="005F7655">
        <w:rPr>
          <w:rFonts w:ascii="Verdana" w:hAnsi="Verdana"/>
          <w:sz w:val="18"/>
          <w:szCs w:val="18"/>
        </w:rPr>
        <w:t>Opdracht eindrapport commissie van Deskundigen</w:t>
      </w:r>
    </w:p>
    <w:p w:rsidR="00DA4E13" w:rsidP="00756CA1" w:rsidRDefault="00086737" w14:paraId="522B63B9" w14:textId="468B5FC1">
      <w:pPr>
        <w:spacing w:before="100" w:beforeAutospacing="1" w:after="100" w:afterAutospacing="1"/>
        <w:ind w:right="-187"/>
        <w:rPr>
          <w:szCs w:val="18"/>
        </w:rPr>
      </w:pPr>
      <w:r>
        <w:rPr>
          <w:szCs w:val="18"/>
        </w:rPr>
        <w:t>Ik informeer uw Kamer hier</w:t>
      </w:r>
      <w:r w:rsidR="00491092">
        <w:rPr>
          <w:szCs w:val="18"/>
        </w:rPr>
        <w:t>over</w:t>
      </w:r>
      <w:r>
        <w:rPr>
          <w:szCs w:val="18"/>
        </w:rPr>
        <w:t xml:space="preserve"> mede namens </w:t>
      </w:r>
      <w:r w:rsidR="006E14F9">
        <w:rPr>
          <w:szCs w:val="18"/>
        </w:rPr>
        <w:t xml:space="preserve">de </w:t>
      </w:r>
      <w:r w:rsidR="00754EA0">
        <w:rPr>
          <w:szCs w:val="18"/>
        </w:rPr>
        <w:t>s</w:t>
      </w:r>
      <w:r>
        <w:rPr>
          <w:szCs w:val="18"/>
        </w:rPr>
        <w:t xml:space="preserve">taatssecretaris Rechtsbescherming. </w:t>
      </w:r>
    </w:p>
    <w:p w:rsidR="00756CA1" w:rsidP="00756CA1" w:rsidRDefault="00756CA1" w14:paraId="2E6C72ED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Hoogachtend,</w:t>
      </w:r>
    </w:p>
    <w:p w:rsidR="00756CA1" w:rsidP="00756CA1" w:rsidRDefault="00756CA1" w14:paraId="1181B7E8" w14:textId="77777777">
      <w:pPr>
        <w:pStyle w:val="Huisstijl-Ondertekeningvervolg"/>
        <w:contextualSpacing/>
        <w:rPr>
          <w:i w:val="0"/>
          <w:iCs/>
        </w:rPr>
      </w:pPr>
    </w:p>
    <w:p w:rsidRPr="00FA645D" w:rsidR="00756CA1" w:rsidP="00756CA1" w:rsidRDefault="00756CA1" w14:paraId="3878EF89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de staatssecretaris Jeugd,</w:t>
      </w:r>
    </w:p>
    <w:p w:rsidRPr="00FA645D" w:rsidR="00756CA1" w:rsidP="00756CA1" w:rsidRDefault="00756CA1" w14:paraId="128A33B6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Preventie en Sport,</w:t>
      </w:r>
    </w:p>
    <w:p w:rsidRPr="00FA645D" w:rsidR="00756CA1" w:rsidP="00756CA1" w:rsidRDefault="00756CA1" w14:paraId="5AEE97E5" w14:textId="77777777">
      <w:pPr>
        <w:pStyle w:val="Huisstijl-Ondertekeningvervolg"/>
        <w:rPr>
          <w:i w:val="0"/>
          <w:iCs/>
        </w:rPr>
      </w:pPr>
    </w:p>
    <w:p w:rsidRPr="00FA645D" w:rsidR="00756CA1" w:rsidP="00756CA1" w:rsidRDefault="00756CA1" w14:paraId="0E4610AC" w14:textId="77777777">
      <w:pPr>
        <w:pStyle w:val="Huisstijl-Ondertekeningvervolg"/>
        <w:rPr>
          <w:i w:val="0"/>
          <w:iCs/>
        </w:rPr>
      </w:pPr>
    </w:p>
    <w:p w:rsidRPr="00FA645D" w:rsidR="00756CA1" w:rsidP="00756CA1" w:rsidRDefault="00756CA1" w14:paraId="30FA6037" w14:textId="77777777">
      <w:pPr>
        <w:pStyle w:val="Huisstijl-Ondertekeningvervolg"/>
        <w:rPr>
          <w:i w:val="0"/>
          <w:iCs/>
        </w:rPr>
      </w:pPr>
    </w:p>
    <w:p w:rsidRPr="00FA645D" w:rsidR="00756CA1" w:rsidP="00756CA1" w:rsidRDefault="00756CA1" w14:paraId="1049EDA2" w14:textId="77777777">
      <w:pPr>
        <w:pStyle w:val="Huisstijl-Ondertekeningvervolg"/>
        <w:rPr>
          <w:i w:val="0"/>
          <w:iCs/>
        </w:rPr>
      </w:pPr>
    </w:p>
    <w:p w:rsidRPr="00FA645D" w:rsidR="00756CA1" w:rsidP="00756CA1" w:rsidRDefault="00756CA1" w14:paraId="7F2E168C" w14:textId="77777777">
      <w:pPr>
        <w:pStyle w:val="Huisstijl-Ondertekeningvervolg"/>
        <w:rPr>
          <w:i w:val="0"/>
          <w:iCs/>
        </w:rPr>
      </w:pPr>
    </w:p>
    <w:p w:rsidR="00235AED" w:rsidP="00756CA1" w:rsidRDefault="00756CA1" w14:paraId="793A14DE" w14:textId="7367A183">
      <w:pPr>
        <w:pStyle w:val="Huisstijl-Ondertekeningvervolg"/>
        <w:rPr>
          <w:noProof/>
        </w:rPr>
      </w:pPr>
      <w:r w:rsidRPr="00FA645D">
        <w:rPr>
          <w:i w:val="0"/>
          <w:iCs/>
        </w:rPr>
        <w:t>Vincent Karremans</w:t>
      </w: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5674" w14:textId="77777777" w:rsidR="00665BAA" w:rsidRDefault="00665BAA">
      <w:pPr>
        <w:spacing w:line="240" w:lineRule="auto"/>
      </w:pPr>
      <w:r>
        <w:separator/>
      </w:r>
    </w:p>
  </w:endnote>
  <w:endnote w:type="continuationSeparator" w:id="0">
    <w:p w14:paraId="36B9533F" w14:textId="77777777" w:rsidR="00665BAA" w:rsidRDefault="00665B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A0BB8" w14:textId="77777777" w:rsidR="005A2F1D" w:rsidRDefault="005A2F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ECBA" w14:textId="77777777" w:rsidR="00DC7639" w:rsidRDefault="00000000">
    <w:pPr>
      <w:pStyle w:val="Voettekst"/>
    </w:pPr>
    <w:r>
      <w:rPr>
        <w:noProof/>
        <w:lang w:val="en-US" w:eastAsia="en-US" w:bidi="ar-SA"/>
      </w:rPr>
      <w:pict w14:anchorId="2BC661B3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2657E406" w14:textId="77777777" w:rsidR="00DC7639" w:rsidRDefault="00086737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30BA" w14:textId="77777777" w:rsidR="005A2F1D" w:rsidRDefault="005A2F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3FA68" w14:textId="77777777" w:rsidR="00665BAA" w:rsidRDefault="00665BAA">
      <w:pPr>
        <w:spacing w:line="240" w:lineRule="auto"/>
      </w:pPr>
      <w:r>
        <w:separator/>
      </w:r>
    </w:p>
  </w:footnote>
  <w:footnote w:type="continuationSeparator" w:id="0">
    <w:p w14:paraId="2B8C9B95" w14:textId="77777777" w:rsidR="00665BAA" w:rsidRDefault="00665BAA">
      <w:pPr>
        <w:spacing w:line="240" w:lineRule="auto"/>
      </w:pPr>
      <w:r>
        <w:continuationSeparator/>
      </w:r>
    </w:p>
  </w:footnote>
  <w:footnote w:id="1">
    <w:p w14:paraId="2BE34C86" w14:textId="77777777" w:rsidR="00D342FD" w:rsidRPr="00404FC9" w:rsidRDefault="00086737" w:rsidP="00D342FD">
      <w:pPr>
        <w:pStyle w:val="Voetnoottekst"/>
        <w:rPr>
          <w:sz w:val="16"/>
          <w:szCs w:val="16"/>
        </w:rPr>
      </w:pPr>
      <w:r w:rsidRPr="00404FC9">
        <w:rPr>
          <w:rStyle w:val="Voetnootmarkering"/>
          <w:sz w:val="16"/>
          <w:szCs w:val="16"/>
        </w:rPr>
        <w:footnoteRef/>
      </w:r>
      <w:r w:rsidRPr="00404FC9">
        <w:rPr>
          <w:sz w:val="16"/>
          <w:szCs w:val="16"/>
        </w:rPr>
        <w:t xml:space="preserve"> </w:t>
      </w:r>
      <w:r w:rsidR="00491092">
        <w:rPr>
          <w:sz w:val="16"/>
          <w:szCs w:val="16"/>
        </w:rPr>
        <w:t xml:space="preserve">Tweede Kamerbrief, Uitkomsten Overhedenoverleg, 25 april 2025, 36600-VII-136.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E2BC" w14:textId="77777777" w:rsidR="005A2F1D" w:rsidRDefault="005A2F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7E21" w14:textId="77777777" w:rsidR="00CD5856" w:rsidRDefault="00086737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0C3B9AFD" wp14:editId="65B58C3D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00D1E013" wp14:editId="0E8DD93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00000">
      <w:rPr>
        <w:lang w:eastAsia="nl-NL" w:bidi="ar-SA"/>
      </w:rPr>
      <w:pict w14:anchorId="72D23804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50B630BB" w14:textId="77777777" w:rsidR="00CD5856" w:rsidRDefault="00086737">
                <w:pPr>
                  <w:pStyle w:val="Huisstijl-AfzendgegevensW1"/>
                </w:pPr>
                <w:r>
                  <w:t>Bezoekadres</w:t>
                </w:r>
              </w:p>
              <w:p w14:paraId="787858C3" w14:textId="77777777" w:rsidR="00CD5856" w:rsidRDefault="00086737">
                <w:pPr>
                  <w:pStyle w:val="Huisstijl-Afzendgegevens"/>
                </w:pPr>
                <w:r>
                  <w:t>Parnassusplein 5</w:t>
                </w:r>
              </w:p>
              <w:p w14:paraId="3BF22115" w14:textId="77777777" w:rsidR="00CD5856" w:rsidRDefault="00086737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52EC005D" w14:textId="77777777" w:rsidR="00CD5856" w:rsidRDefault="00086737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42D6D28A" w14:textId="77777777" w:rsidR="00CD5856" w:rsidRDefault="00086737">
                <w:pPr>
                  <w:pStyle w:val="Huisstijl-ReferentiegegevenskopW2"/>
                </w:pPr>
                <w:r w:rsidRPr="008D59C5">
                  <w:t>Kenmerk</w:t>
                </w:r>
              </w:p>
              <w:p w14:paraId="4657E168" w14:textId="77777777" w:rsidR="00CD5856" w:rsidRDefault="00086737">
                <w:pPr>
                  <w:pStyle w:val="Huisstijl-Referentiegegevens"/>
                </w:pPr>
                <w:bookmarkStart w:id="0" w:name="_Hlk117784077"/>
                <w:r>
                  <w:t>4137487-1084456-J</w:t>
                </w:r>
              </w:p>
              <w:bookmarkEnd w:id="0"/>
              <w:p w14:paraId="346F347D" w14:textId="73DA8013" w:rsidR="00CD5856" w:rsidRPr="00A90033" w:rsidRDefault="00086737">
                <w:pPr>
                  <w:pStyle w:val="Huisstijl-ReferentiegegevenskopW1"/>
                  <w:rPr>
                    <w:b w:val="0"/>
                    <w:bCs/>
                  </w:rPr>
                </w:pPr>
                <w:r w:rsidRPr="008D59C5">
                  <w:t>Bijlage(n)</w:t>
                </w:r>
                <w:r w:rsidR="00A90033">
                  <w:br/>
                </w:r>
                <w:r w:rsidR="00A90033">
                  <w:rPr>
                    <w:b w:val="0"/>
                    <w:bCs/>
                  </w:rPr>
                  <w:t>1</w:t>
                </w:r>
              </w:p>
              <w:p w14:paraId="3592673C" w14:textId="77777777" w:rsidR="00CD5856" w:rsidRDefault="00086737">
                <w:pPr>
                  <w:pStyle w:val="Huisstijl-ReferentiegegevenskopW1"/>
                </w:pPr>
                <w:r>
                  <w:t>Kenmerk afzender</w:t>
                </w:r>
              </w:p>
              <w:p w14:paraId="4C8F37FF" w14:textId="77777777" w:rsidR="00CD5856" w:rsidRDefault="00CD5856">
                <w:pPr>
                  <w:pStyle w:val="Huisstijl-Referentiegegevens"/>
                </w:pPr>
              </w:p>
              <w:p w14:paraId="2D640B41" w14:textId="77777777" w:rsidR="00CD5856" w:rsidRDefault="00086737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72107961" w14:textId="77777777" w:rsidR="00CD5856" w:rsidRDefault="00CD5856"/>
            </w:txbxContent>
          </v:textbox>
          <w10:wrap anchorx="page" anchory="page"/>
        </v:shape>
      </w:pict>
    </w:r>
    <w:r w:rsidR="00000000">
      <w:rPr>
        <w:lang w:eastAsia="nl-NL" w:bidi="ar-SA"/>
      </w:rPr>
      <w:pict w14:anchorId="05BBE988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05C1D487" w14:textId="4D8EB48F" w:rsidR="00CD5856" w:rsidRDefault="0008673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5A2F1D">
                  <w:t>1</w:t>
                </w:r>
                <w:r w:rsidR="00C046B9">
                  <w:t>8</w:t>
                </w:r>
                <w:r w:rsidR="005A2F1D">
                  <w:t xml:space="preserve"> juni 2025</w:t>
                </w:r>
              </w:p>
              <w:p w14:paraId="7802FD01" w14:textId="77777777" w:rsidR="00CD5856" w:rsidRDefault="0008673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491092">
                  <w:t>Afspraken Rijk VNG</w:t>
                </w:r>
                <w:r w:rsidR="008F6E03">
                  <w:t xml:space="preserve"> Jeugdzorg</w:t>
                </w:r>
                <w:r w:rsidR="00DA4E13">
                  <w:t xml:space="preserve"> </w:t>
                </w:r>
              </w:p>
              <w:p w14:paraId="25B117E2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00000">
      <w:rPr>
        <w:lang w:eastAsia="nl-NL" w:bidi="ar-SA"/>
      </w:rPr>
      <w:pict w14:anchorId="14FAA9DA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69147C53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00000">
      <w:rPr>
        <w:lang w:eastAsia="nl-NL" w:bidi="ar-SA"/>
      </w:rPr>
      <w:pict w14:anchorId="6F52C072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5C1B5D70" w14:textId="77777777" w:rsidR="00CD5856" w:rsidRDefault="00086737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 w:rsidR="00000000">
      <w:rPr>
        <w:lang w:eastAsia="nl-NL" w:bidi="ar-SA"/>
      </w:rPr>
      <w:pict w14:anchorId="54ADD4B7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47E4345D" w14:textId="77777777" w:rsidR="00CD5856" w:rsidRDefault="00086737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8FF4" w14:textId="77777777" w:rsidR="005A2F1D" w:rsidRDefault="005A2F1D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BACB" w14:textId="77777777" w:rsidR="00CD5856" w:rsidRDefault="00000000">
    <w:pPr>
      <w:pStyle w:val="Koptekst"/>
    </w:pPr>
    <w:r>
      <w:rPr>
        <w:lang w:eastAsia="nl-NL" w:bidi="ar-SA"/>
      </w:rPr>
      <w:pict w14:anchorId="749ED51C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101C80F2" w14:textId="77777777" w:rsidR="00CD5856" w:rsidRDefault="00086737">
                <w:pPr>
                  <w:pStyle w:val="Huisstijl-ReferentiegegevenskopW2"/>
                </w:pPr>
                <w:r w:rsidRPr="008D59C5">
                  <w:t>Kenmerk</w:t>
                </w:r>
              </w:p>
              <w:p w14:paraId="308B7A8A" w14:textId="77777777" w:rsidR="00C95CA9" w:rsidRPr="00C95CA9" w:rsidRDefault="00086737" w:rsidP="00C95CA9">
                <w:pPr>
                  <w:pStyle w:val="Huisstijl-Referentiegegevens"/>
                </w:pPr>
                <w:r w:rsidRPr="00C95CA9">
                  <w:t>4137487-1084456-J</w:t>
                </w:r>
              </w:p>
              <w:p w14:paraId="71E8C391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C627F26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601DD925" w14:textId="12F245AC" w:rsidR="00CD5856" w:rsidRDefault="00086737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6479B">
                  <w:fldChar w:fldCharType="begin"/>
                </w:r>
                <w:r>
                  <w:instrText xml:space="preserve"> SECTIONPAGES  \* Arabic  \* MERGEFORMAT </w:instrText>
                </w:r>
                <w:r w:rsidR="00C6479B">
                  <w:fldChar w:fldCharType="separate"/>
                </w:r>
                <w:r w:rsidR="00756CA1">
                  <w:rPr>
                    <w:noProof/>
                  </w:rPr>
                  <w:t>2</w:t>
                </w:r>
                <w:r w:rsidR="00C6479B">
                  <w:rPr>
                    <w:noProof/>
                  </w:rPr>
                  <w:fldChar w:fldCharType="end"/>
                </w:r>
              </w:p>
              <w:p w14:paraId="742038B4" w14:textId="77777777" w:rsidR="00CD5856" w:rsidRDefault="00CD5856"/>
              <w:p w14:paraId="132C508C" w14:textId="77777777" w:rsidR="00CD5856" w:rsidRDefault="00CD5856">
                <w:pPr>
                  <w:pStyle w:val="Huisstijl-Paginanummer"/>
                </w:pPr>
              </w:p>
              <w:p w14:paraId="261AC7C7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09B7" w14:textId="77777777" w:rsidR="00CD5856" w:rsidRDefault="00000000">
    <w:pPr>
      <w:pStyle w:val="Koptekst"/>
    </w:pPr>
    <w:r>
      <w:rPr>
        <w:lang w:eastAsia="nl-NL" w:bidi="ar-SA"/>
      </w:rPr>
      <w:pict w14:anchorId="39B47E8A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762B9A9E" w14:textId="77777777" w:rsidR="00CD5856" w:rsidRDefault="0008673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756CA1">
                      <w:t>26 juni 2014</w:t>
                    </w:r>
                  </w:sdtContent>
                </w:sdt>
              </w:p>
              <w:p w14:paraId="01D79CE8" w14:textId="77777777" w:rsidR="00CD5856" w:rsidRDefault="0008673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47AB2D59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5C6754A4" wp14:editId="0326EF9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07C36AA7" wp14:editId="6EDF2B8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02951CD2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0F8CE335" w14:textId="77777777" w:rsidR="00CD5856" w:rsidRDefault="00086737">
                <w:pPr>
                  <w:pStyle w:val="Huisstijl-Afzendgegevens"/>
                </w:pPr>
                <w:r w:rsidRPr="008D59C5">
                  <w:t>Rijnstraat 50</w:t>
                </w:r>
              </w:p>
              <w:p w14:paraId="2AF510A4" w14:textId="77777777" w:rsidR="00CD5856" w:rsidRDefault="00086737">
                <w:pPr>
                  <w:pStyle w:val="Huisstijl-Afzendgegevens"/>
                </w:pPr>
                <w:r w:rsidRPr="008D59C5">
                  <w:t>Den Haag</w:t>
                </w:r>
              </w:p>
              <w:p w14:paraId="168C39C0" w14:textId="77777777" w:rsidR="00CD5856" w:rsidRDefault="00086737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1C9029E2" w14:textId="77777777" w:rsidR="00CD5856" w:rsidRDefault="00086737">
                <w:pPr>
                  <w:pStyle w:val="Huisstijl-AfzendgegevenskopW1"/>
                </w:pPr>
                <w:r>
                  <w:t>Contactpersoon</w:t>
                </w:r>
              </w:p>
              <w:p w14:paraId="61A3803E" w14:textId="77777777" w:rsidR="00CD5856" w:rsidRDefault="00086737">
                <w:pPr>
                  <w:pStyle w:val="Huisstijl-Afzendgegevens"/>
                </w:pPr>
                <w:r w:rsidRPr="008D59C5">
                  <w:t>ing. J.A. Ramlal</w:t>
                </w:r>
              </w:p>
              <w:p w14:paraId="587BACC1" w14:textId="77777777" w:rsidR="00CD5856" w:rsidRDefault="00086737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1B9F46FA" w14:textId="77777777" w:rsidR="00CD5856" w:rsidRDefault="00086737">
                <w:pPr>
                  <w:pStyle w:val="Huisstijl-ReferentiegegevenskopW2"/>
                </w:pPr>
                <w:r>
                  <w:t>Ons kenmerk</w:t>
                </w:r>
              </w:p>
              <w:p w14:paraId="487296A6" w14:textId="77777777" w:rsidR="00CD5856" w:rsidRDefault="00086737">
                <w:pPr>
                  <w:pStyle w:val="Huisstijl-Referentiegegevens"/>
                </w:pPr>
                <w:r>
                  <w:t>KENMERK</w:t>
                </w:r>
              </w:p>
              <w:p w14:paraId="6F0A3020" w14:textId="77777777" w:rsidR="00CD5856" w:rsidRDefault="00086737">
                <w:pPr>
                  <w:pStyle w:val="Huisstijl-ReferentiegegevenskopW1"/>
                </w:pPr>
                <w:r>
                  <w:t>Uw kenmerk</w:t>
                </w:r>
              </w:p>
              <w:p w14:paraId="74E522F3" w14:textId="77777777" w:rsidR="00CD5856" w:rsidRDefault="00086737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D7F5F8F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1ED99693" w14:textId="77777777" w:rsidR="00CD5856" w:rsidRDefault="00086737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A81BE6E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6807DE5C" w14:textId="77777777" w:rsidR="00CD5856" w:rsidRDefault="00086737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2E734566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0C1406F3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73A1FD1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030EACF4" w14:textId="77777777" w:rsidR="00CD5856" w:rsidRDefault="00086737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013C8"/>
    <w:multiLevelType w:val="hybridMultilevel"/>
    <w:tmpl w:val="8B2CB9DA"/>
    <w:lvl w:ilvl="0" w:tplc="9C948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9666942" w:tentative="1">
      <w:start w:val="1"/>
      <w:numFmt w:val="lowerLetter"/>
      <w:lvlText w:val="%2."/>
      <w:lvlJc w:val="left"/>
      <w:pPr>
        <w:ind w:left="1800" w:hanging="360"/>
      </w:pPr>
    </w:lvl>
    <w:lvl w:ilvl="2" w:tplc="7D7A560E" w:tentative="1">
      <w:start w:val="1"/>
      <w:numFmt w:val="lowerRoman"/>
      <w:lvlText w:val="%3."/>
      <w:lvlJc w:val="right"/>
      <w:pPr>
        <w:ind w:left="2520" w:hanging="180"/>
      </w:pPr>
    </w:lvl>
    <w:lvl w:ilvl="3" w:tplc="C4C40622" w:tentative="1">
      <w:start w:val="1"/>
      <w:numFmt w:val="decimal"/>
      <w:lvlText w:val="%4."/>
      <w:lvlJc w:val="left"/>
      <w:pPr>
        <w:ind w:left="3240" w:hanging="360"/>
      </w:pPr>
    </w:lvl>
    <w:lvl w:ilvl="4" w:tplc="9A460C84" w:tentative="1">
      <w:start w:val="1"/>
      <w:numFmt w:val="lowerLetter"/>
      <w:lvlText w:val="%5."/>
      <w:lvlJc w:val="left"/>
      <w:pPr>
        <w:ind w:left="3960" w:hanging="360"/>
      </w:pPr>
    </w:lvl>
    <w:lvl w:ilvl="5" w:tplc="9732DC84" w:tentative="1">
      <w:start w:val="1"/>
      <w:numFmt w:val="lowerRoman"/>
      <w:lvlText w:val="%6."/>
      <w:lvlJc w:val="right"/>
      <w:pPr>
        <w:ind w:left="4680" w:hanging="180"/>
      </w:pPr>
    </w:lvl>
    <w:lvl w:ilvl="6" w:tplc="48DA2CDE" w:tentative="1">
      <w:start w:val="1"/>
      <w:numFmt w:val="decimal"/>
      <w:lvlText w:val="%7."/>
      <w:lvlJc w:val="left"/>
      <w:pPr>
        <w:ind w:left="5400" w:hanging="360"/>
      </w:pPr>
    </w:lvl>
    <w:lvl w:ilvl="7" w:tplc="908240C0" w:tentative="1">
      <w:start w:val="1"/>
      <w:numFmt w:val="lowerLetter"/>
      <w:lvlText w:val="%8."/>
      <w:lvlJc w:val="left"/>
      <w:pPr>
        <w:ind w:left="6120" w:hanging="360"/>
      </w:pPr>
    </w:lvl>
    <w:lvl w:ilvl="8" w:tplc="5EB84A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8A576F"/>
    <w:multiLevelType w:val="hybridMultilevel"/>
    <w:tmpl w:val="DB8AF5D4"/>
    <w:lvl w:ilvl="0" w:tplc="09D2F6C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E714A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EC2E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0F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980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E2B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09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C56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08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20EE6"/>
    <w:multiLevelType w:val="hybridMultilevel"/>
    <w:tmpl w:val="14FA1918"/>
    <w:lvl w:ilvl="0" w:tplc="DFE62B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CCB4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F687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520E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D445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2A7E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6EE5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1A09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9A6E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8621F9"/>
    <w:multiLevelType w:val="hybridMultilevel"/>
    <w:tmpl w:val="1F64C842"/>
    <w:lvl w:ilvl="0" w:tplc="45705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09E68" w:tentative="1">
      <w:start w:val="1"/>
      <w:numFmt w:val="lowerLetter"/>
      <w:lvlText w:val="%2."/>
      <w:lvlJc w:val="left"/>
      <w:pPr>
        <w:ind w:left="1440" w:hanging="360"/>
      </w:pPr>
    </w:lvl>
    <w:lvl w:ilvl="2" w:tplc="97CC19C8" w:tentative="1">
      <w:start w:val="1"/>
      <w:numFmt w:val="lowerRoman"/>
      <w:lvlText w:val="%3."/>
      <w:lvlJc w:val="right"/>
      <w:pPr>
        <w:ind w:left="2160" w:hanging="180"/>
      </w:pPr>
    </w:lvl>
    <w:lvl w:ilvl="3" w:tplc="7A58279C" w:tentative="1">
      <w:start w:val="1"/>
      <w:numFmt w:val="decimal"/>
      <w:lvlText w:val="%4."/>
      <w:lvlJc w:val="left"/>
      <w:pPr>
        <w:ind w:left="2880" w:hanging="360"/>
      </w:pPr>
    </w:lvl>
    <w:lvl w:ilvl="4" w:tplc="F76C9CAC" w:tentative="1">
      <w:start w:val="1"/>
      <w:numFmt w:val="lowerLetter"/>
      <w:lvlText w:val="%5."/>
      <w:lvlJc w:val="left"/>
      <w:pPr>
        <w:ind w:left="3600" w:hanging="360"/>
      </w:pPr>
    </w:lvl>
    <w:lvl w:ilvl="5" w:tplc="0ADCDE5C" w:tentative="1">
      <w:start w:val="1"/>
      <w:numFmt w:val="lowerRoman"/>
      <w:lvlText w:val="%6."/>
      <w:lvlJc w:val="right"/>
      <w:pPr>
        <w:ind w:left="4320" w:hanging="180"/>
      </w:pPr>
    </w:lvl>
    <w:lvl w:ilvl="6" w:tplc="183AE884" w:tentative="1">
      <w:start w:val="1"/>
      <w:numFmt w:val="decimal"/>
      <w:lvlText w:val="%7."/>
      <w:lvlJc w:val="left"/>
      <w:pPr>
        <w:ind w:left="5040" w:hanging="360"/>
      </w:pPr>
    </w:lvl>
    <w:lvl w:ilvl="7" w:tplc="9E4651DC" w:tentative="1">
      <w:start w:val="1"/>
      <w:numFmt w:val="lowerLetter"/>
      <w:lvlText w:val="%8."/>
      <w:lvlJc w:val="left"/>
      <w:pPr>
        <w:ind w:left="5760" w:hanging="360"/>
      </w:pPr>
    </w:lvl>
    <w:lvl w:ilvl="8" w:tplc="D6FAD18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18703">
    <w:abstractNumId w:val="1"/>
  </w:num>
  <w:num w:numId="2" w16cid:durableId="1347292237">
    <w:abstractNumId w:val="2"/>
  </w:num>
  <w:num w:numId="3" w16cid:durableId="1837375793">
    <w:abstractNumId w:val="3"/>
  </w:num>
  <w:num w:numId="4" w16cid:durableId="184655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921"/>
    <w:rsid w:val="00050D5B"/>
    <w:rsid w:val="00086737"/>
    <w:rsid w:val="000B1832"/>
    <w:rsid w:val="000B45B1"/>
    <w:rsid w:val="000C29E1"/>
    <w:rsid w:val="000C41F5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047D9"/>
    <w:rsid w:val="00215CB5"/>
    <w:rsid w:val="00235AED"/>
    <w:rsid w:val="00241BB9"/>
    <w:rsid w:val="00255968"/>
    <w:rsid w:val="00286584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0517"/>
    <w:rsid w:val="003C472B"/>
    <w:rsid w:val="003C6ED5"/>
    <w:rsid w:val="003C700C"/>
    <w:rsid w:val="003C7185"/>
    <w:rsid w:val="003D27F8"/>
    <w:rsid w:val="003F3A47"/>
    <w:rsid w:val="00404FC9"/>
    <w:rsid w:val="0043480A"/>
    <w:rsid w:val="00437B5F"/>
    <w:rsid w:val="004509BE"/>
    <w:rsid w:val="0045486D"/>
    <w:rsid w:val="00463DBC"/>
    <w:rsid w:val="00491092"/>
    <w:rsid w:val="004934A8"/>
    <w:rsid w:val="004F0B09"/>
    <w:rsid w:val="0050103B"/>
    <w:rsid w:val="00516D6A"/>
    <w:rsid w:val="00523C02"/>
    <w:rsid w:val="00544135"/>
    <w:rsid w:val="005600D7"/>
    <w:rsid w:val="005677D6"/>
    <w:rsid w:val="00574C2B"/>
    <w:rsid w:val="00582E97"/>
    <w:rsid w:val="00587714"/>
    <w:rsid w:val="005A2F1D"/>
    <w:rsid w:val="005C3CD4"/>
    <w:rsid w:val="005D327A"/>
    <w:rsid w:val="005F7655"/>
    <w:rsid w:val="006158D6"/>
    <w:rsid w:val="0063555A"/>
    <w:rsid w:val="00652208"/>
    <w:rsid w:val="00665365"/>
    <w:rsid w:val="00665BAA"/>
    <w:rsid w:val="00686885"/>
    <w:rsid w:val="006922AC"/>
    <w:rsid w:val="00697032"/>
    <w:rsid w:val="006B16C1"/>
    <w:rsid w:val="006E14F9"/>
    <w:rsid w:val="00700EC1"/>
    <w:rsid w:val="00706E78"/>
    <w:rsid w:val="0074764C"/>
    <w:rsid w:val="00754D9B"/>
    <w:rsid w:val="00754EA0"/>
    <w:rsid w:val="00756CA1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6374D"/>
    <w:rsid w:val="0087691C"/>
    <w:rsid w:val="00893C24"/>
    <w:rsid w:val="008A21F4"/>
    <w:rsid w:val="008C4AAE"/>
    <w:rsid w:val="008D59C5"/>
    <w:rsid w:val="008D618A"/>
    <w:rsid w:val="008E210E"/>
    <w:rsid w:val="008E4B89"/>
    <w:rsid w:val="008F33AD"/>
    <w:rsid w:val="008F6E03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90033"/>
    <w:rsid w:val="00AA61EA"/>
    <w:rsid w:val="00AD322E"/>
    <w:rsid w:val="00AF00D0"/>
    <w:rsid w:val="00AF29DE"/>
    <w:rsid w:val="00AF6BEC"/>
    <w:rsid w:val="00B8296E"/>
    <w:rsid w:val="00B82F43"/>
    <w:rsid w:val="00B83F97"/>
    <w:rsid w:val="00BA0603"/>
    <w:rsid w:val="00BA7566"/>
    <w:rsid w:val="00BB3439"/>
    <w:rsid w:val="00BC481F"/>
    <w:rsid w:val="00BD75C1"/>
    <w:rsid w:val="00C046B9"/>
    <w:rsid w:val="00C3438D"/>
    <w:rsid w:val="00C62B6C"/>
    <w:rsid w:val="00C6479B"/>
    <w:rsid w:val="00C7687B"/>
    <w:rsid w:val="00C81260"/>
    <w:rsid w:val="00C95CA9"/>
    <w:rsid w:val="00CA061B"/>
    <w:rsid w:val="00CD4AED"/>
    <w:rsid w:val="00CD5856"/>
    <w:rsid w:val="00CF0F2E"/>
    <w:rsid w:val="00CF3E82"/>
    <w:rsid w:val="00D342FD"/>
    <w:rsid w:val="00D54679"/>
    <w:rsid w:val="00D570E7"/>
    <w:rsid w:val="00D67BAF"/>
    <w:rsid w:val="00DA15A1"/>
    <w:rsid w:val="00DA4E13"/>
    <w:rsid w:val="00DC7639"/>
    <w:rsid w:val="00DE1CDE"/>
    <w:rsid w:val="00E063E4"/>
    <w:rsid w:val="00E1490C"/>
    <w:rsid w:val="00E37122"/>
    <w:rsid w:val="00E85195"/>
    <w:rsid w:val="00EA275E"/>
    <w:rsid w:val="00EB3B33"/>
    <w:rsid w:val="00EE23CE"/>
    <w:rsid w:val="00EE2A9D"/>
    <w:rsid w:val="00F32EA9"/>
    <w:rsid w:val="00F55269"/>
    <w:rsid w:val="00F56EBE"/>
    <w:rsid w:val="00F57672"/>
    <w:rsid w:val="00F72360"/>
    <w:rsid w:val="00F759D6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2"/>
    </o:shapelayout>
  </w:shapeDefaults>
  <w:decimalSymbol w:val=","/>
  <w:listSeparator w:val=";"/>
  <w14:docId w14:val="1380E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Lijstalinea">
    <w:name w:val="List Paragraph"/>
    <w:basedOn w:val="Standaard"/>
    <w:uiPriority w:val="34"/>
    <w:qFormat/>
    <w:rsid w:val="00D342FD"/>
    <w:pPr>
      <w:widowControl/>
      <w:suppressAutoHyphens w:val="0"/>
      <w:autoSpaceDN/>
      <w:spacing w:line="240" w:lineRule="auto"/>
      <w:ind w:left="720"/>
      <w:contextualSpacing/>
      <w:textAlignment w:val="auto"/>
    </w:pPr>
    <w:rPr>
      <w:rFonts w:ascii="Aptos" w:eastAsiaTheme="minorHAnsi" w:hAnsi="Aptos" w:cs="Aptos"/>
      <w:kern w:val="0"/>
      <w:sz w:val="24"/>
      <w:lang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342FD"/>
    <w:pPr>
      <w:widowControl/>
      <w:suppressAutoHyphens w:val="0"/>
      <w:autoSpaceDN/>
      <w:spacing w:line="240" w:lineRule="auto"/>
      <w:textAlignment w:val="auto"/>
    </w:pPr>
    <w:rPr>
      <w:rFonts w:ascii="Aptos" w:eastAsiaTheme="minorHAnsi" w:hAnsi="Aptos" w:cs="Aptos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342FD"/>
    <w:rPr>
      <w:rFonts w:ascii="Aptos" w:eastAsiaTheme="minorHAnsi" w:hAnsi="Aptos" w:cs="Aptos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342F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42F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342FD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342FD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42F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42FD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780</ap:Characters>
  <ap:DocSecurity>0</ap:DocSecurity>
  <ap:Lines>6</ap:Lines>
  <ap:Paragraphs>1</ap:Paragraphs>
  <ap:ScaleCrop>false</ap:ScaleCrop>
  <ap:LinksUpToDate>false</ap:LinksUpToDate>
  <ap:CharactersWithSpaces>920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2025-06-18T09:03:00.0000000Z</dcterms:created>
  <dcterms:modified xsi:type="dcterms:W3CDTF">2025-06-18T09:10:00.0000000Z</dcterms:modified>
  <dc:creator/>
  <dc:description>------------------------</dc:description>
  <dc:subject/>
  <dc:title/>
  <keywords/>
  <version/>
  <category/>
</coreProperties>
</file>