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338C8" w:rsidP="000554AE" w:rsidRDefault="004338C8" w14:paraId="43AAB03D" w14:textId="44BA6F2C">
      <w:r>
        <w:t xml:space="preserve">Geachte </w:t>
      </w:r>
      <w:r w:rsidR="000554AE">
        <w:t>V</w:t>
      </w:r>
      <w:r>
        <w:t xml:space="preserve">oorzitter, </w:t>
      </w:r>
    </w:p>
    <w:p w:rsidR="004338C8" w:rsidP="000554AE" w:rsidRDefault="004338C8" w14:paraId="3230D657" w14:textId="77777777"/>
    <w:p w:rsidR="004338C8" w:rsidP="000554AE" w:rsidRDefault="004338C8" w14:paraId="6BBD7469" w14:textId="73FB6535">
      <w:r>
        <w:t xml:space="preserve">In reactie op uw verzoek tot het sturen </w:t>
      </w:r>
      <w:r w:rsidR="00125DD7">
        <w:t xml:space="preserve">van de </w:t>
      </w:r>
      <w:r>
        <w:t>onderliggende stukken inzake het invoeren van de rekenkundige ondergrens en inzake een eventueel nieuw derogatieverzoek bij de Europese Commissie</w:t>
      </w:r>
      <w:r>
        <w:rPr>
          <w:rStyle w:val="Voetnootmarkering"/>
        </w:rPr>
        <w:footnoteReference w:id="1"/>
      </w:r>
      <w:r>
        <w:t xml:space="preserve"> kan ik u het volgende melden. </w:t>
      </w:r>
    </w:p>
    <w:p w:rsidR="00EA0CB8" w:rsidP="000554AE" w:rsidRDefault="00EA0CB8" w14:paraId="0C6DE35D" w14:textId="77777777"/>
    <w:p w:rsidRPr="00EA0CB8" w:rsidR="00EA0CB8" w:rsidP="000554AE" w:rsidRDefault="00EA0CB8" w14:paraId="47EA2783" w14:textId="63581B87">
      <w:pPr>
        <w:rPr>
          <w:i/>
          <w:iCs/>
        </w:rPr>
      </w:pPr>
      <w:r>
        <w:rPr>
          <w:i/>
          <w:iCs/>
        </w:rPr>
        <w:t>Rekenkundige ondergrens</w:t>
      </w:r>
      <w:r w:rsidR="00125DD7">
        <w:rPr>
          <w:i/>
          <w:iCs/>
        </w:rPr>
        <w:t xml:space="preserve"> (RKO)</w:t>
      </w:r>
    </w:p>
    <w:p w:rsidR="00125DD7" w:rsidP="000554AE" w:rsidRDefault="00FE5F99" w14:paraId="0633FEE5" w14:textId="5A937BEB">
      <w:r w:rsidRPr="00FE5F99">
        <w:t xml:space="preserve">Voor de RKO geldt: </w:t>
      </w:r>
      <w:r>
        <w:t xml:space="preserve">er is een </w:t>
      </w:r>
      <w:r w:rsidRPr="00FE5F99">
        <w:t>besluit genomen</w:t>
      </w:r>
      <w:r w:rsidR="00125DD7">
        <w:t xml:space="preserve"> over het vervolg van de RKO</w:t>
      </w:r>
      <w:r w:rsidRPr="00FE5F99">
        <w:t xml:space="preserve"> zoals </w:t>
      </w:r>
      <w:r>
        <w:t xml:space="preserve">ik </w:t>
      </w:r>
      <w:r w:rsidRPr="00FE5F99">
        <w:t>in</w:t>
      </w:r>
      <w:r>
        <w:t xml:space="preserve"> mijn </w:t>
      </w:r>
      <w:r w:rsidRPr="00FE5F99">
        <w:t>brief van 18 juni</w:t>
      </w:r>
      <w:r>
        <w:t xml:space="preserve"> aan uw Kamer heb </w:t>
      </w:r>
      <w:r w:rsidR="00125DD7">
        <w:t>toegelicht naar aanleiding van de voorlichting van de Raad van State. D</w:t>
      </w:r>
      <w:r>
        <w:t>e</w:t>
      </w:r>
      <w:r w:rsidRPr="00FE5F99">
        <w:t xml:space="preserve"> onderliggende stukken zijn potentieel talrijk</w:t>
      </w:r>
      <w:r w:rsidR="00125DD7">
        <w:t xml:space="preserve">. Er wordt immers </w:t>
      </w:r>
      <w:r w:rsidRPr="00FE5F99">
        <w:t xml:space="preserve">daarover reeds geruime periode </w:t>
      </w:r>
      <w:r w:rsidR="00125DD7">
        <w:t>gesproken. Daarnaast zijn er verscheidene contacten</w:t>
      </w:r>
      <w:r w:rsidRPr="00FE5F99">
        <w:t>, bijvoorbeeld met medeoverheden en koepels, in het verkeer met uw Kamer tijdens eerdere plenaire ver</w:t>
      </w:r>
      <w:r>
        <w:t>g</w:t>
      </w:r>
      <w:r w:rsidRPr="00FE5F99">
        <w:t xml:space="preserve">aderingen en commissiedebatten, </w:t>
      </w:r>
      <w:r w:rsidR="00125DD7">
        <w:t xml:space="preserve">en </w:t>
      </w:r>
      <w:r w:rsidRPr="00FE5F99">
        <w:t xml:space="preserve">ter voorbereiding op de voorlichtingsaanvraag bij de Raad van State. </w:t>
      </w:r>
    </w:p>
    <w:p w:rsidR="00125DD7" w:rsidP="000554AE" w:rsidRDefault="00125DD7" w14:paraId="775E1BEE" w14:textId="77777777"/>
    <w:p w:rsidR="00125DD7" w:rsidP="000554AE" w:rsidRDefault="00FE5F99" w14:paraId="070EDCCA" w14:textId="77777777">
      <w:r w:rsidRPr="00FE5F99">
        <w:t>Overigens heb ik uw Kamer gedurende dit traje</w:t>
      </w:r>
      <w:r>
        <w:t>c</w:t>
      </w:r>
      <w:r w:rsidRPr="00FE5F99">
        <w:t>t met enige regelmaat reeds tussentijds ge</w:t>
      </w:r>
      <w:r>
        <w:t>ï</w:t>
      </w:r>
      <w:r w:rsidRPr="00FE5F99">
        <w:t>nformeerd en voorzien van onderliggende stukken. </w:t>
      </w:r>
    </w:p>
    <w:p w:rsidR="00FE5F99" w:rsidP="000554AE" w:rsidRDefault="00FE5F99" w14:paraId="620BB6B3" w14:textId="69430EFB">
      <w:r w:rsidRPr="00FE5F99">
        <w:t xml:space="preserve">Ik wil </w:t>
      </w:r>
      <w:r w:rsidR="00125DD7">
        <w:t>n</w:t>
      </w:r>
      <w:r w:rsidRPr="00FE5F99">
        <w:t>aar</w:t>
      </w:r>
      <w:r w:rsidR="00125DD7">
        <w:t xml:space="preserve"> die stukken</w:t>
      </w:r>
      <w:r w:rsidRPr="00FE5F99">
        <w:t xml:space="preserve"> zorgvuldig</w:t>
      </w:r>
      <w:r w:rsidR="00125DD7">
        <w:t xml:space="preserve"> </w:t>
      </w:r>
      <w:r w:rsidRPr="00FE5F99">
        <w:t>kijken</w:t>
      </w:r>
      <w:r>
        <w:t>, de</w:t>
      </w:r>
      <w:r w:rsidR="00125DD7">
        <w:t>ze</w:t>
      </w:r>
      <w:r>
        <w:t xml:space="preserve"> stukken </w:t>
      </w:r>
      <w:r w:rsidRPr="00FE5F99">
        <w:t xml:space="preserve">integraal inventariseren en </w:t>
      </w:r>
      <w:r w:rsidR="000554AE">
        <w:t xml:space="preserve">er </w:t>
      </w:r>
      <w:r w:rsidRPr="00FE5F99">
        <w:t>vervolgens welwillend</w:t>
      </w:r>
      <w:r w:rsidR="000554AE">
        <w:t xml:space="preserve"> </w:t>
      </w:r>
      <w:r w:rsidR="00125DD7">
        <w:t xml:space="preserve">aan </w:t>
      </w:r>
      <w:r w:rsidRPr="00FE5F99">
        <w:t>werken</w:t>
      </w:r>
      <w:r>
        <w:t xml:space="preserve"> </w:t>
      </w:r>
      <w:r w:rsidR="000554AE">
        <w:t>om</w:t>
      </w:r>
      <w:r w:rsidRPr="00FE5F99">
        <w:t xml:space="preserve"> deze stukken op korte termijn met uw Kamer te delen.</w:t>
      </w:r>
    </w:p>
    <w:p w:rsidR="00EA0CB8" w:rsidP="000554AE" w:rsidRDefault="00EA0CB8" w14:paraId="72581C84" w14:textId="77777777"/>
    <w:p w:rsidRPr="00EA0CB8" w:rsidR="00EA0CB8" w:rsidP="000554AE" w:rsidRDefault="00EA0CB8" w14:paraId="62AE303E" w14:textId="04ABF5EB">
      <w:pPr>
        <w:rPr>
          <w:i/>
          <w:iCs/>
        </w:rPr>
      </w:pPr>
      <w:r>
        <w:rPr>
          <w:i/>
          <w:iCs/>
        </w:rPr>
        <w:t xml:space="preserve">Derogatie </w:t>
      </w:r>
    </w:p>
    <w:p w:rsidR="000554AE" w:rsidP="000554AE" w:rsidRDefault="00EA0CB8" w14:paraId="099D1AB1" w14:textId="77777777">
      <w:pPr>
        <w:rPr>
          <w:szCs w:val="18"/>
        </w:rPr>
      </w:pPr>
      <w:r>
        <w:rPr>
          <w:szCs w:val="18"/>
        </w:rPr>
        <w:t>De besluitvorming tot het doen van een eventuele nieuwe derogatie-aanvraag is nog niet afgerond. Om die reden kan ik niet tegemoetkomen aan uw verzoek om de gevraagde informatie op dit moment te delen met uw Kamer. Conform de motie</w:t>
      </w:r>
      <w:r w:rsidR="000554AE">
        <w:rPr>
          <w:szCs w:val="18"/>
        </w:rPr>
        <w:t>-</w:t>
      </w:r>
      <w:r>
        <w:rPr>
          <w:szCs w:val="18"/>
        </w:rPr>
        <w:t xml:space="preserve">Bromet (Kamerstuk 221501-32, nr. 1695) zal ik uw Kamer voor de zomer, na besluitvorming in het Kabinet, informeren over mijn inzet. </w:t>
      </w:r>
    </w:p>
    <w:p w:rsidR="000554AE" w:rsidP="000554AE" w:rsidRDefault="000554AE" w14:paraId="7DE23DF2" w14:textId="77777777">
      <w:pPr>
        <w:rPr>
          <w:szCs w:val="18"/>
        </w:rPr>
      </w:pPr>
    </w:p>
    <w:p w:rsidR="000554AE" w:rsidP="000554AE" w:rsidRDefault="000554AE" w14:paraId="244CEF37" w14:textId="77777777">
      <w:pPr>
        <w:rPr>
          <w:szCs w:val="18"/>
        </w:rPr>
      </w:pPr>
    </w:p>
    <w:p w:rsidR="000554AE" w:rsidP="000554AE" w:rsidRDefault="000554AE" w14:paraId="09DE23A2" w14:textId="77777777">
      <w:pPr>
        <w:rPr>
          <w:szCs w:val="18"/>
        </w:rPr>
      </w:pPr>
    </w:p>
    <w:p w:rsidR="00EA0CB8" w:rsidP="000554AE" w:rsidRDefault="00EA0CB8" w14:paraId="69004877" w14:textId="09C5F1E9">
      <w:pPr>
        <w:rPr>
          <w:szCs w:val="18"/>
        </w:rPr>
      </w:pPr>
      <w:r>
        <w:rPr>
          <w:szCs w:val="18"/>
        </w:rPr>
        <w:lastRenderedPageBreak/>
        <w:t xml:space="preserve">Daarbij is het proces gericht op het verkrijgen van een derogatie een onderhandeling tussen de Nederlandse Staat en de Europese Commissie. </w:t>
      </w:r>
    </w:p>
    <w:p w:rsidR="00CC5DC3" w:rsidP="000554AE" w:rsidRDefault="00CC5DC3" w14:paraId="58BE9D8B" w14:textId="77777777">
      <w:pPr>
        <w:rPr>
          <w:szCs w:val="18"/>
        </w:rPr>
      </w:pPr>
    </w:p>
    <w:p w:rsidR="00EA0CB8" w:rsidP="000554AE" w:rsidRDefault="00CC5DC3" w14:paraId="3A515CB2" w14:textId="5941B415">
      <w:pPr>
        <w:rPr>
          <w:szCs w:val="18"/>
        </w:rPr>
      </w:pPr>
      <w:r>
        <w:rPr>
          <w:szCs w:val="18"/>
        </w:rPr>
        <w:t>Hoogachtend</w:t>
      </w:r>
      <w:r w:rsidR="000554AE">
        <w:rPr>
          <w:szCs w:val="18"/>
        </w:rPr>
        <w:t>,</w:t>
      </w:r>
    </w:p>
    <w:p w:rsidR="00CC5DC3" w:rsidP="000554AE" w:rsidRDefault="00CC5DC3" w14:paraId="2C974BFF" w14:textId="77777777">
      <w:pPr>
        <w:rPr>
          <w:szCs w:val="18"/>
        </w:rPr>
      </w:pPr>
    </w:p>
    <w:p w:rsidR="00125DD7" w:rsidP="000554AE" w:rsidRDefault="00125DD7" w14:paraId="59645FBD" w14:textId="77777777">
      <w:pPr>
        <w:rPr>
          <w:szCs w:val="18"/>
        </w:rPr>
      </w:pPr>
    </w:p>
    <w:p w:rsidR="000554AE" w:rsidP="000554AE" w:rsidRDefault="000554AE" w14:paraId="40F91B6D" w14:textId="77777777">
      <w:pPr>
        <w:rPr>
          <w:szCs w:val="18"/>
        </w:rPr>
      </w:pPr>
    </w:p>
    <w:p w:rsidR="000554AE" w:rsidP="000554AE" w:rsidRDefault="000554AE" w14:paraId="4F05E149" w14:textId="77777777">
      <w:pPr>
        <w:rPr>
          <w:szCs w:val="18"/>
        </w:rPr>
      </w:pPr>
    </w:p>
    <w:p w:rsidR="00125DD7" w:rsidP="000554AE" w:rsidRDefault="00125DD7" w14:paraId="35683AD8" w14:textId="77777777">
      <w:pPr>
        <w:rPr>
          <w:szCs w:val="18"/>
        </w:rPr>
      </w:pPr>
    </w:p>
    <w:p w:rsidRPr="00EA0CB8" w:rsidR="00CC5DC3" w:rsidP="000554AE" w:rsidRDefault="00CC5DC3" w14:paraId="4965BB04" w14:textId="5D67DD04">
      <w:r>
        <w:rPr>
          <w:szCs w:val="18"/>
        </w:rPr>
        <w:t xml:space="preserve">Femke Marije Wiersma </w:t>
      </w:r>
    </w:p>
    <w:p w:rsidR="00D22441" w:rsidP="000554AE" w:rsidRDefault="00D22441" w14:paraId="29BE0308" w14:textId="77777777"/>
    <w:p w:rsidR="00D22441" w:rsidP="000554AE" w:rsidRDefault="00D22441" w14:paraId="7987120F" w14:textId="77777777"/>
    <w:p w:rsidR="00292EB2" w:rsidP="000554AE" w:rsidRDefault="00292EB2" w14:paraId="4DCCC694" w14:textId="77777777"/>
    <w:p w:rsidR="00D22441" w:rsidP="000554AE" w:rsidRDefault="00D22441" w14:paraId="43EB02CB" w14:textId="77777777"/>
    <w:p w:rsidR="00D22441" w:rsidP="000554AE" w:rsidRDefault="00D22441" w14:paraId="29D6F639" w14:textId="77777777">
      <w:pPr>
        <w:pStyle w:val="Voetnoottekst"/>
        <w:spacing w:line="240" w:lineRule="atLeast"/>
      </w:pPr>
    </w:p>
    <w:p w:rsidR="00D22441" w:rsidP="000554AE" w:rsidRDefault="00D22441" w14:paraId="36B09F55" w14:textId="77777777"/>
    <w:p w:rsidR="00D22441" w:rsidP="000554AE" w:rsidRDefault="00D22441" w14:paraId="30DD4351" w14:textId="77777777"/>
    <w:p w:rsidR="00D22441" w:rsidP="000554AE" w:rsidRDefault="00D22441" w14:paraId="336C402F" w14:textId="77777777"/>
    <w:p w:rsidR="00D22441" w:rsidP="000554AE" w:rsidRDefault="00D22441" w14:paraId="5AE72908" w14:textId="77777777"/>
    <w:p w:rsidR="00D22441" w:rsidP="000554AE" w:rsidRDefault="00D22441" w14:paraId="711E0F90" w14:textId="77777777"/>
    <w:p w:rsidR="00D22441" w:rsidP="000554AE" w:rsidRDefault="00D22441" w14:paraId="29480A97" w14:textId="77777777"/>
    <w:p w:rsidR="004425CC" w:rsidP="000554AE" w:rsidRDefault="004425CC" w14:paraId="4BCAFF52" w14:textId="77777777"/>
    <w:sectPr w:rsidR="004425CC" w:rsidSect="00D604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1AE43" w14:textId="77777777" w:rsidR="00106FC1" w:rsidRDefault="00106FC1">
      <w:r>
        <w:separator/>
      </w:r>
    </w:p>
    <w:p w14:paraId="0A76F5EB" w14:textId="77777777" w:rsidR="00106FC1" w:rsidRDefault="00106FC1"/>
  </w:endnote>
  <w:endnote w:type="continuationSeparator" w:id="0">
    <w:p w14:paraId="6CDDDDE8" w14:textId="77777777" w:rsidR="00106FC1" w:rsidRDefault="00106FC1">
      <w:r>
        <w:continuationSeparator/>
      </w:r>
    </w:p>
    <w:p w14:paraId="16970C5D" w14:textId="77777777" w:rsidR="00106FC1" w:rsidRDefault="00106F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68371" w14:textId="77777777" w:rsidR="0013675A" w:rsidRDefault="0013675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19FA4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8F0110" w14:paraId="4FB26ABF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6646130B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29557D3E" w14:textId="1C102E6B" w:rsidR="00527BD4" w:rsidRPr="00645414" w:rsidRDefault="004338C8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C8509E">
              <w:t>2</w:t>
            </w:r>
          </w:fldSimple>
        </w:p>
      </w:tc>
    </w:tr>
  </w:tbl>
  <w:p w14:paraId="0AB5F636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8F0110" w14:paraId="025DA279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4BB1C170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7D56B4A9" w14:textId="043BA1BA" w:rsidR="00527BD4" w:rsidRPr="00ED539E" w:rsidRDefault="004338C8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106FC1">
              <w:t>1</w:t>
            </w:r>
          </w:fldSimple>
        </w:p>
      </w:tc>
    </w:tr>
  </w:tbl>
  <w:p w14:paraId="5D2E9ECC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608EE3B5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02B95" w14:textId="77777777" w:rsidR="00106FC1" w:rsidRDefault="00106FC1">
      <w:r>
        <w:separator/>
      </w:r>
    </w:p>
    <w:p w14:paraId="05A4C208" w14:textId="77777777" w:rsidR="00106FC1" w:rsidRDefault="00106FC1"/>
  </w:footnote>
  <w:footnote w:type="continuationSeparator" w:id="0">
    <w:p w14:paraId="506C2F8E" w14:textId="77777777" w:rsidR="00106FC1" w:rsidRDefault="00106FC1">
      <w:r>
        <w:continuationSeparator/>
      </w:r>
    </w:p>
    <w:p w14:paraId="61693ED7" w14:textId="77777777" w:rsidR="00106FC1" w:rsidRDefault="00106FC1"/>
  </w:footnote>
  <w:footnote w:id="1">
    <w:p w14:paraId="6E7BF9FB" w14:textId="246C549E" w:rsidR="004338C8" w:rsidRDefault="004338C8">
      <w:pPr>
        <w:pStyle w:val="Voetnoottekst"/>
      </w:pPr>
      <w:r>
        <w:rPr>
          <w:rStyle w:val="Voetnootmarkering"/>
        </w:rPr>
        <w:footnoteRef/>
      </w:r>
      <w:r>
        <w:t xml:space="preserve"> Kamerstuk </w:t>
      </w:r>
      <w:r w:rsidRPr="004338C8">
        <w:t>35</w:t>
      </w:r>
      <w:r>
        <w:t xml:space="preserve"> </w:t>
      </w:r>
      <w:r w:rsidRPr="004338C8">
        <w:t>334</w:t>
      </w:r>
      <w:r>
        <w:t xml:space="preserve">, nr. </w:t>
      </w:r>
      <w:r w:rsidRPr="004338C8">
        <w:t>393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D7E38" w14:textId="77777777" w:rsidR="0013675A" w:rsidRDefault="0013675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8F0110" w14:paraId="06FF4D0D" w14:textId="77777777" w:rsidTr="00A50CF6">
      <w:tc>
        <w:tcPr>
          <w:tcW w:w="2156" w:type="dxa"/>
          <w:shd w:val="clear" w:color="auto" w:fill="auto"/>
        </w:tcPr>
        <w:p w14:paraId="3F825B8F" w14:textId="77777777" w:rsidR="00527BD4" w:rsidRPr="005819CE" w:rsidRDefault="004338C8" w:rsidP="00A50CF6">
          <w:pPr>
            <w:pStyle w:val="Huisstijl-Adres"/>
            <w:rPr>
              <w:b/>
            </w:rPr>
          </w:pPr>
          <w:r>
            <w:rPr>
              <w:b/>
            </w:rPr>
            <w:t>Directie Bestuurlijke en Politieke Zaken</w:t>
          </w:r>
          <w:r w:rsidRPr="005819CE">
            <w:rPr>
              <w:b/>
            </w:rPr>
            <w:br/>
          </w:r>
        </w:p>
      </w:tc>
    </w:tr>
    <w:tr w:rsidR="008F0110" w14:paraId="0A570DB1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0B3BA5DF" w14:textId="77777777" w:rsidR="00527BD4" w:rsidRPr="005819CE" w:rsidRDefault="00527BD4" w:rsidP="00A50CF6"/>
      </w:tc>
    </w:tr>
    <w:tr w:rsidR="008F0110" w14:paraId="5ED9AC2C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48B50330" w14:textId="77777777" w:rsidR="00527BD4" w:rsidRDefault="004338C8" w:rsidP="003A5290">
          <w:pPr>
            <w:pStyle w:val="Huisstijl-Kopje"/>
          </w:pPr>
          <w:r>
            <w:t>Ons kenmerk</w:t>
          </w:r>
        </w:p>
        <w:p w14:paraId="634811A4" w14:textId="77777777" w:rsidR="00527BD4" w:rsidRPr="005819CE" w:rsidRDefault="004338C8" w:rsidP="004425CC">
          <w:pPr>
            <w:pStyle w:val="Huisstijl-Kopje"/>
          </w:pPr>
          <w:r>
            <w:rPr>
              <w:b w:val="0"/>
            </w:rPr>
            <w:t>BPZ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99510901</w:t>
          </w:r>
        </w:p>
      </w:tc>
    </w:tr>
  </w:tbl>
  <w:p w14:paraId="5FAF0DE4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59B4D1F9" w14:textId="77777777" w:rsidR="00527BD4" w:rsidRDefault="00527BD4" w:rsidP="008C356D"/>
  <w:p w14:paraId="08E817C0" w14:textId="77777777" w:rsidR="00527BD4" w:rsidRPr="00740712" w:rsidRDefault="00527BD4" w:rsidP="008C356D"/>
  <w:p w14:paraId="4AE3CF81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209C6EE4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2C56F14D" w14:textId="77777777" w:rsidR="00527BD4" w:rsidRDefault="00527BD4" w:rsidP="004F44C2"/>
  <w:p w14:paraId="1E73F3F6" w14:textId="77777777" w:rsidR="00527BD4" w:rsidRPr="00740712" w:rsidRDefault="00527BD4" w:rsidP="004F44C2"/>
  <w:p w14:paraId="6162E7CD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8F0110" w14:paraId="786F1743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4F08E8BD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23D57627" w14:textId="77777777" w:rsidR="00527BD4" w:rsidRDefault="004338C8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922290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085D69D7" wp14:editId="02B20BCA">
                <wp:extent cx="2340000" cy="1584000"/>
                <wp:effectExtent l="0" t="0" r="3175" b="0"/>
                <wp:docPr id="1" name="Afbeelding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F227854" w14:textId="77777777" w:rsidR="007269E3" w:rsidRDefault="007269E3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58DC62FE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19CE9BA5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8F0110" w:rsidRPr="000554AE" w14:paraId="4BF92E1F" w14:textId="77777777" w:rsidTr="00A50CF6">
      <w:tc>
        <w:tcPr>
          <w:tcW w:w="2160" w:type="dxa"/>
          <w:shd w:val="clear" w:color="auto" w:fill="auto"/>
        </w:tcPr>
        <w:p w14:paraId="2635B59A" w14:textId="77777777" w:rsidR="00527BD4" w:rsidRPr="005819CE" w:rsidRDefault="004338C8" w:rsidP="00A50CF6">
          <w:pPr>
            <w:pStyle w:val="Huisstijl-Adres"/>
            <w:rPr>
              <w:b/>
            </w:rPr>
          </w:pPr>
          <w:r>
            <w:rPr>
              <w:b/>
            </w:rPr>
            <w:t>Directie Bestuurlijke en Politieke Zaken</w:t>
          </w:r>
          <w:r w:rsidRPr="005819CE">
            <w:rPr>
              <w:b/>
            </w:rPr>
            <w:br/>
          </w:r>
        </w:p>
        <w:p w14:paraId="7584924F" w14:textId="77777777" w:rsidR="00527BD4" w:rsidRPr="00BE5ED9" w:rsidRDefault="004338C8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79EDD7D5" w14:textId="77777777" w:rsidR="00EF495B" w:rsidRDefault="004338C8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347DFF64" w14:textId="77777777" w:rsidR="00EF495B" w:rsidRPr="005B3814" w:rsidRDefault="004338C8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6C3F1AEF" w14:textId="17E459CB" w:rsidR="00527BD4" w:rsidRPr="000554AE" w:rsidRDefault="004338C8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70 378 6011</w:t>
          </w:r>
          <w:r w:rsidR="006F751F">
            <w:t xml:space="preserve"> (algemeen)</w:t>
          </w:r>
          <w:r w:rsidR="006F751F" w:rsidRPr="005819CE">
            <w:br/>
          </w:r>
          <w:r>
            <w:t>www.rijksoverheid.nl/ez</w:t>
          </w:r>
        </w:p>
      </w:tc>
    </w:tr>
    <w:tr w:rsidR="008F0110" w:rsidRPr="000554AE" w14:paraId="7981F0DF" w14:textId="77777777" w:rsidTr="000554AE">
      <w:trPr>
        <w:trHeight w:hRule="exact" w:val="80"/>
      </w:trPr>
      <w:tc>
        <w:tcPr>
          <w:tcW w:w="2160" w:type="dxa"/>
          <w:shd w:val="clear" w:color="auto" w:fill="auto"/>
        </w:tcPr>
        <w:p w14:paraId="316B394C" w14:textId="77777777" w:rsidR="00527BD4" w:rsidRPr="00EA0CB8" w:rsidRDefault="00527BD4" w:rsidP="00A50CF6">
          <w:pPr>
            <w:rPr>
              <w:lang w:val="de-CH"/>
            </w:rPr>
          </w:pPr>
        </w:p>
      </w:tc>
    </w:tr>
    <w:tr w:rsidR="008F0110" w14:paraId="3007A15D" w14:textId="77777777" w:rsidTr="00A50CF6">
      <w:tc>
        <w:tcPr>
          <w:tcW w:w="2160" w:type="dxa"/>
          <w:shd w:val="clear" w:color="auto" w:fill="auto"/>
        </w:tcPr>
        <w:p w14:paraId="09029A2B" w14:textId="77777777" w:rsidR="000C0163" w:rsidRPr="005819CE" w:rsidRDefault="004338C8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43E1208A" w14:textId="77777777" w:rsidR="000C0163" w:rsidRPr="005819CE" w:rsidRDefault="004338C8" w:rsidP="000C0163">
          <w:pPr>
            <w:pStyle w:val="Huisstijl-Gegeven"/>
          </w:pPr>
          <w:r>
            <w:t>BPZ</w:t>
          </w:r>
          <w:r w:rsidR="00926AE2">
            <w:t xml:space="preserve"> / </w:t>
          </w:r>
          <w:r>
            <w:t>99510901</w:t>
          </w:r>
        </w:p>
        <w:p w14:paraId="2EAA1B76" w14:textId="77777777" w:rsidR="00527BD4" w:rsidRPr="005819CE" w:rsidRDefault="004338C8" w:rsidP="00A50CF6">
          <w:pPr>
            <w:pStyle w:val="Huisstijl-Kopje"/>
          </w:pPr>
          <w:r>
            <w:t>Uw kenmerk</w:t>
          </w:r>
        </w:p>
        <w:p w14:paraId="4EEC42BA" w14:textId="77777777" w:rsidR="00527BD4" w:rsidRPr="005819CE" w:rsidRDefault="004338C8" w:rsidP="00A50CF6">
          <w:pPr>
            <w:pStyle w:val="Huisstijl-Gegeven"/>
          </w:pPr>
          <w:r>
            <w:t>35334-393/2025D28572</w:t>
          </w:r>
        </w:p>
        <w:p w14:paraId="262D399A" w14:textId="77777777" w:rsidR="00527BD4" w:rsidRPr="005819CE" w:rsidRDefault="00527BD4" w:rsidP="000554AE">
          <w:pPr>
            <w:pStyle w:val="Huisstijl-Kopje"/>
          </w:pPr>
        </w:p>
      </w:tc>
    </w:tr>
  </w:tbl>
  <w:p w14:paraId="2FC62D26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8F0110" w:rsidRPr="00EA0CB8" w14:paraId="16817DAD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60BEE5C4" w14:textId="77777777" w:rsidR="00527BD4" w:rsidRPr="00EA0CB8" w:rsidRDefault="004338C8" w:rsidP="00A50CF6">
          <w:pPr>
            <w:pStyle w:val="Huisstijl-Retouradres"/>
            <w:rPr>
              <w:lang w:val="de-CH"/>
            </w:rPr>
          </w:pPr>
          <w:r w:rsidRPr="00EA0CB8">
            <w:rPr>
              <w:lang w:val="de-CH"/>
            </w:rPr>
            <w:t>&gt; Retouradres Postbus 20401 2500 EK Den Haag</w:t>
          </w:r>
        </w:p>
      </w:tc>
    </w:tr>
    <w:tr w:rsidR="008F0110" w:rsidRPr="00EA0CB8" w14:paraId="3E004DDD" w14:textId="77777777" w:rsidTr="007610AA">
      <w:tc>
        <w:tcPr>
          <w:tcW w:w="7520" w:type="dxa"/>
          <w:gridSpan w:val="2"/>
          <w:shd w:val="clear" w:color="auto" w:fill="auto"/>
        </w:tcPr>
        <w:p w14:paraId="00BF17CA" w14:textId="77777777" w:rsidR="00527BD4" w:rsidRPr="00EA0CB8" w:rsidRDefault="00527BD4" w:rsidP="00A50CF6">
          <w:pPr>
            <w:pStyle w:val="Huisstijl-Rubricering"/>
            <w:rPr>
              <w:lang w:val="de-CH"/>
            </w:rPr>
          </w:pPr>
        </w:p>
      </w:tc>
    </w:tr>
    <w:tr w:rsidR="008F0110" w14:paraId="3FA8450F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3CA98CFC" w14:textId="77777777" w:rsidR="000554AE" w:rsidRDefault="004338C8" w:rsidP="00A50CF6">
          <w:pPr>
            <w:pStyle w:val="Huisstijl-NAW"/>
          </w:pPr>
          <w:r>
            <w:t xml:space="preserve">De Voorzitter van de Tweede Kamer </w:t>
          </w:r>
        </w:p>
        <w:p w14:paraId="2CB7FAF1" w14:textId="68631856" w:rsidR="00527BD4" w:rsidRDefault="004338C8" w:rsidP="00A50CF6">
          <w:pPr>
            <w:pStyle w:val="Huisstijl-NAW"/>
          </w:pPr>
          <w:r>
            <w:t>der Staten-Generaal</w:t>
          </w:r>
        </w:p>
        <w:p w14:paraId="2922C4D2" w14:textId="77777777" w:rsidR="008F0110" w:rsidRDefault="004338C8">
          <w:pPr>
            <w:pStyle w:val="Huisstijl-NAW"/>
          </w:pPr>
          <w:r>
            <w:t>Prinses Irenestraat 6</w:t>
          </w:r>
        </w:p>
        <w:p w14:paraId="35E57AE4" w14:textId="0FEC9A39" w:rsidR="008F0110" w:rsidRDefault="004338C8">
          <w:pPr>
            <w:pStyle w:val="Huisstijl-NAW"/>
          </w:pPr>
          <w:r>
            <w:t xml:space="preserve">2595 BD </w:t>
          </w:r>
          <w:r w:rsidR="000554AE">
            <w:t xml:space="preserve"> DEN HAAG</w:t>
          </w:r>
        </w:p>
      </w:tc>
    </w:tr>
    <w:tr w:rsidR="008F0110" w14:paraId="5EEEA3D4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356E2E2F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8F0110" w14:paraId="49345A4D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040FE54B" w14:textId="77777777" w:rsidR="00527BD4" w:rsidRPr="007709EF" w:rsidRDefault="004338C8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70DC2996" w14:textId="0320A77A" w:rsidR="00527BD4" w:rsidRPr="007709EF" w:rsidRDefault="0013675A" w:rsidP="00A50CF6">
          <w:r>
            <w:t>18 juni 2025</w:t>
          </w:r>
        </w:p>
      </w:tc>
    </w:tr>
    <w:tr w:rsidR="008F0110" w14:paraId="1BEC8A66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78790AB8" w14:textId="77777777" w:rsidR="00527BD4" w:rsidRPr="007709EF" w:rsidRDefault="004338C8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677C0584" w14:textId="17A0DB79" w:rsidR="008F0110" w:rsidRDefault="000554AE" w:rsidP="000554AE">
          <w:r>
            <w:t>R</w:t>
          </w:r>
          <w:r w:rsidR="00572690">
            <w:t>eactie v</w:t>
          </w:r>
          <w:r w:rsidR="004338C8">
            <w:t xml:space="preserve">erzoek tot het sturen onderliggende stukken inzake het invoeren van de rekenkundige ondergrens en </w:t>
          </w:r>
          <w:r>
            <w:t>over</w:t>
          </w:r>
          <w:r w:rsidR="004338C8">
            <w:t xml:space="preserve"> een eventueel nieuw derogatieverzoek bij de</w:t>
          </w:r>
          <w:r>
            <w:t xml:space="preserve"> </w:t>
          </w:r>
          <w:r w:rsidR="004338C8">
            <w:t>Europese Commissie</w:t>
          </w:r>
        </w:p>
      </w:tc>
    </w:tr>
  </w:tbl>
  <w:p w14:paraId="5C861EAE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5888BCAC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8E6080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09A28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0EA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082F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20A6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6493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647B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D8A8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CF14CB86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7E1454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BE1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28F7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6074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DD25F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14CC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480A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2F6A1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44034669">
    <w:abstractNumId w:val="10"/>
  </w:num>
  <w:num w:numId="2" w16cid:durableId="31151633">
    <w:abstractNumId w:val="7"/>
  </w:num>
  <w:num w:numId="3" w16cid:durableId="668292373">
    <w:abstractNumId w:val="6"/>
  </w:num>
  <w:num w:numId="4" w16cid:durableId="774980888">
    <w:abstractNumId w:val="5"/>
  </w:num>
  <w:num w:numId="5" w16cid:durableId="1732774824">
    <w:abstractNumId w:val="4"/>
  </w:num>
  <w:num w:numId="6" w16cid:durableId="1081147627">
    <w:abstractNumId w:val="8"/>
  </w:num>
  <w:num w:numId="7" w16cid:durableId="1517502608">
    <w:abstractNumId w:val="3"/>
  </w:num>
  <w:num w:numId="8" w16cid:durableId="327483402">
    <w:abstractNumId w:val="2"/>
  </w:num>
  <w:num w:numId="9" w16cid:durableId="124473410">
    <w:abstractNumId w:val="1"/>
  </w:num>
  <w:num w:numId="10" w16cid:durableId="929391657">
    <w:abstractNumId w:val="0"/>
  </w:num>
  <w:num w:numId="11" w16cid:durableId="542131192">
    <w:abstractNumId w:val="9"/>
  </w:num>
  <w:num w:numId="12" w16cid:durableId="1025204980">
    <w:abstractNumId w:val="11"/>
  </w:num>
  <w:num w:numId="13" w16cid:durableId="1708875455">
    <w:abstractNumId w:val="13"/>
  </w:num>
  <w:num w:numId="14" w16cid:durableId="1536236241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3F6D"/>
    <w:rsid w:val="00016012"/>
    <w:rsid w:val="00020189"/>
    <w:rsid w:val="00020EE4"/>
    <w:rsid w:val="00022D37"/>
    <w:rsid w:val="00023E9A"/>
    <w:rsid w:val="00031E81"/>
    <w:rsid w:val="00033CDD"/>
    <w:rsid w:val="00034A84"/>
    <w:rsid w:val="00035E67"/>
    <w:rsid w:val="000366F3"/>
    <w:rsid w:val="000554AE"/>
    <w:rsid w:val="0006024D"/>
    <w:rsid w:val="000637E4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02ABB"/>
    <w:rsid w:val="00106FC1"/>
    <w:rsid w:val="00121BF0"/>
    <w:rsid w:val="00123704"/>
    <w:rsid w:val="00125DD7"/>
    <w:rsid w:val="001270C7"/>
    <w:rsid w:val="00132540"/>
    <w:rsid w:val="00133F0F"/>
    <w:rsid w:val="0013675A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0F8E"/>
    <w:rsid w:val="00181BE4"/>
    <w:rsid w:val="00185576"/>
    <w:rsid w:val="00185951"/>
    <w:rsid w:val="00196B8B"/>
    <w:rsid w:val="001A2BEA"/>
    <w:rsid w:val="001A6D93"/>
    <w:rsid w:val="001C071E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9BF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9BE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3D48"/>
    <w:rsid w:val="004338C8"/>
    <w:rsid w:val="00441AC2"/>
    <w:rsid w:val="0044249B"/>
    <w:rsid w:val="004425CC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5465"/>
    <w:rsid w:val="004B70F0"/>
    <w:rsid w:val="004C21A8"/>
    <w:rsid w:val="004D505E"/>
    <w:rsid w:val="004D72CA"/>
    <w:rsid w:val="004E2242"/>
    <w:rsid w:val="004F42FF"/>
    <w:rsid w:val="004F44C2"/>
    <w:rsid w:val="00502512"/>
    <w:rsid w:val="00503FD2"/>
    <w:rsid w:val="00505262"/>
    <w:rsid w:val="00516022"/>
    <w:rsid w:val="00521CEE"/>
    <w:rsid w:val="00527BD4"/>
    <w:rsid w:val="00537095"/>
    <w:rsid w:val="005403C8"/>
    <w:rsid w:val="005429DC"/>
    <w:rsid w:val="005565F9"/>
    <w:rsid w:val="00572690"/>
    <w:rsid w:val="00573041"/>
    <w:rsid w:val="00575B80"/>
    <w:rsid w:val="0057620F"/>
    <w:rsid w:val="005819CE"/>
    <w:rsid w:val="0058298D"/>
    <w:rsid w:val="00584C1A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9418C"/>
    <w:rsid w:val="006A10F8"/>
    <w:rsid w:val="006A2100"/>
    <w:rsid w:val="006A5C3B"/>
    <w:rsid w:val="006A72E0"/>
    <w:rsid w:val="006B0BF3"/>
    <w:rsid w:val="006B4CA7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05433"/>
    <w:rsid w:val="00714DC5"/>
    <w:rsid w:val="00715237"/>
    <w:rsid w:val="00721AE1"/>
    <w:rsid w:val="007254A5"/>
    <w:rsid w:val="00725748"/>
    <w:rsid w:val="007269E3"/>
    <w:rsid w:val="007305DD"/>
    <w:rsid w:val="00735D88"/>
    <w:rsid w:val="0073720D"/>
    <w:rsid w:val="00737507"/>
    <w:rsid w:val="00740712"/>
    <w:rsid w:val="00742AB9"/>
    <w:rsid w:val="00746C31"/>
    <w:rsid w:val="00751A6A"/>
    <w:rsid w:val="00754FBF"/>
    <w:rsid w:val="007610AA"/>
    <w:rsid w:val="007709EF"/>
    <w:rsid w:val="00782701"/>
    <w:rsid w:val="00783559"/>
    <w:rsid w:val="0079551B"/>
    <w:rsid w:val="00797AA5"/>
    <w:rsid w:val="007A26BD"/>
    <w:rsid w:val="007A4105"/>
    <w:rsid w:val="007B4503"/>
    <w:rsid w:val="007C406E"/>
    <w:rsid w:val="007C5183"/>
    <w:rsid w:val="007C7573"/>
    <w:rsid w:val="007E2B20"/>
    <w:rsid w:val="007F1FE4"/>
    <w:rsid w:val="007F439C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83137"/>
    <w:rsid w:val="00894A3B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0110"/>
    <w:rsid w:val="008F2584"/>
    <w:rsid w:val="008F3246"/>
    <w:rsid w:val="008F3C1B"/>
    <w:rsid w:val="008F508C"/>
    <w:rsid w:val="00901BE9"/>
    <w:rsid w:val="0090271B"/>
    <w:rsid w:val="00906C2E"/>
    <w:rsid w:val="00910642"/>
    <w:rsid w:val="00910DDF"/>
    <w:rsid w:val="00922290"/>
    <w:rsid w:val="00926AE2"/>
    <w:rsid w:val="00930B13"/>
    <w:rsid w:val="009311C8"/>
    <w:rsid w:val="00933376"/>
    <w:rsid w:val="00933A2F"/>
    <w:rsid w:val="009716D8"/>
    <w:rsid w:val="009718F9"/>
    <w:rsid w:val="00971F42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E3C59"/>
    <w:rsid w:val="009F3259"/>
    <w:rsid w:val="00A037D5"/>
    <w:rsid w:val="00A056DE"/>
    <w:rsid w:val="00A11A9F"/>
    <w:rsid w:val="00A128AD"/>
    <w:rsid w:val="00A16D7E"/>
    <w:rsid w:val="00A21E76"/>
    <w:rsid w:val="00A23BC8"/>
    <w:rsid w:val="00A245F8"/>
    <w:rsid w:val="00A30E68"/>
    <w:rsid w:val="00A31933"/>
    <w:rsid w:val="00A329D2"/>
    <w:rsid w:val="00A34AA0"/>
    <w:rsid w:val="00A3715C"/>
    <w:rsid w:val="00A413B4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849F5"/>
    <w:rsid w:val="00B91CFC"/>
    <w:rsid w:val="00B93893"/>
    <w:rsid w:val="00BA1397"/>
    <w:rsid w:val="00BA7BD5"/>
    <w:rsid w:val="00BA7E0A"/>
    <w:rsid w:val="00BC2C00"/>
    <w:rsid w:val="00BC3B53"/>
    <w:rsid w:val="00BC3B96"/>
    <w:rsid w:val="00BC4AE3"/>
    <w:rsid w:val="00BC5B28"/>
    <w:rsid w:val="00BD2370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43FE6"/>
    <w:rsid w:val="00C5258E"/>
    <w:rsid w:val="00C530C9"/>
    <w:rsid w:val="00C619A7"/>
    <w:rsid w:val="00C73D5F"/>
    <w:rsid w:val="00C82AFE"/>
    <w:rsid w:val="00C83DBC"/>
    <w:rsid w:val="00C8509E"/>
    <w:rsid w:val="00C97C80"/>
    <w:rsid w:val="00CA47D3"/>
    <w:rsid w:val="00CA6533"/>
    <w:rsid w:val="00CA6A25"/>
    <w:rsid w:val="00CA6A3F"/>
    <w:rsid w:val="00CA7C99"/>
    <w:rsid w:val="00CC5DC3"/>
    <w:rsid w:val="00CC6290"/>
    <w:rsid w:val="00CC6947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CF65AC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6E01"/>
    <w:rsid w:val="00D57A56"/>
    <w:rsid w:val="00D604B3"/>
    <w:rsid w:val="00D60BA4"/>
    <w:rsid w:val="00D62419"/>
    <w:rsid w:val="00D75F0E"/>
    <w:rsid w:val="00D77870"/>
    <w:rsid w:val="00D80977"/>
    <w:rsid w:val="00D80CCE"/>
    <w:rsid w:val="00D86EEA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73C5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A0CB8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34805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E5F99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7219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styleId="Voetnootmarkering">
    <w:name w:val="footnote reference"/>
    <w:basedOn w:val="Standaardalinea-lettertype"/>
    <w:semiHidden/>
    <w:unhideWhenUsed/>
    <w:rsid w:val="004338C8"/>
    <w:rPr>
      <w:vertAlign w:val="superscript"/>
    </w:rPr>
  </w:style>
  <w:style w:type="paragraph" w:styleId="Revisie">
    <w:name w:val="Revision"/>
    <w:hidden/>
    <w:uiPriority w:val="99"/>
    <w:semiHidden/>
    <w:rsid w:val="00FE5F99"/>
    <w:rPr>
      <w:rFonts w:ascii="Verdana" w:hAnsi="Verdana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5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264</ap:Words>
  <ap:Characters>1453</ap:Characters>
  <ap:DocSecurity>0</ap:DocSecurity>
  <ap:Lines>12</ap:Lines>
  <ap:Paragraphs>3</ap:Paragraphs>
  <ap:ScaleCrop>false</ap:ScaleCrop>
  <ap:LinksUpToDate>false</ap:LinksUpToDate>
  <ap:CharactersWithSpaces>1714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2025-06-18T14:14:00.0000000Z</dcterms:created>
  <dcterms:modified xsi:type="dcterms:W3CDTF">2025-06-18T14:14:00.0000000Z</dcterms:modified>
  <dc:description>------------------------</dc:description>
  <dc:subject/>
  <keywords/>
  <version/>
  <category/>
</coreProperties>
</file>