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254B2F" w14:paraId="35AA8018" w14:textId="5741FDA0">
      <w:pPr>
        <w:pStyle w:val="in-table"/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editId="047D969D" wp14:anchorId="64D42CA8">
            <wp:simplePos x="0" y="0"/>
            <wp:positionH relativeFrom="column">
              <wp:posOffset>3229366</wp:posOffset>
            </wp:positionH>
            <wp:positionV relativeFrom="paragraph">
              <wp:posOffset>-1634100</wp:posOffset>
            </wp:positionV>
            <wp:extent cx="2339975" cy="1582420"/>
            <wp:effectExtent l="0" t="0" r="3175" b="0"/>
            <wp:wrapNone/>
            <wp:docPr id="12" name="Logotype" descr="Ministerie van Asiel en Migratie" title="Ministerie van Asiel en Migrat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gotype" descr="Ministerie van Asiel en Migratie" title="Ministerie van Asiel en Migrati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75" cy="1582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3754DA60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586FE21B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530CAFDC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1874A98B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11B7C278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AB6067" w14:paraId="6C2ECD27" w14:textId="13EF36EB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18 juni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FB0F1B" w:rsidR="00F75106" w:rsidP="00F64F6A" w:rsidRDefault="00A23AE6" w14:paraId="14CAC0DB" w14:textId="4062C0B0">
            <w:pPr>
              <w:pStyle w:val="Voettekst"/>
            </w:pPr>
            <w:r w:rsidRPr="00FB0F1B">
              <w:t xml:space="preserve">Uitstelbericht Kamervragen </w:t>
            </w:r>
            <w:r w:rsidRPr="00FB0F1B" w:rsidR="004A747C">
              <w:t xml:space="preserve">over </w:t>
            </w:r>
            <w:r w:rsidRPr="00FB0F1B" w:rsidR="00AB6067">
              <w:rPr>
                <w:rFonts w:eastAsia="Aptos"/>
                <w:kern w:val="2"/>
                <w:lang w:eastAsia="en-US"/>
                <w14:ligatures w14:val="standardContextual"/>
              </w:rPr>
              <w:t>het bericht ‘COA worstelt met hoge kamerprijzen voor opvang in hotels’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AB6067" w:rsidR="00FB3BC7" w:rsidP="00133AE9" w:rsidRDefault="00AB6067" w14:paraId="2A2BBFB1" w14:textId="6AE211F6">
            <w:pPr>
              <w:pStyle w:val="referentiegegevens"/>
            </w:pPr>
            <w:r w:rsidRPr="00AB6067">
              <w:t>6352932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AB6067" w:rsidR="00AB6067" w:rsidP="00AB6067" w:rsidRDefault="00AB6067" w14:paraId="5751105B" w14:textId="69A5D3B5">
            <w:pPr>
              <w:rPr>
                <w:sz w:val="13"/>
                <w:szCs w:val="13"/>
              </w:rPr>
            </w:pPr>
            <w:r w:rsidRPr="00AB6067">
              <w:rPr>
                <w:sz w:val="13"/>
                <w:szCs w:val="13"/>
              </w:rPr>
              <w:t>2025Z08280</w:t>
            </w:r>
          </w:p>
          <w:p w:rsidR="00C6487D" w:rsidP="00133AE9" w:rsidRDefault="00C6487D" w14:paraId="7E785020" w14:textId="1EC43EB1">
            <w:pPr>
              <w:pStyle w:val="referentiegegevens"/>
              <w:rPr>
                <w:b/>
                <w:bCs/>
              </w:rPr>
            </w:pP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5"/>
      <w:bookmarkEnd w:id="5"/>
    </w:p>
    <w:p w:rsidRPr="00455870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455870" w:rsidR="00D96F5F" w:rsidP="00F50E56" w:rsidRDefault="00D96F5F" w14:paraId="1E7BC8D4" w14:textId="7786A2B8">
      <w:pPr>
        <w:pStyle w:val="Voettekst"/>
        <w:rPr>
          <w:rFonts w:cs="Utopia"/>
          <w:color w:val="000000"/>
        </w:rPr>
      </w:pPr>
      <w:r w:rsidRPr="00455870">
        <w:rPr>
          <w:rFonts w:cs="Utopia"/>
          <w:color w:val="000000"/>
        </w:rPr>
        <w:t>Hierbij deel ik u mede</w:t>
      </w:r>
      <w:r w:rsidRPr="00455870" w:rsidR="00244902">
        <w:rPr>
          <w:rFonts w:cs="Utopia"/>
          <w:color w:val="000000"/>
        </w:rPr>
        <w:t xml:space="preserve"> </w:t>
      </w:r>
      <w:r w:rsidRPr="00455870">
        <w:rPr>
          <w:rFonts w:cs="Utopia"/>
          <w:color w:val="000000"/>
        </w:rPr>
        <w:t>dat de sc</w:t>
      </w:r>
      <w:r w:rsidRPr="00455870" w:rsidR="00037B67">
        <w:rPr>
          <w:rFonts w:cs="Utopia"/>
          <w:color w:val="000000"/>
        </w:rPr>
        <w:t>hriftelijke vragen van</w:t>
      </w:r>
      <w:r w:rsidRPr="00455870" w:rsidR="00F95777">
        <w:rPr>
          <w:rFonts w:cs="Utopia"/>
          <w:color w:val="000000"/>
        </w:rPr>
        <w:t xml:space="preserve"> </w:t>
      </w:r>
      <w:r w:rsidRPr="00455870" w:rsidR="00AB6067">
        <w:rPr>
          <w:rFonts w:cs="Utopia"/>
          <w:color w:val="000000"/>
        </w:rPr>
        <w:t>het lid</w:t>
      </w:r>
      <w:r w:rsidRPr="00455870" w:rsidR="00F64F6A">
        <w:t xml:space="preserve"> </w:t>
      </w:r>
      <w:r w:rsidRPr="00455870" w:rsidR="00AB6067">
        <w:rPr>
          <w:rFonts w:eastAsia="Aptos"/>
          <w:kern w:val="2"/>
          <w:lang w:eastAsia="en-US"/>
          <w14:ligatures w14:val="standardContextual"/>
        </w:rPr>
        <w:t>Van Zanten (BBB)</w:t>
      </w:r>
      <w:r w:rsidRPr="00455870" w:rsidR="00F56D9C">
        <w:rPr>
          <w:rFonts w:cs="Utopia"/>
          <w:color w:val="000000"/>
        </w:rPr>
        <w:t>,</w:t>
      </w:r>
      <w:r w:rsidRPr="00455870" w:rsidR="00272601">
        <w:rPr>
          <w:rFonts w:cs="Utopia"/>
          <w:color w:val="000000"/>
        </w:rPr>
        <w:t xml:space="preserve"> van uw Kamer aan </w:t>
      </w:r>
      <w:r w:rsidRPr="00455870" w:rsidR="00254B2F">
        <w:rPr>
          <w:rFonts w:cs="Utopia"/>
          <w:color w:val="000000"/>
        </w:rPr>
        <w:t>de minister van Asiel en Migratie</w:t>
      </w:r>
      <w:r w:rsidRPr="00455870" w:rsidR="00FE72B2">
        <w:rPr>
          <w:rFonts w:cs="Utopia"/>
          <w:color w:val="000000"/>
        </w:rPr>
        <w:t xml:space="preserve"> o</w:t>
      </w:r>
      <w:r w:rsidRPr="00455870">
        <w:rPr>
          <w:rFonts w:cs="Utopia"/>
          <w:color w:val="000000"/>
        </w:rPr>
        <w:t>ve</w:t>
      </w:r>
      <w:r w:rsidRPr="00455870" w:rsidR="00FE72B2">
        <w:rPr>
          <w:rFonts w:cs="Utopia"/>
          <w:color w:val="000000"/>
        </w:rPr>
        <w:t xml:space="preserve">r </w:t>
      </w:r>
      <w:r w:rsidRPr="00455870" w:rsidR="00AB6067">
        <w:rPr>
          <w:rFonts w:eastAsia="Aptos"/>
          <w:kern w:val="2"/>
          <w:lang w:eastAsia="en-US"/>
          <w14:ligatures w14:val="standardContextual"/>
        </w:rPr>
        <w:t>het bericht ‘COA worstelt met hoge kamerprijzen voor opvang in hotels’</w:t>
      </w:r>
      <w:r w:rsidRPr="00455870" w:rsidR="00AB6067">
        <w:rPr>
          <w:rFonts w:eastAsia="Aptos"/>
          <w:kern w:val="2"/>
          <w:lang w:eastAsia="en-US"/>
          <w14:ligatures w14:val="standardContextual"/>
        </w:rPr>
        <w:t xml:space="preserve"> </w:t>
      </w:r>
      <w:r w:rsidRPr="00455870" w:rsidR="00FE72B2">
        <w:rPr>
          <w:rFonts w:cs="Utopia"/>
          <w:color w:val="000000"/>
        </w:rPr>
        <w:t xml:space="preserve"> </w:t>
      </w:r>
      <w:r w:rsidRPr="00455870" w:rsidR="00244902">
        <w:rPr>
          <w:rFonts w:cs="Utopia"/>
          <w:color w:val="000000"/>
        </w:rPr>
        <w:fldChar w:fldCharType="begin"/>
      </w:r>
      <w:r w:rsidRPr="00455870" w:rsidR="00244902">
        <w:rPr>
          <w:rFonts w:cs="Utopia"/>
          <w:color w:val="000000"/>
        </w:rPr>
        <w:instrText xml:space="preserve"> AUTOTEXT  " Leeg"  \* MERGEFORMAT </w:instrText>
      </w:r>
      <w:r w:rsidRPr="00455870" w:rsidR="00244902">
        <w:rPr>
          <w:rFonts w:cs="Utopia"/>
          <w:color w:val="000000"/>
        </w:rPr>
        <w:fldChar w:fldCharType="end"/>
      </w:r>
      <w:r w:rsidRPr="00455870" w:rsidR="00B96328">
        <w:t>(ingezonden</w:t>
      </w:r>
      <w:r w:rsidRPr="00455870" w:rsidR="00F50E56">
        <w:t xml:space="preserve"> </w:t>
      </w:r>
      <w:r w:rsidRPr="00455870" w:rsidR="00AB6067">
        <w:t>24 april 2025</w:t>
      </w:r>
      <w:r w:rsidRPr="00455870" w:rsidR="00152F45">
        <w:t>)</w:t>
      </w:r>
      <w:r w:rsidRPr="00455870" w:rsidR="00E33297">
        <w:rPr>
          <w:rFonts w:cs="Utopia"/>
          <w:color w:val="000000"/>
        </w:rPr>
        <w:t xml:space="preserve"> </w:t>
      </w:r>
      <w:r w:rsidRPr="00455870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Pr="00455870"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455870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455870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1B330C89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254B2F">
        <w:t>Minister van Asiel en Migratie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15:appearance w15:val="hidden"/>
        <w:comboBox>
          <w:listItem w:value="Kies een item."/>
        </w:comboBox>
      </w:sdtPr>
      <w:sdtEndPr/>
      <w:sdtContent>
        <w:p w:rsidR="00A37921" w:rsidP="00A37921" w:rsidRDefault="002A7C89" w14:paraId="6B6473DD" w14:textId="65C36754">
          <w:pPr>
            <w:pStyle w:val="broodtekst"/>
            <w:rPr>
              <w:szCs w:val="24"/>
            </w:rPr>
          </w:pPr>
          <w:r>
            <w:t>D.M. van Weel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6"/>
    </w:p>
    <w:bookmarkEnd w:id="6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7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5D226" w14:textId="77777777" w:rsidR="00611FCD" w:rsidRDefault="00611FCD">
      <w:r>
        <w:separator/>
      </w:r>
    </w:p>
    <w:p w14:paraId="4F8BFBEE" w14:textId="77777777" w:rsidR="00611FCD" w:rsidRDefault="00611FCD"/>
    <w:p w14:paraId="484CCAAD" w14:textId="77777777" w:rsidR="00611FCD" w:rsidRDefault="00611FCD"/>
    <w:p w14:paraId="45083A4B" w14:textId="77777777" w:rsidR="00611FCD" w:rsidRDefault="00611FCD"/>
  </w:endnote>
  <w:endnote w:type="continuationSeparator" w:id="0">
    <w:p w14:paraId="1539A35F" w14:textId="77777777" w:rsidR="00611FCD" w:rsidRDefault="00611FCD">
      <w:r>
        <w:continuationSeparator/>
      </w:r>
    </w:p>
    <w:p w14:paraId="5F3D26B0" w14:textId="77777777" w:rsidR="00611FCD" w:rsidRDefault="00611FCD"/>
    <w:p w14:paraId="48020A19" w14:textId="77777777" w:rsidR="00611FCD" w:rsidRDefault="00611FCD"/>
    <w:p w14:paraId="114A4AF5" w14:textId="77777777" w:rsidR="00611FCD" w:rsidRDefault="00611FCD"/>
  </w:endnote>
  <w:endnote w:type="continuationNotice" w:id="1">
    <w:p w14:paraId="778D90C5" w14:textId="77777777" w:rsidR="00611FCD" w:rsidRDefault="00611FC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012A260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740DD4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3A051" w14:textId="77777777" w:rsidR="00611FCD" w:rsidRDefault="00611FCD">
      <w:r>
        <w:separator/>
      </w:r>
    </w:p>
  </w:footnote>
  <w:footnote w:type="continuationSeparator" w:id="0">
    <w:p w14:paraId="2E5ECC9D" w14:textId="77777777" w:rsidR="00611FCD" w:rsidRDefault="00611FCD">
      <w:r>
        <w:continuationSeparator/>
      </w:r>
    </w:p>
  </w:footnote>
  <w:footnote w:type="continuationNotice" w:id="1">
    <w:p w14:paraId="745C69D0" w14:textId="77777777" w:rsidR="00611FCD" w:rsidRDefault="00611FC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BFBA" w14:textId="58396BC9" w:rsidR="005A55B8" w:rsidRDefault="00740DD4">
    <w:pPr>
      <w:pStyle w:val="Koptekst"/>
      <w:rPr>
        <w:color w:val="FFFFFF"/>
      </w:rPr>
    </w:pPr>
    <w:bookmarkStart w:id="4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126271DE" wp14:editId="4C6DE107">
          <wp:simplePos x="0" y="0"/>
          <wp:positionH relativeFrom="column">
            <wp:posOffset>2677795</wp:posOffset>
          </wp:positionH>
          <wp:positionV relativeFrom="paragraph">
            <wp:posOffset>-1294130</wp:posOffset>
          </wp:positionV>
          <wp:extent cx="467995" cy="1583690"/>
          <wp:effectExtent l="0" t="0" r="8255" b="0"/>
          <wp:wrapSquare wrapText="bothSides"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616F6A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4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7B9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4B2F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A7C8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796"/>
    <w:rsid w:val="0040480F"/>
    <w:rsid w:val="0040618E"/>
    <w:rsid w:val="00407827"/>
    <w:rsid w:val="0040796D"/>
    <w:rsid w:val="004315A6"/>
    <w:rsid w:val="00440A65"/>
    <w:rsid w:val="00442C84"/>
    <w:rsid w:val="00450BB9"/>
    <w:rsid w:val="00455870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6553D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11FCD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DD4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1AF0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288C"/>
    <w:rsid w:val="009D3D43"/>
    <w:rsid w:val="009D7383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067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0504C"/>
    <w:rsid w:val="00B11DD7"/>
    <w:rsid w:val="00B16487"/>
    <w:rsid w:val="00B20464"/>
    <w:rsid w:val="00B21652"/>
    <w:rsid w:val="00B21E59"/>
    <w:rsid w:val="00B40737"/>
    <w:rsid w:val="00B40CEA"/>
    <w:rsid w:val="00B43D90"/>
    <w:rsid w:val="00B44224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D3817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31D9"/>
    <w:rsid w:val="00DF46A2"/>
    <w:rsid w:val="00DF6525"/>
    <w:rsid w:val="00E039ED"/>
    <w:rsid w:val="00E13B1C"/>
    <w:rsid w:val="00E1412B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3F6D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0F1B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56553D"/>
    <w:rsid w:val="00697C3D"/>
    <w:rsid w:val="007334E8"/>
    <w:rsid w:val="00806070"/>
    <w:rsid w:val="00AB22D2"/>
    <w:rsid w:val="00B44224"/>
    <w:rsid w:val="00DF31D9"/>
    <w:rsid w:val="00E1412B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203</ap:Words>
  <ap:Characters>1117</ap:Characters>
  <ap:DocSecurity>0</ap:DocSecurity>
  <ap:Lines>9</ap:Lines>
  <ap:Paragraphs>2</ap:Paragraphs>
  <ap:ScaleCrop>false</ap:ScaleCrop>
  <ap:LinksUpToDate>false</ap:LinksUpToDate>
  <ap:CharactersWithSpaces>1318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2025-06-18T15:07:00.0000000Z</dcterms:created>
  <dcterms:modified xsi:type="dcterms:W3CDTF">2025-06-18T15:08:00.0000000Z</dcterms:modified>
  <category/>
  <dc:description>------------------------</dc:description>
  <version/>
</coreProperties>
</file>