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25BB8" w14:paraId="6C2ECD27" w14:textId="1DD308E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237090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825BB8" w:rsidR="00825BB8">
              <w:t xml:space="preserve">de scheve verdeling in structurele </w:t>
            </w:r>
            <w:proofErr w:type="spellStart"/>
            <w:r w:rsidRPr="00825BB8" w:rsidR="00825BB8">
              <w:t>asielopvangplekken</w:t>
            </w:r>
            <w:proofErr w:type="spellEnd"/>
            <w:r w:rsidRPr="00825BB8" w:rsidR="00825BB8">
              <w:t xml:space="preserve"> tussen rijke en arme gemeenten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251844" w:rsidR="00C6487D" w:rsidP="00133AE9" w:rsidRDefault="00825BB8" w14:paraId="6B65B161" w14:textId="72ED24D6">
            <w:pPr>
              <w:pStyle w:val="referentiegegevens"/>
            </w:pPr>
            <w:r w:rsidRPr="00825BB8">
              <w:t>6384149</w:t>
            </w: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25BB8" w:rsidR="00C6487D" w:rsidP="00133AE9" w:rsidRDefault="00825BB8" w14:paraId="7E785020" w14:textId="491C7F01">
            <w:pPr>
              <w:pStyle w:val="referentiegegevens"/>
            </w:pPr>
            <w:r w:rsidRPr="00825BB8">
              <w:t>2025Z08901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FFD78F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25BB8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Pr="00825BB8" w:rsidR="00825BB8">
        <w:rPr>
          <w:rFonts w:cs="Utopia"/>
          <w:color w:val="000000"/>
        </w:rPr>
        <w:t>leden</w:t>
      </w:r>
      <w:proofErr w:type="spellEnd"/>
      <w:r w:rsidRPr="00825BB8" w:rsidR="00825BB8">
        <w:rPr>
          <w:rFonts w:cs="Utopia"/>
          <w:color w:val="000000"/>
        </w:rPr>
        <w:t xml:space="preserve"> Dijk en Van Nispen (beiden 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825BB8" w:rsidR="00825BB8">
        <w:rPr>
          <w:rFonts w:cs="Utopia"/>
          <w:color w:val="000000"/>
        </w:rPr>
        <w:t xml:space="preserve">de scheve verdeling in structurele </w:t>
      </w:r>
      <w:proofErr w:type="spellStart"/>
      <w:r w:rsidRPr="00825BB8" w:rsidR="00825BB8">
        <w:rPr>
          <w:rFonts w:cs="Utopia"/>
          <w:color w:val="000000"/>
        </w:rPr>
        <w:t>asielopvangplekken</w:t>
      </w:r>
      <w:proofErr w:type="spellEnd"/>
      <w:r w:rsidRPr="00825BB8" w:rsidR="00825BB8">
        <w:rPr>
          <w:rFonts w:cs="Utopia"/>
          <w:color w:val="000000"/>
        </w:rPr>
        <w:t xml:space="preserve"> tussen rijke en arme gemeenten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25BB8">
        <w:t>9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A7C89" w14:paraId="6B6473DD" w14:textId="65C3675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5A7D" w14:textId="77777777" w:rsidR="00554001" w:rsidRDefault="00554001">
      <w:r>
        <w:separator/>
      </w:r>
    </w:p>
    <w:p w14:paraId="0D023665" w14:textId="77777777" w:rsidR="00554001" w:rsidRDefault="00554001"/>
    <w:p w14:paraId="28ED7106" w14:textId="77777777" w:rsidR="00554001" w:rsidRDefault="00554001"/>
    <w:p w14:paraId="3815ACBA" w14:textId="77777777" w:rsidR="00554001" w:rsidRDefault="00554001"/>
  </w:endnote>
  <w:endnote w:type="continuationSeparator" w:id="0">
    <w:p w14:paraId="5E7DEFEC" w14:textId="77777777" w:rsidR="00554001" w:rsidRDefault="00554001">
      <w:r>
        <w:continuationSeparator/>
      </w:r>
    </w:p>
    <w:p w14:paraId="206A1D4F" w14:textId="77777777" w:rsidR="00554001" w:rsidRDefault="00554001"/>
    <w:p w14:paraId="21F31ABF" w14:textId="77777777" w:rsidR="00554001" w:rsidRDefault="00554001"/>
    <w:p w14:paraId="0655C9F6" w14:textId="77777777" w:rsidR="00554001" w:rsidRDefault="00554001"/>
  </w:endnote>
  <w:endnote w:type="continuationNotice" w:id="1">
    <w:p w14:paraId="1E1A67F6" w14:textId="77777777" w:rsidR="00554001" w:rsidRDefault="005540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D5C6" w14:textId="77777777" w:rsidR="00554001" w:rsidRDefault="00554001">
      <w:r>
        <w:separator/>
      </w:r>
    </w:p>
  </w:footnote>
  <w:footnote w:type="continuationSeparator" w:id="0">
    <w:p w14:paraId="0830E953" w14:textId="77777777" w:rsidR="00554001" w:rsidRDefault="00554001">
      <w:r>
        <w:continuationSeparator/>
      </w:r>
    </w:p>
  </w:footnote>
  <w:footnote w:type="continuationNotice" w:id="1">
    <w:p w14:paraId="0FA83CE1" w14:textId="77777777" w:rsidR="00554001" w:rsidRDefault="005540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62877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06B5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060DC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001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25BB8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46A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060DC"/>
    <w:rsid w:val="0056553D"/>
    <w:rsid w:val="00697C3D"/>
    <w:rsid w:val="007D08A9"/>
    <w:rsid w:val="00806070"/>
    <w:rsid w:val="00AB22D2"/>
    <w:rsid w:val="00B44224"/>
    <w:rsid w:val="00DF31D9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2025-06-18T15:09:00.0000000Z</dcterms:created>
  <dcterms:modified xsi:type="dcterms:W3CDTF">2025-06-18T15:09:00.0000000Z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