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254B2F" w14:paraId="35AA8018" w14:textId="5741FDA0">
      <w:pPr>
        <w:pStyle w:val="in-table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editId="047D969D" wp14:anchorId="64D42CA8">
            <wp:simplePos x="0" y="0"/>
            <wp:positionH relativeFrom="column">
              <wp:posOffset>3229366</wp:posOffset>
            </wp:positionH>
            <wp:positionV relativeFrom="paragraph">
              <wp:posOffset>-1634100</wp:posOffset>
            </wp:positionV>
            <wp:extent cx="2339975" cy="1582420"/>
            <wp:effectExtent l="0" t="0" r="3175" b="0"/>
            <wp:wrapNone/>
            <wp:docPr id="12" name="Logotype" descr="Ministerie van Asiel en Migratie" title="Ministerie van Asiel en Migra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type" descr="Ministerie van Asiel en Migratie" title="Ministerie van Asiel en Migrat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3754DA60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586FE21B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530CAFDC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1874A98B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11B7C278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3F1D14" w14:paraId="6C2ECD27" w14:textId="49D78281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18 juni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2C939E25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3F1D14">
              <w:t>het bericht dat een medisch noodzakelijk operatie is geweigerd bij een asielzoeker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9D288C" w:rsidR="00FB3BC7" w:rsidP="00133AE9" w:rsidRDefault="003F1D14" w14:paraId="2A2BBFB1" w14:textId="7901ABAC">
            <w:pPr>
              <w:pStyle w:val="referentiegegevens"/>
              <w:rPr>
                <w:color w:val="FF0000"/>
              </w:rPr>
            </w:pPr>
            <w:r>
              <w:t>6417393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3F1D14" w:rsidR="003F1D14" w:rsidP="003F1D14" w:rsidRDefault="003F1D14" w14:paraId="4912AA22" w14:textId="50480093">
            <w:pPr>
              <w:pageBreakBefore/>
              <w:rPr>
                <w:sz w:val="13"/>
                <w:szCs w:val="13"/>
              </w:rPr>
            </w:pPr>
            <w:r w:rsidRPr="003F1D14">
              <w:rPr>
                <w:sz w:val="13"/>
                <w:szCs w:val="13"/>
              </w:rPr>
              <w:t>2025Z10499</w:t>
            </w:r>
            <w:r w:rsidRPr="003F1D14">
              <w:rPr>
                <w:sz w:val="13"/>
                <w:szCs w:val="13"/>
              </w:rPr>
              <w:br/>
            </w:r>
          </w:p>
          <w:p w:rsidR="00C6487D" w:rsidP="00133AE9" w:rsidRDefault="00C6487D" w14:paraId="7E785020" w14:textId="16583077">
            <w:pPr>
              <w:pStyle w:val="referentiegegevens"/>
              <w:rPr>
                <w:b/>
                <w:bCs/>
              </w:rPr>
            </w:pP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5"/>
      <w:bookmarkEnd w:id="5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4A24820C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3F1D14">
        <w:rPr>
          <w:rFonts w:cs="Utopia"/>
          <w:color w:val="000000"/>
        </w:rPr>
        <w:t>het lid</w:t>
      </w:r>
      <w:r w:rsidR="00F64F6A">
        <w:t xml:space="preserve"> </w:t>
      </w:r>
      <w:proofErr w:type="spellStart"/>
      <w:r w:rsidR="003F1D14">
        <w:t>Piri</w:t>
      </w:r>
      <w:proofErr w:type="spellEnd"/>
      <w:r w:rsidR="003F1D14">
        <w:t xml:space="preserve"> (GroenLinks-PvdA)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254B2F">
        <w:rPr>
          <w:rFonts w:cs="Utopia"/>
          <w:color w:val="000000"/>
        </w:rPr>
        <w:t>de</w:t>
      </w:r>
      <w:r w:rsidR="00254B2F">
        <w:rPr>
          <w:rFonts w:cs="Utopia"/>
          <w:color w:val="000000"/>
        </w:rPr>
        <w:t xml:space="preserve"> 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3F1D14">
        <w:t>het bericht dat een medisch noodzakelijk operatie is geweigerd bij een asielzoeker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3F1D14">
        <w:t>26 mei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B330C89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54B2F">
        <w:t>Minister van Asiel en Migratie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15:appearance w15:val="hidden"/>
        <w:comboBox>
          <w:listItem w:value="Kies een item."/>
        </w:comboBox>
      </w:sdtPr>
      <w:sdtEndPr/>
      <w:sdtContent>
        <w:p w:rsidR="00A37921" w:rsidP="00A37921" w:rsidRDefault="002A7C89" w14:paraId="6B6473DD" w14:textId="65C36754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6"/>
    </w:p>
    <w:bookmarkEnd w:id="6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7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0F140" w14:textId="77777777" w:rsidR="005E2F27" w:rsidRDefault="005E2F27">
      <w:r>
        <w:separator/>
      </w:r>
    </w:p>
    <w:p w14:paraId="2243E6B7" w14:textId="77777777" w:rsidR="005E2F27" w:rsidRDefault="005E2F27"/>
    <w:p w14:paraId="21F6B261" w14:textId="77777777" w:rsidR="005E2F27" w:rsidRDefault="005E2F27"/>
    <w:p w14:paraId="1025FA0C" w14:textId="77777777" w:rsidR="005E2F27" w:rsidRDefault="005E2F27"/>
  </w:endnote>
  <w:endnote w:type="continuationSeparator" w:id="0">
    <w:p w14:paraId="576B8559" w14:textId="77777777" w:rsidR="005E2F27" w:rsidRDefault="005E2F27">
      <w:r>
        <w:continuationSeparator/>
      </w:r>
    </w:p>
    <w:p w14:paraId="52E7897D" w14:textId="77777777" w:rsidR="005E2F27" w:rsidRDefault="005E2F27"/>
    <w:p w14:paraId="1792584E" w14:textId="77777777" w:rsidR="005E2F27" w:rsidRDefault="005E2F27"/>
    <w:p w14:paraId="64525E48" w14:textId="77777777" w:rsidR="005E2F27" w:rsidRDefault="005E2F27"/>
  </w:endnote>
  <w:endnote w:type="continuationNotice" w:id="1">
    <w:p w14:paraId="2F8AD994" w14:textId="77777777" w:rsidR="005E2F27" w:rsidRDefault="005E2F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3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012A260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740DD4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40930" w14:textId="77777777" w:rsidR="005E2F27" w:rsidRDefault="005E2F27">
      <w:r>
        <w:separator/>
      </w:r>
    </w:p>
  </w:footnote>
  <w:footnote w:type="continuationSeparator" w:id="0">
    <w:p w14:paraId="2DB0675A" w14:textId="77777777" w:rsidR="005E2F27" w:rsidRDefault="005E2F27">
      <w:r>
        <w:continuationSeparator/>
      </w:r>
    </w:p>
  </w:footnote>
  <w:footnote w:type="continuationNotice" w:id="1">
    <w:p w14:paraId="4C062FDD" w14:textId="77777777" w:rsidR="005E2F27" w:rsidRDefault="005E2F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58396BC9" w:rsidR="005A55B8" w:rsidRDefault="00740DD4">
    <w:pPr>
      <w:pStyle w:val="Koptekst"/>
      <w:rPr>
        <w:color w:val="FFFFFF"/>
      </w:rPr>
    </w:pPr>
    <w:bookmarkStart w:id="4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126271DE" wp14:editId="4C6DE107">
          <wp:simplePos x="0" y="0"/>
          <wp:positionH relativeFrom="column">
            <wp:posOffset>2677795</wp:posOffset>
          </wp:positionH>
          <wp:positionV relativeFrom="paragraph">
            <wp:posOffset>-1294130</wp:posOffset>
          </wp:positionV>
          <wp:extent cx="467995" cy="1583690"/>
          <wp:effectExtent l="0" t="0" r="8255" b="0"/>
          <wp:wrapSquare wrapText="bothSides"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F8DFA2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4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111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7B9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4B2F"/>
    <w:rsid w:val="00257B86"/>
    <w:rsid w:val="002619DD"/>
    <w:rsid w:val="002628BB"/>
    <w:rsid w:val="0027220F"/>
    <w:rsid w:val="00272601"/>
    <w:rsid w:val="00273FAE"/>
    <w:rsid w:val="00276814"/>
    <w:rsid w:val="00284A74"/>
    <w:rsid w:val="002929C5"/>
    <w:rsid w:val="00295C8F"/>
    <w:rsid w:val="00297659"/>
    <w:rsid w:val="002A7C8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0D87"/>
    <w:rsid w:val="003A6AB3"/>
    <w:rsid w:val="003B4410"/>
    <w:rsid w:val="003B6F85"/>
    <w:rsid w:val="003C0215"/>
    <w:rsid w:val="003D035E"/>
    <w:rsid w:val="003D184D"/>
    <w:rsid w:val="003F1D14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6553D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E2F27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DD4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1AF0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1879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288C"/>
    <w:rsid w:val="009D3D43"/>
    <w:rsid w:val="009D7383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0504C"/>
    <w:rsid w:val="00B11DD7"/>
    <w:rsid w:val="00B16487"/>
    <w:rsid w:val="00B20464"/>
    <w:rsid w:val="00B21652"/>
    <w:rsid w:val="00B21E59"/>
    <w:rsid w:val="00B40737"/>
    <w:rsid w:val="00B40CEA"/>
    <w:rsid w:val="00B43D90"/>
    <w:rsid w:val="00B44224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31D9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33640B"/>
    <w:rsid w:val="0056553D"/>
    <w:rsid w:val="00697C3D"/>
    <w:rsid w:val="00806070"/>
    <w:rsid w:val="00881879"/>
    <w:rsid w:val="00AB22D2"/>
    <w:rsid w:val="00B44224"/>
    <w:rsid w:val="00DF31D9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207</ap:Words>
  <ap:Characters>1141</ap:Characters>
  <ap:DocSecurity>0</ap:DocSecurity>
  <ap:Lines>9</ap:Lines>
  <ap:Paragraphs>2</ap:Paragraphs>
  <ap:ScaleCrop>false</ap:ScaleCrop>
  <ap:LinksUpToDate>false</ap:LinksUpToDate>
  <ap:CharactersWithSpaces>1346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2025-06-18T15:09:00.0000000Z</dcterms:created>
  <dcterms:modified xsi:type="dcterms:W3CDTF">2025-06-18T15:09:00.0000000Z</dcterms:modified>
  <category/>
  <dc:description>------------------------</dc:description>
  <version/>
</coreProperties>
</file>