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254B2F" w14:paraId="35AA8018" w14:textId="5741FDA0">
      <w:pPr>
        <w:pStyle w:val="in-table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F85763" w14:paraId="6C2ECD27" w14:textId="25658BD2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18 juni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48FC4F62">
            <w:pPr>
              <w:pStyle w:val="Voettekst"/>
            </w:pPr>
            <w:r>
              <w:t xml:space="preserve">Uitstelbericht Kamervragen </w:t>
            </w:r>
            <w:r w:rsidR="004A747C">
              <w:t>over</w:t>
            </w:r>
            <w:r w:rsidR="00F85763">
              <w:t xml:space="preserve"> </w:t>
            </w:r>
            <w:r w:rsidRPr="00F85763" w:rsidR="00F85763">
              <w:t>de advertentie van ambtenaren van het ministerie van Asiel en Migratie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9D288C" w:rsidR="00FB3BC7" w:rsidP="00133AE9" w:rsidRDefault="00F85763" w14:paraId="2A2BBFB1" w14:textId="53CD8003">
            <w:pPr>
              <w:pStyle w:val="referentiegegevens"/>
              <w:rPr>
                <w:color w:val="FF0000"/>
              </w:rPr>
            </w:pPr>
            <w:r w:rsidRPr="00F85763">
              <w:t>6353434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F85763" w:rsidR="00C6487D" w:rsidP="00133AE9" w:rsidRDefault="00F85763" w14:paraId="7E785020" w14:textId="09D2ADB3">
            <w:pPr>
              <w:pStyle w:val="referentiegegevens"/>
            </w:pPr>
            <w:r w:rsidRPr="00F85763">
              <w:t>2025Z08446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5"/>
      <w:bookmarkEnd w:id="5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73A4763E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F85763">
        <w:rPr>
          <w:rFonts w:cs="Utopia"/>
          <w:color w:val="000000"/>
        </w:rPr>
        <w:t>het lid</w:t>
      </w:r>
      <w:r w:rsidR="00F64F6A">
        <w:t xml:space="preserve"> </w:t>
      </w:r>
      <w:r w:rsidRPr="00F85763" w:rsidR="00F85763">
        <w:rPr>
          <w:rFonts w:cs="Utopia"/>
          <w:color w:val="000000"/>
        </w:rPr>
        <w:t>Diederik van Dijk (SGP)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254B2F">
        <w:rPr>
          <w:rFonts w:cs="Utopia"/>
          <w:color w:val="000000"/>
        </w:rPr>
        <w:t>de</w:t>
      </w:r>
      <w:r w:rsidR="00254B2F">
        <w:rPr>
          <w:rFonts w:cs="Utopia"/>
          <w:color w:val="000000"/>
        </w:rPr>
        <w:t xml:space="preserve"> 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F85763" w:rsidR="00F85763">
        <w:rPr>
          <w:rFonts w:cs="Utopia"/>
          <w:color w:val="000000"/>
        </w:rPr>
        <w:t>de advertentie van ambtenaren van het ministerie van Asiel en Migratie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F85763">
        <w:t>25 april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330C8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54B2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15:appearance w15:val="hidden"/>
        <w:comboBox>
          <w:listItem w:value="Kies een item."/>
        </w:comboBox>
      </w:sdtPr>
      <w:sdtEndPr/>
      <w:sdtContent>
        <w:p w:rsidR="00A37921" w:rsidP="00A37921" w:rsidRDefault="002A7C89" w14:paraId="6B6473DD" w14:textId="65C36754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6"/>
    </w:p>
    <w:bookmarkEnd w:id="6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7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B4181" w14:textId="77777777" w:rsidR="007320D6" w:rsidRDefault="007320D6">
      <w:r>
        <w:separator/>
      </w:r>
    </w:p>
    <w:p w14:paraId="125CE2C9" w14:textId="77777777" w:rsidR="007320D6" w:rsidRDefault="007320D6"/>
    <w:p w14:paraId="1074E24F" w14:textId="77777777" w:rsidR="007320D6" w:rsidRDefault="007320D6"/>
    <w:p w14:paraId="6F1AA765" w14:textId="77777777" w:rsidR="007320D6" w:rsidRDefault="007320D6"/>
  </w:endnote>
  <w:endnote w:type="continuationSeparator" w:id="0">
    <w:p w14:paraId="215B7695" w14:textId="77777777" w:rsidR="007320D6" w:rsidRDefault="007320D6">
      <w:r>
        <w:continuationSeparator/>
      </w:r>
    </w:p>
    <w:p w14:paraId="4CE0F125" w14:textId="77777777" w:rsidR="007320D6" w:rsidRDefault="007320D6"/>
    <w:p w14:paraId="6C8FE910" w14:textId="77777777" w:rsidR="007320D6" w:rsidRDefault="007320D6"/>
    <w:p w14:paraId="67ECF5BC" w14:textId="77777777" w:rsidR="007320D6" w:rsidRDefault="007320D6"/>
  </w:endnote>
  <w:endnote w:type="continuationNotice" w:id="1">
    <w:p w14:paraId="65F58DEF" w14:textId="77777777" w:rsidR="007320D6" w:rsidRDefault="007320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012A26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740DD4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C8E1C" w14:textId="77777777" w:rsidR="007320D6" w:rsidRDefault="007320D6">
      <w:r>
        <w:separator/>
      </w:r>
    </w:p>
  </w:footnote>
  <w:footnote w:type="continuationSeparator" w:id="0">
    <w:p w14:paraId="57BAD773" w14:textId="77777777" w:rsidR="007320D6" w:rsidRDefault="007320D6">
      <w:r>
        <w:continuationSeparator/>
      </w:r>
    </w:p>
  </w:footnote>
  <w:footnote w:type="continuationNotice" w:id="1">
    <w:p w14:paraId="26E3177A" w14:textId="77777777" w:rsidR="007320D6" w:rsidRDefault="007320D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58396BC9" w:rsidR="005A55B8" w:rsidRDefault="00740DD4">
    <w:pPr>
      <w:pStyle w:val="Koptekst"/>
      <w:rPr>
        <w:color w:val="FFFFFF"/>
      </w:rPr>
    </w:pPr>
    <w:bookmarkStart w:id="4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126271DE" wp14:editId="4C6DE107">
          <wp:simplePos x="0" y="0"/>
          <wp:positionH relativeFrom="column">
            <wp:posOffset>2677795</wp:posOffset>
          </wp:positionH>
          <wp:positionV relativeFrom="paragraph">
            <wp:posOffset>-1294130</wp:posOffset>
          </wp:positionV>
          <wp:extent cx="467995" cy="1583690"/>
          <wp:effectExtent l="0" t="0" r="8255" b="0"/>
          <wp:wrapSquare wrapText="bothSides"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516607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7B9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A7C8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AD4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6553D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20D6"/>
    <w:rsid w:val="00736C1A"/>
    <w:rsid w:val="00740DD4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1AF0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288C"/>
    <w:rsid w:val="009D3D43"/>
    <w:rsid w:val="009D738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0504C"/>
    <w:rsid w:val="00B11DD7"/>
    <w:rsid w:val="00B16487"/>
    <w:rsid w:val="00B20464"/>
    <w:rsid w:val="00B21652"/>
    <w:rsid w:val="00B21E59"/>
    <w:rsid w:val="00B40737"/>
    <w:rsid w:val="00B40CEA"/>
    <w:rsid w:val="00B43D90"/>
    <w:rsid w:val="00B44224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3AE7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C495E"/>
    <w:rsid w:val="00DF31D9"/>
    <w:rsid w:val="00DF46A2"/>
    <w:rsid w:val="00DF6525"/>
    <w:rsid w:val="00E039ED"/>
    <w:rsid w:val="00E13B1C"/>
    <w:rsid w:val="00E1412B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85763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56553D"/>
    <w:rsid w:val="00616278"/>
    <w:rsid w:val="00697C3D"/>
    <w:rsid w:val="00806070"/>
    <w:rsid w:val="00AB22D2"/>
    <w:rsid w:val="00B44224"/>
    <w:rsid w:val="00DF31D9"/>
    <w:rsid w:val="00E1412B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203</ap:Words>
  <ap:Characters>1122</ap:Characters>
  <ap:DocSecurity>0</ap:DocSecurity>
  <ap:Lines>9</ap:Lines>
  <ap:Paragraphs>2</ap:Paragraphs>
  <ap:ScaleCrop>false</ap:ScaleCrop>
  <ap:LinksUpToDate>false</ap:LinksUpToDate>
  <ap:CharactersWithSpaces>1323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2025-06-18T15:16:00.0000000Z</dcterms:created>
  <dcterms:modified xsi:type="dcterms:W3CDTF">2025-06-18T15:16:00.0000000Z</dcterms:modified>
  <category/>
  <dc:description>------------------------</dc:description>
  <version/>
</coreProperties>
</file>