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73723" w14:paraId="6C2ECD27" w14:textId="65B6D3E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541F4F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373723" w:rsidR="00373723">
              <w:t>het artikel 'Ook de EU heft economische sancties tegen Syrië op' en het artikel 'Kabinet houdt rapport geheim dat terugkeer van tienduizenden Syriërs kan betekenen'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373723" w14:paraId="2A2BBFB1" w14:textId="04EEA531">
            <w:pPr>
              <w:pStyle w:val="referentiegegevens"/>
              <w:rPr>
                <w:color w:val="FF0000"/>
              </w:rPr>
            </w:pPr>
            <w:r w:rsidRPr="00373723">
              <w:t>6414159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73723" w:rsidR="00A23AE6" w:rsidP="00FB3BC7" w:rsidRDefault="00373723" w14:paraId="68A6CB1E" w14:textId="63B7CC57">
            <w:pPr>
              <w:pStyle w:val="witregel1"/>
            </w:pPr>
            <w:r w:rsidRPr="00373723">
              <w:rPr>
                <w:sz w:val="13"/>
              </w:rPr>
              <w:t>2025Z10388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28D664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73723">
        <w:rPr>
          <w:rFonts w:cs="Utopia"/>
          <w:color w:val="000000"/>
        </w:rPr>
        <w:t>het lid</w:t>
      </w:r>
      <w:r w:rsidR="00F64F6A">
        <w:t xml:space="preserve"> </w:t>
      </w:r>
      <w:r w:rsidRPr="00373723" w:rsidR="00373723">
        <w:rPr>
          <w:rFonts w:cs="Utopia"/>
          <w:color w:val="000000"/>
        </w:rPr>
        <w:t>Eerdmans (JA21)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373723" w:rsidR="00373723">
        <w:rPr>
          <w:rFonts w:cs="Utopia"/>
          <w:color w:val="000000"/>
        </w:rPr>
        <w:t>het artikel 'Ook de EU heft economische sancties tegen Syrië op' en het artikel 'Kabinet houdt rapport geheim dat terugkeer van tienduizenden Syriërs kan betekenen'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73723">
        <w:t>23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A7C89" w14:paraId="6B6473DD" w14:textId="65C367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F4AC" w14:textId="77777777" w:rsidR="00FC4CDB" w:rsidRDefault="00FC4CDB">
      <w:r>
        <w:separator/>
      </w:r>
    </w:p>
    <w:p w14:paraId="3CF034BD" w14:textId="77777777" w:rsidR="00FC4CDB" w:rsidRDefault="00FC4CDB"/>
    <w:p w14:paraId="662410B9" w14:textId="77777777" w:rsidR="00FC4CDB" w:rsidRDefault="00FC4CDB"/>
    <w:p w14:paraId="10A26FC9" w14:textId="77777777" w:rsidR="00FC4CDB" w:rsidRDefault="00FC4CDB"/>
  </w:endnote>
  <w:endnote w:type="continuationSeparator" w:id="0">
    <w:p w14:paraId="252A7EB6" w14:textId="77777777" w:rsidR="00FC4CDB" w:rsidRDefault="00FC4CDB">
      <w:r>
        <w:continuationSeparator/>
      </w:r>
    </w:p>
    <w:p w14:paraId="6A4BCD4D" w14:textId="77777777" w:rsidR="00FC4CDB" w:rsidRDefault="00FC4CDB"/>
    <w:p w14:paraId="79100439" w14:textId="77777777" w:rsidR="00FC4CDB" w:rsidRDefault="00FC4CDB"/>
    <w:p w14:paraId="767EE535" w14:textId="77777777" w:rsidR="00FC4CDB" w:rsidRDefault="00FC4CDB"/>
  </w:endnote>
  <w:endnote w:type="continuationNotice" w:id="1">
    <w:p w14:paraId="1E3BD665" w14:textId="77777777" w:rsidR="00FC4CDB" w:rsidRDefault="00FC4C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0AAD" w14:textId="77777777" w:rsidR="00FC4CDB" w:rsidRDefault="00FC4CDB">
      <w:r>
        <w:separator/>
      </w:r>
    </w:p>
  </w:footnote>
  <w:footnote w:type="continuationSeparator" w:id="0">
    <w:p w14:paraId="378F2416" w14:textId="77777777" w:rsidR="00FC4CDB" w:rsidRDefault="00FC4CDB">
      <w:r>
        <w:continuationSeparator/>
      </w:r>
    </w:p>
  </w:footnote>
  <w:footnote w:type="continuationNotice" w:id="1">
    <w:p w14:paraId="7CB6669C" w14:textId="77777777" w:rsidR="00FC4CDB" w:rsidRDefault="00FC4C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CCA9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0B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5F30"/>
    <w:rsid w:val="003060DC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3723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5795A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553D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DD4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1AF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D738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4CDB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060DC"/>
    <w:rsid w:val="0056553D"/>
    <w:rsid w:val="00697C3D"/>
    <w:rsid w:val="00806070"/>
    <w:rsid w:val="00892217"/>
    <w:rsid w:val="00AB22D2"/>
    <w:rsid w:val="00B44224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1272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2025-06-18T15:22:00.0000000Z</dcterms:created>
  <dcterms:modified xsi:type="dcterms:W3CDTF">2025-06-18T15:22:00.0000000Z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