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75106" w:rsidRDefault="00254B2F" w14:paraId="35AA8018" w14:textId="5741FDA0">
      <w:pPr>
        <w:pStyle w:val="in-table"/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editId="047D969D" wp14:anchorId="64D42CA8">
            <wp:simplePos x="0" y="0"/>
            <wp:positionH relativeFrom="column">
              <wp:posOffset>3229366</wp:posOffset>
            </wp:positionH>
            <wp:positionV relativeFrom="paragraph">
              <wp:posOffset>-1634100</wp:posOffset>
            </wp:positionV>
            <wp:extent cx="2339975" cy="1582420"/>
            <wp:effectExtent l="0" t="0" r="3175" b="0"/>
            <wp:wrapNone/>
            <wp:docPr id="12" name="Logotype" descr="Ministerie van Asiel en Migratie" title="Ministerie van Asiel en Migrati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Logotype" descr="Ministerie van Asiel en Migratie" title="Ministerie van Asiel en Migrati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975" cy="1582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71217">
        <w:rPr>
          <w:noProof/>
        </w:rPr>
        <mc:AlternateContent>
          <mc:Choice Requires="wps">
            <w:drawing>
              <wp:anchor distT="4294967295" distB="4294967295" distL="114299" distR="114299" simplePos="0" relativeHeight="251658752" behindDoc="0" locked="0" layoutInCell="1" allowOverlap="1" wp14:editId="3754DA60" wp14:anchorId="73E9B6B2">
                <wp:simplePos x="0" y="0"/>
                <wp:positionH relativeFrom="page">
                  <wp:posOffset>-1</wp:posOffset>
                </wp:positionH>
                <wp:positionV relativeFrom="page">
                  <wp:posOffset>-1</wp:posOffset>
                </wp:positionV>
                <wp:extent cx="0" cy="0"/>
                <wp:effectExtent l="0" t="0" r="0" b="0"/>
                <wp:wrapNone/>
                <wp:docPr id="6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F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A55B8" w:rsidRDefault="005A55B8" w14:paraId="6A208FD9" w14:textId="77777777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73E9B6B2">
                <v:stroke joinstyle="miter"/>
                <v:path gradientshapeok="t" o:connecttype="rect"/>
              </v:shapetype>
              <v:shape id="Carma DocSys~brief" style="position:absolute;margin-left:0;margin-top:0;width:0;height:0;z-index:251658752;visibility:hidden;mso-wrap-style:square;mso-width-percent:0;mso-height-percent:0;mso-wrap-distance-left:3.17497mm;mso-wrap-distance-top:-3e-5mm;mso-wrap-distance-right:3.17497mm;mso-wrap-distance-bottom:-3e-5mm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">
                <v:textbox style="layout-flow:vertical;mso-layout-flow-alt:bottom-to-top">
                  <w:txbxContent>
                    <w:p w:rsidR="005A55B8" w:rsidRDefault="005A55B8" w14:paraId="6A208FD9" w14:textId="77777777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222"/>
      </w:tblGrid>
      <w:tr w:rsidR="00F75106" w14:paraId="616F4BC3" w14:textId="77777777">
        <w:tc>
          <w:tcPr>
            <w:tcW w:w="0" w:type="auto"/>
          </w:tcPr>
          <w:bookmarkStart w:name="woordmerk" w:id="0"/>
          <w:bookmarkEnd w:id="0"/>
          <w:p w:rsidR="00F75106" w:rsidRDefault="00E643A2" w14:paraId="6900DEC6" w14:textId="77777777">
            <w:r>
              <w:fldChar w:fldCharType="begin"/>
            </w:r>
            <w:r w:rsidR="00F75106">
              <w:instrText xml:space="preserve"> DOCPROPERTY woordmerk </w:instrText>
            </w:r>
            <w:r>
              <w:fldChar w:fldCharType="end"/>
            </w:r>
          </w:p>
        </w:tc>
      </w:tr>
    </w:tbl>
    <w:p w:rsidR="00F75106" w:rsidRDefault="00F75106" w14:paraId="05BA5F05" w14:textId="77777777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F75106" w14:paraId="6733C507" w14:textId="77777777">
        <w:trPr>
          <w:trHeight w:val="306" w:hRule="exact"/>
        </w:trPr>
        <w:tc>
          <w:tcPr>
            <w:tcW w:w="7512" w:type="dxa"/>
            <w:gridSpan w:val="2"/>
          </w:tcPr>
          <w:p w:rsidR="00F75106" w:rsidRDefault="00E643A2" w14:paraId="59DBFADD" w14:textId="586FE21B">
            <w:pPr>
              <w:pStyle w:val="Huisstijl-Retouradres"/>
            </w:pPr>
            <w:r>
              <w:fldChar w:fldCharType="begin"/>
            </w:r>
            <w:r w:rsidR="00F75106">
              <w:instrText xml:space="preserve"> DOCPROPERTY retouradres </w:instrText>
            </w:r>
            <w:r>
              <w:fldChar w:fldCharType="separate"/>
            </w:r>
            <w:r w:rsidR="00180C36">
              <w:t>&gt; Retouradres Postbus 20301 2500 EH  Den Haag</w:t>
            </w:r>
            <w:r>
              <w:fldChar w:fldCharType="end"/>
            </w:r>
          </w:p>
        </w:tc>
      </w:tr>
      <w:tr w:rsidR="00F75106" w14:paraId="3CE3BF6F" w14:textId="77777777">
        <w:trPr>
          <w:cantSplit/>
          <w:trHeight w:val="85" w:hRule="exact"/>
        </w:trPr>
        <w:tc>
          <w:tcPr>
            <w:tcW w:w="7512" w:type="dxa"/>
            <w:gridSpan w:val="2"/>
          </w:tcPr>
          <w:p w:rsidR="00F75106" w:rsidRDefault="00F75106" w14:paraId="481A8817" w14:textId="530CAFDC">
            <w:pPr>
              <w:pStyle w:val="Huisstijl-Rubricering"/>
            </w:pPr>
          </w:p>
        </w:tc>
      </w:tr>
      <w:tr w:rsidR="00F75106" w14:paraId="4935FDBB" w14:textId="77777777">
        <w:trPr>
          <w:cantSplit/>
          <w:trHeight w:val="187" w:hRule="exact"/>
        </w:trPr>
        <w:tc>
          <w:tcPr>
            <w:tcW w:w="7512" w:type="dxa"/>
            <w:gridSpan w:val="2"/>
          </w:tcPr>
          <w:p w:rsidR="00F75106" w:rsidRDefault="00E643A2" w14:paraId="0833E071" w14:textId="1874A98B">
            <w:pPr>
              <w:pStyle w:val="Huisstijl-Rubricering"/>
            </w:pPr>
            <w:r>
              <w:fldChar w:fldCharType="begin"/>
            </w:r>
            <w:r w:rsidR="00F75106">
              <w:instrText xml:space="preserve"> DOCPROPERTY rubricering </w:instrText>
            </w:r>
            <w:r>
              <w:fldChar w:fldCharType="end"/>
            </w:r>
          </w:p>
        </w:tc>
      </w:tr>
      <w:tr w:rsidR="00F75106" w14:paraId="5C8238D0" w14:textId="77777777">
        <w:trPr>
          <w:cantSplit/>
          <w:trHeight w:val="2166" w:hRule="exact"/>
        </w:trPr>
        <w:tc>
          <w:tcPr>
            <w:tcW w:w="7512" w:type="dxa"/>
            <w:gridSpan w:val="2"/>
          </w:tcPr>
          <w:p w:rsidR="00F75106" w:rsidRDefault="00DF6525" w14:paraId="3753CEFE" w14:textId="11B7C278">
            <w:pPr>
              <w:pStyle w:val="adres"/>
            </w:pPr>
            <w:r>
              <w:t>Aan de Voorzitter van de Tweede Kamer</w:t>
            </w:r>
          </w:p>
          <w:p w:rsidR="00DF6525" w:rsidRDefault="00DF6525" w14:paraId="2538BADF" w14:textId="77777777">
            <w:pPr>
              <w:pStyle w:val="adres"/>
            </w:pPr>
            <w:r>
              <w:t>der Staten-Generaal</w:t>
            </w:r>
          </w:p>
          <w:p w:rsidR="00DF6525" w:rsidRDefault="00DF6525" w14:paraId="0C65B343" w14:textId="77777777">
            <w:pPr>
              <w:pStyle w:val="adres"/>
            </w:pPr>
            <w:r>
              <w:t>Postbus 20018</w:t>
            </w:r>
          </w:p>
          <w:p w:rsidR="00DF6525" w:rsidRDefault="00DF6525" w14:paraId="349AD84C" w14:textId="77777777">
            <w:pPr>
              <w:pStyle w:val="adres"/>
            </w:pPr>
            <w:r>
              <w:t>2500 EA  DEN HAAG</w:t>
            </w:r>
          </w:p>
          <w:p w:rsidR="00F75106" w:rsidRDefault="00E643A2" w14:paraId="3368B5F9" w14:textId="77777777">
            <w:pPr>
              <w:pStyle w:val="kixcode"/>
            </w:pPr>
            <w:r>
              <w:fldChar w:fldCharType="begin"/>
            </w:r>
            <w:r w:rsidR="00F75106">
              <w:instrText xml:space="preserve"> DOCPROPERTY kix </w:instrText>
            </w:r>
            <w:r>
              <w:fldChar w:fldCharType="end"/>
            </w:r>
          </w:p>
          <w:p w:rsidR="00314929" w:rsidRDefault="00314929" w14:paraId="5319ED8B" w14:textId="77777777">
            <w:pPr>
              <w:pStyle w:val="kixcode"/>
            </w:pPr>
          </w:p>
          <w:p w:rsidRPr="00314929" w:rsidR="00314929" w:rsidP="00314929" w:rsidRDefault="00314929" w14:paraId="24BAD067" w14:textId="77777777"/>
          <w:p w:rsidR="00314929" w:rsidP="00314929" w:rsidRDefault="00314929" w14:paraId="2DD9D044" w14:textId="77777777"/>
          <w:p w:rsidRPr="00314929" w:rsidR="00F75106" w:rsidP="00314929" w:rsidRDefault="00314929" w14:paraId="18179A2C" w14:textId="77777777">
            <w:pPr>
              <w:tabs>
                <w:tab w:val="left" w:pos="5294"/>
              </w:tabs>
            </w:pPr>
            <w:r>
              <w:tab/>
            </w:r>
          </w:p>
        </w:tc>
      </w:tr>
      <w:tr w:rsidR="00F75106" w14:paraId="1373474E" w14:textId="77777777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 w14:paraId="0ACA7190" w14:textId="77777777">
            <w:pPr>
              <w:pStyle w:val="broodtekst"/>
            </w:pPr>
          </w:p>
        </w:tc>
      </w:tr>
      <w:tr w:rsidRPr="00251844" w:rsidR="00F75106" w:rsidTr="00244902" w14:paraId="5A814F0C" w14:textId="77777777">
        <w:trPr>
          <w:trHeight w:val="339" w:hRule="exact"/>
        </w:trPr>
        <w:tc>
          <w:tcPr>
            <w:tcW w:w="1099" w:type="dxa"/>
          </w:tcPr>
          <w:p w:rsidRPr="00251844" w:rsidR="00F75106" w:rsidRDefault="004D087C" w14:paraId="48833255" w14:textId="77777777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fldChar w:fldCharType="begin"/>
            </w:r>
            <w:r>
              <w:instrText xml:space="preserve"> DOCPROPERTY _datum </w:instrText>
            </w:r>
            <w:r>
              <w:fldChar w:fldCharType="separate"/>
            </w:r>
            <w:r w:rsidRPr="00251844" w:rsidR="00180C36">
              <w:t>Datum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C22C8B" w:rsidP="00B95C25" w:rsidRDefault="00F90E19" w14:paraId="6C2ECD27" w14:textId="3F767D5E">
            <w:pPr>
              <w:pStyle w:val="datumonderwerp"/>
              <w:tabs>
                <w:tab w:val="clear" w:pos="794"/>
                <w:tab w:val="left" w:pos="1092"/>
              </w:tabs>
            </w:pPr>
            <w:r>
              <w:t>18 juni 2025</w:t>
            </w:r>
            <w:r w:rsidRPr="00251844" w:rsidR="00251844">
              <w:fldChar w:fldCharType="begin"/>
            </w:r>
            <w:r w:rsidRPr="00251844" w:rsidR="00251844">
              <w:instrText xml:space="preserve"> FILLIN   \* MERGEFORMAT </w:instrText>
            </w:r>
            <w:r w:rsidRPr="00251844" w:rsidR="00251844">
              <w:fldChar w:fldCharType="end"/>
            </w:r>
          </w:p>
        </w:tc>
      </w:tr>
      <w:tr w:rsidRPr="00251844" w:rsidR="00F75106" w:rsidTr="00B40737" w14:paraId="4155542C" w14:textId="77777777">
        <w:trPr>
          <w:trHeight w:val="769" w:hRule="exact"/>
        </w:trPr>
        <w:tc>
          <w:tcPr>
            <w:tcW w:w="1099" w:type="dxa"/>
          </w:tcPr>
          <w:p w:rsidRPr="00251844" w:rsidR="00F75106" w:rsidRDefault="004D087C" w14:paraId="2DC25F32" w14:textId="77777777">
            <w:pPr>
              <w:pStyle w:val="datumonderwerp"/>
              <w:ind w:left="743" w:hanging="743"/>
            </w:pPr>
            <w:r>
              <w:fldChar w:fldCharType="begin"/>
            </w:r>
            <w:r>
              <w:instrText xml:space="preserve"> DOCPROPERTY _onderwerp </w:instrText>
            </w:r>
            <w:r>
              <w:fldChar w:fldCharType="separate"/>
            </w:r>
            <w:r w:rsidRPr="00251844" w:rsidR="00180C36">
              <w:t>Onderwerp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F75106" w:rsidP="00F64F6A" w:rsidRDefault="00A23AE6" w14:paraId="14CAC0DB" w14:textId="3AC7A98A">
            <w:pPr>
              <w:pStyle w:val="Voettekst"/>
            </w:pPr>
            <w:r>
              <w:t xml:space="preserve">Uitstelbericht Kamervragen </w:t>
            </w:r>
            <w:r w:rsidR="004A747C">
              <w:t xml:space="preserve">over </w:t>
            </w:r>
            <w:r w:rsidRPr="00F90E19" w:rsidR="00F90E19">
              <w:rPr>
                <w:rFonts w:ascii="Calibri" w:hAnsi="Calibri" w:eastAsia="Calibri"/>
                <w:sz w:val="22"/>
                <w:szCs w:val="22"/>
                <w:lang w:eastAsia="en-US"/>
              </w:rPr>
              <w:t xml:space="preserve">het nieuws dat uitvoeringsorganisaties geen vertrouwen hebben in de uitvoering van het escalatiemodel voor </w:t>
            </w:r>
            <w:proofErr w:type="spellStart"/>
            <w:r w:rsidRPr="00F90E19" w:rsidR="00F90E19">
              <w:rPr>
                <w:rFonts w:ascii="Calibri" w:hAnsi="Calibri" w:eastAsia="Calibri"/>
                <w:sz w:val="22"/>
                <w:szCs w:val="22"/>
                <w:lang w:eastAsia="en-US"/>
              </w:rPr>
              <w:t>overlastgevende</w:t>
            </w:r>
            <w:proofErr w:type="spellEnd"/>
            <w:r w:rsidRPr="00F90E19" w:rsidR="00F90E19">
              <w:rPr>
                <w:rFonts w:ascii="Calibri" w:hAnsi="Calibri" w:eastAsia="Calibri"/>
                <w:sz w:val="22"/>
                <w:szCs w:val="22"/>
                <w:lang w:eastAsia="en-US"/>
              </w:rPr>
              <w:t xml:space="preserve"> asielzoekers per 1 juni</w:t>
            </w:r>
            <w:r w:rsidRPr="00F90E19" w:rsidR="00F90E19">
              <w:rPr>
                <w:rFonts w:ascii="Calibri" w:hAnsi="Calibri" w:eastAsia="Calibri"/>
                <w:sz w:val="22"/>
                <w:szCs w:val="22"/>
                <w:lang w:eastAsia="en-US"/>
              </w:rPr>
              <w:br/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Pr="00251844" w:rsidR="00F75106" w14:paraId="7648E022" w14:textId="77777777">
        <w:tc>
          <w:tcPr>
            <w:tcW w:w="2013" w:type="dxa"/>
          </w:tcPr>
          <w:p w:rsidRPr="00251844" w:rsidR="00180C36" w:rsidP="0036353C" w:rsidRDefault="0036353C" w14:paraId="018AE1D2" w14:textId="77777777">
            <w:pPr>
              <w:pStyle w:val="afzendgegevens-bold"/>
            </w:pPr>
            <w:bookmarkStart w:name="referentiegegevens" w:id="1"/>
            <w:bookmarkStart w:name="referentiegegevens_bk" w:id="2"/>
            <w:bookmarkEnd w:id="1"/>
            <w:r w:rsidRPr="00251844">
              <w:t>Directie</w:t>
            </w:r>
          </w:p>
          <w:p w:rsidRPr="00251844" w:rsidR="0036353C" w:rsidP="0036353C" w:rsidRDefault="0036353C" w14:paraId="4805F3DB" w14:textId="77777777">
            <w:pPr>
              <w:pStyle w:val="afzendgegevens-bold"/>
            </w:pPr>
            <w:proofErr w:type="spellStart"/>
            <w:r w:rsidRPr="00251844">
              <w:t>Bestuursondersteuning</w:t>
            </w:r>
            <w:proofErr w:type="spellEnd"/>
          </w:p>
          <w:p w:rsidRPr="00251844" w:rsidR="00180C36" w:rsidP="00180C36" w:rsidRDefault="00180C36" w14:paraId="2768E5BD" w14:textId="77777777">
            <w:pPr>
              <w:pStyle w:val="witregel1"/>
            </w:pPr>
            <w:r w:rsidRPr="00251844">
              <w:t> </w:t>
            </w:r>
          </w:p>
          <w:p w:rsidRPr="00251844" w:rsidR="00180C36" w:rsidP="00180C36" w:rsidRDefault="00180C36" w14:paraId="7E42460B" w14:textId="77777777">
            <w:pPr>
              <w:pStyle w:val="afzendgegevens"/>
            </w:pPr>
            <w:r w:rsidRPr="00251844">
              <w:t>Turfmarkt 147</w:t>
            </w:r>
          </w:p>
          <w:p w:rsidRPr="00251844" w:rsidR="00180C36" w:rsidP="00180C36" w:rsidRDefault="00180C36" w14:paraId="4F8611A6" w14:textId="77777777">
            <w:pPr>
              <w:pStyle w:val="afzendgegevens"/>
            </w:pPr>
            <w:r w:rsidRPr="00251844">
              <w:t>2511 DP  Den Haag</w:t>
            </w:r>
          </w:p>
          <w:p w:rsidRPr="00251844" w:rsidR="00180C36" w:rsidP="00180C36" w:rsidRDefault="00180C36" w14:paraId="655FFEAB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Postbus 20301</w:t>
            </w:r>
          </w:p>
          <w:p w:rsidRPr="00251844" w:rsidR="00180C36" w:rsidP="00180C36" w:rsidRDefault="00180C36" w14:paraId="2EB9DF82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2500 EH  Den Haag</w:t>
            </w:r>
          </w:p>
          <w:p w:rsidRPr="00251844" w:rsidR="00180C36" w:rsidP="00180C36" w:rsidRDefault="004C675E" w14:paraId="2BC03B98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www.rijksoverheid.nl/jenv</w:t>
            </w:r>
          </w:p>
          <w:p w:rsidRPr="00251844" w:rsidR="00180C36" w:rsidP="00180C36" w:rsidRDefault="00180C36" w14:paraId="08BB06FF" w14:textId="77777777">
            <w:pPr>
              <w:pStyle w:val="witregel1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180C36" w:rsidP="00180C36" w:rsidRDefault="00180C36" w14:paraId="0A0810C6" w14:textId="77777777">
            <w:pPr>
              <w:pStyle w:val="witregel2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525649" w:rsidP="00180C36" w:rsidRDefault="00525649" w14:paraId="72782EE1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07AB5B5D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53DCA85F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53341715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106660EA" w14:textId="77777777">
            <w:pPr>
              <w:pStyle w:val="witregel2"/>
              <w:rPr>
                <w:lang w:val="de-DE"/>
              </w:rPr>
            </w:pPr>
          </w:p>
          <w:p w:rsidRPr="00251844" w:rsidR="00545D9C" w:rsidP="00545D9C" w:rsidRDefault="008D7CD1" w14:paraId="42A0B425" w14:textId="77777777">
            <w:pPr>
              <w:pStyle w:val="referentiekopjes"/>
            </w:pPr>
            <w:r>
              <w:t>Ons</w:t>
            </w:r>
            <w:r w:rsidRPr="00251844" w:rsidR="000A04A5">
              <w:t xml:space="preserve"> kenmerk</w:t>
            </w:r>
          </w:p>
          <w:p w:rsidRPr="009D288C" w:rsidR="00FB3BC7" w:rsidP="00133AE9" w:rsidRDefault="00F90E19" w14:paraId="2A2BBFB1" w14:textId="22384830">
            <w:pPr>
              <w:pStyle w:val="referentiegegevens"/>
              <w:rPr>
                <w:color w:val="FF0000"/>
              </w:rPr>
            </w:pPr>
            <w:r w:rsidRPr="00F90E19">
              <w:t>6378874</w:t>
            </w:r>
          </w:p>
          <w:p w:rsidRPr="00251844" w:rsidR="00C6487D" w:rsidP="00133AE9" w:rsidRDefault="00C6487D" w14:paraId="6B65B161" w14:textId="77777777">
            <w:pPr>
              <w:pStyle w:val="referentiegegevens"/>
            </w:pPr>
          </w:p>
          <w:p w:rsidR="00133AE9" w:rsidP="00133AE9" w:rsidRDefault="008D7CD1" w14:paraId="3752CC67" w14:textId="77777777">
            <w:pPr>
              <w:pStyle w:val="referentiegegevens"/>
              <w:rPr>
                <w:b/>
                <w:bCs/>
              </w:rPr>
            </w:pPr>
            <w:r>
              <w:rPr>
                <w:b/>
                <w:bCs/>
              </w:rPr>
              <w:t>Uw</w:t>
            </w:r>
            <w:r w:rsidRPr="00251844" w:rsidR="00133AE9">
              <w:rPr>
                <w:b/>
                <w:bCs/>
              </w:rPr>
              <w:t xml:space="preserve"> kenmerk</w:t>
            </w:r>
          </w:p>
          <w:p w:rsidRPr="00F90E19" w:rsidR="00C6487D" w:rsidP="00133AE9" w:rsidRDefault="00F90E19" w14:paraId="7E785020" w14:textId="0A13746D">
            <w:pPr>
              <w:pStyle w:val="referentiegegevens"/>
            </w:pPr>
            <w:r w:rsidRPr="00F90E19">
              <w:t>2025Z08784</w:t>
            </w:r>
          </w:p>
          <w:p w:rsidR="00A23AE6" w:rsidP="00FB3BC7" w:rsidRDefault="00A23AE6" w14:paraId="68A6CB1E" w14:textId="77777777">
            <w:pPr>
              <w:pStyle w:val="witregel1"/>
            </w:pPr>
          </w:p>
          <w:p w:rsidR="00A23AE6" w:rsidP="00180C36" w:rsidRDefault="00A23AE6" w14:paraId="61CB2287" w14:textId="77777777">
            <w:pPr>
              <w:pStyle w:val="clausule"/>
            </w:pPr>
          </w:p>
          <w:p w:rsidRPr="00251844" w:rsidR="00180C36" w:rsidP="00180C36" w:rsidRDefault="00180C36" w14:paraId="48F86CB5" w14:textId="77777777">
            <w:pPr>
              <w:pStyle w:val="clausule"/>
            </w:pPr>
            <w:r w:rsidRPr="00251844">
              <w:t>Bij beantwoording de datum en ons kenmerk vermelden. Wilt u slechts één zaak in uw brief behandelen.</w:t>
            </w:r>
          </w:p>
          <w:p w:rsidRPr="00251844" w:rsidR="00180C36" w:rsidP="00180C36" w:rsidRDefault="00180C36" w14:paraId="7D6F4985" w14:textId="77777777">
            <w:pPr>
              <w:pStyle w:val="referentiegegevens"/>
            </w:pPr>
          </w:p>
          <w:bookmarkEnd w:id="2"/>
          <w:p w:rsidRPr="00251844" w:rsidR="00F75106" w:rsidP="00180C36" w:rsidRDefault="00E643A2" w14:paraId="3164777E" w14:textId="77777777">
            <w:pPr>
              <w:pStyle w:val="referentiegegevens"/>
            </w:pPr>
            <w:r w:rsidRPr="00251844">
              <w:fldChar w:fldCharType="begin"/>
            </w:r>
            <w:r w:rsidRPr="00251844" w:rsidR="00F75106">
              <w:instrText xml:space="preserve"> DOCPROPERTY referentiegegevens </w:instrText>
            </w:r>
            <w:r w:rsidRPr="00251844">
              <w:fldChar w:fldCharType="end"/>
            </w:r>
          </w:p>
        </w:tc>
      </w:tr>
    </w:tbl>
    <w:p w:rsidRPr="00251844" w:rsidR="00F75106" w:rsidRDefault="00F75106" w14:paraId="64CB5D81" w14:textId="77777777">
      <w:pPr>
        <w:pStyle w:val="broodtekst"/>
      </w:pPr>
    </w:p>
    <w:p w:rsidRPr="00251844" w:rsidR="00F75106" w:rsidRDefault="00F75106" w14:paraId="68CF0018" w14:textId="77777777">
      <w:pPr>
        <w:pStyle w:val="broodtekst"/>
        <w:sectPr w:rsidRPr="00251844" w:rsidR="00F75106" w:rsidSect="00FC0F2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2398" w:right="2818" w:bottom="1077" w:left="1588" w:header="2398" w:footer="346" w:gutter="0"/>
          <w:paperSrc w:first="262" w:other="259"/>
          <w:cols w:space="720"/>
          <w:titlePg/>
          <w:docGrid w:linePitch="360"/>
        </w:sectPr>
      </w:pPr>
    </w:p>
    <w:p w:rsidRPr="00251844" w:rsidR="00D96F5F" w:rsidP="00D96F5F" w:rsidRDefault="00D96F5F" w14:paraId="68437793" w14:textId="77777777">
      <w:pPr>
        <w:spacing w:line="240" w:lineRule="auto"/>
        <w:rPr>
          <w:rFonts w:cs="Utopia"/>
          <w:color w:val="000000"/>
          <w:szCs w:val="18"/>
        </w:rPr>
      </w:pPr>
      <w:bookmarkStart w:name="aanhef" w:id="5"/>
      <w:bookmarkEnd w:id="5"/>
    </w:p>
    <w:p w:rsidRPr="00251844" w:rsidR="00D96F5F" w:rsidP="00D96F5F" w:rsidRDefault="00D96F5F" w14:paraId="7F4F40F4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96F5F" w:rsidP="00F50E56" w:rsidRDefault="00D96F5F" w14:paraId="1E7BC8D4" w14:textId="30AE3EA0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t>Hierbij deel ik u mede</w:t>
      </w:r>
      <w:r w:rsidRPr="00251844" w:rsidR="00244902"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t>dat de sc</w:t>
      </w:r>
      <w:r w:rsidRPr="00251844" w:rsidR="00037B67">
        <w:rPr>
          <w:rFonts w:cs="Utopia"/>
          <w:color w:val="000000"/>
        </w:rPr>
        <w:t>hriftelijke vragen van</w:t>
      </w:r>
      <w:r w:rsidR="00F95777">
        <w:rPr>
          <w:rFonts w:cs="Utopia"/>
          <w:color w:val="000000"/>
        </w:rPr>
        <w:t xml:space="preserve"> </w:t>
      </w:r>
      <w:r w:rsidR="00F90E19">
        <w:rPr>
          <w:rFonts w:cs="Utopia"/>
          <w:color w:val="000000"/>
        </w:rPr>
        <w:t>het lid</w:t>
      </w:r>
      <w:r w:rsidR="00F64F6A">
        <w:t xml:space="preserve"> </w:t>
      </w:r>
      <w:r w:rsidR="00F90E19">
        <w:t>Van Nispen (SP)</w:t>
      </w:r>
      <w:r w:rsidRPr="00251844" w:rsidR="00F56D9C">
        <w:rPr>
          <w:rFonts w:cs="Utopia"/>
          <w:color w:val="000000"/>
        </w:rPr>
        <w:t>,</w:t>
      </w:r>
      <w:r w:rsidRPr="00251844" w:rsidR="00272601">
        <w:rPr>
          <w:rFonts w:cs="Utopia"/>
          <w:color w:val="000000"/>
        </w:rPr>
        <w:t xml:space="preserve"> van uw Kamer aan </w:t>
      </w:r>
      <w:r w:rsidRPr="00251844" w:rsidR="00254B2F">
        <w:rPr>
          <w:rFonts w:cs="Utopia"/>
          <w:color w:val="000000"/>
        </w:rPr>
        <w:t>de</w:t>
      </w:r>
      <w:r w:rsidR="00254B2F">
        <w:rPr>
          <w:rFonts w:cs="Utopia"/>
          <w:color w:val="000000"/>
        </w:rPr>
        <w:t xml:space="preserve"> minister van Asiel en Migratie</w:t>
      </w:r>
      <w:r w:rsidR="00FE72B2">
        <w:rPr>
          <w:rFonts w:cs="Utopia"/>
          <w:color w:val="000000"/>
        </w:rPr>
        <w:t xml:space="preserve"> o</w:t>
      </w:r>
      <w:r w:rsidRPr="00251844">
        <w:rPr>
          <w:rFonts w:cs="Utopia"/>
          <w:color w:val="000000"/>
        </w:rPr>
        <w:t>ve</w:t>
      </w:r>
      <w:r w:rsidR="00FE72B2">
        <w:rPr>
          <w:rFonts w:cs="Utopia"/>
          <w:color w:val="000000"/>
        </w:rPr>
        <w:t>r</w:t>
      </w:r>
      <w:r w:rsidR="00F90E19">
        <w:rPr>
          <w:rFonts w:cs="Utopia"/>
          <w:color w:val="000000"/>
        </w:rPr>
        <w:t xml:space="preserve"> </w:t>
      </w:r>
      <w:r w:rsidRPr="00F90E19" w:rsidR="00F90E19">
        <w:rPr>
          <w:rFonts w:cs="Utopia"/>
          <w:color w:val="000000"/>
        </w:rPr>
        <w:t xml:space="preserve">het nieuws dat uitvoeringsorganisaties geen vertrouwen hebben in de uitvoering van het escalatiemodel voor </w:t>
      </w:r>
      <w:proofErr w:type="spellStart"/>
      <w:r w:rsidRPr="00F90E19" w:rsidR="00F90E19">
        <w:rPr>
          <w:rFonts w:cs="Utopia"/>
          <w:color w:val="000000"/>
        </w:rPr>
        <w:t>overlastgevende</w:t>
      </w:r>
      <w:proofErr w:type="spellEnd"/>
      <w:r w:rsidRPr="00F90E19" w:rsidR="00F90E19">
        <w:rPr>
          <w:rFonts w:cs="Utopia"/>
          <w:color w:val="000000"/>
        </w:rPr>
        <w:t xml:space="preserve"> asielzoekers per 1 juni</w:t>
      </w:r>
      <w:r w:rsidR="00FE72B2">
        <w:rPr>
          <w:rFonts w:cs="Utopia"/>
          <w:color w:val="000000"/>
        </w:rPr>
        <w:t xml:space="preserve"> </w:t>
      </w:r>
      <w:r w:rsidRPr="00251844" w:rsidR="00244902">
        <w:rPr>
          <w:rFonts w:cs="Utopia"/>
          <w:color w:val="000000"/>
        </w:rPr>
        <w:fldChar w:fldCharType="begin"/>
      </w:r>
      <w:r w:rsidRPr="00251844" w:rsidR="00244902">
        <w:rPr>
          <w:rFonts w:cs="Utopia"/>
          <w:color w:val="000000"/>
        </w:rPr>
        <w:instrText xml:space="preserve"> AUTOTEXT  " Leeg"  \* MERGEFORMAT </w:instrText>
      </w:r>
      <w:r w:rsidRPr="00251844" w:rsidR="00244902">
        <w:rPr>
          <w:rFonts w:cs="Utopia"/>
          <w:color w:val="000000"/>
        </w:rPr>
        <w:fldChar w:fldCharType="end"/>
      </w:r>
      <w:r w:rsidRPr="00251844" w:rsidR="00B96328">
        <w:t>(ingezonden</w:t>
      </w:r>
      <w:r w:rsidR="00F50E56">
        <w:t xml:space="preserve"> </w:t>
      </w:r>
      <w:r w:rsidR="00F90E19">
        <w:t>7 mei 2025</w:t>
      </w:r>
      <w:r w:rsidRPr="00251844" w:rsidR="00152F45">
        <w:t>)</w:t>
      </w:r>
      <w:r w:rsidRPr="00251844" w:rsidR="00E33297"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t xml:space="preserve">niet binnen de gebruikelijke termijn kunnen worden beantwoord, aangezien nog niet alle benodigde informatie is ontvangen. </w:t>
      </w:r>
    </w:p>
    <w:p w:rsidR="00F95777" w:rsidP="00D96F5F" w:rsidRDefault="00F95777" w14:paraId="0DD42DFB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96F5F" w:rsidP="00D96F5F" w:rsidRDefault="00D96F5F" w14:paraId="1FF4BC2B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 xml:space="preserve">Ik streef ernaar de vragen zo spoedig mogelijk te beantwoorden. </w:t>
      </w:r>
    </w:p>
    <w:p w:rsidR="00D96F5F" w:rsidP="00D96F5F" w:rsidRDefault="00D96F5F" w14:paraId="0AE38A20" w14:textId="77777777">
      <w:pPr>
        <w:pStyle w:val="broodtekst"/>
      </w:pPr>
    </w:p>
    <w:p w:rsidRPr="00251844" w:rsidR="00924CCD" w:rsidP="00D96F5F" w:rsidRDefault="00924CCD" w14:paraId="192DB793" w14:textId="77777777">
      <w:pPr>
        <w:pStyle w:val="broodtekst"/>
      </w:pPr>
    </w:p>
    <w:p w:rsidR="00BA2C3F" w:rsidP="00FE72B2" w:rsidRDefault="00251844" w14:paraId="5636B28F" w14:textId="1B330C89">
      <w:pPr>
        <w:pStyle w:val="broodtekst"/>
      </w:pPr>
      <w:r>
        <w:t>D</w:t>
      </w:r>
      <w:r w:rsidR="00F95777">
        <w:t>e</w:t>
      </w:r>
      <w:r w:rsidR="00FE72B2">
        <w:t xml:space="preserve"> </w:t>
      </w:r>
      <w:r w:rsidR="00254B2F">
        <w:t>Minister van Asiel en Migratie</w:t>
      </w:r>
      <w:r>
        <w:t>,</w:t>
      </w:r>
    </w:p>
    <w:p w:rsidR="00A37921" w:rsidP="00FE72B2" w:rsidRDefault="00A37921" w14:paraId="2DB73A0C" w14:textId="693AA1DE">
      <w:pPr>
        <w:pStyle w:val="broodtekst"/>
      </w:pPr>
    </w:p>
    <w:p w:rsidR="00A37921" w:rsidP="00FE72B2" w:rsidRDefault="00A37921" w14:paraId="0960B4BE" w14:textId="5E02907F">
      <w:pPr>
        <w:pStyle w:val="broodtekst"/>
      </w:pPr>
    </w:p>
    <w:p w:rsidR="00395531" w:rsidP="00FE72B2" w:rsidRDefault="00395531" w14:paraId="0B6CF5FD" w14:textId="77777777">
      <w:pPr>
        <w:pStyle w:val="broodtekst"/>
      </w:pPr>
    </w:p>
    <w:p w:rsidR="00395531" w:rsidP="00FE72B2" w:rsidRDefault="00395531" w14:paraId="6E259CCF" w14:textId="77777777">
      <w:pPr>
        <w:pStyle w:val="broodtekst"/>
      </w:pPr>
    </w:p>
    <w:sdt>
      <w:sdtPr>
        <w:alias w:val="Bewindspersonen"/>
        <w:tag w:val="Bewindspersonen"/>
        <w:id w:val="764500535"/>
        <w:placeholder>
          <w:docPart w:val="F4EB0D11D88D41F6B6A9A692BF317898"/>
        </w:placeholder>
        <w15:appearance w15:val="hidden"/>
        <w:comboBox>
          <w:listItem w:value="Kies een item."/>
        </w:comboBox>
      </w:sdtPr>
      <w:sdtEndPr/>
      <w:sdtContent>
        <w:p w:rsidR="00A37921" w:rsidP="00A37921" w:rsidRDefault="002A7C89" w14:paraId="6B6473DD" w14:textId="65C36754">
          <w:pPr>
            <w:pStyle w:val="broodtekst"/>
            <w:rPr>
              <w:szCs w:val="24"/>
            </w:rPr>
          </w:pPr>
          <w:r>
            <w:t>D.M. van Weel</w:t>
          </w:r>
        </w:p>
      </w:sdtContent>
    </w:sdt>
    <w:p w:rsidR="006C71C5" w:rsidP="00395531" w:rsidRDefault="006C71C5" w14:paraId="33FDB05B" w14:textId="307EA20E">
      <w:pPr>
        <w:pStyle w:val="broodtekst"/>
      </w:pPr>
    </w:p>
    <w:p w:rsidR="00F95777" w:rsidP="00C6487D" w:rsidRDefault="00F95777" w14:paraId="26634FFA" w14:textId="016C8A2C">
      <w:pPr>
        <w:pStyle w:val="broodtekst"/>
      </w:pPr>
      <w:bookmarkStart w:name="OLE_LINK1" w:id="6"/>
    </w:p>
    <w:bookmarkEnd w:id="6"/>
    <w:p w:rsidR="00942095" w:rsidP="00942095" w:rsidRDefault="00942095" w14:paraId="4AFFF725" w14:textId="77777777">
      <w:pPr>
        <w:pStyle w:val="broodtekst"/>
      </w:pPr>
    </w:p>
    <w:p w:rsidR="006E6ACB" w:rsidP="00942095" w:rsidRDefault="006E6ACB" w14:paraId="58B931AA" w14:textId="77777777">
      <w:pPr>
        <w:pStyle w:val="broodtekst"/>
      </w:pPr>
    </w:p>
    <w:p w:rsidR="006E6ACB" w:rsidP="00942095" w:rsidRDefault="006E6ACB" w14:paraId="53B31DD3" w14:textId="77777777">
      <w:pPr>
        <w:pStyle w:val="broodtekst"/>
      </w:pPr>
    </w:p>
    <w:p w:rsidR="00942095" w:rsidP="00942095" w:rsidRDefault="00942095" w14:paraId="198C040B" w14:textId="77777777">
      <w:pPr>
        <w:pStyle w:val="broodtekst"/>
      </w:pPr>
    </w:p>
    <w:p w:rsidR="004A747C" w:rsidP="00942095" w:rsidRDefault="004A747C" w14:paraId="2B83CC0D" w14:textId="77777777">
      <w:pPr>
        <w:pStyle w:val="broodtekst"/>
      </w:pPr>
    </w:p>
    <w:p w:rsidR="00942095" w:rsidP="00942095" w:rsidRDefault="00942095" w14:paraId="7A37CF15" w14:textId="77777777">
      <w:pPr>
        <w:pStyle w:val="broodtekst"/>
      </w:pPr>
    </w:p>
    <w:p w:rsidR="00251844" w:rsidP="00C55607" w:rsidRDefault="00251844" w14:paraId="4A1059F4" w14:textId="77777777">
      <w:pPr>
        <w:pStyle w:val="broodtekst"/>
      </w:pPr>
    </w:p>
    <w:p w:rsidR="00251844" w:rsidP="00C55607" w:rsidRDefault="00251844" w14:paraId="7057D342" w14:textId="77777777">
      <w:pPr>
        <w:pStyle w:val="broodtekst"/>
      </w:pPr>
    </w:p>
    <w:p w:rsidR="00251844" w:rsidP="00C55607" w:rsidRDefault="00251844" w14:paraId="74508136" w14:textId="77777777">
      <w:pPr>
        <w:pStyle w:val="broodtekst"/>
      </w:pPr>
    </w:p>
    <w:tbl>
      <w:tblPr>
        <w:tblW w:w="75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</w:tblGrid>
      <w:tr w:rsidR="00D96F5F" w:rsidTr="00251844" w14:paraId="0D4FEC30" w14:textId="77777777">
        <w:trPr>
          <w:cantSplit/>
        </w:trPr>
        <w:tc>
          <w:tcPr>
            <w:tcW w:w="7500" w:type="dxa"/>
          </w:tcPr>
          <w:p w:rsidR="00D96F5F" w:rsidRDefault="00D96F5F" w14:paraId="4F79E6BB" w14:textId="77777777">
            <w:pPr>
              <w:pStyle w:val="in-table"/>
            </w:pPr>
            <w:bookmarkStart w:name="ondertekening_bk" w:id="7"/>
          </w:p>
          <w:p w:rsidR="00D96F5F" w:rsidRDefault="00D96F5F" w14:paraId="1295865A" w14:textId="77777777">
            <w:pPr>
              <w:pStyle w:val="in-table"/>
            </w:pPr>
          </w:p>
        </w:tc>
      </w:tr>
      <w:bookmarkEnd w:id="7"/>
    </w:tbl>
    <w:p w:rsidR="000A04A5" w:rsidP="002628BB" w:rsidRDefault="000A04A5" w14:paraId="4E249779" w14:textId="77777777">
      <w:pPr>
        <w:pStyle w:val="broodtekst"/>
      </w:pPr>
    </w:p>
    <w:sectPr w:rsidR="000A04A5" w:rsidSect="005A55B8">
      <w:headerReference w:type="even" r:id="rId15"/>
      <w:footerReference w:type="default" r:id="rId16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12503" w14:textId="77777777" w:rsidR="00DF2999" w:rsidRDefault="00DF2999">
      <w:r>
        <w:separator/>
      </w:r>
    </w:p>
    <w:p w14:paraId="0C35A80E" w14:textId="77777777" w:rsidR="00DF2999" w:rsidRDefault="00DF2999"/>
    <w:p w14:paraId="017CCAE6" w14:textId="77777777" w:rsidR="00DF2999" w:rsidRDefault="00DF2999"/>
    <w:p w14:paraId="2B809AAB" w14:textId="77777777" w:rsidR="00DF2999" w:rsidRDefault="00DF2999"/>
  </w:endnote>
  <w:endnote w:type="continuationSeparator" w:id="0">
    <w:p w14:paraId="2CE983C2" w14:textId="77777777" w:rsidR="00DF2999" w:rsidRDefault="00DF2999">
      <w:r>
        <w:continuationSeparator/>
      </w:r>
    </w:p>
    <w:p w14:paraId="15707DEC" w14:textId="77777777" w:rsidR="00DF2999" w:rsidRDefault="00DF2999"/>
    <w:p w14:paraId="179B9569" w14:textId="77777777" w:rsidR="00DF2999" w:rsidRDefault="00DF2999"/>
    <w:p w14:paraId="46BFAC58" w14:textId="77777777" w:rsidR="00DF2999" w:rsidRDefault="00DF2999"/>
  </w:endnote>
  <w:endnote w:type="continuationNotice" w:id="1">
    <w:p w14:paraId="33688843" w14:textId="77777777" w:rsidR="00DF2999" w:rsidRDefault="00DF299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RO VenW">
    <w:altName w:val="Courier New"/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C931D" w14:textId="77777777" w:rsidR="005A55B8" w:rsidRDefault="005A55B8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5CB4A450" w14:textId="77777777" w:rsidR="005A55B8" w:rsidRDefault="005A55B8">
    <w:pPr>
      <w:pStyle w:val="Voettekst"/>
    </w:pPr>
  </w:p>
  <w:p w14:paraId="1910850E" w14:textId="77777777" w:rsidR="005A55B8" w:rsidRDefault="005A55B8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167220E1" w14:textId="77777777">
      <w:trPr>
        <w:trHeight w:hRule="exact" w:val="240"/>
      </w:trPr>
      <w:tc>
        <w:tcPr>
          <w:tcW w:w="7752" w:type="dxa"/>
        </w:tcPr>
        <w:p w14:paraId="29CD2475" w14:textId="77777777" w:rsidR="005A55B8" w:rsidRDefault="005A55B8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14:paraId="3DFC6316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fldSimple w:instr=" NUMPAGES   \* MERGEFORMAT ">
            <w:r w:rsidR="00FC0F20">
              <w:t>1</w:t>
            </w:r>
          </w:fldSimple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4024F985" w14:textId="77777777">
      <w:trPr>
        <w:trHeight w:hRule="exact" w:val="240"/>
      </w:trPr>
      <w:tc>
        <w:tcPr>
          <w:tcW w:w="7752" w:type="dxa"/>
        </w:tcPr>
        <w:p w14:paraId="237BC736" w14:textId="77777777" w:rsidR="005A55B8" w:rsidRDefault="005A55B8">
          <w:pPr>
            <w:pStyle w:val="Huisstijl-Rubricering"/>
          </w:pPr>
          <w:bookmarkStart w:id="3" w:name="bmVoettekst1"/>
        </w:p>
      </w:tc>
      <w:tc>
        <w:tcPr>
          <w:tcW w:w="2148" w:type="dxa"/>
        </w:tcPr>
        <w:p w14:paraId="5E961EB5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fldSimple w:instr=" SECTIONPAGES   \* MERGEFORMAT ">
            <w:r>
              <w:t>1</w:t>
            </w:r>
          </w:fldSimple>
        </w:p>
      </w:tc>
    </w:tr>
    <w:bookmarkEnd w:id="3"/>
  </w:tbl>
  <w:p w14:paraId="65852F24" w14:textId="77777777" w:rsidR="005A55B8" w:rsidRDefault="005A55B8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5A55B8" w14:paraId="15262445" w14:textId="77777777">
      <w:trPr>
        <w:cantSplit/>
        <w:trHeight w:hRule="exact" w:val="23"/>
      </w:trPr>
      <w:tc>
        <w:tcPr>
          <w:tcW w:w="7771" w:type="dxa"/>
        </w:tcPr>
        <w:p w14:paraId="3F39025A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091C1389" w14:textId="77777777" w:rsidR="005A55B8" w:rsidRDefault="005A55B8">
          <w:pPr>
            <w:pStyle w:val="Huisstijl-Paginanummering"/>
          </w:pPr>
        </w:p>
      </w:tc>
    </w:tr>
    <w:tr w:rsidR="005A55B8" w14:paraId="11A6944F" w14:textId="77777777">
      <w:trPr>
        <w:cantSplit/>
        <w:trHeight w:hRule="exact" w:val="216"/>
      </w:trPr>
      <w:tc>
        <w:tcPr>
          <w:tcW w:w="7771" w:type="dxa"/>
        </w:tcPr>
        <w:p w14:paraId="734A3910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017C1E64" w14:textId="77777777" w:rsidR="005A55B8" w:rsidRDefault="005A55B8">
          <w:pPr>
            <w:pStyle w:val="Huisstijl-Paginanummering"/>
          </w:pPr>
        </w:p>
      </w:tc>
    </w:tr>
  </w:tbl>
  <w:p w14:paraId="3E945419" w14:textId="77777777" w:rsidR="005A55B8" w:rsidRDefault="005A55B8">
    <w:pPr>
      <w:pStyle w:val="broodteks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5A55B8" w14:paraId="293D10BE" w14:textId="77777777">
      <w:trPr>
        <w:cantSplit/>
        <w:trHeight w:hRule="exact" w:val="170"/>
      </w:trPr>
      <w:tc>
        <w:tcPr>
          <w:tcW w:w="7769" w:type="dxa"/>
        </w:tcPr>
        <w:p w14:paraId="7403FEA7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584D5184" w14:textId="77777777" w:rsidR="005A55B8" w:rsidRDefault="005A55B8">
          <w:pPr>
            <w:pStyle w:val="Huisstijl-Paginanummering"/>
          </w:pPr>
        </w:p>
      </w:tc>
    </w:tr>
    <w:tr w:rsidR="005A55B8" w14:paraId="62FE42D6" w14:textId="77777777">
      <w:trPr>
        <w:cantSplit/>
        <w:trHeight w:hRule="exact" w:val="289"/>
      </w:trPr>
      <w:tc>
        <w:tcPr>
          <w:tcW w:w="7769" w:type="dxa"/>
        </w:tcPr>
        <w:p w14:paraId="26B8100F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7E4CCA6A" w14:textId="2012A260" w:rsidR="005A55B8" w:rsidRDefault="005A55B8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Paginanummer"/>
            </w:rPr>
            <w:fldChar w:fldCharType="begin"/>
          </w:r>
          <w:r>
            <w:rPr>
              <w:rStyle w:val="Paginanummer"/>
            </w:rPr>
            <w:instrText xml:space="preserve">PAGE  </w:instrText>
          </w:r>
          <w:r>
            <w:rPr>
              <w:rStyle w:val="Paginanummer"/>
            </w:rPr>
            <w:fldChar w:fldCharType="separate"/>
          </w:r>
          <w:r w:rsidR="003604F9">
            <w:rPr>
              <w:rStyle w:val="Paginanummer"/>
            </w:rPr>
            <w:t>2</w:t>
          </w:r>
          <w:r>
            <w:rPr>
              <w:rStyle w:val="Paginanumme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fldSimple w:instr=" SECTIONPAGES   \* MERGEFORMAT ">
            <w:r w:rsidR="00740DD4">
              <w:t>2</w:t>
            </w:r>
          </w:fldSimple>
        </w:p>
      </w:tc>
    </w:tr>
    <w:tr w:rsidR="005A55B8" w14:paraId="1EEDC1DF" w14:textId="77777777">
      <w:trPr>
        <w:cantSplit/>
        <w:trHeight w:hRule="exact" w:val="23"/>
      </w:trPr>
      <w:tc>
        <w:tcPr>
          <w:tcW w:w="7769" w:type="dxa"/>
        </w:tcPr>
        <w:p w14:paraId="4F56EF2C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5522463F" w14:textId="77777777" w:rsidR="005A55B8" w:rsidRDefault="005A55B8">
          <w:pPr>
            <w:pStyle w:val="Huisstijl-Paginanummering"/>
            <w:rPr>
              <w:rStyle w:val="Huisstijl-GegevenCharChar"/>
            </w:rPr>
          </w:pPr>
        </w:p>
      </w:tc>
    </w:tr>
  </w:tbl>
  <w:p w14:paraId="22333977" w14:textId="77777777" w:rsidR="005A55B8" w:rsidRDefault="005A55B8">
    <w:pPr>
      <w:pStyle w:val="brood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C815D" w14:textId="77777777" w:rsidR="00DF2999" w:rsidRDefault="00DF2999">
      <w:r>
        <w:separator/>
      </w:r>
    </w:p>
  </w:footnote>
  <w:footnote w:type="continuationSeparator" w:id="0">
    <w:p w14:paraId="52FA9662" w14:textId="77777777" w:rsidR="00DF2999" w:rsidRDefault="00DF2999">
      <w:r>
        <w:continuationSeparator/>
      </w:r>
    </w:p>
  </w:footnote>
  <w:footnote w:type="continuationNotice" w:id="1">
    <w:p w14:paraId="1ADB7845" w14:textId="77777777" w:rsidR="00DF2999" w:rsidRDefault="00DF299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C47B0" w14:textId="77777777" w:rsidR="005A55B8" w:rsidRDefault="005A55B8">
    <w:pPr>
      <w:pStyle w:val="Koptekst"/>
    </w:pPr>
  </w:p>
  <w:p w14:paraId="6D36F7A9" w14:textId="77777777" w:rsidR="005A55B8" w:rsidRDefault="005A55B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4D554" w14:textId="77777777" w:rsidR="005A55B8" w:rsidRDefault="005A55B8">
    <w:pPr>
      <w:pStyle w:val="Koptekst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12A19792" wp14:editId="5C4073C9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0"/>
              <wp:wrapNone/>
              <wp:docPr id="3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5A55B8" w14:paraId="6539B862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29BA2567" w14:textId="77777777" w:rsidR="005A55B8" w:rsidRDefault="005A55B8" w:rsidP="008C6B03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</w:p>
                            </w:tc>
                          </w:tr>
                          <w:tr w:rsidR="005A55B8" w14:paraId="6B082D6D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72636AE1" w14:textId="77777777" w:rsidR="005A55B8" w:rsidRDefault="005A55B8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14:paraId="33C399D2" w14:textId="77777777" w:rsidR="005A55B8" w:rsidRDefault="005A55B8"/>
                        <w:p w14:paraId="71F0E46E" w14:textId="77777777" w:rsidR="005A55B8" w:rsidRDefault="005A55B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A19792"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7" type="#_x0000_t202" style="position:absolute;margin-left:460.95pt;margin-top:149.7pt;width:117.5pt;height:600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5A55B8" w14:paraId="6539B862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29BA2567" w14:textId="77777777" w:rsidR="005A55B8" w:rsidRDefault="005A55B8" w:rsidP="008C6B03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</w:p>
                      </w:tc>
                    </w:tr>
                    <w:tr w:rsidR="005A55B8" w14:paraId="6B082D6D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72636AE1" w14:textId="77777777" w:rsidR="005A55B8" w:rsidRDefault="005A55B8">
                          <w:pPr>
                            <w:pStyle w:val="clausule"/>
                          </w:pPr>
                        </w:p>
                      </w:tc>
                    </w:tr>
                  </w:tbl>
                  <w:p w14:paraId="33C399D2" w14:textId="77777777" w:rsidR="005A55B8" w:rsidRDefault="005A55B8"/>
                  <w:p w14:paraId="71F0E46E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2FA6C541" wp14:editId="2BEA2349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0" r="0" b="0"/>
              <wp:wrapNone/>
              <wp:docPr id="2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3B557EDF" w14:textId="77777777" w:rsidR="005A55B8" w:rsidRDefault="005A55B8">
                          <w:pPr>
                            <w:pStyle w:val="Huisstijl-Rubricering"/>
                          </w:pPr>
                        </w:p>
                        <w:p w14:paraId="59F0FFAF" w14:textId="77777777" w:rsidR="005A55B8" w:rsidRDefault="005A55B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A6C541" id="Text Box 97" o:spid="_x0000_s1028" type="#_x0000_t202" style="position:absolute;margin-left:79.4pt;margin-top:153.95pt;width:374.75pt;height:8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" stroked="f" strokecolor="fuchsia">
              <v:textbox inset="0,0,0,0">
                <w:txbxContent>
                  <w:p w14:paraId="3B557EDF" w14:textId="77777777" w:rsidR="005A55B8" w:rsidRDefault="005A55B8">
                    <w:pPr>
                      <w:pStyle w:val="Huisstijl-Rubricering"/>
                    </w:pPr>
                  </w:p>
                  <w:p w14:paraId="59F0FFAF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5A55B8" w14:paraId="77E15659" w14:textId="77777777">
      <w:trPr>
        <w:trHeight w:hRule="exact" w:val="136"/>
      </w:trPr>
      <w:tc>
        <w:tcPr>
          <w:tcW w:w="7520" w:type="dxa"/>
        </w:tcPr>
        <w:p w14:paraId="76D8D7F2" w14:textId="77777777" w:rsidR="005A55B8" w:rsidRDefault="005A55B8">
          <w:pPr>
            <w:spacing w:line="240" w:lineRule="auto"/>
            <w:rPr>
              <w:sz w:val="12"/>
              <w:szCs w:val="12"/>
            </w:rPr>
          </w:pPr>
        </w:p>
      </w:tc>
    </w:tr>
  </w:tbl>
  <w:p w14:paraId="1ABA82DB" w14:textId="77777777" w:rsidR="005A55B8" w:rsidRDefault="005A55B8">
    <w:pPr>
      <w:pStyle w:val="Koptekst"/>
      <w:spacing w:line="242" w:lineRule="exact"/>
    </w:pPr>
    <w:r>
      <w:fldChar w:fldCharType="begin"/>
    </w:r>
    <w:r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0BFBA" w14:textId="58396BC9" w:rsidR="005A55B8" w:rsidRDefault="00740DD4">
    <w:pPr>
      <w:pStyle w:val="Koptekst"/>
      <w:rPr>
        <w:color w:val="FFFFFF"/>
      </w:rPr>
    </w:pPr>
    <w:bookmarkStart w:id="4" w:name="bmpagina"/>
    <w:r>
      <w:rPr>
        <w:noProof/>
      </w:rPr>
      <w:drawing>
        <wp:anchor distT="0" distB="0" distL="114300" distR="114300" simplePos="0" relativeHeight="251660288" behindDoc="0" locked="0" layoutInCell="1" allowOverlap="1" wp14:anchorId="126271DE" wp14:editId="4C6DE107">
          <wp:simplePos x="0" y="0"/>
          <wp:positionH relativeFrom="column">
            <wp:posOffset>2677795</wp:posOffset>
          </wp:positionH>
          <wp:positionV relativeFrom="paragraph">
            <wp:posOffset>-1294130</wp:posOffset>
          </wp:positionV>
          <wp:extent cx="467995" cy="1583690"/>
          <wp:effectExtent l="0" t="0" r="8255" b="0"/>
          <wp:wrapSquare wrapText="bothSides"/>
          <wp:docPr id="10" name="Logo" descr="Rijkslint, logo van de Rijksoverheid (blauw)" title="Rijkslint, logo van de Rijksoverheid (blauw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ogo" descr="Rijkslint, logo van de Rijksoverheid (blauw)" title="Rijkslint, logo van de Rijksoverheid (blauw)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67995" cy="1583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A55B8">
      <w:rPr>
        <w:noProof/>
        <w:sz w:val="20"/>
      </w:rPr>
      <w:drawing>
        <wp:anchor distT="0" distB="0" distL="114300" distR="114300" simplePos="0" relativeHeight="251659264" behindDoc="1" locked="1" layoutInCell="1" allowOverlap="1" wp14:anchorId="505864BC" wp14:editId="6A1D697E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9525" b="0"/>
          <wp:wrapNone/>
          <wp:docPr id="106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logo" descr="RO_BEELDMERK_Logo_2_RGB_pos_nl_Bas" hidden="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A55B8"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056507E1" wp14:editId="0FEBF4F2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0" b="1905"/>
              <wp:wrapNone/>
              <wp:docPr id="1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E6CDD9D" id="Rectangle 47" o:spid="_x0000_s1026" style="position:absolute;margin-left:70.4pt;margin-top:110.9pt;width:27pt;height:21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" stroked="f" strokecolor="fuchsia">
              <w10:wrap anchorx="page" anchory="page"/>
              <w10:anchorlock/>
            </v:rect>
          </w:pict>
        </mc:Fallback>
      </mc:AlternateContent>
    </w:r>
    <w:r w:rsidR="005A55B8">
      <w:rPr>
        <w:color w:val="FFFFFF"/>
      </w:rPr>
      <w:fldChar w:fldCharType="begin"/>
    </w:r>
    <w:r w:rsidR="005A55B8">
      <w:rPr>
        <w:color w:val="FFFFFF"/>
      </w:rPr>
      <w:instrText xml:space="preserve"> PAGE </w:instrText>
    </w:r>
    <w:r w:rsidR="005A55B8">
      <w:rPr>
        <w:color w:val="FFFFFF"/>
      </w:rPr>
      <w:fldChar w:fldCharType="separate"/>
    </w:r>
    <w:r w:rsidR="00330642">
      <w:rPr>
        <w:noProof/>
        <w:color w:val="FFFFFF"/>
      </w:rPr>
      <w:t>1</w:t>
    </w:r>
    <w:r w:rsidR="005A55B8">
      <w:rPr>
        <w:color w:val="FFFFFF"/>
      </w:rPr>
      <w:fldChar w:fldCharType="end"/>
    </w:r>
    <w:bookmarkEnd w:id="4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410C1" w14:textId="77777777" w:rsidR="005A55B8" w:rsidRDefault="005A55B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65B7"/>
    <w:multiLevelType w:val="hybridMultilevel"/>
    <w:tmpl w:val="BF62A74C"/>
    <w:lvl w:ilvl="0" w:tplc="C9FE95D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BA682D"/>
    <w:multiLevelType w:val="hybridMultilevel"/>
    <w:tmpl w:val="C952D318"/>
    <w:lvl w:ilvl="0" w:tplc="54F46ECA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670C83"/>
    <w:multiLevelType w:val="multilevel"/>
    <w:tmpl w:val="360E1BF0"/>
    <w:lvl w:ilvl="0">
      <w:start w:val="1"/>
      <w:numFmt w:val="bullet"/>
      <w:pStyle w:val="opsommingsvinkUi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1F08A1"/>
    <w:multiLevelType w:val="multilevel"/>
    <w:tmpl w:val="61A21AA6"/>
    <w:lvl w:ilvl="0">
      <w:start w:val="1"/>
      <w:numFmt w:val="bullet"/>
      <w:pStyle w:val="opsomming-bolletjesjustitie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18" w15:restartNumberingAfterBreak="0">
    <w:nsid w:val="33F74A43"/>
    <w:multiLevelType w:val="hybridMultilevel"/>
    <w:tmpl w:val="8F845E5A"/>
    <w:lvl w:ilvl="0" w:tplc="B3E62868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333061"/>
    <w:multiLevelType w:val="hybridMultilevel"/>
    <w:tmpl w:val="6B16CC4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EE21359"/>
    <w:multiLevelType w:val="hybridMultilevel"/>
    <w:tmpl w:val="218AFB6A"/>
    <w:lvl w:ilvl="0" w:tplc="82B619A0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2C4A26"/>
    <w:multiLevelType w:val="multilevel"/>
    <w:tmpl w:val="A2ECAAD8"/>
    <w:lvl w:ilvl="0">
      <w:start w:val="1"/>
      <w:numFmt w:val="decimal"/>
      <w:pStyle w:val="kop1justitie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pStyle w:val="kop2justitie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pStyle w:val="kop3justitie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2C1ED5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4" w15:restartNumberingAfterBreak="0">
    <w:nsid w:val="52DF6BC0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5" w15:restartNumberingAfterBreak="0">
    <w:nsid w:val="59EA3DDA"/>
    <w:multiLevelType w:val="multilevel"/>
    <w:tmpl w:val="E84A0424"/>
    <w:lvl w:ilvl="0">
      <w:start w:val="1"/>
      <w:numFmt w:val="bullet"/>
      <w:pStyle w:val="opsomming-streepjesjustitie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6" w15:restartNumberingAfterBreak="0">
    <w:nsid w:val="5ECC7F89"/>
    <w:multiLevelType w:val="multilevel"/>
    <w:tmpl w:val="81E48ACE"/>
    <w:lvl w:ilvl="0">
      <w:start w:val="1"/>
      <w:numFmt w:val="decimal"/>
      <w:pStyle w:val="opsomming-cijf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27" w15:restartNumberingAfterBreak="0">
    <w:nsid w:val="5FEC188A"/>
    <w:multiLevelType w:val="multilevel"/>
    <w:tmpl w:val="5E426782"/>
    <w:lvl w:ilvl="0">
      <w:start w:val="1"/>
      <w:numFmt w:val="bullet"/>
      <w:pStyle w:val="opsommingsvinkAan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28" w15:restartNumberingAfterBreak="0">
    <w:nsid w:val="7F4841C7"/>
    <w:multiLevelType w:val="multilevel"/>
    <w:tmpl w:val="15BE652E"/>
    <w:lvl w:ilvl="0">
      <w:start w:val="1"/>
      <w:numFmt w:val="lowerLetter"/>
      <w:pStyle w:val="opsomming-lett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 w16cid:durableId="2075661011">
    <w:abstractNumId w:val="12"/>
  </w:num>
  <w:num w:numId="2" w16cid:durableId="1344434365">
    <w:abstractNumId w:val="7"/>
  </w:num>
  <w:num w:numId="3" w16cid:durableId="2054576910">
    <w:abstractNumId w:val="6"/>
  </w:num>
  <w:num w:numId="4" w16cid:durableId="931015162">
    <w:abstractNumId w:val="5"/>
  </w:num>
  <w:num w:numId="5" w16cid:durableId="1144195520">
    <w:abstractNumId w:val="4"/>
  </w:num>
  <w:num w:numId="6" w16cid:durableId="393233993">
    <w:abstractNumId w:val="8"/>
  </w:num>
  <w:num w:numId="7" w16cid:durableId="751702403">
    <w:abstractNumId w:val="3"/>
  </w:num>
  <w:num w:numId="8" w16cid:durableId="658002743">
    <w:abstractNumId w:val="2"/>
  </w:num>
  <w:num w:numId="9" w16cid:durableId="725883390">
    <w:abstractNumId w:val="1"/>
  </w:num>
  <w:num w:numId="10" w16cid:durableId="1329140063">
    <w:abstractNumId w:val="0"/>
  </w:num>
  <w:num w:numId="11" w16cid:durableId="943852614">
    <w:abstractNumId w:val="11"/>
  </w:num>
  <w:num w:numId="12" w16cid:durableId="1126703932">
    <w:abstractNumId w:val="15"/>
  </w:num>
  <w:num w:numId="13" w16cid:durableId="1121458918">
    <w:abstractNumId w:val="22"/>
  </w:num>
  <w:num w:numId="14" w16cid:durableId="1712340774">
    <w:abstractNumId w:val="16"/>
  </w:num>
  <w:num w:numId="15" w16cid:durableId="300159818">
    <w:abstractNumId w:val="17"/>
  </w:num>
  <w:num w:numId="16" w16cid:durableId="530144639">
    <w:abstractNumId w:val="26"/>
  </w:num>
  <w:num w:numId="17" w16cid:durableId="1315640487">
    <w:abstractNumId w:val="21"/>
  </w:num>
  <w:num w:numId="18" w16cid:durableId="643318076">
    <w:abstractNumId w:val="25"/>
  </w:num>
  <w:num w:numId="19" w16cid:durableId="911814251">
    <w:abstractNumId w:val="20"/>
  </w:num>
  <w:num w:numId="20" w16cid:durableId="374505108">
    <w:abstractNumId w:val="10"/>
  </w:num>
  <w:num w:numId="21" w16cid:durableId="27880140">
    <w:abstractNumId w:val="27"/>
  </w:num>
  <w:num w:numId="22" w16cid:durableId="1699815965">
    <w:abstractNumId w:val="14"/>
  </w:num>
  <w:num w:numId="23" w16cid:durableId="2054965544">
    <w:abstractNumId w:val="9"/>
  </w:num>
  <w:num w:numId="24" w16cid:durableId="219708203">
    <w:abstractNumId w:val="28"/>
  </w:num>
  <w:num w:numId="25" w16cid:durableId="8456293">
    <w:abstractNumId w:val="17"/>
  </w:num>
  <w:num w:numId="26" w16cid:durableId="1371950318">
    <w:abstractNumId w:val="26"/>
  </w:num>
  <w:num w:numId="27" w16cid:durableId="1080100890">
    <w:abstractNumId w:val="28"/>
  </w:num>
  <w:num w:numId="28" w16cid:durableId="208229400">
    <w:abstractNumId w:val="25"/>
  </w:num>
  <w:num w:numId="29" w16cid:durableId="964697658">
    <w:abstractNumId w:val="27"/>
  </w:num>
  <w:num w:numId="30" w16cid:durableId="1448813134">
    <w:abstractNumId w:val="14"/>
  </w:num>
  <w:num w:numId="31" w16cid:durableId="2053335492">
    <w:abstractNumId w:val="19"/>
  </w:num>
  <w:num w:numId="32" w16cid:durableId="2131124152">
    <w:abstractNumId w:val="23"/>
  </w:num>
  <w:num w:numId="33" w16cid:durableId="845629879">
    <w:abstractNumId w:val="24"/>
  </w:num>
  <w:num w:numId="34" w16cid:durableId="1270351314">
    <w:abstractNumId w:val="13"/>
  </w:num>
  <w:num w:numId="35" w16cid:durableId="207619677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activeWritingStyle w:appName="MSWord" w:lang="en-GB" w:vendorID="64" w:dllVersion="6" w:nlCheck="1" w:checkStyle="1"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5" w:nlCheck="1" w:checkStyle="1"/>
  <w:activeWritingStyle w:appName="MSWord" w:lang="nl-NL" w:vendorID="64" w:dllVersion="6" w:nlCheck="1" w:checkStyle="0"/>
  <w:activeWritingStyle w:appName="MSWord" w:lang="de-DE" w:vendorID="64" w:dllVersion="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227"/>
  <w:hyphenationZone w:val="425"/>
  <w:characterSpacingControl w:val="doNotCompress"/>
  <w:hdrShapeDefaults>
    <o:shapedefaults v:ext="edit" spidmax="2050" style="mso-position-horizontal-relative:page;mso-position-vertical-relative:page" strokecolor="fuchsia">
      <v:stroke color="fuchsia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dres" w:val=" "/>
    <w:docVar w:name="Carma DocSys~CanReopen" w:val="1"/>
    <w:docVar w:name="Carma DocSys~XML" w:val="&lt;?xml version=&quot;1.0&quot;?&gt;_x000d__x000a_&lt;data customer=&quot;minjus&quot; profile=&quot;minjus&quot; model=&quot;brief.xml&quot; country-code=&quot;31&quot; target=&quot;Microsoft Word&quot; target-version=&quot;14.0&quot; target-build=&quot;14.0.7125&quot; engine-version=&quot;2.6.10&quot; lastuser-initials=&quot;HYN&quot; lastuser-name=&quot;Nio, mr. H.Y. - BD/DSP/PS&quot;&gt;&lt;brief template=&quot;brief.dot&quot; id=&quot;164036cr405c493ea019b2cafp7e3694&quot; version=&quot;1.0&quot; lcid=&quot;1043&quot; locale=&quot;nl&quot;&gt;&lt;MAILING disabled=&quot;true&quot; fields=&quot;adres;kix;aanhefdoc;aanhef;groetregel&quot;/&gt;&lt;PAPER first=&quot;voorbedrukt&quot; other=&quot;blanco&quot; when-logo-present=&quot;blanco&quot; logo-names=&quot;minjuslint&quot;/&gt;&lt;referentiegegevens_bk/&gt;&lt;referentiegegevens/&gt;&lt;referentiegegevens_content&gt;&lt;body xmlns:msxsl=&quot;urn:schemas-microsoft-com:xslt&quot; xmlns:docsys=&quot;http://www.b-ware.nl&quot;&gt;&lt;p style=&quot;afzendgegevens-bold&quot;&gt;Directoraat-Generaal Jeugd en Sanctietoepassing&lt;/p&gt;&lt;p style=&quot;afzendgegevens&quot;&gt;Directie Sanctie- en Preventiebeleid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venj&lt;/p&gt;&lt;p style=&quot;witregel1&quot;&gt; &lt;/p&gt;&lt;p style=&quot;afzendkopje&quot;&gt;Contactpersoon&lt;/p&gt;&lt;p style=&quot;afzendgegevens&quot;&gt;Han Yang Nio&lt;/p&gt;&lt;p style=&quot;afzendgegevens-italic&quot;&gt;Programmamedewerker Modernisering Kansspelen&lt;/p&gt;&lt;p style=&quot;witregel1&quot;&gt; &lt;/p&gt;&lt;p style=&quot;afzendgegevens&quot;&gt;T  070 370 46 20&lt;/p&gt;&lt;p style=&quot;afzendgegevens&quot;&gt;F  070 370 46 43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msxsl=&quot;urn:schemas-microsoft-com:xslt&quot; xmlns:docsys=&quot;http://www.b-ware.nl&quot;&gt;&lt;p&gt;&lt;picture src=&quot;$/woordmerk/RO_J.png&quot;/&gt;&lt;/p&gt;&lt;/body&gt;&lt;/woordmerk_content&gt;&lt;ondertekening_bk/&gt;&lt;ondertekening/&gt;&lt;ondertekening_content&gt;&lt;body xmlns:msxsl=&quot;urn:schemas-microsoft-com:xslt&quot; xmlns:docsys=&quot;http://www.b-ware.nl&quot;&gt;&lt;table class=&quot;tabel&quot; width=&quot;132.892mm&quot; top-padding=&quot;0pt&quot; bottom-padding=&quot;0pt&quot; left-padding=&quot;0pt&quot; right-padding=&quot;0pt&quot;&gt;&lt;col width=&quot;74.224mm&quot;/&gt;&lt;col width=&quot;4mm&quot;/&gt;&lt;col width=&quot;54.668mm&quot;/&gt;&lt;tbody&gt;&lt;tr&gt;&lt;td colspan=&quot;3&quot;&gt;&lt;p style=&quot;groetregel&quot;&gt;Met vriendelijke groet,&lt;/p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&gt;&lt;p style=&quot;broodtekst&quot;&gt;Han Yang Nio&lt;/p&gt;&lt;/td&gt;&lt;td style=&quot;broodtekst&quot;&gt;&lt;/td&gt;&lt;td/&gt;&lt;/tr&gt;&lt;tr&gt;&lt;td&gt;&lt;p style=&quot;broodtekst-i&quot;&gt;Programmamedewerker Modernisering Kansspelen&lt;/p&gt;&lt;/td&gt;&lt;td style=&quot;broodtekst&quot;&gt;&lt;/td&gt;&lt;td/&gt;&lt;/tr&gt;&lt;/tbody&gt;&lt;/table&gt;&lt;p style=&quot;in-table&quot;/&gt;&lt;/body&gt;&lt;/ondertekening_content&gt;&lt;toevoegen-model formatted-value=&quot;&quot;/&gt;&lt;chkminuut/&gt;&lt;minuut formatted-value=&quot;minuut.xml&quot;/&gt;&lt;ondertekenaa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ondertekenaar-item&gt;&lt;tweedeondertekenaar-item/&gt;&lt;behandelddoo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behandelddoor-item&gt;&lt;organisatie-item value=&quot;20&quot; formatted-value=&quot;DGJS - DSP Kansspelen&quot;&gt;&lt;organisatie zoekveld=&quot;DGJS - DSP Kansspelen&quot; id=&quot;20&quot;&gt;_x000d__x000a__x0009__x0009__x0009__x0009_&lt;taal id=&quot;1036&quot; zoekveld=&quot;DGJS - DSP Kansspelen&quot; taal=&quot;1036&quot; omschrijving=&quot;DGPJS - DSP Kansspelen&quot; naamdirectoraatgeneraal=&quot;Direction Générale de la Jeunesse et l'application des Sanctions&quot; naamdirectie=&quot;Direction chargée de la Politique de Sanction et de Prévention&quot; naamgebouw=&quot;&quot; baadres=&quot;Turfmarkt 147&quot; bapostcode=&quot;2511 DP&quot; baplaats=&quot;La Haye&quot; paadres=&quot;20301&quot; papostcode=&quot;2500 EH&quot; paplaats=&quot;La Haye&quot; land=&quot;Pays-Ba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rière de mentionner dans toute correspondance la date et notre référence. Prière de ne traiter qu'une seule affaire par lettre.&quot; email=&quot;&quot; iban=&quot;&quot; bic=&quot;&quot; infonummer=&quot;&quot; koptekst=&quot;\nDirection Générale de la Jeunesse et l'application des Sanctions\nDirection chargée de la Politique de Sanction et de Prévention&quot; bezoekadres=&quot;Bezoekadres\nTurfmarkt 147\n2511 DP La Haye\nTelefoon +31 70 370 46 20\nFax +31 70 370 46 43\nwww.rijksoverheid.nl/venj&quot; postadres=&quot;Postadres:\nPostbus 20301,\n2500 EH La Haye&quot;/&gt;_x000d__x000a__x0009__x0009__x0009__x0009_&lt;taal id=&quot;1043&quot; zoekveld=&quot;DGJS - DSP Kansspelen&quot; taal=&quot;1043&quot; omschrijving=&quot;DGJS - DSP Kansspelen&quot; naamdirectoraatgeneraal=&quot;Directoraat-Generaal Jeugd en Sanctietoepassing&quot; naamdirectie=&quot;Directie Sanctie- en Preventiebeleid&quot; naamgebouw=&quot;&quot; baadres=&quot;Turfmarkt 147&quot; bapostcode=&quot;2511 DP&quot; baplaats=&quot;Den Haag&quot; paadres=&quot;20301&quot; papostcode=&quot;2500 EH&quot; paplaats=&quot;Den Haag&quot; land=&quot;Nederland&quot; telefoonnummer=&quot;070 370 46 20&quot; faxnummer=&quot;0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Voor een veilige en rechtvaardige samenleving&quot; instructies=&quot;Bij beantwoording de datum en ons kenmerk vermelden. Wilt u slechts één zaak in uw brief behandelen.&quot; email=&quot;&quot; iban=&quot;&quot; bic=&quot;&quot; infonummer=&quot;&quot; koptekst=&quot;\nDirectoraat-Generaal Jeugd en Sanctietoepassing\nDirectie Sanctie- en Preventiebeleid&quot; bezoekadres=&quot;Bezoekadres\nTurfmarkt 147\n2511 DP Den Haag\nTelefoon 070 370 46 20\nFax 070 370 46 43\nwww.rijksoverheid.nl/venj&quot; postadres=&quot;Postadres:\nPostbus 20301,\n2500 EH Den Haag&quot;/&gt;_x000d__x000a__x0009__x0009__x0009__x0009_&lt;taal id=&quot;1034&quot; zoekveld=&quot;DGJS - DSP Kansspelen&quot; taal=&quot;1034&quot; omschrijving=&quot;DGPJS - DSP Kansspelen&quot; naamdirectoraatgeneraal=&quot;Dirección General de Juventud y Aplicación de Sanciones&quot; naamdirectie=&quot;Dirección de Política de Sanciones y Prevención&quot; naamgebouw=&quot;&quot; baadres=&quot;Turfmarkt 147&quot; bapostcode=&quot;2511 DP&quot; baplaats=&quot;La Haya&quot; paadres=&quot;20301&quot; papostcode=&quot;2500 EH&quot; paplaats=&quot;La Haya&quot; land=&quot;Países Bajo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En su eventual contestación, por favor, indique la fecha y nuestro número de referencia. Le rogamos en cada carta trate un solo asunto.&quot; email=&quot;&quot; iban=&quot;&quot; bic=&quot;&quot; infonummer=&quot;&quot; koptekst=&quot;\nDirección General de Juventud y Aplicación de Sanciones\nDirección de Política de Sanciones y Prevención&quot; bezoekadres=&quot;Bezoekadres\nTurfmarkt 147\n2511 DP La Haya\nTelefoon +31 70 370 46 20\nFax +31 70 370 46 43\nwww.rijksoverheid.nl/venj&quot; postadres=&quot;Postadres:\nPostbus 20301,\n2500 EH La Haya&quot;/&gt;_x000d__x000a__x0009__x0009__x0009__x0009_&lt;taal id=&quot;2057&quot; zoekveld=&quot;DGJS - DSP Kansspelen&quot; taal=&quot;2057&quot; omschrijving=&quot;DGJS - DSP Kansspelen&quot; naamdirectoraatgeneraal=&quot;Directorate-General for Youth and Implementation of Sanctions&quot; naamdirectie=&quot;Sanctions and Prevention Policy Department&quot; naamgebouw=&quot;&quot; baadres=&quot;Turfmarkt 147&quot; bapostcode=&quot;2511 DP&quot; baplaats=&quot;The Hague&quot; paadres=&quot;20301&quot; papostcode=&quot;2500 EH&quot; paplaats=&quot;The Hague&quot; land=&quot;The Netherland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lease quote date of letter and our ref. when replying. Do not raise more than one subject per letter.&quot; email=&quot;&quot; iban=&quot;&quot; bic=&quot;&quot; infonummer=&quot;&quot; koptekst=&quot;\nDirectorate-General for Youth and Implementation of Sanctions\nSanctions and Prevention Policy Department&quot; bezoekadres=&quot;Bezoekadres\nTurfmarkt 147\n2511 DP The Hague\nTelefoon +31 70 370 46 20\nFax +31 70 370 46 43\nwww.rijksoverheid.nl/venj&quot; postadres=&quot;Postadres:\nPostbus 20301,\n2500 EH The Hague&quot;/&gt;_x000d__x000a__x0009__x0009__x0009__x0009_&lt;taal id=&quot;1031&quot; zoekveld=&quot;DGJS - DSP Kansspelen&quot; taal=&quot;1031&quot; omschrijving=&quot;DGPJS - DSP Kansspelen&quot; naamdirectoraatgeneraal=&quot;Generaldirektorat Jugend und Strafvollstreckung&quot; naamdirectie=&quot;Direktion für Straf- und Präventionspolitik&quot; naamgebouw=&quot;&quot; baadres=&quot;Turfmarkt 147&quot; bapostcode=&quot;2511 DP&quot; baplaats=&quot;Den Haag&quot; paadres=&quot;20301&quot; papostcode=&quot;2500 EH&quot; paplaats=&quot;Den Haag&quot; land=&quot;Niederlande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Antwortt bitte Datum und unser Zeichen angeben. Bitte pro Zuschrift nur eine Angelegenheit behandeln.&quot; email=&quot;&quot; iban=&quot;&quot; bic=&quot;&quot; infonummer=&quot;&quot; koptekst=&quot;\nGeneraldirektorat Jugend und Strafvollstreckung\nDirektion für Straf- und Präventionspolitik&quot; bezoekadres=&quot;Bezoekadres\nTurfmarkt 147\n2511 DP Den Haag\nTelefoon +31 70 370 46 20\nFax +31 70 370 46 43\nwww.rijksoverheid.nl/venj&quot; postadres=&quot;Postadres:\nPostbus 20301,\n2500 EH Den Haag&quot;/&gt;_x000d__x000a__x0009__x0009__x0009_&lt;/organisatie&gt;_x000d__x000a__x0009__x0009_&lt;/organisatie-item&gt;&lt;zaak/&gt;&lt;adres formatted-value=&quot;&quot;/&gt;&lt;kix/&gt;&lt;mailing-aan formatted-value=&quot;&quot;/&gt;&lt;minjuslint formatted-value=&quot;&quot;/&gt;&lt;chklogo value=&quot;0&quot;/&gt;&lt;documentsubtype formatted-value=&quot;Brief&quot;/&gt;&lt;documenttitel formatted-value=&quot;Brief - WODC onderzoek Prevalentie van problematisch speelgedrag onder deelnemers aan online kansspelen&quot;/&gt;&lt;heropend value=&quot;false&quot;/&gt;&lt;vorm value=&quot;Digitaal&quot;/&gt;&lt;ZaakLocatie/&gt;&lt;zaakkenmerk/&gt;&lt;zaaktitel/&gt;&lt;fn_geaddresseerde formatted-value=&quot;&quot;/&gt;&lt;fn_adres formatted-value=&quot;&quot;/&gt;&lt;fn_postcode/&gt;&lt;fn_plaats/&gt;&lt;fn_land formatted-value=&quot;Nederland&quot;/&gt;&lt;drager formatted-value=&quot;Document&quot;/&gt;&lt;documentclass value=&quot;Brief&quot; formatted-value=&quot;Brief&quot;/&gt;&lt;baadres value=&quot;Turfmarkt 147&quot; formatted-value=&quot;Turfmarkt 147&quot;/&gt;&lt;bapostcode value=&quot;2511 DP&quot; formatted-value=&quot;2511 DP&quot;/&gt;&lt;baplaats value=&quot;Den Haag&quot; formatted-value=&quot;Den Haag&quot;/&gt;&lt;paadres value=&quot;20301&quot; formatted-value=&quot;20301&quot;/&gt;&lt;papostcode value=&quot;2500 EH&quot; formatted-value=&quot;2500 EH&quot;/&gt;&lt;paplaats value=&quot;Den Haag&quot; formatted-value=&quot;Den Haag&quot;/&gt;&lt;banknaam value=&quot;&quot; formatted-value=&quot;&quot;/&gt;&lt;banknummer value=&quot;&quot; formatted-value=&quot;&quot;/&gt;&lt;rekeningnr formatted-value=&quot;&quot;/&gt;&lt;bic value=&quot;&quot; formatted-value=&quot;&quot;/&gt;&lt;iban value=&quot;&quot; formatted-value=&quot;&quot;/&gt;&lt;website value=&quot;www.rijksoverheid.nl/venj&quot; formatted-value=&quot;www.rijksoverheid.nl/venj&quot;/&gt;&lt;faxnummer value=&quot;&quot; formatted-value=&quot;&quot;&gt;&lt;phonenumber country-code=&quot;31&quot; number=&quot;&quot;/&gt;&lt;/faxnummer&gt;&lt;faxorganisatie value=&quot;070 370 46 43&quot; formatted-value=&quot;070 370 46 43&quot;&gt;&lt;phonenumber country-code=&quot;31&quot; number=&quot;070 370 46 43&quot;/&gt;&lt;/faxorganisatie&gt;&lt;telorganisatie value=&quot;070 370 46 20&quot; formatted-value=&quot;070 370 46 20&quot;&gt;&lt;phonenumber country-code=&quot;31&quot; number=&quot;070 370 46 20&quot;/&gt;&lt;/telorganisatie&gt;&lt;doorkiesnummer value=&quot;+31 652877029&quot; formatted-value=&quot;06 52 87 70 29&quot;&gt;&lt;phonenumber country-code=&quot;31&quot; number=&quot;+31 652877029&quot;/&gt;&lt;/doorkiesnummer&gt;&lt;mobiel value=&quot;&quot; formatted-value=&quot;&quot;&gt;&lt;phonenumber/&gt;&lt;/mobiel&gt;&lt;chk_infonummer/&gt;&lt;infonummer value=&quot;&quot; formatted-value=&quot;&quot;&gt;&lt;phonenumber country-code=&quot;31&quot; number=&quot;&quot;/&gt;&lt;/infonummer&gt;&lt;emailorganisatie value=&quot;&quot; formatted-value=&quot;&quot;/&gt;&lt;clausule value=&quot;Bij beantwoording de datum en ons kenmerk vermelden. Wilt u slechts één zaak in uw brief behandelen.&quot; formatted-value=&quot;Bij beantwoording de datum en ons kenmerk vermelden. Wilt u slechts één zaak in uw brief behandelen.&quot;/&gt;&lt;contactpersoon formatted-value=&quot;Han Yang Nio&quot;/&gt;&lt;email formatted-value=&quot;h.y.nio@minvenj.nl&quot;/&gt;&lt;functie formatted-value=&quot;Programmamedewerker Modernisering Kansspelen&quot;/&gt;&lt;retouradres formatted-value=&quot;&amp;gt; Retouradres Postbus 20301 2500 EH  Den Haag&quot;/&gt;&lt;directoraat value=&quot;Directoraat-Generaal Jeugd en Sanctietoepassing&quot; formatted-value=&quot;Directoraat-Generaal Jeugd en Sanctietoepassing&quot;/&gt;&lt;directoraatvolg formatted-value=&quot;Directoraat-Generaal Jeugd en Sanctietoepassing\n&quot;/&gt;&lt;directoraatnaam value=&quot;Directie Sanctie- en Preventiebeleid&quot; formatted-value=&quot;Directie Sanctie- en Preventiebeleid&quot;/&gt;&lt;directoraatnaamvolg formatted-value=&quot;Directie Sanctie- en Preventiebeleid&quot;/&gt;&lt;onderdeel value=&quot;&quot; formatted-value=&quot;&quot;/&gt;&lt;digionderdeel value=&quot;&quot; formatted-value=&quot;&quot;/&gt;&lt;onderdeelvolg formatted-value=&quot;&quot;/&gt;&lt;directieregel formatted-value=&quot; \n&quot;/&gt;&lt;datum value=&quot;2015-05-13T13:38:26&quot; formatted-value=&quot;13 mei 2015&quot;/&gt;&lt;onskenmerk value=&quot; &quot; formatted-value=&quot; &quot; format-disabled=&quot;true&quot;/&gt;&lt;uwkenmerk formatted-value=&quot;&quot;/&gt;&lt;onderwerp formatted-value=&quot;WODC onderzoek Prevalentie van problematisch speelgedrag onder deelnemers aan online kansspelen&quot; value=&quot;WODC onderzoek Prevalentie van problematisch speelgedrag onder deelnemers aan online kansspelen&quot; format-disabled=&quot;true&quot;/&gt;&lt;bijlage formatted-value=&quot;&quot;/&gt;&lt;projectnaam/&gt;&lt;kopieaan/&gt;&lt;namensdeze/&gt;&lt;rubricering formatted-value=&quot;&quot;/&gt;&lt;rubriceringvolg formatted-value=&quot;&quot;/&gt;&lt;digijust value=&quot;0&quot; formatted-value=&quot;0&quot;/&gt;&lt;chkcontact value=&quot;1&quot;/&gt;&lt;radtelefoon value=&quot;1&quot;/&gt;&lt;chkfunctie1 value=&quot;1&quot;/&gt;&lt;chkfunctie2 value=&quot;1&quot;/&gt;&lt;aanhefdoc formatted-value=&quot;\nGeachte heer/mevrouw,\n&quot;/&gt;&lt;vrijkopje value=&quot;&quot; formatted-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limm-naam value=&quot;LIMM_NAAM&quot; formatted-value=&quot;LIMM_NAAM&quot;/&gt;&lt;std_lu-eind-datum value=&quot;LU_EIND_DATUM&quot; formatted-value=&quot;LU_EIND_DATUM&quot;/&gt;&lt;std_lu-start-datum value=&quot;LU_START_DATUM&quot; formatted-value=&quot;LU_START_DATUM&quot;/&gt;&lt;std_lu-usr1 value=&quot;LU_USR1&quot; formatted-value=&quot;LU_USR1&quot;/&gt;&lt;std_lu-usr2 value=&quot;LU_USR2&quot; formatted-value=&quot;LU_USR2&quot;/&gt;&lt;std_lu-usr3 value=&quot;LU_USR3&quot; formatted-value=&quot;LU_USR3&quot;/&gt;&lt;std_lu-usr4 value=&quot;LU_USR4&quot; formatted-value=&quot;LU_USR4&quot;/&gt;&lt;std_lu-usr5 value=&quot;LU_USR5&quot; formatted-value=&quot;LU_USR5&quot;/&gt;&lt;std_lu-naam value=&quot;LU_NAAM&quot; formatted-value=&quot;LU_NAAM&quot;/&gt;&lt;std_oc-naam value=&quot;OC_NAAM&quot; formatted-value=&quot;OC_NAAM&quot;/&gt;&lt;std_oulo-naam1 value=&quot;OULO_NAAM1&quot; formatted-value=&quot;OULO_NAAM1&quot;/&gt;&lt;std_oulo-naam2 value=&quot;OULO_NAAM2&quot; formatted-value=&quot;OULO_NAAM2&quot;/&gt;&lt;std_oulo-telefoonnr value=&quot;OULO_TELEFOONNR&quot; formatted-value=&quot;OULO_TELEFOONNR&quot;/&gt;&lt;std_oulo-vestadres value=&quot;OULO_VESTADRES&quot; formatted-value=&quot;OULO_VESTADRES&quot;/&gt;&lt;std_oulo-vestplaats value=&quot;OULO_VESTPLAATS&quot; formatted-value=&quot;OULO_VESTPLAATS&quot;/&gt;&lt;std_gp-usr4 value=&quot;GP_USR4&quot; formatted-value=&quot;GP_USR4&quot;/&gt;&lt;std_gp-functie value=&quot;GP_FUNCTIE&quot; formatted-value=&quot;GP_FUNCTIE&quot;/&gt;&lt;std_gp-k5calc-tav value=&quot;GP_K5CALC_TAV&quot; formatted-value=&quot;GP_K5CALC_TAV&quot;/&gt;&lt;std_bgp-roepnaam value=&quot;BGP_ROEPNAAM&quot; formatted-value=&quot;BGP_ROEPNAAM&quot;/&gt;&lt;std_bgp-achternaam value=&quot;BGP_ACHTERNAAM&quot; formatted-value=&quot;BGP_ACHTERNAAM&quot;/&gt;&lt;std_bgp-telefoondoorkies value=&quot;BGP_TELEFOONDOORKIES&quot; formatted-value=&quot;BGP_TELEFOONDOORKIES&quot;/&gt;&lt;std_bgp-email-zaak value=&quot;BGP_EMAIL_ZAAK&quot; formatted-value=&quot;BGP_EMAIL_ZAAK&quot;/&gt;&lt;std_ou-usr1 value=&quot;OU_USR1&quot; formatted-value=&quot;OU_USR1&quot;/&gt;&lt;std_ou-usr2 value=&quot;OU_USR2&quot; formatted-value=&quot;OU_USR2&quot;/&gt;&lt;std_ou-usr3 value=&quot;OU_USR3&quot; formatted-value=&quot;OU_USR3&quot;/&gt;&lt;std_ou-usr4 value=&quot;OU_USR4&quot; formatted-value=&quot;OU_USR4&quot;/&gt;&lt;std_ou-usr5 value=&quot;OU_USR5&quot; formatted-value=&quot;OU_USR5&quot;/&gt;&lt;std_ou-usr6 value=&quot;OU_USR6&quot; formatted-value=&quot;OU_USR6&quot;/&gt;&lt;std_ou-usr9 value=&quot;OU_USR9&quot; formatted-value=&quot;OU_USR9&quot;/&gt;&lt;std_ou-startdatum value=&quot;OU_STARTDATUM&quot; formatted-value=&quot;OU_STARTDATUM&quot;/&gt;&lt;std_de-mentor-als-coach value=&quot;de mentor als coach&quot; formatted-value=&quot;de mentor als coach&quot;/&gt;&lt;std_autofinish value=&quot;0&quot;/&gt;&lt;std_autoprint value=&quot;0&quot;/&gt;&lt;std_showtab value=&quot;0&quot;/&gt;&lt;aanhef value=&quot;1&quot; formatted-value=&quot;Geachte heer/mevrouw&quot; output-value=&quot;Geachte heer/mevrouw,&quot;/&gt;&lt;groetregel value=&quot;1&quot; formatted-value=&quot;Met vriendelijke groet&quot; output-value=&quot;Met vriendelijke groet,&quot;/&gt;&lt;rubriek value=&quot;1&quot; formatted-value=&quot; &quot;/&gt;&lt;merking value=&quot;1&quot; formatted-value=&quot; &quot;/&gt;&lt;lst_aantbijlagen value=&quot;Geen&quot; formatted-value=&quot;Geen&quot;/&gt;&lt;euslogan-txt/&gt;&lt;lsttaal/&gt;&lt;documenttype value=&quot;Uitgaand&quot; formatted-value=&quot;Uitgaand&quot;/&gt;&lt;docstatus value=&quot;Informeel concept&quot; formatted-value=&quot;Informeel concept&quot;/&gt;&lt;doctype value=&quot;Brief&quot; formatted-value=&quot;Brief&quot;/&gt;&lt;_projectnaam value=&quot;Projectnaam&quot; formatted-value=&quot;Projectnaam&quot;/&gt;&lt;_contactpersoon value=&quot;Contactpersoon&quot; formatted-value=&quot;Contactpersoon&quot;/&gt;&lt;_datum value=&quot;Datum&quot; formatted-value=&quot;Datum&quot;/&gt;&lt;_onskenmerk formatted-value=&quot;Ons kenmerk\n&quot;/&gt;&lt;_onskenmerk-txt value=&quot;Ons kenmerk&quot; formatted-value=&quot;Ons kenmerk&quot;/&gt;&lt;_uwkenmerk value=&quot;Uw kenmerk&quot; formatted-value=&quot;Uw kenmerk&quot;/&gt;&lt;_onderwerp value=&quot;Onderwerp&quot; formatted-value=&quot;Onderwerp&quot;/&gt;&lt;_namensdeze value=&quot;Namens deze,&quot; formatted-value=&quot;Namens deze,&quot;/&gt;&lt;_pagina value=&quot;Pagina&quot; formatted-value=&quot;Pagina&quot;/&gt;&lt;_van value=&quot;van&quot; formatted-value=&quot;van&quot;/&gt;&lt;_bijlagen value=&quot;Bijlagen&quot; formatted-value=&quot;Bijlagen&quot;/&gt;&lt;_t value=&quot;T  &quot; formatted-value=&quot;T  &quot;/&gt;&lt;_f value=&quot;F  &quot; formatted-value=&quot;F  &quot;/&gt;&lt;_m value=&quot;M  &quot; formatted-value=&quot;M  &quot;/&gt;&lt;_i value=&quot;I  &quot; formatted-value=&quot;I  &quot;/&gt;&lt;_retouradres value=&quot;&amp;gt; Retouradres&quot; formatted-value=&quot;&amp;gt; Retouradres&quot;/&gt;&lt;_postbus value=&quot;Postbus&quot; formatted-value=&quot;Postbus&quot;/&gt;&lt;_kopieaan value=&quot;Kopie aan&quot; formatted-value=&quot;Kopie aan&quot;/&gt;&lt;_bijlagen-content value=&quot;Bijlage(n)&quot; formatted-value=&quot;Bijlage(n)&quot;/&gt;&lt;_bic value=&quot;BIC&quot; formatted-value=&quot;BIC&quot;/&gt;&lt;_iban value=&quot;IBAN&quot; formatted-value=&quot;IBAN&quot;/&gt;&lt;/brief&gt;&lt;/data&gt;_x000d__x000a_"/>
    <w:docVar w:name="clausule" w:val="Bij beantwoording de datum en ons kenmerk vermelden. Wilt u slechts één zaak in uw brief behandelen."/>
  </w:docVars>
  <w:rsids>
    <w:rsidRoot w:val="00180C36"/>
    <w:rsid w:val="00000E2C"/>
    <w:rsid w:val="00010B82"/>
    <w:rsid w:val="00015080"/>
    <w:rsid w:val="0003038A"/>
    <w:rsid w:val="00034805"/>
    <w:rsid w:val="00034BD0"/>
    <w:rsid w:val="0003601E"/>
    <w:rsid w:val="000372B2"/>
    <w:rsid w:val="00037B67"/>
    <w:rsid w:val="00044603"/>
    <w:rsid w:val="00051D18"/>
    <w:rsid w:val="000657F1"/>
    <w:rsid w:val="00087AD8"/>
    <w:rsid w:val="00095FA2"/>
    <w:rsid w:val="000A04A5"/>
    <w:rsid w:val="000B7475"/>
    <w:rsid w:val="000C3F15"/>
    <w:rsid w:val="000C5ABA"/>
    <w:rsid w:val="000D5C3C"/>
    <w:rsid w:val="000D64F7"/>
    <w:rsid w:val="000E21B9"/>
    <w:rsid w:val="000E7A5F"/>
    <w:rsid w:val="00107E9B"/>
    <w:rsid w:val="001305E5"/>
    <w:rsid w:val="00133AE9"/>
    <w:rsid w:val="0013405B"/>
    <w:rsid w:val="00141A15"/>
    <w:rsid w:val="001475E6"/>
    <w:rsid w:val="00147AAD"/>
    <w:rsid w:val="001521C8"/>
    <w:rsid w:val="00152F45"/>
    <w:rsid w:val="001538EA"/>
    <w:rsid w:val="00180C36"/>
    <w:rsid w:val="00187A23"/>
    <w:rsid w:val="0019311F"/>
    <w:rsid w:val="001A4BCF"/>
    <w:rsid w:val="001B309F"/>
    <w:rsid w:val="001B5871"/>
    <w:rsid w:val="001B5B02"/>
    <w:rsid w:val="001B70EC"/>
    <w:rsid w:val="001B7231"/>
    <w:rsid w:val="001C5A23"/>
    <w:rsid w:val="001D294D"/>
    <w:rsid w:val="001D7ED2"/>
    <w:rsid w:val="001E0CFA"/>
    <w:rsid w:val="001E298C"/>
    <w:rsid w:val="001E2C55"/>
    <w:rsid w:val="001E6037"/>
    <w:rsid w:val="001F535C"/>
    <w:rsid w:val="001F5ACA"/>
    <w:rsid w:val="001F67B9"/>
    <w:rsid w:val="001F6A7A"/>
    <w:rsid w:val="00220026"/>
    <w:rsid w:val="0022211F"/>
    <w:rsid w:val="00223377"/>
    <w:rsid w:val="00225CA2"/>
    <w:rsid w:val="00236A77"/>
    <w:rsid w:val="002377FC"/>
    <w:rsid w:val="00244902"/>
    <w:rsid w:val="00244AE4"/>
    <w:rsid w:val="00246838"/>
    <w:rsid w:val="00250DCD"/>
    <w:rsid w:val="00251844"/>
    <w:rsid w:val="00254B2F"/>
    <w:rsid w:val="00257B86"/>
    <w:rsid w:val="002619DD"/>
    <w:rsid w:val="002628BB"/>
    <w:rsid w:val="00272601"/>
    <w:rsid w:val="00273FAE"/>
    <w:rsid w:val="00276814"/>
    <w:rsid w:val="00284A74"/>
    <w:rsid w:val="002929C5"/>
    <w:rsid w:val="00295C8F"/>
    <w:rsid w:val="00297659"/>
    <w:rsid w:val="002A7C89"/>
    <w:rsid w:val="002B3FAC"/>
    <w:rsid w:val="002B5CDA"/>
    <w:rsid w:val="002B68BC"/>
    <w:rsid w:val="002C1C8A"/>
    <w:rsid w:val="002D0ED1"/>
    <w:rsid w:val="002F5F30"/>
    <w:rsid w:val="003141C2"/>
    <w:rsid w:val="00314929"/>
    <w:rsid w:val="00330642"/>
    <w:rsid w:val="00335CFA"/>
    <w:rsid w:val="003368E7"/>
    <w:rsid w:val="00345341"/>
    <w:rsid w:val="00352500"/>
    <w:rsid w:val="00357F26"/>
    <w:rsid w:val="003604F9"/>
    <w:rsid w:val="00361EF6"/>
    <w:rsid w:val="0036353C"/>
    <w:rsid w:val="0037406A"/>
    <w:rsid w:val="003746C9"/>
    <w:rsid w:val="003758A5"/>
    <w:rsid w:val="003870DE"/>
    <w:rsid w:val="00393C14"/>
    <w:rsid w:val="00395531"/>
    <w:rsid w:val="003A6AB3"/>
    <w:rsid w:val="003B4410"/>
    <w:rsid w:val="003B6F85"/>
    <w:rsid w:val="003C0215"/>
    <w:rsid w:val="003D035E"/>
    <w:rsid w:val="003D184D"/>
    <w:rsid w:val="0040480F"/>
    <w:rsid w:val="0040618E"/>
    <w:rsid w:val="00407827"/>
    <w:rsid w:val="0040796D"/>
    <w:rsid w:val="004315A6"/>
    <w:rsid w:val="00440A65"/>
    <w:rsid w:val="00442C84"/>
    <w:rsid w:val="00450BB9"/>
    <w:rsid w:val="00455EED"/>
    <w:rsid w:val="00462AEC"/>
    <w:rsid w:val="00464889"/>
    <w:rsid w:val="004827DF"/>
    <w:rsid w:val="004857F0"/>
    <w:rsid w:val="004919ED"/>
    <w:rsid w:val="004A4B77"/>
    <w:rsid w:val="004A747C"/>
    <w:rsid w:val="004B124E"/>
    <w:rsid w:val="004B1BB4"/>
    <w:rsid w:val="004C675E"/>
    <w:rsid w:val="004D087C"/>
    <w:rsid w:val="004E3229"/>
    <w:rsid w:val="004E3511"/>
    <w:rsid w:val="004F0AAF"/>
    <w:rsid w:val="00507BE0"/>
    <w:rsid w:val="0051796D"/>
    <w:rsid w:val="005216C8"/>
    <w:rsid w:val="00523C4A"/>
    <w:rsid w:val="00525649"/>
    <w:rsid w:val="00531963"/>
    <w:rsid w:val="005346C1"/>
    <w:rsid w:val="00542265"/>
    <w:rsid w:val="00545D9C"/>
    <w:rsid w:val="005541C6"/>
    <w:rsid w:val="0056553D"/>
    <w:rsid w:val="00570002"/>
    <w:rsid w:val="00571A35"/>
    <w:rsid w:val="0059105F"/>
    <w:rsid w:val="00593AEF"/>
    <w:rsid w:val="00594384"/>
    <w:rsid w:val="005A5543"/>
    <w:rsid w:val="005A55B8"/>
    <w:rsid w:val="005C5ED7"/>
    <w:rsid w:val="005D4B3F"/>
    <w:rsid w:val="005F4E0C"/>
    <w:rsid w:val="006102CA"/>
    <w:rsid w:val="0061035C"/>
    <w:rsid w:val="006220AB"/>
    <w:rsid w:val="0063508F"/>
    <w:rsid w:val="00642063"/>
    <w:rsid w:val="00652874"/>
    <w:rsid w:val="00672891"/>
    <w:rsid w:val="00675557"/>
    <w:rsid w:val="00686B70"/>
    <w:rsid w:val="0068739E"/>
    <w:rsid w:val="00690222"/>
    <w:rsid w:val="006A1BB1"/>
    <w:rsid w:val="006A257A"/>
    <w:rsid w:val="006A2ED2"/>
    <w:rsid w:val="006C71C5"/>
    <w:rsid w:val="006D4CBC"/>
    <w:rsid w:val="006E4227"/>
    <w:rsid w:val="006E6ACB"/>
    <w:rsid w:val="006F72E6"/>
    <w:rsid w:val="006F7D2B"/>
    <w:rsid w:val="0070667B"/>
    <w:rsid w:val="00711755"/>
    <w:rsid w:val="007146DB"/>
    <w:rsid w:val="00723F16"/>
    <w:rsid w:val="00736C1A"/>
    <w:rsid w:val="00740DD4"/>
    <w:rsid w:val="00740EFF"/>
    <w:rsid w:val="00742046"/>
    <w:rsid w:val="00744F8E"/>
    <w:rsid w:val="00745E4E"/>
    <w:rsid w:val="00745E88"/>
    <w:rsid w:val="00750534"/>
    <w:rsid w:val="00760274"/>
    <w:rsid w:val="007848FF"/>
    <w:rsid w:val="00784CE2"/>
    <w:rsid w:val="007930A3"/>
    <w:rsid w:val="007930DE"/>
    <w:rsid w:val="007A175E"/>
    <w:rsid w:val="007A6017"/>
    <w:rsid w:val="007A6519"/>
    <w:rsid w:val="007A7584"/>
    <w:rsid w:val="007B5765"/>
    <w:rsid w:val="007C166A"/>
    <w:rsid w:val="007D316C"/>
    <w:rsid w:val="007D589B"/>
    <w:rsid w:val="00802B1E"/>
    <w:rsid w:val="00804E0F"/>
    <w:rsid w:val="008101F8"/>
    <w:rsid w:val="0081180A"/>
    <w:rsid w:val="00821AF0"/>
    <w:rsid w:val="00824E2B"/>
    <w:rsid w:val="00830811"/>
    <w:rsid w:val="00831A17"/>
    <w:rsid w:val="00834688"/>
    <w:rsid w:val="0084129B"/>
    <w:rsid w:val="00854B06"/>
    <w:rsid w:val="00856DD2"/>
    <w:rsid w:val="00860163"/>
    <w:rsid w:val="008643A5"/>
    <w:rsid w:val="00882D77"/>
    <w:rsid w:val="00894344"/>
    <w:rsid w:val="0089530B"/>
    <w:rsid w:val="008B7AA0"/>
    <w:rsid w:val="008C11EF"/>
    <w:rsid w:val="008C489D"/>
    <w:rsid w:val="008C6B03"/>
    <w:rsid w:val="008D7CD1"/>
    <w:rsid w:val="008E5DEA"/>
    <w:rsid w:val="00911A00"/>
    <w:rsid w:val="00916524"/>
    <w:rsid w:val="00923EC0"/>
    <w:rsid w:val="009244E9"/>
    <w:rsid w:val="00924CCD"/>
    <w:rsid w:val="009360D7"/>
    <w:rsid w:val="009362A9"/>
    <w:rsid w:val="00936784"/>
    <w:rsid w:val="00942095"/>
    <w:rsid w:val="00943013"/>
    <w:rsid w:val="00943D74"/>
    <w:rsid w:val="00957013"/>
    <w:rsid w:val="009721B6"/>
    <w:rsid w:val="009762E3"/>
    <w:rsid w:val="00980B70"/>
    <w:rsid w:val="00983F87"/>
    <w:rsid w:val="009A289E"/>
    <w:rsid w:val="009B22BC"/>
    <w:rsid w:val="009B66D3"/>
    <w:rsid w:val="009C0584"/>
    <w:rsid w:val="009C29FC"/>
    <w:rsid w:val="009D288C"/>
    <w:rsid w:val="009D3D43"/>
    <w:rsid w:val="009D7383"/>
    <w:rsid w:val="009E026E"/>
    <w:rsid w:val="009E0462"/>
    <w:rsid w:val="009E058E"/>
    <w:rsid w:val="009F310D"/>
    <w:rsid w:val="009F7E04"/>
    <w:rsid w:val="00A0453A"/>
    <w:rsid w:val="00A141D2"/>
    <w:rsid w:val="00A23AE6"/>
    <w:rsid w:val="00A2618B"/>
    <w:rsid w:val="00A37921"/>
    <w:rsid w:val="00A46102"/>
    <w:rsid w:val="00A60F8B"/>
    <w:rsid w:val="00A73D43"/>
    <w:rsid w:val="00A94DE8"/>
    <w:rsid w:val="00A95AA1"/>
    <w:rsid w:val="00AA08FC"/>
    <w:rsid w:val="00AA6685"/>
    <w:rsid w:val="00AA7C58"/>
    <w:rsid w:val="00AB3633"/>
    <w:rsid w:val="00AB6A06"/>
    <w:rsid w:val="00AC4721"/>
    <w:rsid w:val="00AC6CB2"/>
    <w:rsid w:val="00AD6DE7"/>
    <w:rsid w:val="00AD7CB2"/>
    <w:rsid w:val="00AE02FC"/>
    <w:rsid w:val="00AE4162"/>
    <w:rsid w:val="00AE49F5"/>
    <w:rsid w:val="00AF262F"/>
    <w:rsid w:val="00AF2DA8"/>
    <w:rsid w:val="00AF6932"/>
    <w:rsid w:val="00B0504C"/>
    <w:rsid w:val="00B11DD7"/>
    <w:rsid w:val="00B16487"/>
    <w:rsid w:val="00B20464"/>
    <w:rsid w:val="00B21652"/>
    <w:rsid w:val="00B21E59"/>
    <w:rsid w:val="00B40737"/>
    <w:rsid w:val="00B40CEA"/>
    <w:rsid w:val="00B43D90"/>
    <w:rsid w:val="00B44224"/>
    <w:rsid w:val="00B551FC"/>
    <w:rsid w:val="00B606D8"/>
    <w:rsid w:val="00B6253B"/>
    <w:rsid w:val="00B71217"/>
    <w:rsid w:val="00B81AC3"/>
    <w:rsid w:val="00B8558F"/>
    <w:rsid w:val="00B95C25"/>
    <w:rsid w:val="00B962D1"/>
    <w:rsid w:val="00B96328"/>
    <w:rsid w:val="00BA2C3F"/>
    <w:rsid w:val="00BA720E"/>
    <w:rsid w:val="00BA7C61"/>
    <w:rsid w:val="00BB25F7"/>
    <w:rsid w:val="00BB6D9A"/>
    <w:rsid w:val="00BC0C50"/>
    <w:rsid w:val="00BC17A5"/>
    <w:rsid w:val="00BE3FCD"/>
    <w:rsid w:val="00BE5F06"/>
    <w:rsid w:val="00BE6F63"/>
    <w:rsid w:val="00C07ADC"/>
    <w:rsid w:val="00C164B1"/>
    <w:rsid w:val="00C2122F"/>
    <w:rsid w:val="00C22C8B"/>
    <w:rsid w:val="00C34F09"/>
    <w:rsid w:val="00C414A2"/>
    <w:rsid w:val="00C54CBF"/>
    <w:rsid w:val="00C55607"/>
    <w:rsid w:val="00C57050"/>
    <w:rsid w:val="00C6487D"/>
    <w:rsid w:val="00C70976"/>
    <w:rsid w:val="00C738FA"/>
    <w:rsid w:val="00C767C6"/>
    <w:rsid w:val="00C827B2"/>
    <w:rsid w:val="00C93B6E"/>
    <w:rsid w:val="00C9588A"/>
    <w:rsid w:val="00CB2794"/>
    <w:rsid w:val="00CB312C"/>
    <w:rsid w:val="00CB4302"/>
    <w:rsid w:val="00CB444E"/>
    <w:rsid w:val="00CB5CF4"/>
    <w:rsid w:val="00CC3E4D"/>
    <w:rsid w:val="00CD1770"/>
    <w:rsid w:val="00CD6445"/>
    <w:rsid w:val="00CE3BAB"/>
    <w:rsid w:val="00CE5FBD"/>
    <w:rsid w:val="00CF659C"/>
    <w:rsid w:val="00D04F86"/>
    <w:rsid w:val="00D0585A"/>
    <w:rsid w:val="00D114F5"/>
    <w:rsid w:val="00D171DD"/>
    <w:rsid w:val="00D24627"/>
    <w:rsid w:val="00D3448A"/>
    <w:rsid w:val="00D3654D"/>
    <w:rsid w:val="00D377C3"/>
    <w:rsid w:val="00D47979"/>
    <w:rsid w:val="00D63B96"/>
    <w:rsid w:val="00D7197D"/>
    <w:rsid w:val="00D71AF7"/>
    <w:rsid w:val="00D76DDF"/>
    <w:rsid w:val="00D7735D"/>
    <w:rsid w:val="00D84BF8"/>
    <w:rsid w:val="00D85E0A"/>
    <w:rsid w:val="00D96F5F"/>
    <w:rsid w:val="00DB0E77"/>
    <w:rsid w:val="00DF2999"/>
    <w:rsid w:val="00DF31D9"/>
    <w:rsid w:val="00DF46A2"/>
    <w:rsid w:val="00DF6525"/>
    <w:rsid w:val="00E039ED"/>
    <w:rsid w:val="00E13B1C"/>
    <w:rsid w:val="00E1412B"/>
    <w:rsid w:val="00E14183"/>
    <w:rsid w:val="00E25CB4"/>
    <w:rsid w:val="00E33297"/>
    <w:rsid w:val="00E46F34"/>
    <w:rsid w:val="00E611BE"/>
    <w:rsid w:val="00E63DCE"/>
    <w:rsid w:val="00E643A2"/>
    <w:rsid w:val="00E7056B"/>
    <w:rsid w:val="00E71126"/>
    <w:rsid w:val="00E763B6"/>
    <w:rsid w:val="00E778FB"/>
    <w:rsid w:val="00E856DF"/>
    <w:rsid w:val="00E94D3B"/>
    <w:rsid w:val="00EA29D4"/>
    <w:rsid w:val="00EC5602"/>
    <w:rsid w:val="00ED2B97"/>
    <w:rsid w:val="00EE16E4"/>
    <w:rsid w:val="00EE5924"/>
    <w:rsid w:val="00EE7A12"/>
    <w:rsid w:val="00EE7C75"/>
    <w:rsid w:val="00EF44D3"/>
    <w:rsid w:val="00EF637A"/>
    <w:rsid w:val="00F13BFB"/>
    <w:rsid w:val="00F203D4"/>
    <w:rsid w:val="00F30C7A"/>
    <w:rsid w:val="00F3624E"/>
    <w:rsid w:val="00F50E56"/>
    <w:rsid w:val="00F53664"/>
    <w:rsid w:val="00F56D9C"/>
    <w:rsid w:val="00F64F6A"/>
    <w:rsid w:val="00F67249"/>
    <w:rsid w:val="00F718E5"/>
    <w:rsid w:val="00F75106"/>
    <w:rsid w:val="00F90E19"/>
    <w:rsid w:val="00F91E7F"/>
    <w:rsid w:val="00F92F9D"/>
    <w:rsid w:val="00F9446E"/>
    <w:rsid w:val="00F95777"/>
    <w:rsid w:val="00FA02AF"/>
    <w:rsid w:val="00FA11EB"/>
    <w:rsid w:val="00FA3D4B"/>
    <w:rsid w:val="00FA5BB6"/>
    <w:rsid w:val="00FB3BC7"/>
    <w:rsid w:val="00FB4B38"/>
    <w:rsid w:val="00FC08EA"/>
    <w:rsid w:val="00FC0F20"/>
    <w:rsid w:val="00FC614D"/>
    <w:rsid w:val="00FE18E0"/>
    <w:rsid w:val="00FE512A"/>
    <w:rsid w:val="00FE72B2"/>
    <w:rsid w:val="00FF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style="mso-position-horizontal-relative:page;mso-position-vertical-relative:page" strokecolor="fuchsia">
      <v:stroke color="fuchsia"/>
    </o:shapedefaults>
    <o:shapelayout v:ext="edit">
      <o:idmap v:ext="edit" data="2"/>
    </o:shapelayout>
  </w:shapeDefaults>
  <w:decimalSymbol w:val=","/>
  <w:listSeparator w:val=";"/>
  <w14:docId w14:val="661E86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broodtekst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broodtekst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broodtekst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roodtekst">
    <w:name w:val="broodtekst"/>
    <w:basedOn w:val="Standaard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Koptekst">
    <w:name w:val="header"/>
    <w:basedOn w:val="broodtekst"/>
    <w:link w:val="KoptekstChar"/>
    <w:uiPriority w:val="99"/>
    <w:pPr>
      <w:tabs>
        <w:tab w:val="center" w:pos="4536"/>
        <w:tab w:val="right" w:pos="9072"/>
      </w:tabs>
    </w:pPr>
  </w:style>
  <w:style w:type="paragraph" w:styleId="Voettekst">
    <w:name w:val="footer"/>
    <w:basedOn w:val="broodtekst"/>
    <w:link w:val="VoettekstChar"/>
    <w:uiPriority w:val="99"/>
    <w:pPr>
      <w:tabs>
        <w:tab w:val="center" w:pos="4536"/>
        <w:tab w:val="right" w:pos="9072"/>
      </w:tabs>
    </w:pPr>
  </w:style>
  <w:style w:type="character" w:styleId="GevolgdeHyperlink">
    <w:name w:val="FollowedHyperlink"/>
    <w:basedOn w:val="Standaardalinea-lettertype"/>
    <w:rPr>
      <w:color w:val="800080"/>
      <w:u w:val="single"/>
    </w:rPr>
  </w:style>
  <w:style w:type="paragraph" w:customStyle="1" w:styleId="Huisstijl-Adres">
    <w:name w:val="Huisstijl-Adres"/>
    <w:basedOn w:val="broodtekst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jstopsomteken">
    <w:name w:val="List Bullet"/>
    <w:basedOn w:val="broodtekst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Pr>
      <w:noProof/>
    </w:rPr>
  </w:style>
  <w:style w:type="character" w:styleId="Hyperlink">
    <w:name w:val="Hyperlink"/>
    <w:basedOn w:val="Standaardalinea-lettertype"/>
    <w:rPr>
      <w:color w:val="0000FF"/>
      <w:u w:val="single"/>
    </w:rPr>
  </w:style>
  <w:style w:type="paragraph" w:customStyle="1" w:styleId="Huisstijl-Retouradres">
    <w:name w:val="Huisstijl-Retouradres"/>
    <w:basedOn w:val="broodtekst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pPr>
      <w:spacing w:line="180" w:lineRule="exact"/>
    </w:pPr>
    <w:rPr>
      <w:noProof/>
      <w:sz w:val="13"/>
    </w:rPr>
  </w:style>
  <w:style w:type="paragraph" w:styleId="Lijstopsomteken2">
    <w:name w:val="List Bullet 2"/>
    <w:basedOn w:val="broodtekst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Pr>
      <w:rFonts w:ascii="RO VenW" w:hAnsi="RO VenW"/>
      <w:sz w:val="220"/>
    </w:rPr>
  </w:style>
  <w:style w:type="paragraph" w:customStyle="1" w:styleId="opsomming-bolletjesjustitie">
    <w:name w:val="opsomming-bolletjes_justitie"/>
    <w:basedOn w:val="broodtekst"/>
    <w:pPr>
      <w:numPr>
        <w:numId w:val="25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styleId="Bijschrift">
    <w:name w:val="caption"/>
    <w:basedOn w:val="Standaard"/>
    <w:next w:val="Standaard"/>
    <w:qFormat/>
    <w:pPr>
      <w:spacing w:before="120" w:after="120"/>
    </w:pPr>
    <w:rPr>
      <w:b/>
      <w:bCs/>
      <w:sz w:val="20"/>
      <w:szCs w:val="20"/>
    </w:rPr>
  </w:style>
  <w:style w:type="paragraph" w:customStyle="1" w:styleId="opsomming-cijfersjustitie">
    <w:name w:val="opsomming-cijfers_justitie"/>
    <w:basedOn w:val="broodtekst"/>
    <w:pPr>
      <w:numPr>
        <w:numId w:val="26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datumonderwerp">
    <w:name w:val="datumonderwerp"/>
    <w:basedOn w:val="broodtekst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inanummer">
    <w:name w:val="page number"/>
    <w:basedOn w:val="Standaardalinea-lettertype"/>
  </w:style>
  <w:style w:type="paragraph" w:customStyle="1" w:styleId="afzendkopje">
    <w:name w:val="afzendkopje"/>
    <w:basedOn w:val="broodtekst"/>
    <w:pPr>
      <w:spacing w:line="180" w:lineRule="atLeast"/>
    </w:pPr>
    <w:rPr>
      <w:b/>
      <w:sz w:val="13"/>
    </w:rPr>
  </w:style>
  <w:style w:type="paragraph" w:customStyle="1" w:styleId="afzendgegevens">
    <w:name w:val="afzendgegevens"/>
    <w:basedOn w:val="broodtekst"/>
    <w:pPr>
      <w:spacing w:line="180" w:lineRule="atLeast"/>
    </w:pPr>
    <w:rPr>
      <w:sz w:val="13"/>
    </w:rPr>
  </w:style>
  <w:style w:type="paragraph" w:customStyle="1" w:styleId="lijst-nummer1">
    <w:name w:val="lijst-nummer1"/>
    <w:basedOn w:val="broodtekst"/>
    <w:next w:val="broodtekst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pPr>
      <w:spacing w:line="180" w:lineRule="atLeast"/>
    </w:pPr>
    <w:rPr>
      <w:sz w:val="13"/>
    </w:rPr>
  </w:style>
  <w:style w:type="paragraph" w:customStyle="1" w:styleId="referentiekopjes">
    <w:name w:val="referentiekopjes"/>
    <w:basedOn w:val="broodtekst"/>
    <w:next w:val="referentiegegevens"/>
    <w:pPr>
      <w:spacing w:line="180" w:lineRule="atLeast"/>
    </w:pPr>
    <w:rPr>
      <w:b/>
      <w:sz w:val="13"/>
    </w:rPr>
  </w:style>
  <w:style w:type="paragraph" w:customStyle="1" w:styleId="witregel2">
    <w:name w:val="witregel2"/>
    <w:basedOn w:val="broodtekst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Pr>
      <w:b/>
    </w:rPr>
  </w:style>
  <w:style w:type="paragraph" w:customStyle="1" w:styleId="aanhef">
    <w:name w:val="aanhef"/>
    <w:basedOn w:val="broodtekst"/>
    <w:next w:val="broodtekst"/>
    <w:pPr>
      <w:spacing w:after="240"/>
    </w:pPr>
  </w:style>
  <w:style w:type="paragraph" w:customStyle="1" w:styleId="broodtekst-bold">
    <w:name w:val="broodtekst-bold"/>
    <w:basedOn w:val="broodtekst"/>
    <w:next w:val="broodtekst"/>
    <w:rPr>
      <w:b/>
    </w:rPr>
  </w:style>
  <w:style w:type="paragraph" w:customStyle="1" w:styleId="broodtekst-vet-pagebreak">
    <w:name w:val="broodtekst-vet-pagebreak"/>
    <w:basedOn w:val="broodtekst"/>
    <w:next w:val="broodtekst"/>
    <w:pPr>
      <w:pageBreakBefore/>
    </w:pPr>
    <w:rPr>
      <w:b/>
    </w:rPr>
  </w:style>
  <w:style w:type="paragraph" w:customStyle="1" w:styleId="broodtekst-12-vet">
    <w:name w:val="broodtekst-12-vet"/>
    <w:basedOn w:val="broodtekst"/>
    <w:rPr>
      <w:b/>
      <w:sz w:val="24"/>
    </w:rPr>
  </w:style>
  <w:style w:type="paragraph" w:customStyle="1" w:styleId="groetregel">
    <w:name w:val="groetregel"/>
    <w:basedOn w:val="broodtekst"/>
    <w:next w:val="broodtekst"/>
    <w:pPr>
      <w:spacing w:before="240"/>
    </w:pPr>
  </w:style>
  <w:style w:type="paragraph" w:customStyle="1" w:styleId="in-table">
    <w:name w:val="in-table"/>
    <w:basedOn w:val="broodtekst"/>
    <w:pPr>
      <w:spacing w:line="0" w:lineRule="atLeast"/>
    </w:pPr>
    <w:rPr>
      <w:sz w:val="2"/>
    </w:rPr>
  </w:style>
  <w:style w:type="character" w:customStyle="1" w:styleId="clausuleregel">
    <w:name w:val="clausuleregel"/>
    <w:basedOn w:val="Standaardalinea-lettertype"/>
    <w:rPr>
      <w:rFonts w:ascii="Verdana" w:hAnsi="Verdana"/>
      <w:i/>
      <w:position w:val="-9"/>
      <w:sz w:val="13"/>
    </w:rPr>
  </w:style>
  <w:style w:type="paragraph" w:customStyle="1" w:styleId="kop1justitie">
    <w:name w:val="kop1_justitie"/>
    <w:basedOn w:val="broodtekst"/>
    <w:next w:val="broodtekst"/>
    <w:pPr>
      <w:numPr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30"/>
    </w:rPr>
  </w:style>
  <w:style w:type="paragraph" w:customStyle="1" w:styleId="kop2justitie">
    <w:name w:val="kop2_justitie"/>
    <w:basedOn w:val="broodtekst"/>
    <w:next w:val="broodtekst"/>
    <w:pPr>
      <w:numPr>
        <w:ilvl w:val="1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kop3justitie">
    <w:name w:val="kop3_justitie"/>
    <w:basedOn w:val="broodtekst"/>
    <w:next w:val="broodtekst"/>
    <w:pPr>
      <w:numPr>
        <w:ilvl w:val="2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22"/>
    </w:rPr>
  </w:style>
  <w:style w:type="paragraph" w:customStyle="1" w:styleId="kop20">
    <w:name w:val="kop2"/>
    <w:basedOn w:val="Standaard"/>
  </w:style>
  <w:style w:type="paragraph" w:customStyle="1" w:styleId="kop30">
    <w:name w:val="kop3"/>
    <w:basedOn w:val="Standaard"/>
  </w:style>
  <w:style w:type="paragraph" w:customStyle="1" w:styleId="opsomming-streepjesjustitie">
    <w:name w:val="opsomming-streepjes_justitie"/>
    <w:basedOn w:val="broodtekst"/>
    <w:pPr>
      <w:numPr>
        <w:numId w:val="28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pagebreak">
    <w:name w:val="pagebreak"/>
    <w:basedOn w:val="broodtekst"/>
    <w:next w:val="broodtekst"/>
    <w:pPr>
      <w:pageBreakBefore/>
    </w:pPr>
  </w:style>
  <w:style w:type="paragraph" w:customStyle="1" w:styleId="pagebreak-vet">
    <w:name w:val="pagebreak-vet"/>
    <w:basedOn w:val="broodtekst-bold"/>
    <w:next w:val="broodtekst"/>
    <w:pPr>
      <w:pageBreakBefore/>
    </w:pPr>
  </w:style>
  <w:style w:type="paragraph" w:customStyle="1" w:styleId="windings">
    <w:name w:val="windings"/>
    <w:basedOn w:val="broodtekst"/>
    <w:next w:val="broodtekst"/>
    <w:rPr>
      <w:rFonts w:ascii="Wingdings 2" w:hAnsi="Wingdings 2"/>
    </w:rPr>
  </w:style>
  <w:style w:type="paragraph" w:customStyle="1" w:styleId="windings-vet">
    <w:name w:val="windings-vet"/>
    <w:basedOn w:val="windings"/>
    <w:rPr>
      <w:b/>
    </w:rPr>
  </w:style>
  <w:style w:type="paragraph" w:customStyle="1" w:styleId="ondertekenaar">
    <w:name w:val="ondertekenaar"/>
    <w:basedOn w:val="broodtekst"/>
  </w:style>
  <w:style w:type="paragraph" w:customStyle="1" w:styleId="broodtekst-i">
    <w:name w:val="broodtekst-i"/>
    <w:basedOn w:val="broodtekst"/>
    <w:rPr>
      <w:i/>
    </w:rPr>
  </w:style>
  <w:style w:type="paragraph" w:customStyle="1" w:styleId="broodtekst-bold-hf">
    <w:name w:val="broodtekst-bold-hf"/>
    <w:basedOn w:val="broodtekst"/>
    <w:rPr>
      <w:b/>
      <w:caps/>
    </w:rPr>
  </w:style>
  <w:style w:type="paragraph" w:customStyle="1" w:styleId="broodtekst-bold-hf-r">
    <w:name w:val="broodtekst-bold-hf-r"/>
    <w:basedOn w:val="broodtekst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Pr>
      <w:b/>
      <w:i/>
    </w:rPr>
  </w:style>
  <w:style w:type="paragraph" w:customStyle="1" w:styleId="broodtekst-bold-hf-i">
    <w:name w:val="broodtekst-bold-hf-i"/>
    <w:basedOn w:val="broodtekst"/>
    <w:rPr>
      <w:b/>
      <w:i/>
      <w:caps/>
    </w:rPr>
  </w:style>
  <w:style w:type="paragraph" w:customStyle="1" w:styleId="broodtekst-bold-hf-c">
    <w:name w:val="broodtekst-bold-hf-c"/>
    <w:basedOn w:val="broodtekst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Pr>
      <w:caps/>
      <w:sz w:val="16"/>
    </w:rPr>
  </w:style>
  <w:style w:type="paragraph" w:customStyle="1" w:styleId="bijlagenjustitie">
    <w:name w:val="bijlagen_justitie"/>
    <w:basedOn w:val="opsomming-bolletjesjustitie"/>
  </w:style>
  <w:style w:type="paragraph" w:customStyle="1" w:styleId="lijst-nummer">
    <w:name w:val="lijst-nummer"/>
    <w:basedOn w:val="opsomming-cijfersjustitie"/>
  </w:style>
  <w:style w:type="paragraph" w:customStyle="1" w:styleId="opsom2justitie">
    <w:name w:val="opsom2_justitie"/>
    <w:basedOn w:val="opsomming-streepjesjustitie"/>
  </w:style>
  <w:style w:type="paragraph" w:customStyle="1" w:styleId="Lijst-nummer0">
    <w:name w:val="Lijst-nummer"/>
    <w:basedOn w:val="opsomming-cijfersjustitie"/>
  </w:style>
  <w:style w:type="paragraph" w:customStyle="1" w:styleId="lijst-alphabet">
    <w:name w:val="lijst-alphabet"/>
    <w:basedOn w:val="broodtekst"/>
    <w:next w:val="broodtekst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Pr>
      <w:position w:val="-9"/>
    </w:rPr>
  </w:style>
  <w:style w:type="paragraph" w:customStyle="1" w:styleId="Lijst-alphabet0">
    <w:name w:val="Lijst-alphabet"/>
    <w:basedOn w:val="lijst-alphabet"/>
    <w:next w:val="broodtekst"/>
  </w:style>
  <w:style w:type="paragraph" w:customStyle="1" w:styleId="opsomming-bullet">
    <w:name w:val="opsomming-bullet"/>
    <w:basedOn w:val="broodtekst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Standaardalinea-lettertype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Pr>
      <w:i/>
      <w:szCs w:val="13"/>
    </w:rPr>
  </w:style>
  <w:style w:type="character" w:customStyle="1" w:styleId="directieregel">
    <w:name w:val="directieregel"/>
    <w:basedOn w:val="Standaardalinea-lettertype"/>
    <w:rPr>
      <w:rFonts w:ascii="Verdana" w:hAnsi="Verdana"/>
      <w:b/>
      <w:position w:val="-9"/>
      <w:sz w:val="13"/>
    </w:rPr>
  </w:style>
  <w:style w:type="paragraph" w:customStyle="1" w:styleId="opsommingsvinkAan">
    <w:name w:val="opsommingsvink_Aan"/>
    <w:basedOn w:val="broodtekst"/>
    <w:pPr>
      <w:widowControl w:val="0"/>
      <w:numPr>
        <w:numId w:val="29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svinkUit">
    <w:name w:val="opsommingsvink_Uit"/>
    <w:basedOn w:val="broodtekst"/>
    <w:pPr>
      <w:widowControl w:val="0"/>
      <w:numPr>
        <w:numId w:val="30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-lettersjustitie">
    <w:name w:val="opsomming-letters_justitie"/>
    <w:basedOn w:val="broodtekst"/>
    <w:pPr>
      <w:numPr>
        <w:numId w:val="27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bold-italic">
    <w:name w:val="broodtekst-bold-italic"/>
    <w:basedOn w:val="broodtekst"/>
    <w:next w:val="broodtekst"/>
    <w:rPr>
      <w:b/>
      <w:i/>
    </w:rPr>
  </w:style>
  <w:style w:type="paragraph" w:customStyle="1" w:styleId="tabelkop">
    <w:name w:val="tabelkop"/>
    <w:basedOn w:val="broodtekst"/>
    <w:rPr>
      <w:b/>
      <w:sz w:val="14"/>
    </w:rPr>
  </w:style>
  <w:style w:type="paragraph" w:customStyle="1" w:styleId="tabeltekst">
    <w:name w:val="tabeltekst"/>
    <w:basedOn w:val="broodtekst"/>
    <w:rPr>
      <w:sz w:val="14"/>
    </w:rPr>
  </w:style>
  <w:style w:type="paragraph" w:styleId="Voetnoottekst">
    <w:name w:val="footnote text"/>
    <w:basedOn w:val="Standaard"/>
    <w:semiHidden/>
    <w:rPr>
      <w:sz w:val="16"/>
      <w:szCs w:val="20"/>
    </w:rPr>
  </w:style>
  <w:style w:type="character" w:styleId="Voetnootmarkering">
    <w:name w:val="footnote reference"/>
    <w:basedOn w:val="Standaardalinea-lettertype"/>
    <w:semiHidden/>
    <w:rPr>
      <w:vertAlign w:val="superscript"/>
    </w:rPr>
  </w:style>
  <w:style w:type="character" w:styleId="Verwijzingopmerking">
    <w:name w:val="annotation reference"/>
    <w:basedOn w:val="Standaardalinea-lettertype"/>
    <w:rsid w:val="00180C36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180C36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180C36"/>
    <w:rPr>
      <w:rFonts w:ascii="Verdana" w:hAnsi="Verdana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180C3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180C36"/>
    <w:rPr>
      <w:rFonts w:ascii="Verdana" w:hAnsi="Verdana"/>
      <w:b/>
      <w:bCs/>
    </w:rPr>
  </w:style>
  <w:style w:type="paragraph" w:styleId="Ballontekst">
    <w:name w:val="Balloon Text"/>
    <w:basedOn w:val="Standaard"/>
    <w:link w:val="BallontekstChar"/>
    <w:rsid w:val="00180C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80C36"/>
    <w:rPr>
      <w:rFonts w:ascii="Tahoma" w:hAnsi="Tahoma" w:cs="Tahoma"/>
      <w:sz w:val="16"/>
      <w:szCs w:val="16"/>
    </w:rPr>
  </w:style>
  <w:style w:type="paragraph" w:styleId="Revisie">
    <w:name w:val="Revision"/>
    <w:hidden/>
    <w:uiPriority w:val="99"/>
    <w:semiHidden/>
    <w:rsid w:val="00361EF6"/>
    <w:rPr>
      <w:rFonts w:ascii="Verdana" w:hAnsi="Verdana"/>
      <w:sz w:val="18"/>
      <w:szCs w:val="24"/>
    </w:rPr>
  </w:style>
  <w:style w:type="table" w:styleId="Tabelraster">
    <w:name w:val="Table Grid"/>
    <w:basedOn w:val="Standaardtabel"/>
    <w:rsid w:val="00FE18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8101F8"/>
    <w:pPr>
      <w:spacing w:line="240" w:lineRule="auto"/>
      <w:ind w:left="720"/>
    </w:pPr>
    <w:rPr>
      <w:rFonts w:ascii="Calibri" w:eastAsiaTheme="minorHAnsi" w:hAnsi="Calibri" w:cs="Calibri"/>
      <w:sz w:val="22"/>
      <w:szCs w:val="22"/>
    </w:rPr>
  </w:style>
  <w:style w:type="character" w:customStyle="1" w:styleId="VoettekstChar">
    <w:name w:val="Voettekst Char"/>
    <w:basedOn w:val="Standaardalinea-lettertype"/>
    <w:link w:val="Voettekst"/>
    <w:uiPriority w:val="99"/>
    <w:rsid w:val="00244902"/>
    <w:rPr>
      <w:rFonts w:ascii="Verdana" w:hAnsi="Verdana"/>
      <w:sz w:val="18"/>
      <w:szCs w:val="18"/>
    </w:rPr>
  </w:style>
  <w:style w:type="character" w:styleId="Tekstvantijdelijkeaanduiding">
    <w:name w:val="Placeholder Text"/>
    <w:basedOn w:val="Standaardalinea-lettertype"/>
    <w:uiPriority w:val="99"/>
    <w:semiHidden/>
    <w:rsid w:val="008D7CD1"/>
    <w:rPr>
      <w:color w:val="808080"/>
    </w:rPr>
  </w:style>
  <w:style w:type="character" w:customStyle="1" w:styleId="KoptekstChar">
    <w:name w:val="Koptekst Char"/>
    <w:basedOn w:val="Standaardalinea-lettertype"/>
    <w:link w:val="Koptekst"/>
    <w:uiPriority w:val="99"/>
    <w:rsid w:val="00147AAD"/>
    <w:rPr>
      <w:rFonts w:ascii="Verdana" w:hAnsi="Verdana"/>
      <w:sz w:val="18"/>
      <w:szCs w:val="18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379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header" Target="header3.xml" Id="rId13" /><Relationship Type="http://schemas.openxmlformats.org/officeDocument/2006/relationships/glossaryDocument" Target="glossary/document.xml" Id="rId1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fontTable" Target="fontTable.xml" Id="rId17" /><Relationship Type="http://schemas.openxmlformats.org/officeDocument/2006/relationships/numbering" Target="numbering.xml" Id="rId2" /><Relationship Type="http://schemas.openxmlformats.org/officeDocument/2006/relationships/footer" Target="footer4.xml" Id="rId16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header" Target="header4.xm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4EB0D11D88D41F6B6A9A692BF31789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91A9047-13B9-41EB-9933-700780233472}"/>
      </w:docPartPr>
      <w:docPartBody>
        <w:p w:rsidR="000F7B95" w:rsidRDefault="00806070" w:rsidP="00806070">
          <w:pPr>
            <w:pStyle w:val="F4EB0D11D88D41F6B6A9A692BF3178982"/>
          </w:pPr>
          <w:r w:rsidRPr="00C60C12">
            <w:rPr>
              <w:rStyle w:val="Tekstvantijdelijkeaanduiding"/>
            </w:rPr>
            <w:t>Kies een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RO VenW">
    <w:altName w:val="Courier New"/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2D2"/>
    <w:rsid w:val="000F7B95"/>
    <w:rsid w:val="0056553D"/>
    <w:rsid w:val="00697C3D"/>
    <w:rsid w:val="00806070"/>
    <w:rsid w:val="00A1086F"/>
    <w:rsid w:val="00AB22D2"/>
    <w:rsid w:val="00B44224"/>
    <w:rsid w:val="00DF31D9"/>
    <w:rsid w:val="00E1412B"/>
    <w:rsid w:val="00F60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806070"/>
    <w:rPr>
      <w:color w:val="808080"/>
    </w:rPr>
  </w:style>
  <w:style w:type="paragraph" w:customStyle="1" w:styleId="DefaultPlaceholder-18540134381">
    <w:name w:val="DefaultPlaceholder_-18540134381"/>
    <w:rsid w:val="00806070"/>
    <w:pPr>
      <w:tabs>
        <w:tab w:val="left" w:pos="794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6C4F0AE5A7B04CAF9B12B0577DE1C54D1">
    <w:name w:val="6C4F0AE5A7B04CAF9B12B0577DE1C54D1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362AA071536C42CCA2904463070B31DD1">
    <w:name w:val="362AA071536C42CCA2904463070B31DD1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180" w:lineRule="atLeast"/>
    </w:pPr>
    <w:rPr>
      <w:rFonts w:ascii="Verdana" w:eastAsia="Times New Roman" w:hAnsi="Verdana" w:cs="Times New Roman"/>
      <w:sz w:val="13"/>
      <w:szCs w:val="18"/>
    </w:rPr>
  </w:style>
  <w:style w:type="paragraph" w:customStyle="1" w:styleId="FF87E3DA67344EE48C763322EB24A3421">
    <w:name w:val="FF87E3DA67344EE48C763322EB24A3421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180" w:lineRule="atLeast"/>
    </w:pPr>
    <w:rPr>
      <w:rFonts w:ascii="Verdana" w:eastAsia="Times New Roman" w:hAnsi="Verdana" w:cs="Times New Roman"/>
      <w:sz w:val="13"/>
      <w:szCs w:val="18"/>
    </w:rPr>
  </w:style>
  <w:style w:type="paragraph" w:customStyle="1" w:styleId="7F3E54272A8F4C07AC6A36257866B7D92">
    <w:name w:val="7F3E54272A8F4C07AC6A36257866B7D9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37FAFB16172340C58CB5490E4A9CE9F32">
    <w:name w:val="37FAFB16172340C58CB5490E4A9CE9F3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F4E2B1BA668448CDA5641DD684B86DC92">
    <w:name w:val="F4E2B1BA668448CDA5641DD684B86DC9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F4EB0D11D88D41F6B6A9A692BF3178982">
    <w:name w:val="F4EB0D11D88D41F6B6A9A692BF3178982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225</ap:Words>
  <ap:Characters>1242</ap:Characters>
  <ap:DocSecurity>0</ap:DocSecurity>
  <ap:Lines>10</ap:Lines>
  <ap:Paragraphs>2</ap:Paragraphs>
  <ap:ScaleCrop>false</ap:ScaleCrop>
  <ap:LinksUpToDate>false</ap:LinksUpToDate>
  <ap:CharactersWithSpaces>1465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revision/>
  <dcterms:created xsi:type="dcterms:W3CDTF">2025-06-18T15:25:00.0000000Z</dcterms:created>
  <dcterms:modified xsi:type="dcterms:W3CDTF">2025-06-18T15:25:00.0000000Z</dcterms:modified>
  <category/>
  <dc:description>------------------------</dc:description>
  <version/>
</coreProperties>
</file>