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7C288D80" w14:textId="77777777"/>
        <w:p w:rsidR="00241BB9" w:rsidRDefault="00000000" w14:paraId="3AC9636F" w14:textId="77777777">
          <w:pPr>
            <w:spacing w:line="240" w:lineRule="auto"/>
          </w:pPr>
        </w:p>
      </w:sdtContent>
    </w:sdt>
    <w:p w:rsidR="00CD5856" w:rsidRDefault="00CD5856" w14:paraId="5AF85D95" w14:textId="77777777"/>
    <w:p w:rsidR="005536C8" w:rsidRDefault="005536C8" w14:paraId="052B092E" w14:textId="77777777"/>
    <w:p w:rsidR="00CD5856" w:rsidRDefault="00CD5856" w14:paraId="5F0BDA56" w14:textId="77777777"/>
    <w:p w:rsidR="00CD5856" w:rsidRDefault="00CD5856" w14:paraId="64C41106" w14:textId="77777777"/>
    <w:p w:rsidR="005536C8" w:rsidRDefault="005536C8" w14:paraId="50CDEFB7" w14:textId="77777777"/>
    <w:p w:rsidR="005536C8" w:rsidRDefault="005536C8" w14:paraId="077225D6" w14:textId="77777777">
      <w:pPr>
        <w:sectPr w:rsidR="005536C8"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41223ADD" w14:textId="77777777">
      <w:pPr>
        <w:pStyle w:val="Huisstijl-Aanhef"/>
      </w:pPr>
      <w:r>
        <w:t>Geachte voorzitter,</w:t>
      </w:r>
    </w:p>
    <w:p w:rsidR="00E31C0B" w:rsidP="00E31C0B" w:rsidRDefault="00000000" w14:paraId="59390BFF" w14:textId="77777777">
      <w:r>
        <w:t>Hierbij bied ik uw Kamer het vandaag verschenen advies ‘</w:t>
      </w:r>
      <w:r>
        <w:rPr>
          <w:i/>
          <w:iCs/>
        </w:rPr>
        <w:t xml:space="preserve">Herhaalonderzoek bloedgroepantistoffen bij Rhesus c-negatieve </w:t>
      </w:r>
      <w:r w:rsidRPr="00844639">
        <w:rPr>
          <w:i/>
          <w:iCs/>
        </w:rPr>
        <w:t>zwangeren’</w:t>
      </w:r>
      <w:r>
        <w:rPr>
          <w:i/>
          <w:iCs/>
        </w:rPr>
        <w:t xml:space="preserve"> </w:t>
      </w:r>
      <w:r w:rsidRPr="00844639">
        <w:t xml:space="preserve">van </w:t>
      </w:r>
      <w:r>
        <w:t xml:space="preserve">de Gezondheidsraad aan. </w:t>
      </w:r>
    </w:p>
    <w:p w:rsidR="00E31C0B" w:rsidP="00E31C0B" w:rsidRDefault="00E31C0B" w14:paraId="7C8E1C0F" w14:textId="77777777"/>
    <w:p w:rsidR="00E31C0B" w:rsidP="00E31C0B" w:rsidRDefault="00000000" w14:paraId="72D77743" w14:textId="77777777">
      <w:r>
        <w:t>De prenatale screening infectieziekten en erytrocytenimmunisatie (PSIE) is een landelijk bevolkingsonderzoek waarbij zwangeren tijdens het eerste verloskundig consult (bij voorkeur vóór week 13) bloedonderzoek aangeboden krijgen. Op 18 maart 2024 heeft de toenmalige minister voor Medische Zorg de Gezondheidsraad gevraagd om te adviseren over het herhaalonderzoek op irregulaire erytrocytenantistoffen (IEA) bij Rhesus c-negatieve zwangeren – dat momenteel bij alle Rhesus c-negatieve zwangeren in week 27 plaatsvindt.</w:t>
      </w:r>
      <w:r>
        <w:rPr>
          <w:rStyle w:val="Voetnootmarkering"/>
        </w:rPr>
        <w:footnoteReference w:id="1"/>
      </w:r>
      <w:r>
        <w:t xml:space="preserve"> Specifiek was de vraag of de Gezondheidsraad adviseert om dit herhaalonderzoek in de huidige vorm te laten bestaan, of om deze te beperken tot Rhesus c-negatieve zwangeren die al eerder een kind hebben gehad. Bijgevoegd vindt u het advies van de Gezondheidsraad op deze adviesaanvraag over het herhaalonderzoek op IEA bij Rhesus c-negatieve zwangeren. De Gezondheidsraad concludeert dat het herhaalonderzoek verantwoord beperkt zou kunnen worden tot Rhesus c-negatieve zwangeren die eerder zwanger zijn geweest. Ik dank de Gezondheidsraad voor dit advies. Ik zal, zo mogelijk binnen de gebruikelijke termijn van drie maanden na publicatie, uw Kamer informeren over mijn beleidsreactie op dit advies. </w:t>
      </w:r>
    </w:p>
    <w:p w:rsidRPr="008D59C5" w:rsidR="00E31C0B" w:rsidP="00E31C0B" w:rsidRDefault="00E31C0B" w14:paraId="4F074372" w14:textId="77777777"/>
    <w:p w:rsidR="00E31C0B" w:rsidP="00E31C0B" w:rsidRDefault="00000000" w14:paraId="64B33ADD" w14:textId="77777777">
      <w:r>
        <w:t xml:space="preserve">In de adviesaanvraag van 18 maart 2024 is de Gezondheidsraad ook om advies gevraagd over een andere ontwikkeling binnen de PSIE. Het betreft de adviesaanvraag over de mogelijke toevoeging van de aandoening foetale en neonatale alloimmuun tromocytopenie (FNAIT) aan de PSIE. De Gezondheidsraad </w:t>
      </w:r>
      <w:r>
        <w:lastRenderedPageBreak/>
        <w:t xml:space="preserve">is afgelopen februari gestart met dit adviestraject. Ik verwacht het advies over </w:t>
      </w:r>
      <w:r w:rsidR="00844EE2">
        <w:t xml:space="preserve">mogelijke </w:t>
      </w:r>
      <w:r>
        <w:t>toevoeging van FNAIT aan de PSIE in he</w:t>
      </w:r>
      <w:r w:rsidRPr="00780B59">
        <w:t>t tweede kwartaal van 2026.</w:t>
      </w:r>
      <w:r>
        <w:t xml:space="preserve"> </w:t>
      </w:r>
    </w:p>
    <w:p w:rsidRPr="009A31BF" w:rsidR="00CD5856" w:rsidRDefault="00000000" w14:paraId="4AE610F1" w14:textId="77777777">
      <w:pPr>
        <w:pStyle w:val="Huisstijl-Slotzin"/>
      </w:pPr>
      <w:r>
        <w:t>Hoogachtend,</w:t>
      </w:r>
    </w:p>
    <w:p w:rsidR="00BC481F" w:rsidP="00463DBC" w:rsidRDefault="00BC481F" w14:paraId="7724D386" w14:textId="77777777">
      <w:pPr>
        <w:spacing w:line="240" w:lineRule="auto"/>
        <w:rPr>
          <w:noProof/>
        </w:rPr>
      </w:pPr>
    </w:p>
    <w:p w:rsidR="005536C8" w:rsidP="00C62B6C" w:rsidRDefault="00000000" w14:paraId="5AD3C40C" w14:textId="77777777">
      <w:pPr>
        <w:spacing w:line="240" w:lineRule="atLeast"/>
        <w:jc w:val="both"/>
      </w:pPr>
      <w:r>
        <w:t xml:space="preserve">de staatssecretaris Jeugd, </w:t>
      </w:r>
    </w:p>
    <w:p w:rsidR="00C62B6C" w:rsidP="00C62B6C" w:rsidRDefault="00000000" w14:paraId="0914F0AE" w14:textId="77777777">
      <w:pPr>
        <w:spacing w:line="240" w:lineRule="atLeast"/>
        <w:jc w:val="both"/>
        <w:rPr>
          <w:szCs w:val="18"/>
        </w:rPr>
      </w:pPr>
      <w:r>
        <w:t>Preventie en Sport</w:t>
      </w:r>
      <w:r>
        <w:rPr>
          <w:szCs w:val="18"/>
        </w:rPr>
        <w:t>,</w:t>
      </w:r>
    </w:p>
    <w:p w:rsidRPr="007B6A41" w:rsidR="00C62B6C" w:rsidP="00C62B6C" w:rsidRDefault="00C62B6C" w14:paraId="03620168" w14:textId="77777777">
      <w:pPr>
        <w:spacing w:line="240" w:lineRule="atLeast"/>
        <w:rPr>
          <w:szCs w:val="18"/>
        </w:rPr>
      </w:pPr>
      <w:bookmarkStart w:name="bmkHandtekening" w:id="2"/>
    </w:p>
    <w:bookmarkEnd w:id="2"/>
    <w:p w:rsidR="005536C8" w:rsidP="00C62B6C" w:rsidRDefault="00000000" w14:paraId="61DC9D1D" w14:textId="77777777">
      <w:pPr>
        <w:spacing w:line="240" w:lineRule="atLeast"/>
      </w:pPr>
      <w:r>
        <w:cr/>
      </w:r>
    </w:p>
    <w:p w:rsidRPr="007B6A41" w:rsidR="00C62B6C" w:rsidP="00C62B6C" w:rsidRDefault="00000000" w14:paraId="6784536D" w14:textId="77777777">
      <w:pPr>
        <w:spacing w:line="240" w:lineRule="atLeast"/>
        <w:rPr>
          <w:szCs w:val="18"/>
        </w:rPr>
      </w:pPr>
      <w:r>
        <w:cr/>
      </w:r>
    </w:p>
    <w:p w:rsidRPr="007B6A41" w:rsidR="00C62B6C" w:rsidP="00C62B6C" w:rsidRDefault="00000000" w14:paraId="5A815A08" w14:textId="77777777">
      <w:pPr>
        <w:spacing w:line="240" w:lineRule="atLeast"/>
        <w:jc w:val="both"/>
        <w:rPr>
          <w:szCs w:val="18"/>
        </w:rPr>
      </w:pPr>
      <w:r>
        <w:t>Vincent Karremans</w:t>
      </w:r>
    </w:p>
    <w:p w:rsidR="00C95CA9" w:rsidRDefault="00C95CA9" w14:paraId="2F67D227" w14:textId="77777777">
      <w:pPr>
        <w:spacing w:line="240" w:lineRule="auto"/>
        <w:rPr>
          <w:noProof/>
        </w:rPr>
      </w:pPr>
    </w:p>
    <w:p w:rsidR="00235AED" w:rsidP="00463DBC" w:rsidRDefault="00235AED" w14:paraId="3CF5F590"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81BB" w14:textId="77777777" w:rsidR="00197E6B" w:rsidRDefault="00197E6B">
      <w:pPr>
        <w:spacing w:line="240" w:lineRule="auto"/>
      </w:pPr>
      <w:r>
        <w:separator/>
      </w:r>
    </w:p>
  </w:endnote>
  <w:endnote w:type="continuationSeparator" w:id="0">
    <w:p w14:paraId="0F6D8A92" w14:textId="77777777" w:rsidR="00197E6B" w:rsidRDefault="0019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45C1" w14:textId="42086CDA" w:rsidR="00DC7639" w:rsidRDefault="00BF0B67">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275E91D6" wp14:editId="1D362A7B">
              <wp:simplePos x="0" y="0"/>
              <wp:positionH relativeFrom="page">
                <wp:posOffset>5922645</wp:posOffset>
              </wp:positionH>
              <wp:positionV relativeFrom="page">
                <wp:posOffset>10225405</wp:posOffset>
              </wp:positionV>
              <wp:extent cx="1259840" cy="185420"/>
              <wp:effectExtent l="7620" t="5080" r="8890" b="9525"/>
              <wp:wrapNone/>
              <wp:docPr id="10342160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1A5F88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E91D6"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11A5F88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28C1" w14:textId="77777777" w:rsidR="00197E6B" w:rsidRDefault="00197E6B">
      <w:pPr>
        <w:spacing w:line="240" w:lineRule="auto"/>
      </w:pPr>
      <w:r>
        <w:separator/>
      </w:r>
    </w:p>
  </w:footnote>
  <w:footnote w:type="continuationSeparator" w:id="0">
    <w:p w14:paraId="0F8DEF7E" w14:textId="77777777" w:rsidR="00197E6B" w:rsidRDefault="00197E6B">
      <w:pPr>
        <w:spacing w:line="240" w:lineRule="auto"/>
      </w:pPr>
      <w:r>
        <w:continuationSeparator/>
      </w:r>
    </w:p>
  </w:footnote>
  <w:footnote w:id="1">
    <w:p w14:paraId="34665362" w14:textId="77777777" w:rsidR="00E31C0B" w:rsidRDefault="00000000" w:rsidP="00E31C0B">
      <w:pPr>
        <w:pStyle w:val="Voetnoottekst"/>
      </w:pPr>
      <w:r>
        <w:rPr>
          <w:rStyle w:val="Voetnootmarkering"/>
        </w:rPr>
        <w:footnoteRef/>
      </w:r>
      <w:r>
        <w:t xml:space="preserve"> </w:t>
      </w:r>
      <w:r w:rsidRPr="00266EA9">
        <w:rPr>
          <w:sz w:val="16"/>
          <w:szCs w:val="16"/>
        </w:rPr>
        <w:t>Kamerstukken II 2024/25, 29323, nr. 181, p. 7</w:t>
      </w:r>
      <w:r w:rsidR="0025103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F768" w14:textId="15E213CC" w:rsidR="00CD5856" w:rsidRDefault="00000000">
    <w:pPr>
      <w:pStyle w:val="Koptekst"/>
    </w:pPr>
    <w:r>
      <w:rPr>
        <w:noProof/>
        <w:lang w:eastAsia="nl-NL" w:bidi="ar-SA"/>
      </w:rPr>
      <w:drawing>
        <wp:anchor distT="0" distB="0" distL="114300" distR="114300" simplePos="0" relativeHeight="251652096" behindDoc="1" locked="0" layoutInCell="1" allowOverlap="1" wp14:anchorId="40CF65DE" wp14:editId="6F83CE5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E90A206" wp14:editId="7DA48AB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BF0B67">
      <w:rPr>
        <w:noProof/>
        <w:lang w:eastAsia="nl-NL" w:bidi="ar-SA"/>
      </w:rPr>
      <mc:AlternateContent>
        <mc:Choice Requires="wps">
          <w:drawing>
            <wp:anchor distT="0" distB="0" distL="114300" distR="114300" simplePos="0" relativeHeight="251658240" behindDoc="0" locked="0" layoutInCell="1" allowOverlap="1" wp14:anchorId="2C6B1DDF" wp14:editId="02551A64">
              <wp:simplePos x="0" y="0"/>
              <wp:positionH relativeFrom="page">
                <wp:posOffset>5922645</wp:posOffset>
              </wp:positionH>
              <wp:positionV relativeFrom="page">
                <wp:posOffset>1965960</wp:posOffset>
              </wp:positionV>
              <wp:extent cx="1259840" cy="8009890"/>
              <wp:effectExtent l="7620" t="13335" r="8890" b="6350"/>
              <wp:wrapNone/>
              <wp:docPr id="54172687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7F5C682" w14:textId="77777777" w:rsidR="00CD5856" w:rsidRDefault="00000000">
                          <w:pPr>
                            <w:pStyle w:val="Huisstijl-AfzendgegevensW1"/>
                          </w:pPr>
                          <w:r>
                            <w:t>Bezoekadres</w:t>
                          </w:r>
                        </w:p>
                        <w:p w14:paraId="1ACD2FF6" w14:textId="77777777" w:rsidR="00CD5856" w:rsidRDefault="00000000">
                          <w:pPr>
                            <w:pStyle w:val="Huisstijl-Afzendgegevens"/>
                          </w:pPr>
                          <w:r>
                            <w:t>Parnassusplein 5</w:t>
                          </w:r>
                        </w:p>
                        <w:p w14:paraId="4CB5B5D3"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20D481A" w14:textId="77777777" w:rsidR="00CD5856" w:rsidRDefault="00000000">
                          <w:pPr>
                            <w:pStyle w:val="Huisstijl-Afzendgegevens"/>
                          </w:pPr>
                          <w:r w:rsidRPr="008D59C5">
                            <w:t>www.rijksoverheid.nl</w:t>
                          </w:r>
                        </w:p>
                        <w:p w14:paraId="0293EF3B" w14:textId="77777777" w:rsidR="00CD5856" w:rsidRDefault="00000000">
                          <w:pPr>
                            <w:pStyle w:val="Huisstijl-ReferentiegegevenskopW2"/>
                          </w:pPr>
                          <w:r w:rsidRPr="008D59C5">
                            <w:t>Kenmerk</w:t>
                          </w:r>
                        </w:p>
                        <w:p w14:paraId="004D5F90" w14:textId="77777777" w:rsidR="00CD5856" w:rsidRDefault="00000000">
                          <w:pPr>
                            <w:pStyle w:val="Huisstijl-Referentiegegevens"/>
                          </w:pPr>
                          <w:bookmarkStart w:id="0" w:name="_Hlk117784077"/>
                          <w:r>
                            <w:t>4131429-1083787-PG</w:t>
                          </w:r>
                        </w:p>
                        <w:bookmarkEnd w:id="0"/>
                        <w:p w14:paraId="3357C27A" w14:textId="77777777" w:rsidR="00CD5856" w:rsidRPr="002B504F" w:rsidRDefault="00000000">
                          <w:pPr>
                            <w:pStyle w:val="Huisstijl-ReferentiegegevenskopW1"/>
                          </w:pPr>
                          <w:r w:rsidRPr="008D59C5">
                            <w:t>Bijlage(n)</w:t>
                          </w:r>
                        </w:p>
                        <w:p w14:paraId="48CC7E68" w14:textId="77777777" w:rsidR="00215CB5" w:rsidRPr="00E31C0B" w:rsidRDefault="00000000">
                          <w:pPr>
                            <w:pStyle w:val="Huisstijl-ReferentiegegevenskopW1"/>
                            <w:rPr>
                              <w:b w:val="0"/>
                              <w:bCs/>
                            </w:rPr>
                          </w:pPr>
                          <w:r>
                            <w:rPr>
                              <w:b w:val="0"/>
                              <w:bCs/>
                            </w:rPr>
                            <w:t>1</w:t>
                          </w:r>
                        </w:p>
                        <w:p w14:paraId="681A3F49" w14:textId="77777777" w:rsidR="00CD5856" w:rsidRDefault="00000000">
                          <w:pPr>
                            <w:pStyle w:val="Huisstijl-ReferentiegegevenskopW1"/>
                          </w:pPr>
                          <w:r>
                            <w:t>Kenmerk afzender</w:t>
                          </w:r>
                        </w:p>
                        <w:p w14:paraId="51FAB5C0" w14:textId="77777777" w:rsidR="00CD5856" w:rsidRDefault="00CD5856">
                          <w:pPr>
                            <w:pStyle w:val="Huisstijl-Referentiegegevens"/>
                          </w:pPr>
                        </w:p>
                        <w:p w14:paraId="1A1B659D" w14:textId="77777777" w:rsidR="00CD5856" w:rsidRDefault="00000000">
                          <w:pPr>
                            <w:pStyle w:val="Huisstijl-Algemenevoorwaarden"/>
                          </w:pPr>
                          <w:r>
                            <w:t>Correspondentie uitsluitend richten aan het retouradres met vermelding van de datum en het kenmerk van deze brief.</w:t>
                          </w:r>
                        </w:p>
                        <w:p w14:paraId="2815E9DD"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6B1DD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27F5C682" w14:textId="77777777" w:rsidR="00CD5856" w:rsidRDefault="00000000">
                    <w:pPr>
                      <w:pStyle w:val="Huisstijl-AfzendgegevensW1"/>
                    </w:pPr>
                    <w:r>
                      <w:t>Bezoekadres</w:t>
                    </w:r>
                  </w:p>
                  <w:p w14:paraId="1ACD2FF6" w14:textId="77777777" w:rsidR="00CD5856" w:rsidRDefault="00000000">
                    <w:pPr>
                      <w:pStyle w:val="Huisstijl-Afzendgegevens"/>
                    </w:pPr>
                    <w:r>
                      <w:t>Parnassusplein 5</w:t>
                    </w:r>
                  </w:p>
                  <w:p w14:paraId="4CB5B5D3"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20D481A" w14:textId="77777777" w:rsidR="00CD5856" w:rsidRDefault="00000000">
                    <w:pPr>
                      <w:pStyle w:val="Huisstijl-Afzendgegevens"/>
                    </w:pPr>
                    <w:r w:rsidRPr="008D59C5">
                      <w:t>www.rijksoverheid.nl</w:t>
                    </w:r>
                  </w:p>
                  <w:p w14:paraId="0293EF3B" w14:textId="77777777" w:rsidR="00CD5856" w:rsidRDefault="00000000">
                    <w:pPr>
                      <w:pStyle w:val="Huisstijl-ReferentiegegevenskopW2"/>
                    </w:pPr>
                    <w:r w:rsidRPr="008D59C5">
                      <w:t>Kenmerk</w:t>
                    </w:r>
                  </w:p>
                  <w:p w14:paraId="004D5F90" w14:textId="77777777" w:rsidR="00CD5856" w:rsidRDefault="00000000">
                    <w:pPr>
                      <w:pStyle w:val="Huisstijl-Referentiegegevens"/>
                    </w:pPr>
                    <w:bookmarkStart w:id="1" w:name="_Hlk117784077"/>
                    <w:r>
                      <w:t>4131429-1083787-PG</w:t>
                    </w:r>
                  </w:p>
                  <w:bookmarkEnd w:id="1"/>
                  <w:p w14:paraId="3357C27A" w14:textId="77777777" w:rsidR="00CD5856" w:rsidRPr="002B504F" w:rsidRDefault="00000000">
                    <w:pPr>
                      <w:pStyle w:val="Huisstijl-ReferentiegegevenskopW1"/>
                    </w:pPr>
                    <w:r w:rsidRPr="008D59C5">
                      <w:t>Bijlage(n)</w:t>
                    </w:r>
                  </w:p>
                  <w:p w14:paraId="48CC7E68" w14:textId="77777777" w:rsidR="00215CB5" w:rsidRPr="00E31C0B" w:rsidRDefault="00000000">
                    <w:pPr>
                      <w:pStyle w:val="Huisstijl-ReferentiegegevenskopW1"/>
                      <w:rPr>
                        <w:b w:val="0"/>
                        <w:bCs/>
                      </w:rPr>
                    </w:pPr>
                    <w:r>
                      <w:rPr>
                        <w:b w:val="0"/>
                        <w:bCs/>
                      </w:rPr>
                      <w:t>1</w:t>
                    </w:r>
                  </w:p>
                  <w:p w14:paraId="681A3F49" w14:textId="77777777" w:rsidR="00CD5856" w:rsidRDefault="00000000">
                    <w:pPr>
                      <w:pStyle w:val="Huisstijl-ReferentiegegevenskopW1"/>
                    </w:pPr>
                    <w:r>
                      <w:t>Kenmerk afzender</w:t>
                    </w:r>
                  </w:p>
                  <w:p w14:paraId="51FAB5C0" w14:textId="77777777" w:rsidR="00CD5856" w:rsidRDefault="00CD5856">
                    <w:pPr>
                      <w:pStyle w:val="Huisstijl-Referentiegegevens"/>
                    </w:pPr>
                  </w:p>
                  <w:p w14:paraId="1A1B659D" w14:textId="77777777" w:rsidR="00CD5856" w:rsidRDefault="00000000">
                    <w:pPr>
                      <w:pStyle w:val="Huisstijl-Algemenevoorwaarden"/>
                    </w:pPr>
                    <w:r>
                      <w:t>Correspondentie uitsluitend richten aan het retouradres met vermelding van de datum en het kenmerk van deze brief.</w:t>
                    </w:r>
                  </w:p>
                  <w:p w14:paraId="2815E9DD" w14:textId="77777777" w:rsidR="00CD5856" w:rsidRDefault="00CD5856"/>
                </w:txbxContent>
              </v:textbox>
              <w10:wrap anchorx="page" anchory="page"/>
            </v:shape>
          </w:pict>
        </mc:Fallback>
      </mc:AlternateContent>
    </w:r>
    <w:r w:rsidR="00BF0B67">
      <w:rPr>
        <w:noProof/>
        <w:lang w:eastAsia="nl-NL" w:bidi="ar-SA"/>
      </w:rPr>
      <mc:AlternateContent>
        <mc:Choice Requires="wps">
          <w:drawing>
            <wp:anchor distT="0" distB="0" distL="114300" distR="114300" simplePos="0" relativeHeight="251657216" behindDoc="0" locked="0" layoutInCell="1" allowOverlap="1" wp14:anchorId="2465CA42" wp14:editId="34BFC9AC">
              <wp:simplePos x="0" y="0"/>
              <wp:positionH relativeFrom="page">
                <wp:posOffset>1011555</wp:posOffset>
              </wp:positionH>
              <wp:positionV relativeFrom="page">
                <wp:posOffset>3769995</wp:posOffset>
              </wp:positionV>
              <wp:extent cx="4103370" cy="619125"/>
              <wp:effectExtent l="11430" t="7620" r="9525" b="11430"/>
              <wp:wrapNone/>
              <wp:docPr id="20256334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499A1422" w14:textId="147370E2" w:rsidR="00CD5856" w:rsidRDefault="00000000">
                          <w:pPr>
                            <w:pStyle w:val="Huisstijl-Datumenbetreft"/>
                            <w:tabs>
                              <w:tab w:val="clear" w:pos="737"/>
                              <w:tab w:val="left" w:pos="-5954"/>
                              <w:tab w:val="left" w:pos="-5670"/>
                              <w:tab w:val="left" w:pos="1134"/>
                            </w:tabs>
                          </w:pPr>
                          <w:r>
                            <w:t>Datum</w:t>
                          </w:r>
                          <w:r w:rsidR="00E1490C">
                            <w:tab/>
                          </w:r>
                          <w:r w:rsidR="00EB4984">
                            <w:t>19 juni 2025</w:t>
                          </w:r>
                        </w:p>
                        <w:p w14:paraId="370348C6" w14:textId="77777777" w:rsidR="00CD5856" w:rsidRDefault="00000000" w:rsidP="00E31C0B">
                          <w:pPr>
                            <w:pStyle w:val="Huisstijl-Datumenbetreft"/>
                            <w:tabs>
                              <w:tab w:val="clear" w:pos="737"/>
                              <w:tab w:val="left" w:pos="-5954"/>
                              <w:tab w:val="left" w:pos="-5670"/>
                              <w:tab w:val="left" w:pos="1134"/>
                            </w:tabs>
                            <w:ind w:left="1130" w:hanging="1130"/>
                          </w:pPr>
                          <w:r>
                            <w:t>Betreft</w:t>
                          </w:r>
                          <w:r w:rsidR="00E1490C">
                            <w:tab/>
                          </w:r>
                          <w:r w:rsidR="00E31C0B">
                            <w:t>Aanbieding Gezondheidsraadadvies Herhaalonderzoek bloedgroepantistoffen bij Rhesus c-negatieve zwangeren</w:t>
                          </w:r>
                        </w:p>
                        <w:p w14:paraId="140BA76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465CA42"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499A1422" w14:textId="147370E2" w:rsidR="00CD5856" w:rsidRDefault="00000000">
                    <w:pPr>
                      <w:pStyle w:val="Huisstijl-Datumenbetreft"/>
                      <w:tabs>
                        <w:tab w:val="clear" w:pos="737"/>
                        <w:tab w:val="left" w:pos="-5954"/>
                        <w:tab w:val="left" w:pos="-5670"/>
                        <w:tab w:val="left" w:pos="1134"/>
                      </w:tabs>
                    </w:pPr>
                    <w:r>
                      <w:t>Datum</w:t>
                    </w:r>
                    <w:r w:rsidR="00E1490C">
                      <w:tab/>
                    </w:r>
                    <w:r w:rsidR="00EB4984">
                      <w:t>19 juni 2025</w:t>
                    </w:r>
                  </w:p>
                  <w:p w14:paraId="370348C6" w14:textId="77777777" w:rsidR="00CD5856" w:rsidRDefault="00000000" w:rsidP="00E31C0B">
                    <w:pPr>
                      <w:pStyle w:val="Huisstijl-Datumenbetreft"/>
                      <w:tabs>
                        <w:tab w:val="clear" w:pos="737"/>
                        <w:tab w:val="left" w:pos="-5954"/>
                        <w:tab w:val="left" w:pos="-5670"/>
                        <w:tab w:val="left" w:pos="1134"/>
                      </w:tabs>
                      <w:ind w:left="1130" w:hanging="1130"/>
                    </w:pPr>
                    <w:r>
                      <w:t>Betreft</w:t>
                    </w:r>
                    <w:r w:rsidR="00E1490C">
                      <w:tab/>
                    </w:r>
                    <w:r w:rsidR="00E31C0B">
                      <w:t>Aanbieding Gezondheidsraadadvies Herhaalonderzoek bloedgroepantistoffen bij Rhesus c-negatieve zwangeren</w:t>
                    </w:r>
                  </w:p>
                  <w:p w14:paraId="140BA767" w14:textId="77777777" w:rsidR="00CD5856" w:rsidRDefault="00CD5856">
                    <w:pPr>
                      <w:pStyle w:val="Huisstijl-Datumenbetreft"/>
                      <w:tabs>
                        <w:tab w:val="left" w:pos="-5954"/>
                        <w:tab w:val="left" w:pos="-5670"/>
                      </w:tabs>
                    </w:pPr>
                  </w:p>
                </w:txbxContent>
              </v:textbox>
              <w10:wrap anchorx="page" anchory="page"/>
            </v:shape>
          </w:pict>
        </mc:Fallback>
      </mc:AlternateContent>
    </w:r>
    <w:r w:rsidR="00BF0B67">
      <w:rPr>
        <w:noProof/>
        <w:lang w:eastAsia="nl-NL" w:bidi="ar-SA"/>
      </w:rPr>
      <mc:AlternateContent>
        <mc:Choice Requires="wps">
          <w:drawing>
            <wp:anchor distT="0" distB="0" distL="114300" distR="114300" simplePos="0" relativeHeight="251656192" behindDoc="0" locked="0" layoutInCell="1" allowOverlap="1" wp14:anchorId="700CFC12" wp14:editId="4F7D98E5">
              <wp:simplePos x="0" y="0"/>
              <wp:positionH relativeFrom="page">
                <wp:posOffset>1008380</wp:posOffset>
              </wp:positionH>
              <wp:positionV relativeFrom="page">
                <wp:posOffset>3384550</wp:posOffset>
              </wp:positionV>
              <wp:extent cx="4104005" cy="179705"/>
              <wp:effectExtent l="8255" t="12700" r="12065" b="7620"/>
              <wp:wrapNone/>
              <wp:docPr id="85408697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3E444D9"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CFC12"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13E444D9" w14:textId="77777777" w:rsidR="00CD5856" w:rsidRDefault="00CD5856">
                    <w:pPr>
                      <w:pStyle w:val="Huisstijl-Toezendgegevens"/>
                    </w:pPr>
                  </w:p>
                </w:txbxContent>
              </v:textbox>
              <w10:wrap anchorx="page" anchory="page"/>
            </v:shape>
          </w:pict>
        </mc:Fallback>
      </mc:AlternateContent>
    </w:r>
    <w:r w:rsidR="00BF0B67">
      <w:rPr>
        <w:noProof/>
        <w:lang w:eastAsia="nl-NL" w:bidi="ar-SA"/>
      </w:rPr>
      <mc:AlternateContent>
        <mc:Choice Requires="wps">
          <w:drawing>
            <wp:anchor distT="0" distB="0" distL="114300" distR="114300" simplePos="0" relativeHeight="251655168" behindDoc="0" locked="0" layoutInCell="1" allowOverlap="1" wp14:anchorId="3D2F4449" wp14:editId="2311A5BC">
              <wp:simplePos x="0" y="0"/>
              <wp:positionH relativeFrom="page">
                <wp:posOffset>1008380</wp:posOffset>
              </wp:positionH>
              <wp:positionV relativeFrom="page">
                <wp:posOffset>1944370</wp:posOffset>
              </wp:positionV>
              <wp:extent cx="3347720" cy="1080135"/>
              <wp:effectExtent l="8255" t="10795" r="6350" b="13970"/>
              <wp:wrapNone/>
              <wp:docPr id="15134392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07FED2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F4449"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107FED2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BF0B67">
      <w:rPr>
        <w:noProof/>
        <w:lang w:eastAsia="nl-NL" w:bidi="ar-SA"/>
      </w:rPr>
      <mc:AlternateContent>
        <mc:Choice Requires="wps">
          <w:drawing>
            <wp:anchor distT="0" distB="0" distL="114300" distR="114300" simplePos="0" relativeHeight="251654144" behindDoc="0" locked="1" layoutInCell="1" allowOverlap="1" wp14:anchorId="595B8733" wp14:editId="5BFC29F9">
              <wp:simplePos x="0" y="0"/>
              <wp:positionH relativeFrom="page">
                <wp:posOffset>1008380</wp:posOffset>
              </wp:positionH>
              <wp:positionV relativeFrom="page">
                <wp:posOffset>1713865</wp:posOffset>
              </wp:positionV>
              <wp:extent cx="3590925" cy="144145"/>
              <wp:effectExtent l="8255" t="8890" r="10795" b="8890"/>
              <wp:wrapNone/>
              <wp:docPr id="116345846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39C435C"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5B8733"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039C435C"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B57" w14:textId="4B327B52" w:rsidR="00CD5856" w:rsidRDefault="00BF0B67">
    <w:pPr>
      <w:pStyle w:val="Koptekst"/>
    </w:pPr>
    <w:r>
      <w:rPr>
        <w:noProof/>
        <w:lang w:eastAsia="nl-NL" w:bidi="ar-SA"/>
      </w:rPr>
      <mc:AlternateContent>
        <mc:Choice Requires="wps">
          <w:drawing>
            <wp:anchor distT="0" distB="0" distL="114300" distR="114300" simplePos="0" relativeHeight="251659264" behindDoc="0" locked="0" layoutInCell="1" allowOverlap="1" wp14:anchorId="720D7E34" wp14:editId="6F3E7C46">
              <wp:simplePos x="0" y="0"/>
              <wp:positionH relativeFrom="page">
                <wp:posOffset>5922645</wp:posOffset>
              </wp:positionH>
              <wp:positionV relativeFrom="page">
                <wp:posOffset>1936750</wp:posOffset>
              </wp:positionV>
              <wp:extent cx="1259840" cy="8009890"/>
              <wp:effectExtent l="7620" t="12700" r="8890" b="6985"/>
              <wp:wrapNone/>
              <wp:docPr id="18277872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74B021E" w14:textId="77777777" w:rsidR="00CD5856" w:rsidRDefault="00000000">
                          <w:pPr>
                            <w:pStyle w:val="Huisstijl-ReferentiegegevenskopW2"/>
                          </w:pPr>
                          <w:r w:rsidRPr="008D59C5">
                            <w:t>Kenmerk</w:t>
                          </w:r>
                        </w:p>
                        <w:p w14:paraId="039CFFDC" w14:textId="77777777" w:rsidR="00C95CA9" w:rsidRPr="00C95CA9" w:rsidRDefault="00000000" w:rsidP="00C95CA9">
                          <w:pPr>
                            <w:pStyle w:val="Huisstijl-Referentiegegevens"/>
                          </w:pPr>
                          <w:r w:rsidRPr="00C95CA9">
                            <w:t>4131429-1083787-PG</w:t>
                          </w:r>
                        </w:p>
                        <w:p w14:paraId="39104EEC"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0D7E34"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274B021E" w14:textId="77777777" w:rsidR="00CD5856" w:rsidRDefault="00000000">
                    <w:pPr>
                      <w:pStyle w:val="Huisstijl-ReferentiegegevenskopW2"/>
                    </w:pPr>
                    <w:r w:rsidRPr="008D59C5">
                      <w:t>Kenmerk</w:t>
                    </w:r>
                  </w:p>
                  <w:p w14:paraId="039CFFDC" w14:textId="77777777" w:rsidR="00C95CA9" w:rsidRPr="00C95CA9" w:rsidRDefault="00000000" w:rsidP="00C95CA9">
                    <w:pPr>
                      <w:pStyle w:val="Huisstijl-Referentiegegevens"/>
                    </w:pPr>
                    <w:r w:rsidRPr="00C95CA9">
                      <w:t>4131429-1083787-PG</w:t>
                    </w:r>
                  </w:p>
                  <w:p w14:paraId="39104EE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AAF8B54" wp14:editId="5F4895B1">
              <wp:simplePos x="0" y="0"/>
              <wp:positionH relativeFrom="page">
                <wp:posOffset>5922645</wp:posOffset>
              </wp:positionH>
              <wp:positionV relativeFrom="page">
                <wp:posOffset>10225405</wp:posOffset>
              </wp:positionV>
              <wp:extent cx="1259840" cy="213995"/>
              <wp:effectExtent l="7620" t="5080" r="8890" b="9525"/>
              <wp:wrapNone/>
              <wp:docPr id="3466477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D8A4E32" w14:textId="22A9439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51033">
                            <w:fldChar w:fldCharType="begin"/>
                          </w:r>
                          <w:r>
                            <w:instrText xml:space="preserve"> SECTIONPAGES  \* Arabic  \* MERGEFORMAT </w:instrText>
                          </w:r>
                          <w:r w:rsidR="00251033">
                            <w:fldChar w:fldCharType="separate"/>
                          </w:r>
                          <w:r w:rsidR="00BF0B67">
                            <w:rPr>
                              <w:noProof/>
                            </w:rPr>
                            <w:t>2</w:t>
                          </w:r>
                          <w:r w:rsidR="00251033">
                            <w:rPr>
                              <w:noProof/>
                            </w:rPr>
                            <w:fldChar w:fldCharType="end"/>
                          </w:r>
                        </w:p>
                        <w:p w14:paraId="2DE6A503" w14:textId="77777777" w:rsidR="00CD5856" w:rsidRDefault="00CD5856"/>
                        <w:p w14:paraId="04553D8F" w14:textId="77777777" w:rsidR="00CD5856" w:rsidRDefault="00CD5856">
                          <w:pPr>
                            <w:pStyle w:val="Huisstijl-Paginanummer"/>
                          </w:pPr>
                        </w:p>
                        <w:p w14:paraId="552745C7"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F8B54"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2D8A4E32" w14:textId="22A9439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51033">
                      <w:fldChar w:fldCharType="begin"/>
                    </w:r>
                    <w:r>
                      <w:instrText xml:space="preserve"> SECTIONPAGES  \* Arabic  \* MERGEFORMAT </w:instrText>
                    </w:r>
                    <w:r w:rsidR="00251033">
                      <w:fldChar w:fldCharType="separate"/>
                    </w:r>
                    <w:r w:rsidR="00BF0B67">
                      <w:rPr>
                        <w:noProof/>
                      </w:rPr>
                      <w:t>2</w:t>
                    </w:r>
                    <w:r w:rsidR="00251033">
                      <w:rPr>
                        <w:noProof/>
                      </w:rPr>
                      <w:fldChar w:fldCharType="end"/>
                    </w:r>
                  </w:p>
                  <w:p w14:paraId="2DE6A503" w14:textId="77777777" w:rsidR="00CD5856" w:rsidRDefault="00CD5856"/>
                  <w:p w14:paraId="04553D8F" w14:textId="77777777" w:rsidR="00CD5856" w:rsidRDefault="00CD5856">
                    <w:pPr>
                      <w:pStyle w:val="Huisstijl-Paginanummer"/>
                    </w:pPr>
                  </w:p>
                  <w:p w14:paraId="552745C7"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93FD" w14:textId="2BEA73F6" w:rsidR="00CD5856" w:rsidRDefault="00BF0B67">
    <w:pPr>
      <w:pStyle w:val="Koptekst"/>
    </w:pPr>
    <w:r>
      <w:rPr>
        <w:noProof/>
        <w:lang w:eastAsia="nl-NL" w:bidi="ar-SA"/>
      </w:rPr>
      <mc:AlternateContent>
        <mc:Choice Requires="wps">
          <w:drawing>
            <wp:anchor distT="0" distB="0" distL="114300" distR="114300" simplePos="0" relativeHeight="251664384" behindDoc="0" locked="0" layoutInCell="1" allowOverlap="1" wp14:anchorId="0B80C181" wp14:editId="7333F928">
              <wp:simplePos x="0" y="0"/>
              <wp:positionH relativeFrom="page">
                <wp:posOffset>1009650</wp:posOffset>
              </wp:positionH>
              <wp:positionV relativeFrom="page">
                <wp:posOffset>3768725</wp:posOffset>
              </wp:positionV>
              <wp:extent cx="4103370" cy="457200"/>
              <wp:effectExtent l="9525" t="6350" r="11430" b="12700"/>
              <wp:wrapTopAndBottom/>
              <wp:docPr id="12270954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6E5D03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B4984">
                                <w:t>26 juni 2014</w:t>
                              </w:r>
                            </w:sdtContent>
                          </w:sdt>
                        </w:p>
                        <w:p w14:paraId="59726B28" w14:textId="77777777" w:rsidR="00CD5856" w:rsidRDefault="00000000">
                          <w:pPr>
                            <w:pStyle w:val="Huisstijl-Datumenbetreft"/>
                            <w:tabs>
                              <w:tab w:val="left" w:pos="-5954"/>
                              <w:tab w:val="left" w:pos="-5670"/>
                            </w:tabs>
                          </w:pPr>
                          <w:r>
                            <w:t>Betreft</w:t>
                          </w:r>
                          <w:r>
                            <w:tab/>
                          </w:r>
                          <w:r w:rsidR="008D59C5">
                            <w:t>BETREFT</w:t>
                          </w:r>
                        </w:p>
                        <w:p w14:paraId="1585C3D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80C181"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6E5D03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B4984">
                          <w:t>26 juni 2014</w:t>
                        </w:r>
                      </w:sdtContent>
                    </w:sdt>
                  </w:p>
                  <w:p w14:paraId="59726B28" w14:textId="77777777" w:rsidR="00CD5856" w:rsidRDefault="00000000">
                    <w:pPr>
                      <w:pStyle w:val="Huisstijl-Datumenbetreft"/>
                      <w:tabs>
                        <w:tab w:val="left" w:pos="-5954"/>
                        <w:tab w:val="left" w:pos="-5670"/>
                      </w:tabs>
                    </w:pPr>
                    <w:r>
                      <w:t>Betreft</w:t>
                    </w:r>
                    <w:r>
                      <w:tab/>
                    </w:r>
                    <w:r w:rsidR="008D59C5">
                      <w:t>BETREFT</w:t>
                    </w:r>
                  </w:p>
                  <w:p w14:paraId="1585C3D0"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658C16E0" wp14:editId="4A56853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4424448" wp14:editId="2D42772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9E26D95" wp14:editId="52669C1F">
              <wp:simplePos x="0" y="0"/>
              <wp:positionH relativeFrom="page">
                <wp:posOffset>5922645</wp:posOffset>
              </wp:positionH>
              <wp:positionV relativeFrom="page">
                <wp:posOffset>1964690</wp:posOffset>
              </wp:positionV>
              <wp:extent cx="1259840" cy="8009890"/>
              <wp:effectExtent l="7620" t="12065" r="8890" b="7620"/>
              <wp:wrapNone/>
              <wp:docPr id="170535030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0BC5351" w14:textId="77777777" w:rsidR="00CD5856" w:rsidRDefault="00000000">
                          <w:pPr>
                            <w:pStyle w:val="Huisstijl-Afzendgegevens"/>
                          </w:pPr>
                          <w:r w:rsidRPr="008D59C5">
                            <w:t>Rijnstraat 50</w:t>
                          </w:r>
                        </w:p>
                        <w:p w14:paraId="73D50A1D" w14:textId="77777777" w:rsidR="00CD5856" w:rsidRDefault="00000000">
                          <w:pPr>
                            <w:pStyle w:val="Huisstijl-Afzendgegevens"/>
                          </w:pPr>
                          <w:r w:rsidRPr="008D59C5">
                            <w:t>Den Haag</w:t>
                          </w:r>
                        </w:p>
                        <w:p w14:paraId="4EF1E382" w14:textId="77777777" w:rsidR="00CD5856" w:rsidRDefault="00000000">
                          <w:pPr>
                            <w:pStyle w:val="Huisstijl-Afzendgegevens"/>
                          </w:pPr>
                          <w:r w:rsidRPr="008D59C5">
                            <w:t>www.rijksoverheid.nl</w:t>
                          </w:r>
                        </w:p>
                        <w:p w14:paraId="30B1DE80" w14:textId="77777777" w:rsidR="00CD5856" w:rsidRDefault="00000000">
                          <w:pPr>
                            <w:pStyle w:val="Huisstijl-AfzendgegevenskopW1"/>
                          </w:pPr>
                          <w:r>
                            <w:t>Contactpersoon</w:t>
                          </w:r>
                        </w:p>
                        <w:p w14:paraId="32B19A09" w14:textId="77777777" w:rsidR="00CD5856" w:rsidRDefault="00000000">
                          <w:pPr>
                            <w:pStyle w:val="Huisstijl-Afzendgegevens"/>
                          </w:pPr>
                          <w:r w:rsidRPr="008D59C5">
                            <w:t>ing. J.A. Ramlal</w:t>
                          </w:r>
                        </w:p>
                        <w:p w14:paraId="626F1453" w14:textId="77777777" w:rsidR="00CD5856" w:rsidRDefault="00000000">
                          <w:pPr>
                            <w:pStyle w:val="Huisstijl-Afzendgegevens"/>
                          </w:pPr>
                          <w:r w:rsidRPr="008D59C5">
                            <w:t>ja.ramlal@minvws.nl</w:t>
                          </w:r>
                        </w:p>
                        <w:p w14:paraId="5A6B91D0" w14:textId="77777777" w:rsidR="00CD5856" w:rsidRDefault="00000000">
                          <w:pPr>
                            <w:pStyle w:val="Huisstijl-ReferentiegegevenskopW2"/>
                          </w:pPr>
                          <w:r>
                            <w:t>Ons kenmerk</w:t>
                          </w:r>
                        </w:p>
                        <w:p w14:paraId="6BC5B459" w14:textId="77777777" w:rsidR="00CD5856" w:rsidRDefault="00000000">
                          <w:pPr>
                            <w:pStyle w:val="Huisstijl-Referentiegegevens"/>
                          </w:pPr>
                          <w:r>
                            <w:t>KENMERK</w:t>
                          </w:r>
                        </w:p>
                        <w:p w14:paraId="1AA4A7BB" w14:textId="77777777" w:rsidR="00CD5856" w:rsidRDefault="00000000">
                          <w:pPr>
                            <w:pStyle w:val="Huisstijl-ReferentiegegevenskopW1"/>
                          </w:pPr>
                          <w:r>
                            <w:t>Uw kenmerk</w:t>
                          </w:r>
                        </w:p>
                        <w:p w14:paraId="39C36BE7"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26D95"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20BC5351" w14:textId="77777777" w:rsidR="00CD5856" w:rsidRDefault="00000000">
                    <w:pPr>
                      <w:pStyle w:val="Huisstijl-Afzendgegevens"/>
                    </w:pPr>
                    <w:r w:rsidRPr="008D59C5">
                      <w:t>Rijnstraat 50</w:t>
                    </w:r>
                  </w:p>
                  <w:p w14:paraId="73D50A1D" w14:textId="77777777" w:rsidR="00CD5856" w:rsidRDefault="00000000">
                    <w:pPr>
                      <w:pStyle w:val="Huisstijl-Afzendgegevens"/>
                    </w:pPr>
                    <w:r w:rsidRPr="008D59C5">
                      <w:t>Den Haag</w:t>
                    </w:r>
                  </w:p>
                  <w:p w14:paraId="4EF1E382" w14:textId="77777777" w:rsidR="00CD5856" w:rsidRDefault="00000000">
                    <w:pPr>
                      <w:pStyle w:val="Huisstijl-Afzendgegevens"/>
                    </w:pPr>
                    <w:r w:rsidRPr="008D59C5">
                      <w:t>www.rijksoverheid.nl</w:t>
                    </w:r>
                  </w:p>
                  <w:p w14:paraId="30B1DE80" w14:textId="77777777" w:rsidR="00CD5856" w:rsidRDefault="00000000">
                    <w:pPr>
                      <w:pStyle w:val="Huisstijl-AfzendgegevenskopW1"/>
                    </w:pPr>
                    <w:r>
                      <w:t>Contactpersoon</w:t>
                    </w:r>
                  </w:p>
                  <w:p w14:paraId="32B19A09" w14:textId="77777777" w:rsidR="00CD5856" w:rsidRDefault="00000000">
                    <w:pPr>
                      <w:pStyle w:val="Huisstijl-Afzendgegevens"/>
                    </w:pPr>
                    <w:r w:rsidRPr="008D59C5">
                      <w:t>ing. J.A. Ramlal</w:t>
                    </w:r>
                  </w:p>
                  <w:p w14:paraId="626F1453" w14:textId="77777777" w:rsidR="00CD5856" w:rsidRDefault="00000000">
                    <w:pPr>
                      <w:pStyle w:val="Huisstijl-Afzendgegevens"/>
                    </w:pPr>
                    <w:r w:rsidRPr="008D59C5">
                      <w:t>ja.ramlal@minvws.nl</w:t>
                    </w:r>
                  </w:p>
                  <w:p w14:paraId="5A6B91D0" w14:textId="77777777" w:rsidR="00CD5856" w:rsidRDefault="00000000">
                    <w:pPr>
                      <w:pStyle w:val="Huisstijl-ReferentiegegevenskopW2"/>
                    </w:pPr>
                    <w:r>
                      <w:t>Ons kenmerk</w:t>
                    </w:r>
                  </w:p>
                  <w:p w14:paraId="6BC5B459" w14:textId="77777777" w:rsidR="00CD5856" w:rsidRDefault="00000000">
                    <w:pPr>
                      <w:pStyle w:val="Huisstijl-Referentiegegevens"/>
                    </w:pPr>
                    <w:r>
                      <w:t>KENMERK</w:t>
                    </w:r>
                  </w:p>
                  <w:p w14:paraId="1AA4A7BB" w14:textId="77777777" w:rsidR="00CD5856" w:rsidRDefault="00000000">
                    <w:pPr>
                      <w:pStyle w:val="Huisstijl-ReferentiegegevenskopW1"/>
                    </w:pPr>
                    <w:r>
                      <w:t>Uw kenmerk</w:t>
                    </w:r>
                  </w:p>
                  <w:p w14:paraId="39C36BE7"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E92D97A" wp14:editId="23F70640">
              <wp:simplePos x="0" y="0"/>
              <wp:positionH relativeFrom="page">
                <wp:posOffset>1008380</wp:posOffset>
              </wp:positionH>
              <wp:positionV relativeFrom="page">
                <wp:posOffset>1942465</wp:posOffset>
              </wp:positionV>
              <wp:extent cx="2988310" cy="1080135"/>
              <wp:effectExtent l="8255" t="8890" r="13335" b="6350"/>
              <wp:wrapNone/>
              <wp:docPr id="163004455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C384561"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92D97A"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C384561"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2ADE9D2" wp14:editId="314D4277">
              <wp:simplePos x="0" y="0"/>
              <wp:positionH relativeFrom="page">
                <wp:posOffset>5922645</wp:posOffset>
              </wp:positionH>
              <wp:positionV relativeFrom="page">
                <wp:posOffset>10224770</wp:posOffset>
              </wp:positionV>
              <wp:extent cx="730885" cy="107950"/>
              <wp:effectExtent l="7620" t="13970" r="13970" b="11430"/>
              <wp:wrapNone/>
              <wp:docPr id="74156498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6B3A853"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5536C8">
                            <w:rPr>
                              <w:noProof/>
                            </w:rPr>
                            <w:t>1</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DE9D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16B3A853"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5536C8">
                      <w:rPr>
                        <w:noProof/>
                      </w:rPr>
                      <w:t>1</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4F00895" wp14:editId="585B7B0A">
              <wp:simplePos x="0" y="0"/>
              <wp:positionH relativeFrom="page">
                <wp:posOffset>1008380</wp:posOffset>
              </wp:positionH>
              <wp:positionV relativeFrom="page">
                <wp:posOffset>3384550</wp:posOffset>
              </wp:positionV>
              <wp:extent cx="4104005" cy="179705"/>
              <wp:effectExtent l="8255" t="12700" r="12065" b="7620"/>
              <wp:wrapNone/>
              <wp:docPr id="29186128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C2535F1"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00895"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7C2535F1"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7864087" wp14:editId="0B3B6526">
              <wp:simplePos x="0" y="0"/>
              <wp:positionH relativeFrom="page">
                <wp:posOffset>1008380</wp:posOffset>
              </wp:positionH>
              <wp:positionV relativeFrom="page">
                <wp:posOffset>1715135</wp:posOffset>
              </wp:positionV>
              <wp:extent cx="3590925" cy="144145"/>
              <wp:effectExtent l="8255" t="10160" r="10795" b="7620"/>
              <wp:wrapNone/>
              <wp:docPr id="139193122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270463E"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64087"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4270463E"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A9F6D6D6">
      <w:numFmt w:val="bullet"/>
      <w:lvlText w:val=""/>
      <w:lvlJc w:val="left"/>
      <w:pPr>
        <w:ind w:left="720" w:hanging="360"/>
      </w:pPr>
      <w:rPr>
        <w:rFonts w:ascii="Wingdings" w:eastAsia="DejaVu Sans" w:hAnsi="Wingdings" w:cs="Lohit Hindi" w:hint="default"/>
      </w:rPr>
    </w:lvl>
    <w:lvl w:ilvl="1" w:tplc="91ECA3BC" w:tentative="1">
      <w:start w:val="1"/>
      <w:numFmt w:val="bullet"/>
      <w:lvlText w:val="o"/>
      <w:lvlJc w:val="left"/>
      <w:pPr>
        <w:ind w:left="1440" w:hanging="360"/>
      </w:pPr>
      <w:rPr>
        <w:rFonts w:ascii="Courier New" w:hAnsi="Courier New" w:cs="Courier New" w:hint="default"/>
      </w:rPr>
    </w:lvl>
    <w:lvl w:ilvl="2" w:tplc="0FB854FC" w:tentative="1">
      <w:start w:val="1"/>
      <w:numFmt w:val="bullet"/>
      <w:lvlText w:val=""/>
      <w:lvlJc w:val="left"/>
      <w:pPr>
        <w:ind w:left="2160" w:hanging="360"/>
      </w:pPr>
      <w:rPr>
        <w:rFonts w:ascii="Wingdings" w:hAnsi="Wingdings" w:hint="default"/>
      </w:rPr>
    </w:lvl>
    <w:lvl w:ilvl="3" w:tplc="DBA84CE4" w:tentative="1">
      <w:start w:val="1"/>
      <w:numFmt w:val="bullet"/>
      <w:lvlText w:val=""/>
      <w:lvlJc w:val="left"/>
      <w:pPr>
        <w:ind w:left="2880" w:hanging="360"/>
      </w:pPr>
      <w:rPr>
        <w:rFonts w:ascii="Symbol" w:hAnsi="Symbol" w:hint="default"/>
      </w:rPr>
    </w:lvl>
    <w:lvl w:ilvl="4" w:tplc="39E2F790" w:tentative="1">
      <w:start w:val="1"/>
      <w:numFmt w:val="bullet"/>
      <w:lvlText w:val="o"/>
      <w:lvlJc w:val="left"/>
      <w:pPr>
        <w:ind w:left="3600" w:hanging="360"/>
      </w:pPr>
      <w:rPr>
        <w:rFonts w:ascii="Courier New" w:hAnsi="Courier New" w:cs="Courier New" w:hint="default"/>
      </w:rPr>
    </w:lvl>
    <w:lvl w:ilvl="5" w:tplc="DA241BDC" w:tentative="1">
      <w:start w:val="1"/>
      <w:numFmt w:val="bullet"/>
      <w:lvlText w:val=""/>
      <w:lvlJc w:val="left"/>
      <w:pPr>
        <w:ind w:left="4320" w:hanging="360"/>
      </w:pPr>
      <w:rPr>
        <w:rFonts w:ascii="Wingdings" w:hAnsi="Wingdings" w:hint="default"/>
      </w:rPr>
    </w:lvl>
    <w:lvl w:ilvl="6" w:tplc="43E87940" w:tentative="1">
      <w:start w:val="1"/>
      <w:numFmt w:val="bullet"/>
      <w:lvlText w:val=""/>
      <w:lvlJc w:val="left"/>
      <w:pPr>
        <w:ind w:left="5040" w:hanging="360"/>
      </w:pPr>
      <w:rPr>
        <w:rFonts w:ascii="Symbol" w:hAnsi="Symbol" w:hint="default"/>
      </w:rPr>
    </w:lvl>
    <w:lvl w:ilvl="7" w:tplc="230CF77A" w:tentative="1">
      <w:start w:val="1"/>
      <w:numFmt w:val="bullet"/>
      <w:lvlText w:val="o"/>
      <w:lvlJc w:val="left"/>
      <w:pPr>
        <w:ind w:left="5760" w:hanging="360"/>
      </w:pPr>
      <w:rPr>
        <w:rFonts w:ascii="Courier New" w:hAnsi="Courier New" w:cs="Courier New" w:hint="default"/>
      </w:rPr>
    </w:lvl>
    <w:lvl w:ilvl="8" w:tplc="C5527B84" w:tentative="1">
      <w:start w:val="1"/>
      <w:numFmt w:val="bullet"/>
      <w:lvlText w:val=""/>
      <w:lvlJc w:val="left"/>
      <w:pPr>
        <w:ind w:left="6480" w:hanging="360"/>
      </w:pPr>
      <w:rPr>
        <w:rFonts w:ascii="Wingdings" w:hAnsi="Wingdings" w:hint="default"/>
      </w:rPr>
    </w:lvl>
  </w:abstractNum>
  <w:num w:numId="1" w16cid:durableId="74233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3B05"/>
    <w:rsid w:val="00034261"/>
    <w:rsid w:val="000344CB"/>
    <w:rsid w:val="00050D5B"/>
    <w:rsid w:val="000B1832"/>
    <w:rsid w:val="000B45B1"/>
    <w:rsid w:val="000C29E1"/>
    <w:rsid w:val="000D0CCB"/>
    <w:rsid w:val="000D6D8A"/>
    <w:rsid w:val="000E2F12"/>
    <w:rsid w:val="000E54B6"/>
    <w:rsid w:val="00113778"/>
    <w:rsid w:val="00125BDF"/>
    <w:rsid w:val="00172CD9"/>
    <w:rsid w:val="0019712D"/>
    <w:rsid w:val="00197E6B"/>
    <w:rsid w:val="001B41E1"/>
    <w:rsid w:val="001B7303"/>
    <w:rsid w:val="00215CB5"/>
    <w:rsid w:val="00235AED"/>
    <w:rsid w:val="00241BB9"/>
    <w:rsid w:val="00251033"/>
    <w:rsid w:val="00266EA9"/>
    <w:rsid w:val="00297795"/>
    <w:rsid w:val="002B1D9F"/>
    <w:rsid w:val="002B504F"/>
    <w:rsid w:val="002F4886"/>
    <w:rsid w:val="0033143B"/>
    <w:rsid w:val="00334C45"/>
    <w:rsid w:val="003451E2"/>
    <w:rsid w:val="00347F1B"/>
    <w:rsid w:val="003B287C"/>
    <w:rsid w:val="003B48D4"/>
    <w:rsid w:val="003C472B"/>
    <w:rsid w:val="003C6ED5"/>
    <w:rsid w:val="003C700C"/>
    <w:rsid w:val="003C7185"/>
    <w:rsid w:val="003D27F8"/>
    <w:rsid w:val="003F3A47"/>
    <w:rsid w:val="003F473B"/>
    <w:rsid w:val="0043480A"/>
    <w:rsid w:val="00437B5F"/>
    <w:rsid w:val="004509BE"/>
    <w:rsid w:val="0045486D"/>
    <w:rsid w:val="00463DBC"/>
    <w:rsid w:val="004934A8"/>
    <w:rsid w:val="004A4B54"/>
    <w:rsid w:val="004F0B09"/>
    <w:rsid w:val="00516D6A"/>
    <w:rsid w:val="00523C02"/>
    <w:rsid w:val="00544135"/>
    <w:rsid w:val="005536C8"/>
    <w:rsid w:val="005600D7"/>
    <w:rsid w:val="005677D6"/>
    <w:rsid w:val="00582E97"/>
    <w:rsid w:val="00587714"/>
    <w:rsid w:val="005C3CD4"/>
    <w:rsid w:val="005D327A"/>
    <w:rsid w:val="0063555A"/>
    <w:rsid w:val="00686885"/>
    <w:rsid w:val="006922AC"/>
    <w:rsid w:val="00697032"/>
    <w:rsid w:val="006B16C1"/>
    <w:rsid w:val="0074764C"/>
    <w:rsid w:val="00763E81"/>
    <w:rsid w:val="00776965"/>
    <w:rsid w:val="00780B59"/>
    <w:rsid w:val="007A4F37"/>
    <w:rsid w:val="007B028B"/>
    <w:rsid w:val="007B6A41"/>
    <w:rsid w:val="007D0F21"/>
    <w:rsid w:val="007D23C6"/>
    <w:rsid w:val="007E36BA"/>
    <w:rsid w:val="007F380D"/>
    <w:rsid w:val="007F4A98"/>
    <w:rsid w:val="00844639"/>
    <w:rsid w:val="00844EE2"/>
    <w:rsid w:val="0087691C"/>
    <w:rsid w:val="00893C24"/>
    <w:rsid w:val="008A21F4"/>
    <w:rsid w:val="008C653F"/>
    <w:rsid w:val="008D1B13"/>
    <w:rsid w:val="008D59C5"/>
    <w:rsid w:val="008D618A"/>
    <w:rsid w:val="008E210E"/>
    <w:rsid w:val="008E4B89"/>
    <w:rsid w:val="008F33AD"/>
    <w:rsid w:val="00960E2B"/>
    <w:rsid w:val="00970D48"/>
    <w:rsid w:val="00985A65"/>
    <w:rsid w:val="009A31BF"/>
    <w:rsid w:val="009B2459"/>
    <w:rsid w:val="009C4777"/>
    <w:rsid w:val="009D3C77"/>
    <w:rsid w:val="009D7D63"/>
    <w:rsid w:val="009F419D"/>
    <w:rsid w:val="00A41DCC"/>
    <w:rsid w:val="00A52DBE"/>
    <w:rsid w:val="00A63C1B"/>
    <w:rsid w:val="00A83BE3"/>
    <w:rsid w:val="00AA61EA"/>
    <w:rsid w:val="00AB6CBD"/>
    <w:rsid w:val="00AF6BEC"/>
    <w:rsid w:val="00B8296E"/>
    <w:rsid w:val="00B82F43"/>
    <w:rsid w:val="00BA61DB"/>
    <w:rsid w:val="00BA7566"/>
    <w:rsid w:val="00BC481F"/>
    <w:rsid w:val="00BD75C1"/>
    <w:rsid w:val="00BF0B67"/>
    <w:rsid w:val="00C3438D"/>
    <w:rsid w:val="00C62B6C"/>
    <w:rsid w:val="00C81260"/>
    <w:rsid w:val="00C95CA9"/>
    <w:rsid w:val="00CA061B"/>
    <w:rsid w:val="00CD4AED"/>
    <w:rsid w:val="00CD5856"/>
    <w:rsid w:val="00CF0F2E"/>
    <w:rsid w:val="00CF3E82"/>
    <w:rsid w:val="00D54679"/>
    <w:rsid w:val="00D67BAF"/>
    <w:rsid w:val="00DA15A1"/>
    <w:rsid w:val="00DC7639"/>
    <w:rsid w:val="00E01054"/>
    <w:rsid w:val="00E1490C"/>
    <w:rsid w:val="00E31C0B"/>
    <w:rsid w:val="00E37122"/>
    <w:rsid w:val="00E51B62"/>
    <w:rsid w:val="00E85195"/>
    <w:rsid w:val="00EA275E"/>
    <w:rsid w:val="00EB4984"/>
    <w:rsid w:val="00EE23CE"/>
    <w:rsid w:val="00EE2A9D"/>
    <w:rsid w:val="00F3035F"/>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7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E31C0B"/>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E31C0B"/>
    <w:rPr>
      <w:rFonts w:ascii="Verdana" w:hAnsi="Verdana" w:cs="Mangal"/>
      <w:sz w:val="20"/>
      <w:szCs w:val="18"/>
    </w:rPr>
  </w:style>
  <w:style w:type="character" w:styleId="Voetnootmarkering">
    <w:name w:val="footnote reference"/>
    <w:basedOn w:val="Standaardalinea-lettertype"/>
    <w:uiPriority w:val="99"/>
    <w:semiHidden/>
    <w:unhideWhenUsed/>
    <w:rsid w:val="00E31C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300</ap:Words>
  <ap:Characters>1650</ap:Characters>
  <ap:DocSecurity>0</ap:DocSecurity>
  <ap:Lines>13</ap:Lines>
  <ap:Paragraphs>3</ap:Paragraphs>
  <ap:ScaleCrop>false</ap:ScaleCrop>
  <ap:LinksUpToDate>false</ap:LinksUpToDate>
  <ap:CharactersWithSpaces>1947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2025-06-19T07:34:00.0000000Z</dcterms:created>
  <dcterms:modified xsi:type="dcterms:W3CDTF">2025-06-19T07:34:00.0000000Z</dcterms:modified>
  <dc:description>------------------------</dc:description>
  <dc:subject/>
  <keywords/>
  <version/>
  <category/>
</coreProperties>
</file>