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27C70" w:rsidTr="00D9561B" w14:paraId="1534BF78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065CF6" w14:paraId="1A8D2575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065CF6" w14:paraId="33E2CC27" w14:textId="77777777">
            <w:r>
              <w:t>Postbus 20018</w:t>
            </w:r>
          </w:p>
          <w:p w:rsidR="008E3932" w:rsidP="00D9561B" w:rsidRDefault="00065CF6" w14:paraId="1EBEB50F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927C70" w:rsidTr="00FF66F9" w14:paraId="51052674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065CF6" w14:paraId="23A208D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25616B" w14:paraId="1A3A7E1F" w14:textId="61695C89">
            <w:pPr>
              <w:rPr>
                <w:lang w:eastAsia="en-US"/>
              </w:rPr>
            </w:pPr>
            <w:r>
              <w:rPr>
                <w:lang w:eastAsia="en-US"/>
              </w:rPr>
              <w:t>19 juni 2025</w:t>
            </w:r>
          </w:p>
        </w:tc>
      </w:tr>
      <w:tr w:rsidR="00927C70" w:rsidTr="00FF66F9" w14:paraId="70C5C22D" w14:textId="77777777">
        <w:trPr>
          <w:trHeight w:val="368"/>
        </w:trPr>
        <w:tc>
          <w:tcPr>
            <w:tcW w:w="929" w:type="dxa"/>
          </w:tcPr>
          <w:p w:rsidR="0005404B" w:rsidP="00FF66F9" w:rsidRDefault="00065CF6" w14:paraId="4DA11D0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065CF6" w14:paraId="38E2D30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Uitstel beantwoording schriftelijke vragen over het bericht 'UvA verhaalt schade bezettingen mei 2024 niet op demonstranten'</w:t>
            </w:r>
          </w:p>
        </w:tc>
      </w:tr>
    </w:tbl>
    <w:p w:rsidR="00927C70" w:rsidRDefault="001C2C36" w14:paraId="6DB71901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F03100" w:rsidR="00927C70" w:rsidTr="00A421A1" w14:paraId="3A8C2AA6" w14:textId="77777777">
        <w:tc>
          <w:tcPr>
            <w:tcW w:w="2160" w:type="dxa"/>
          </w:tcPr>
          <w:p w:rsidRPr="00F53C9D" w:rsidR="006205C0" w:rsidP="00686AED" w:rsidRDefault="00065CF6" w14:paraId="2447217E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065CF6" w14:paraId="57DCA86D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065CF6" w14:paraId="47364CA4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065CF6" w14:paraId="092710C4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065CF6" w14:paraId="3ABAD2DF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25616B" w:rsidR="006205C0" w:rsidP="0025616B" w:rsidRDefault="00065CF6" w14:paraId="0ED272D6" w14:textId="6DCBDA0B">
            <w:pPr>
              <w:pStyle w:val="Huisstijl-Gegeven"/>
              <w:spacing w:after="90"/>
            </w:pPr>
            <w:r>
              <w:t>www.rijksoverheid.n</w:t>
            </w:r>
            <w:r w:rsidR="0025616B">
              <w:t>l</w:t>
            </w:r>
          </w:p>
        </w:tc>
      </w:tr>
      <w:tr w:rsidRPr="00F03100" w:rsidR="00927C70" w:rsidTr="00A421A1" w14:paraId="58C2BC83" w14:textId="77777777">
        <w:trPr>
          <w:trHeight w:val="200" w:hRule="exact"/>
        </w:trPr>
        <w:tc>
          <w:tcPr>
            <w:tcW w:w="2160" w:type="dxa"/>
          </w:tcPr>
          <w:p w:rsidRPr="00FC400E" w:rsidR="006205C0" w:rsidP="00A421A1" w:rsidRDefault="006205C0" w14:paraId="2E4CF0E8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927C70" w:rsidTr="00A421A1" w14:paraId="1382DA8F" w14:textId="77777777">
        <w:trPr>
          <w:trHeight w:val="450"/>
        </w:trPr>
        <w:tc>
          <w:tcPr>
            <w:tcW w:w="2160" w:type="dxa"/>
          </w:tcPr>
          <w:p w:rsidR="00F51A76" w:rsidP="00A421A1" w:rsidRDefault="00065CF6" w14:paraId="41C6CB5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28747F" w14:paraId="027311E9" w14:textId="211ABDBB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52946973</w:t>
            </w:r>
          </w:p>
        </w:tc>
      </w:tr>
      <w:tr w:rsidR="00927C70" w:rsidTr="00A421A1" w14:paraId="6FD36D45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065CF6" w14:paraId="1E075B4C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065CF6" w14:paraId="1B4637B2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 mei 2025</w:t>
            </w:r>
          </w:p>
        </w:tc>
      </w:tr>
      <w:tr w:rsidR="00927C70" w:rsidTr="00A421A1" w14:paraId="1151F460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065CF6" w14:paraId="1D13E67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065CF6" w14:paraId="1F7CC9AF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2025Z10844</w:t>
            </w:r>
          </w:p>
        </w:tc>
      </w:tr>
    </w:tbl>
    <w:p w:rsidR="00215356" w:rsidRDefault="00215356" w14:paraId="1018CA63" w14:textId="77777777"/>
    <w:p w:rsidR="006205C0" w:rsidP="00A421A1" w:rsidRDefault="006205C0" w14:paraId="221904B2" w14:textId="77777777"/>
    <w:p w:rsidR="00160C16" w:rsidP="00CA35E4" w:rsidRDefault="00065CF6" w14:paraId="34D5D424" w14:textId="77777777">
      <w:r>
        <w:t xml:space="preserve">Op 28 mei 2025 </w:t>
      </w:r>
      <w:r w:rsidRPr="00FC400E">
        <w:t>hebben</w:t>
      </w:r>
      <w:r w:rsidRPr="00FC400E" w:rsidR="00480BBF">
        <w:t xml:space="preserve"> de leden </w:t>
      </w:r>
      <w:r w:rsidRPr="00FC400E">
        <w:t>Martens-America en Michon-</w:t>
      </w:r>
      <w:proofErr w:type="spellStart"/>
      <w:r w:rsidRPr="00FC400E">
        <w:t>Derkzen</w:t>
      </w:r>
      <w:proofErr w:type="spellEnd"/>
      <w:r w:rsidRPr="00FC400E">
        <w:t xml:space="preserve"> (beiden VVD)</w:t>
      </w:r>
      <w:r w:rsidR="009C4A36">
        <w:t xml:space="preserve"> </w:t>
      </w:r>
      <w:r w:rsidRPr="00FC400E">
        <w:t xml:space="preserve">schriftelijke </w:t>
      </w:r>
      <w:r w:rsidRPr="00FC400E" w:rsidR="00935893">
        <w:t>vragen</w:t>
      </w:r>
      <w:r w:rsidR="00E5483F">
        <w:t xml:space="preserve"> </w:t>
      </w:r>
      <w:r w:rsidR="009C4A36">
        <w:t xml:space="preserve">gesteld over </w:t>
      </w:r>
      <w:r>
        <w:t>het bericht 'UvA verhaalt schade bezettingen mei 2024 niet op demonstranten'</w:t>
      </w:r>
      <w:r w:rsidR="009C4A36">
        <w:t>.</w:t>
      </w:r>
    </w:p>
    <w:p w:rsidR="00F03100" w:rsidP="00CA35E4" w:rsidRDefault="00F03100" w14:paraId="57A09E83" w14:textId="77777777"/>
    <w:p w:rsidR="009C4A36" w:rsidP="00CA35E4" w:rsidRDefault="00065CF6" w14:paraId="0A383AC1" w14:textId="1DE909C8">
      <w:r>
        <w:t>Tot mijn</w:t>
      </w:r>
      <w:r w:rsidR="00C048DC">
        <w:t xml:space="preserve"> </w:t>
      </w:r>
      <w:r>
        <w:t xml:space="preserve">spijt is beantwoording binnen de gestelde termijn niet mogelijk, omdat de afstemming van antwoorden meer tijd </w:t>
      </w:r>
      <w:r w:rsidR="00FC400E">
        <w:t>vergt dan verwacht.</w:t>
      </w:r>
      <w:r w:rsidR="00C048DC">
        <w:t xml:space="preserve"> </w:t>
      </w:r>
      <w:r>
        <w:t>Ik zal</w:t>
      </w:r>
      <w:r w:rsidR="00C048DC">
        <w:t xml:space="preserve"> </w:t>
      </w:r>
      <w:r w:rsidRPr="00FC400E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2A32B124" w14:textId="77777777"/>
    <w:p w:rsidR="00512BFC" w:rsidP="00CA35E4" w:rsidRDefault="00512BFC" w14:paraId="75C2804D" w14:textId="77777777"/>
    <w:p w:rsidR="009C4A36" w:rsidP="00CA35E4" w:rsidRDefault="00065CF6" w14:paraId="41C0FC17" w14:textId="77777777">
      <w:r>
        <w:t>De minister van Onderwijs, Cultuur en Wetenschap,</w:t>
      </w:r>
    </w:p>
    <w:p w:rsidR="001C594D" w:rsidP="001C594D" w:rsidRDefault="001C594D" w14:paraId="2393CA69" w14:textId="77777777"/>
    <w:p w:rsidR="001C594D" w:rsidP="001C594D" w:rsidRDefault="001C594D" w14:paraId="77C8DFA1" w14:textId="77777777"/>
    <w:p w:rsidR="001C594D" w:rsidP="001C594D" w:rsidRDefault="001C594D" w14:paraId="70381A3F" w14:textId="77777777"/>
    <w:p w:rsidR="001C594D" w:rsidP="001C594D" w:rsidRDefault="001C594D" w14:paraId="3353DF58" w14:textId="77777777"/>
    <w:p w:rsidRPr="001C594D" w:rsidR="00EF702D" w:rsidP="001C594D" w:rsidRDefault="00065CF6" w14:paraId="33AC0192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D515" w14:textId="77777777" w:rsidR="00DC691C" w:rsidRDefault="00065CF6">
      <w:r>
        <w:separator/>
      </w:r>
    </w:p>
    <w:p w14:paraId="4D1C6E2E" w14:textId="77777777" w:rsidR="00DC691C" w:rsidRDefault="00DC691C"/>
  </w:endnote>
  <w:endnote w:type="continuationSeparator" w:id="0">
    <w:p w14:paraId="7A329515" w14:textId="77777777" w:rsidR="00DC691C" w:rsidRDefault="00065CF6">
      <w:r>
        <w:continuationSeparator/>
      </w:r>
    </w:p>
    <w:p w14:paraId="018E330E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B59A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880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927C70" w14:paraId="7431D29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9B575E7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178D936" w14:textId="77777777" w:rsidR="002F71BB" w:rsidRPr="004C7E1D" w:rsidRDefault="00065CF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668F33A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927C70" w14:paraId="2D8DCDED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183EF3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D7C1DBE" w14:textId="46D6CF05" w:rsidR="00D17084" w:rsidRPr="004C7E1D" w:rsidRDefault="00065CF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5616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421D703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62CD" w14:textId="77777777" w:rsidR="00DC691C" w:rsidRDefault="00065CF6">
      <w:r>
        <w:separator/>
      </w:r>
    </w:p>
    <w:p w14:paraId="1671353B" w14:textId="77777777" w:rsidR="00DC691C" w:rsidRDefault="00DC691C"/>
  </w:footnote>
  <w:footnote w:type="continuationSeparator" w:id="0">
    <w:p w14:paraId="64D2A0AC" w14:textId="77777777" w:rsidR="00DC691C" w:rsidRDefault="00065CF6">
      <w:r>
        <w:continuationSeparator/>
      </w:r>
    </w:p>
    <w:p w14:paraId="7F6AE14A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17D9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927C70" w14:paraId="491F158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041D899" w14:textId="77777777" w:rsidR="00527BD4" w:rsidRPr="00275984" w:rsidRDefault="00527BD4" w:rsidP="00BF4427">
          <w:pPr>
            <w:pStyle w:val="Huisstijl-Rubricering"/>
          </w:pPr>
        </w:p>
      </w:tc>
    </w:tr>
  </w:tbl>
  <w:p w14:paraId="488A0C33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27C70" w14:paraId="4FB6B75D" w14:textId="77777777" w:rsidTr="003B528D">
      <w:tc>
        <w:tcPr>
          <w:tcW w:w="2160" w:type="dxa"/>
          <w:shd w:val="clear" w:color="auto" w:fill="auto"/>
        </w:tcPr>
        <w:p w14:paraId="7302DBCA" w14:textId="77777777" w:rsidR="002F71BB" w:rsidRPr="000407BB" w:rsidRDefault="00065CF6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927C70" w14:paraId="71FBC32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FA542AD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627ACD5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27C70" w14:paraId="0C65E67A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2EB44BC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6B8B125" w14:textId="77777777" w:rsidR="00704845" w:rsidRDefault="00065CF6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5DE3E7E" wp14:editId="2A103002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70B1E7" w14:textId="77777777" w:rsidR="00483ECA" w:rsidRDefault="00483ECA" w:rsidP="00D037A9"/>
      </w:tc>
    </w:tr>
  </w:tbl>
  <w:p w14:paraId="3C479DF4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27C70" w14:paraId="25EC9EA3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28365FF" w14:textId="77777777" w:rsidR="00527BD4" w:rsidRPr="00963440" w:rsidRDefault="00065CF6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927C70" w14:paraId="55AF3081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18E9322" w14:textId="77777777" w:rsidR="00093ABC" w:rsidRPr="00963440" w:rsidRDefault="00093ABC" w:rsidP="00963440"/>
      </w:tc>
    </w:tr>
    <w:tr w:rsidR="00927C70" w14:paraId="2A8F322F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CE4A4B3" w14:textId="77777777" w:rsidR="00A604D3" w:rsidRPr="00963440" w:rsidRDefault="00A604D3" w:rsidP="00963440"/>
      </w:tc>
    </w:tr>
    <w:tr w:rsidR="00927C70" w14:paraId="50EB4E9C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284EFAB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E338831" w14:textId="77777777" w:rsidR="006F273B" w:rsidRDefault="006F273B" w:rsidP="00BC4AE3">
    <w:pPr>
      <w:pStyle w:val="Koptekst"/>
    </w:pPr>
  </w:p>
  <w:p w14:paraId="49FCB19E" w14:textId="77777777" w:rsidR="00153BD0" w:rsidRDefault="00153BD0" w:rsidP="00BC4AE3">
    <w:pPr>
      <w:pStyle w:val="Koptekst"/>
    </w:pPr>
  </w:p>
  <w:p w14:paraId="7E36D0F0" w14:textId="77777777" w:rsidR="0044605E" w:rsidRDefault="0044605E" w:rsidP="00BC4AE3">
    <w:pPr>
      <w:pStyle w:val="Koptekst"/>
    </w:pPr>
  </w:p>
  <w:p w14:paraId="17FA7F86" w14:textId="77777777" w:rsidR="0044605E" w:rsidRDefault="0044605E" w:rsidP="00BC4AE3">
    <w:pPr>
      <w:pStyle w:val="Koptekst"/>
    </w:pPr>
  </w:p>
  <w:p w14:paraId="7FFB06BA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CDE4E0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63EC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626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64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B0B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92E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26B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26D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E44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550370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7A82A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10E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CC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4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2CB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28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4EF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92E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673501">
    <w:abstractNumId w:val="10"/>
  </w:num>
  <w:num w:numId="2" w16cid:durableId="1914774372">
    <w:abstractNumId w:val="7"/>
  </w:num>
  <w:num w:numId="3" w16cid:durableId="734201337">
    <w:abstractNumId w:val="6"/>
  </w:num>
  <w:num w:numId="4" w16cid:durableId="1802729070">
    <w:abstractNumId w:val="5"/>
  </w:num>
  <w:num w:numId="5" w16cid:durableId="1507482318">
    <w:abstractNumId w:val="4"/>
  </w:num>
  <w:num w:numId="6" w16cid:durableId="1153906734">
    <w:abstractNumId w:val="8"/>
  </w:num>
  <w:num w:numId="7" w16cid:durableId="584269963">
    <w:abstractNumId w:val="3"/>
  </w:num>
  <w:num w:numId="8" w16cid:durableId="865020168">
    <w:abstractNumId w:val="2"/>
  </w:num>
  <w:num w:numId="9" w16cid:durableId="742921161">
    <w:abstractNumId w:val="1"/>
  </w:num>
  <w:num w:numId="10" w16cid:durableId="1365443323">
    <w:abstractNumId w:val="0"/>
  </w:num>
  <w:num w:numId="11" w16cid:durableId="601453885">
    <w:abstractNumId w:val="9"/>
  </w:num>
  <w:num w:numId="12" w16cid:durableId="616105474">
    <w:abstractNumId w:val="11"/>
  </w:num>
  <w:num w:numId="13" w16cid:durableId="761528791">
    <w:abstractNumId w:val="13"/>
  </w:num>
  <w:num w:numId="14" w16cid:durableId="15014406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65CF6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0626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5616B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8747F"/>
    <w:rsid w:val="00291AB7"/>
    <w:rsid w:val="0029422B"/>
    <w:rsid w:val="00294DCB"/>
    <w:rsid w:val="00297F20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4752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27C70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86234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100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00E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8C5D7"/>
  <w15:docId w15:val="{4A8616F9-6E4D-496E-9E4E-502B16F5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757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2025-06-19T11:23:00.0000000Z</dcterms:created>
  <dcterms:modified xsi:type="dcterms:W3CDTF">2025-06-19T11:23:00.0000000Z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O204VLI</vt:lpwstr>
  </property>
  <property fmtid="{D5CDD505-2E9C-101B-9397-08002B2CF9AE}" pid="3" name="Author">
    <vt:lpwstr>O204VLI</vt:lpwstr>
  </property>
  <property fmtid="{D5CDD505-2E9C-101B-9397-08002B2CF9AE}" pid="4" name="cs_objectid">
    <vt:lpwstr>52946973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 beantwoording schriftelijke vragen over het bericht 'UvA verhaalt schade bezettingen mei 2024 niet op demonstranten'</vt:lpwstr>
  </property>
  <property fmtid="{D5CDD505-2E9C-101B-9397-08002B2CF9AE}" pid="9" name="ocw_directie">
    <vt:lpwstr>HOENS/C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O204VLI</vt:lpwstr>
  </property>
</Properties>
</file>