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D30534" w:rsidP="002822CA" w:rsidRDefault="00D30534" w14:paraId="79D01033" w14:textId="77777777"/>
    <w:p w:rsidR="00BF2437" w:rsidP="00BF2437" w:rsidRDefault="000E3A5E" w14:paraId="7990EC43" w14:textId="77777777">
      <w:r>
        <w:t>Geachte Voorzitter,</w:t>
      </w:r>
    </w:p>
    <w:p w:rsidR="00BF2437" w:rsidP="00BF2437" w:rsidRDefault="00BF2437" w14:paraId="47C4B7A2" w14:textId="77777777"/>
    <w:p w:rsidR="00F632D6" w:rsidP="00F632D6" w:rsidRDefault="00F632D6" w14:paraId="655BB4E0" w14:textId="266697D7">
      <w:pPr>
        <w:rPr>
          <w:szCs w:val="18"/>
        </w:rPr>
      </w:pPr>
      <w:r>
        <w:t>Hierbij stuur ik u, mede namens de minister van K</w:t>
      </w:r>
      <w:r w:rsidR="00D47748">
        <w:t xml:space="preserve">limaat en </w:t>
      </w:r>
      <w:r>
        <w:t>G</w:t>
      </w:r>
      <w:r w:rsidR="00D47748">
        <w:t xml:space="preserve">roene </w:t>
      </w:r>
      <w:r>
        <w:t>G</w:t>
      </w:r>
      <w:r w:rsidR="00D47748">
        <w:t>roei</w:t>
      </w:r>
      <w:r w:rsidR="00A9556F">
        <w:t xml:space="preserve"> </w:t>
      </w:r>
      <w:r w:rsidRPr="00F632D6">
        <w:t xml:space="preserve">de State of </w:t>
      </w:r>
      <w:proofErr w:type="spellStart"/>
      <w:r w:rsidRPr="00F632D6">
        <w:t>Conservation</w:t>
      </w:r>
      <w:proofErr w:type="spellEnd"/>
      <w:r w:rsidRPr="00F632D6">
        <w:t xml:space="preserve"> Waddenzee</w:t>
      </w:r>
      <w:r>
        <w:t>. Dit naar aanleiding van uw verzoek van 28 mei jl. om deze te mogen ontvangen</w:t>
      </w:r>
      <w:r w:rsidR="00A9556F">
        <w:t xml:space="preserve"> (</w:t>
      </w:r>
      <w:r>
        <w:t xml:space="preserve">kenmerk </w:t>
      </w:r>
      <w:r w:rsidRPr="00F632D6">
        <w:rPr>
          <w:color w:val="000000"/>
          <w:szCs w:val="18"/>
          <w:shd w:val="clear" w:color="auto" w:fill="FFFFFF"/>
        </w:rPr>
        <w:t>2025Z10887/2025D24808</w:t>
      </w:r>
      <w:r w:rsidR="00A9556F">
        <w:rPr>
          <w:color w:val="000000"/>
          <w:szCs w:val="18"/>
          <w:shd w:val="clear" w:color="auto" w:fill="FFFFFF"/>
        </w:rPr>
        <w:t>)</w:t>
      </w:r>
      <w:r w:rsidRPr="00F632D6">
        <w:rPr>
          <w:szCs w:val="18"/>
        </w:rPr>
        <w:t xml:space="preserve">.  </w:t>
      </w:r>
    </w:p>
    <w:p w:rsidR="00426BC7" w:rsidP="007F510A" w:rsidRDefault="00426BC7" w14:paraId="56E8CBB8" w14:textId="77777777">
      <w:pPr>
        <w:rPr>
          <w:szCs w:val="18"/>
        </w:rPr>
      </w:pPr>
    </w:p>
    <w:p w:rsidR="00426BC7" w:rsidP="009850B1" w:rsidRDefault="00426BC7" w14:paraId="3BDC2D68" w14:textId="77777777">
      <w:pPr>
        <w:tabs>
          <w:tab w:val="left" w:pos="945"/>
        </w:tabs>
        <w:rPr>
          <w:szCs w:val="18"/>
        </w:rPr>
      </w:pPr>
    </w:p>
    <w:p w:rsidR="005739EE" w:rsidP="007F510A" w:rsidRDefault="005739EE" w14:paraId="5D293894" w14:textId="77777777"/>
    <w:p w:rsidRPr="00A54BCC" w:rsidR="00C90702" w:rsidP="007F510A" w:rsidRDefault="000E3A5E" w14:paraId="08C6C746" w14:textId="69E3A476">
      <w:pPr>
        <w:rPr>
          <w:szCs w:val="18"/>
        </w:rPr>
      </w:pPr>
      <w:r>
        <w:t xml:space="preserve">Jean </w:t>
      </w:r>
      <w:proofErr w:type="spellStart"/>
      <w:r>
        <w:t>Rummenie</w:t>
      </w:r>
      <w:proofErr w:type="spellEnd"/>
    </w:p>
    <w:p w:rsidRPr="00426BC7" w:rsidR="00426BC7" w:rsidP="00524FB4" w:rsidRDefault="000E3A5E" w14:paraId="4CD78FC3" w14:textId="77777777">
      <w:pPr>
        <w:rPr>
          <w:rFonts w:cs="Arial"/>
          <w:color w:val="000000"/>
          <w:szCs w:val="18"/>
        </w:rPr>
      </w:pPr>
      <w:r w:rsidRPr="00A359BC">
        <w:rPr>
          <w:rFonts w:cs="Arial"/>
          <w:color w:val="000000"/>
          <w:szCs w:val="18"/>
        </w:rPr>
        <w:t xml:space="preserve">Staatssecretaris van </w:t>
      </w:r>
      <w:r w:rsidRPr="000A4D70" w:rsidR="000A4D70">
        <w:rPr>
          <w:rFonts w:cs="Arial"/>
          <w:color w:val="000000"/>
          <w:szCs w:val="18"/>
        </w:rPr>
        <w:t>Landbouw, Visserij, Voedselzekerheid en Natuur</w:t>
      </w:r>
    </w:p>
    <w:p w:rsidR="005D32D1" w:rsidP="00D15779" w:rsidRDefault="005D32D1" w14:paraId="04B302B0" w14:textId="77777777"/>
    <w:p w:rsidR="006F04AF" w:rsidP="00D15779" w:rsidRDefault="006F04AF" w14:paraId="627ABB0E" w14:textId="77777777"/>
    <w:p w:rsidR="006F04AF" w:rsidP="00D15779" w:rsidRDefault="006F04AF" w14:paraId="1966ECDE" w14:textId="77777777"/>
    <w:sectPr w:rsidR="006F04AF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6F53" w14:textId="77777777" w:rsidR="008D6BFF" w:rsidRDefault="008D6BFF">
      <w:r>
        <w:separator/>
      </w:r>
    </w:p>
    <w:p w14:paraId="4CFD91E7" w14:textId="77777777" w:rsidR="008D6BFF" w:rsidRDefault="008D6BFF"/>
  </w:endnote>
  <w:endnote w:type="continuationSeparator" w:id="0">
    <w:p w14:paraId="5CA91E7C" w14:textId="77777777" w:rsidR="008D6BFF" w:rsidRDefault="008D6BFF">
      <w:r>
        <w:continuationSeparator/>
      </w:r>
    </w:p>
    <w:p w14:paraId="5F035E8D" w14:textId="77777777" w:rsidR="008D6BFF" w:rsidRDefault="008D6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DC80" w14:textId="77777777" w:rsidR="007F1572" w:rsidRDefault="000E3A5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CE509F" wp14:editId="44F7AE6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Tekstvak 20251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AB20DB" w14:textId="77777777" w:rsidR="007F1572" w:rsidRPr="007F1572" w:rsidRDefault="000E3A5E" w:rsidP="007F15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15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E509F" id="_x0000_t202" coordsize="21600,21600" o:spt="202" path="m,l,21600r21600,l21600,xe">
              <v:stroke joinstyle="miter"/>
              <v:path gradientshapeok="t" o:connecttype="rect"/>
            </v:shapetype>
            <v:shape id="Tekstvak 202512" o:spid="_x0000_s1026" type="#_x0000_t202" alt="Intern gebruik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0AB20DB" w14:textId="77777777" w:rsidR="007F1572" w:rsidRPr="007F1572" w:rsidRDefault="000E3A5E" w:rsidP="007F15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15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2D60" w14:textId="77777777" w:rsidR="00527BD4" w:rsidRPr="00BC3B53" w:rsidRDefault="000E3A5E" w:rsidP="008C356D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CEA1455" wp14:editId="6B1AF13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kstvak 202555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7C8E7D" w14:textId="77777777" w:rsidR="007F1572" w:rsidRPr="007F1572" w:rsidRDefault="000E3A5E" w:rsidP="007F157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F15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A1455" id="_x0000_t202" coordsize="21600,21600" o:spt="202" path="m,l,21600r21600,l21600,xe">
              <v:stroke joinstyle="miter"/>
              <v:path gradientshapeok="t" o:connecttype="rect"/>
            </v:shapetype>
            <v:shape id="Tekstvak 202555" o:spid="_x0000_s1027" type="#_x0000_t202" alt="Intern gebruik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7A7C8E7D" w14:textId="77777777" w:rsidR="007F1572" w:rsidRPr="007F1572" w:rsidRDefault="000E3A5E" w:rsidP="007F157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F157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E1E28" w14:paraId="7266816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9AF8A2C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5E54B311" w14:textId="77777777" w:rsidR="00527BD4" w:rsidRPr="00645414" w:rsidRDefault="000E3A5E" w:rsidP="00645414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 w:rsidR="00527BD4">
              <w:t>2</w:t>
            </w:r>
          </w:fldSimple>
        </w:p>
      </w:tc>
    </w:tr>
  </w:tbl>
  <w:p w14:paraId="617EE0F2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E1E28" w14:paraId="66AF8A64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0701E3C1" w14:textId="2DFADFB3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E8B079A" w14:textId="0F9582E4" w:rsidR="00527BD4" w:rsidRPr="00ED539E" w:rsidRDefault="000E3A5E" w:rsidP="00ED539E">
          <w:pPr>
            <w:pStyle w:val="Huisstijl-Paginanummering"/>
          </w:pPr>
          <w:r w:rsidRPr="00B22B82">
            <w:t xml:space="preserve">Pagina </w:t>
          </w:r>
          <w:r w:rsidRPr="00B22B82">
            <w:fldChar w:fldCharType="begin"/>
          </w:r>
          <w:r w:rsidRPr="00B22B82">
            <w:instrText xml:space="preserve"> PAGE   \* MERGEFORMAT </w:instrText>
          </w:r>
          <w:r w:rsidRPr="00B22B82">
            <w:fldChar w:fldCharType="separate"/>
          </w:r>
          <w:r w:rsidRPr="00B22B82">
            <w:t>1</w:t>
          </w:r>
          <w:r w:rsidRPr="00B22B82">
            <w:fldChar w:fldCharType="end"/>
          </w:r>
          <w:r w:rsidRPr="00B22B82">
            <w:t xml:space="preserve"> van </w:t>
          </w:r>
          <w:fldSimple w:instr=" SECTIONPAGES   \* MERGEFORMAT ">
            <w:r>
              <w:t>1</w:t>
            </w:r>
          </w:fldSimple>
        </w:p>
      </w:tc>
    </w:tr>
  </w:tbl>
  <w:p w14:paraId="775D0A7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4766BBB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EB833" w14:textId="77777777" w:rsidR="008D6BFF" w:rsidRDefault="008D6BFF">
      <w:r>
        <w:separator/>
      </w:r>
    </w:p>
    <w:p w14:paraId="74FD5C0F" w14:textId="77777777" w:rsidR="008D6BFF" w:rsidRDefault="008D6BFF"/>
  </w:footnote>
  <w:footnote w:type="continuationSeparator" w:id="0">
    <w:p w14:paraId="3C8A3285" w14:textId="77777777" w:rsidR="008D6BFF" w:rsidRDefault="008D6BFF">
      <w:r>
        <w:continuationSeparator/>
      </w:r>
    </w:p>
    <w:p w14:paraId="1CC0EA97" w14:textId="77777777" w:rsidR="008D6BFF" w:rsidRDefault="008D6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E1E28" w14:paraId="477EC7AE" w14:textId="77777777" w:rsidTr="00A50CF6">
      <w:tc>
        <w:tcPr>
          <w:tcW w:w="2156" w:type="dxa"/>
          <w:shd w:val="clear" w:color="auto" w:fill="auto"/>
        </w:tcPr>
        <w:p w14:paraId="5D41FC74" w14:textId="77777777" w:rsidR="00527BD4" w:rsidRPr="005819CE" w:rsidRDefault="000E3A5E" w:rsidP="00A50CF6">
          <w:pPr>
            <w:pStyle w:val="Huisstijl-Adres"/>
          </w:pPr>
          <w:r>
            <w:rPr>
              <w:b/>
            </w:rPr>
            <w:t>Directoraat-generaal Natuur en Visserij</w:t>
          </w:r>
        </w:p>
      </w:tc>
    </w:tr>
    <w:tr w:rsidR="00CE1E28" w14:paraId="742F3862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65BF3A5F" w14:textId="77777777" w:rsidR="00527BD4" w:rsidRPr="005819CE" w:rsidRDefault="00527BD4" w:rsidP="00A50CF6"/>
      </w:tc>
    </w:tr>
    <w:tr w:rsidR="00CE1E28" w14:paraId="26C47F4B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292FAB1" w14:textId="77777777" w:rsidR="00527BD4" w:rsidRDefault="00527BD4" w:rsidP="003A5290">
          <w:pPr>
            <w:pStyle w:val="Huisstijl-Kopje"/>
          </w:pPr>
        </w:p>
        <w:p w14:paraId="6BA83223" w14:textId="77777777" w:rsidR="00502512" w:rsidRPr="00502512" w:rsidRDefault="000E3A5E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99206491</w:t>
          </w:r>
        </w:p>
        <w:p w14:paraId="2E9860C0" w14:textId="77777777" w:rsidR="00527BD4" w:rsidRPr="005819CE" w:rsidRDefault="00527BD4" w:rsidP="00361A56">
          <w:pPr>
            <w:pStyle w:val="Huisstijl-Kopje"/>
          </w:pPr>
        </w:p>
      </w:tc>
    </w:tr>
  </w:tbl>
  <w:p w14:paraId="5B54160B" w14:textId="77777777" w:rsidR="00527BD4" w:rsidRPr="00740712" w:rsidRDefault="00527BD4" w:rsidP="004F44C2"/>
  <w:p w14:paraId="43DE8DD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E1E28" w14:paraId="36C8C663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22BF739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5C1931D" w14:textId="77777777" w:rsidR="003B2E54" w:rsidRDefault="000E3A5E" w:rsidP="003B2E54">
          <w:pPr>
            <w:framePr w:w="6340" w:h="2750" w:hRule="exact" w:hSpace="180" w:wrap="around" w:vAnchor="page" w:hAnchor="text" w:x="3873" w:y="-140"/>
          </w:pPr>
          <w:r>
            <w:t xml:space="preserve">   </w:t>
          </w:r>
          <w:r w:rsidR="00834B3F" w:rsidRPr="00834B3F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03A3EFCC" wp14:editId="4333167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3588AB" w14:textId="77777777" w:rsidR="00527BD4" w:rsidRDefault="00527BD4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4F6F9BA1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7B25D4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E1E28" w14:paraId="3B063737" w14:textId="77777777" w:rsidTr="00A50CF6">
      <w:tc>
        <w:tcPr>
          <w:tcW w:w="2160" w:type="dxa"/>
          <w:shd w:val="clear" w:color="auto" w:fill="auto"/>
        </w:tcPr>
        <w:p w14:paraId="60B08AC9" w14:textId="77777777" w:rsidR="005C07D1" w:rsidRDefault="000E3A5E" w:rsidP="00A50CF6">
          <w:pPr>
            <w:pStyle w:val="Huisstijl-Adres"/>
          </w:pPr>
          <w:r>
            <w:rPr>
              <w:b/>
            </w:rPr>
            <w:t>Directoraat-generaal Natuur en Visserij</w:t>
          </w:r>
          <w:r w:rsidR="00527BD4" w:rsidRPr="005819CE">
            <w:rPr>
              <w:b/>
            </w:rPr>
            <w:br/>
          </w:r>
        </w:p>
        <w:p w14:paraId="6FC92ABE" w14:textId="77777777" w:rsidR="00527BD4" w:rsidRPr="009000E4" w:rsidRDefault="000E3A5E" w:rsidP="00A72979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379A02E" w14:textId="77777777" w:rsidR="00EF495B" w:rsidRDefault="000E3A5E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C02C094" w14:textId="77777777" w:rsidR="00556BEE" w:rsidRPr="005B3814" w:rsidRDefault="000E3A5E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23136B40" w14:textId="538AE819" w:rsidR="00527BD4" w:rsidRPr="00D30534" w:rsidRDefault="000E3A5E" w:rsidP="00A72979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CE1E28" w14:paraId="07C2163C" w14:textId="77777777" w:rsidTr="00A50CF6">
      <w:trPr>
        <w:trHeight w:hRule="exact" w:val="200"/>
      </w:trPr>
      <w:tc>
        <w:tcPr>
          <w:tcW w:w="2160" w:type="dxa"/>
          <w:shd w:val="clear" w:color="auto" w:fill="auto"/>
        </w:tcPr>
        <w:p w14:paraId="7880FEF6" w14:textId="77777777" w:rsidR="00527BD4" w:rsidRPr="00A72979" w:rsidRDefault="00527BD4" w:rsidP="00A50CF6">
          <w:pPr>
            <w:rPr>
              <w:lang w:val="fr-FR"/>
            </w:rPr>
          </w:pPr>
        </w:p>
      </w:tc>
    </w:tr>
    <w:tr w:rsidR="00CE1E28" w14:paraId="4C986451" w14:textId="77777777" w:rsidTr="00A50CF6">
      <w:tc>
        <w:tcPr>
          <w:tcW w:w="2160" w:type="dxa"/>
          <w:shd w:val="clear" w:color="auto" w:fill="auto"/>
        </w:tcPr>
        <w:p w14:paraId="3BDBC0CE" w14:textId="77777777" w:rsidR="000C0163" w:rsidRPr="005819CE" w:rsidRDefault="000E3A5E" w:rsidP="000C0163">
          <w:pPr>
            <w:pStyle w:val="Huisstijl-Kopje"/>
          </w:pPr>
          <w:r>
            <w:t>Ons kenmerk</w:t>
          </w:r>
        </w:p>
        <w:p w14:paraId="788083D6" w14:textId="77777777" w:rsidR="000C0163" w:rsidRPr="005819CE" w:rsidRDefault="000E3A5E" w:rsidP="000C0163">
          <w:pPr>
            <w:pStyle w:val="Huisstijl-Gegeven"/>
          </w:pPr>
          <w:r>
            <w:t>DGNV</w:t>
          </w:r>
          <w:r w:rsidR="00926AE2">
            <w:t xml:space="preserve"> / </w:t>
          </w:r>
          <w:r>
            <w:t>99206491</w:t>
          </w:r>
        </w:p>
        <w:p w14:paraId="754EA33F" w14:textId="77777777" w:rsidR="00527BD4" w:rsidRPr="005819CE" w:rsidRDefault="000E3A5E" w:rsidP="00A50CF6">
          <w:pPr>
            <w:pStyle w:val="Huisstijl-Kopje"/>
          </w:pPr>
          <w:r>
            <w:t>Uw kenmerk</w:t>
          </w:r>
        </w:p>
        <w:p w14:paraId="64D9A77D" w14:textId="77777777" w:rsidR="00527BD4" w:rsidRPr="005819CE" w:rsidRDefault="000E3A5E" w:rsidP="00A50CF6">
          <w:pPr>
            <w:pStyle w:val="Huisstijl-Gegeven"/>
          </w:pPr>
          <w:r>
            <w:t>2025Z10887/2025D24808</w:t>
          </w:r>
        </w:p>
        <w:p w14:paraId="0CFB4D24" w14:textId="77777777" w:rsidR="00527BD4" w:rsidRPr="005819CE" w:rsidRDefault="000E3A5E" w:rsidP="00A50CF6">
          <w:pPr>
            <w:pStyle w:val="Huisstijl-Kopje"/>
          </w:pPr>
          <w:r>
            <w:t>Bijlage(n)</w:t>
          </w:r>
        </w:p>
        <w:p w14:paraId="1FCB12AE" w14:textId="77777777" w:rsidR="00527BD4" w:rsidRPr="005819CE" w:rsidRDefault="000E3A5E" w:rsidP="00A50CF6">
          <w:pPr>
            <w:pStyle w:val="Huisstijl-Gegeven"/>
          </w:pPr>
          <w:r>
            <w:t>1</w:t>
          </w:r>
        </w:p>
      </w:tc>
    </w:tr>
  </w:tbl>
  <w:p w14:paraId="0D4D5FBB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CE1E28" w14:paraId="755A6429" w14:textId="77777777" w:rsidTr="001B667E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6C5E366A" w14:textId="77777777" w:rsidR="00527BD4" w:rsidRPr="00BC3B53" w:rsidRDefault="000E3A5E" w:rsidP="00A50CF6">
          <w:pPr>
            <w:pStyle w:val="Huisstijl-Retouradres"/>
          </w:pPr>
          <w:r>
            <w:t xml:space="preserve">&gt; </w:t>
          </w:r>
          <w:r w:rsidR="008E07EA">
            <w:t xml:space="preserve">Retouradres Postbus </w:t>
          </w:r>
          <w:r>
            <w:t>20401</w:t>
          </w:r>
          <w:r w:rsidR="008E07EA">
            <w:t xml:space="preserve"> </w:t>
          </w:r>
          <w:r>
            <w:t>2500 EK</w:t>
          </w:r>
          <w:r w:rsidR="008E07EA">
            <w:t xml:space="preserve"> </w:t>
          </w:r>
          <w:r>
            <w:t>Den Haag</w:t>
          </w:r>
        </w:p>
      </w:tc>
    </w:tr>
    <w:tr w:rsidR="00CE1E28" w14:paraId="41EE213F" w14:textId="77777777" w:rsidTr="001B667E">
      <w:tc>
        <w:tcPr>
          <w:tcW w:w="7371" w:type="dxa"/>
          <w:gridSpan w:val="2"/>
          <w:shd w:val="clear" w:color="auto" w:fill="auto"/>
        </w:tcPr>
        <w:p w14:paraId="27C16937" w14:textId="77777777" w:rsidR="00527BD4" w:rsidRPr="00983E8F" w:rsidRDefault="00527BD4" w:rsidP="00A50CF6">
          <w:pPr>
            <w:pStyle w:val="Huisstijl-Rubricering"/>
          </w:pPr>
        </w:p>
      </w:tc>
    </w:tr>
    <w:tr w:rsidR="00CE1E28" w14:paraId="71504DEC" w14:textId="77777777" w:rsidTr="001B667E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677E458D" w14:textId="77777777" w:rsidR="00527BD4" w:rsidRDefault="000E3A5E" w:rsidP="00A50CF6">
          <w:pPr>
            <w:pStyle w:val="Huisstijl-NAW"/>
          </w:pPr>
          <w:r>
            <w:t xml:space="preserve">De Voorzitter van de Tweede Kamer </w:t>
          </w:r>
        </w:p>
        <w:p w14:paraId="723F1FFD" w14:textId="77777777" w:rsidR="00D87195" w:rsidRDefault="000E3A5E" w:rsidP="00D87195">
          <w:pPr>
            <w:pStyle w:val="Huisstijl-NAW"/>
          </w:pPr>
          <w:r>
            <w:t>der Staten-Generaal</w:t>
          </w:r>
        </w:p>
        <w:p w14:paraId="7ABB3115" w14:textId="77777777" w:rsidR="005C769E" w:rsidRDefault="000E3A5E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A56DC59" w14:textId="77777777" w:rsidR="005C769E" w:rsidRDefault="000E3A5E" w:rsidP="005C769E">
          <w:pPr>
            <w:pStyle w:val="Huisstijl-NAW"/>
          </w:pPr>
          <w:r>
            <w:t>2595 BD  DEN HAAG</w:t>
          </w:r>
        </w:p>
      </w:tc>
    </w:tr>
    <w:tr w:rsidR="00CE1E28" w14:paraId="5A00AEC4" w14:textId="77777777" w:rsidTr="001B667E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30CA3FDC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CE1E28" w14:paraId="3E490B30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673D78DB" w14:textId="77777777" w:rsidR="00527BD4" w:rsidRPr="00C21A01" w:rsidRDefault="000E3A5E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3C5259BA" w14:textId="4378241D" w:rsidR="00527BD4" w:rsidRPr="007709EF" w:rsidRDefault="002545C5" w:rsidP="00A50CF6">
          <w:r>
            <w:t>20 juni 2025</w:t>
          </w:r>
        </w:p>
      </w:tc>
    </w:tr>
    <w:tr w:rsidR="00CE1E28" w14:paraId="5F9612EE" w14:textId="77777777" w:rsidTr="001B667E">
      <w:trPr>
        <w:trHeight w:val="240"/>
      </w:trPr>
      <w:tc>
        <w:tcPr>
          <w:tcW w:w="709" w:type="dxa"/>
          <w:shd w:val="clear" w:color="auto" w:fill="auto"/>
        </w:tcPr>
        <w:p w14:paraId="133F0961" w14:textId="77777777" w:rsidR="00527BD4" w:rsidRPr="00C21A01" w:rsidRDefault="000E3A5E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74579904" w14:textId="77777777" w:rsidR="00527BD4" w:rsidRPr="007709EF" w:rsidRDefault="000E3A5E" w:rsidP="00A50CF6">
          <w:r>
            <w:t xml:space="preserve">State of </w:t>
          </w:r>
          <w:proofErr w:type="spellStart"/>
          <w:r>
            <w:t>Conservation</w:t>
          </w:r>
          <w:proofErr w:type="spellEnd"/>
          <w:r>
            <w:t xml:space="preserve"> Waddenzee</w:t>
          </w:r>
        </w:p>
      </w:tc>
    </w:tr>
  </w:tbl>
  <w:p w14:paraId="1B6124A2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7A46339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BC8839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1220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60C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047A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84EC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C4B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E2A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80F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6DAD9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0D4F9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D08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244A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F023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DC1E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4E3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8C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081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933221">
    <w:abstractNumId w:val="10"/>
  </w:num>
  <w:num w:numId="2" w16cid:durableId="560406688">
    <w:abstractNumId w:val="7"/>
  </w:num>
  <w:num w:numId="3" w16cid:durableId="545144501">
    <w:abstractNumId w:val="6"/>
  </w:num>
  <w:num w:numId="4" w16cid:durableId="2088719548">
    <w:abstractNumId w:val="5"/>
  </w:num>
  <w:num w:numId="5" w16cid:durableId="961229652">
    <w:abstractNumId w:val="4"/>
  </w:num>
  <w:num w:numId="6" w16cid:durableId="203324799">
    <w:abstractNumId w:val="8"/>
  </w:num>
  <w:num w:numId="7" w16cid:durableId="537356459">
    <w:abstractNumId w:val="3"/>
  </w:num>
  <w:num w:numId="8" w16cid:durableId="1784573577">
    <w:abstractNumId w:val="2"/>
  </w:num>
  <w:num w:numId="9" w16cid:durableId="1983848239">
    <w:abstractNumId w:val="1"/>
  </w:num>
  <w:num w:numId="10" w16cid:durableId="1513030312">
    <w:abstractNumId w:val="0"/>
  </w:num>
  <w:num w:numId="11" w16cid:durableId="961576930">
    <w:abstractNumId w:val="9"/>
  </w:num>
  <w:num w:numId="12" w16cid:durableId="1895964029">
    <w:abstractNumId w:val="11"/>
  </w:num>
  <w:num w:numId="13" w16cid:durableId="755326151">
    <w:abstractNumId w:val="13"/>
  </w:num>
  <w:num w:numId="14" w16cid:durableId="13279168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9EF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4D70"/>
    <w:rsid w:val="000A65AC"/>
    <w:rsid w:val="000B7281"/>
    <w:rsid w:val="000B7FAB"/>
    <w:rsid w:val="000C0163"/>
    <w:rsid w:val="000C1BA1"/>
    <w:rsid w:val="000C3EA9"/>
    <w:rsid w:val="000C5BA9"/>
    <w:rsid w:val="000D0225"/>
    <w:rsid w:val="000E3A5E"/>
    <w:rsid w:val="000E7895"/>
    <w:rsid w:val="000F161D"/>
    <w:rsid w:val="000F3CAA"/>
    <w:rsid w:val="000F52D6"/>
    <w:rsid w:val="00121BF0"/>
    <w:rsid w:val="00123704"/>
    <w:rsid w:val="001270C7"/>
    <w:rsid w:val="00132540"/>
    <w:rsid w:val="0014786A"/>
    <w:rsid w:val="001516A4"/>
    <w:rsid w:val="00151E5F"/>
    <w:rsid w:val="00153E28"/>
    <w:rsid w:val="0015490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667E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394D"/>
    <w:rsid w:val="00224A8A"/>
    <w:rsid w:val="002309A8"/>
    <w:rsid w:val="00236CFE"/>
    <w:rsid w:val="002428E3"/>
    <w:rsid w:val="00243031"/>
    <w:rsid w:val="002545C5"/>
    <w:rsid w:val="002570B4"/>
    <w:rsid w:val="00260BAF"/>
    <w:rsid w:val="002650F7"/>
    <w:rsid w:val="002713B3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12F73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E54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3F7EF3"/>
    <w:rsid w:val="004008E9"/>
    <w:rsid w:val="00413D48"/>
    <w:rsid w:val="00426BC7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F42FF"/>
    <w:rsid w:val="004F44C2"/>
    <w:rsid w:val="00502512"/>
    <w:rsid w:val="00503FD2"/>
    <w:rsid w:val="00505262"/>
    <w:rsid w:val="00516022"/>
    <w:rsid w:val="00521CEE"/>
    <w:rsid w:val="00524FB4"/>
    <w:rsid w:val="00527694"/>
    <w:rsid w:val="00527BD4"/>
    <w:rsid w:val="00537095"/>
    <w:rsid w:val="005403C8"/>
    <w:rsid w:val="005429DC"/>
    <w:rsid w:val="005565F9"/>
    <w:rsid w:val="00556BEE"/>
    <w:rsid w:val="00573041"/>
    <w:rsid w:val="005739EE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7D1"/>
    <w:rsid w:val="005C34E1"/>
    <w:rsid w:val="005C3FE0"/>
    <w:rsid w:val="005C740C"/>
    <w:rsid w:val="005C769E"/>
    <w:rsid w:val="005D32D1"/>
    <w:rsid w:val="005D625B"/>
    <w:rsid w:val="005E5358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1C6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C4E"/>
    <w:rsid w:val="006E3FA9"/>
    <w:rsid w:val="006E7D82"/>
    <w:rsid w:val="006F038F"/>
    <w:rsid w:val="006F04AF"/>
    <w:rsid w:val="006F0F93"/>
    <w:rsid w:val="006F31F2"/>
    <w:rsid w:val="006F7494"/>
    <w:rsid w:val="006F751F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47083"/>
    <w:rsid w:val="00751A6A"/>
    <w:rsid w:val="00753027"/>
    <w:rsid w:val="00754FBF"/>
    <w:rsid w:val="007610AA"/>
    <w:rsid w:val="007709EF"/>
    <w:rsid w:val="00782701"/>
    <w:rsid w:val="00783559"/>
    <w:rsid w:val="00790FDB"/>
    <w:rsid w:val="0079551B"/>
    <w:rsid w:val="00797AA5"/>
    <w:rsid w:val="007A26BD"/>
    <w:rsid w:val="007A4105"/>
    <w:rsid w:val="007B4503"/>
    <w:rsid w:val="007C406E"/>
    <w:rsid w:val="007C5183"/>
    <w:rsid w:val="007C7573"/>
    <w:rsid w:val="007E2B20"/>
    <w:rsid w:val="007F1572"/>
    <w:rsid w:val="007F439C"/>
    <w:rsid w:val="007F510A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4B3F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86073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D6BFF"/>
    <w:rsid w:val="008E07EA"/>
    <w:rsid w:val="008E0B3F"/>
    <w:rsid w:val="008E49AD"/>
    <w:rsid w:val="008E698E"/>
    <w:rsid w:val="008F2584"/>
    <w:rsid w:val="008F3246"/>
    <w:rsid w:val="008F3C1B"/>
    <w:rsid w:val="008F508C"/>
    <w:rsid w:val="009000E4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0B1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59BC"/>
    <w:rsid w:val="00A3715C"/>
    <w:rsid w:val="00A41FE2"/>
    <w:rsid w:val="00A420D2"/>
    <w:rsid w:val="00A46FEF"/>
    <w:rsid w:val="00A47948"/>
    <w:rsid w:val="00A50CF6"/>
    <w:rsid w:val="00A54BCC"/>
    <w:rsid w:val="00A56946"/>
    <w:rsid w:val="00A6170E"/>
    <w:rsid w:val="00A62181"/>
    <w:rsid w:val="00A63B8C"/>
    <w:rsid w:val="00A715F8"/>
    <w:rsid w:val="00A72979"/>
    <w:rsid w:val="00A77F6F"/>
    <w:rsid w:val="00A82594"/>
    <w:rsid w:val="00A831FD"/>
    <w:rsid w:val="00A83352"/>
    <w:rsid w:val="00A850A2"/>
    <w:rsid w:val="00A91FA3"/>
    <w:rsid w:val="00A927D3"/>
    <w:rsid w:val="00A9556F"/>
    <w:rsid w:val="00AA7FC9"/>
    <w:rsid w:val="00AB237D"/>
    <w:rsid w:val="00AB5933"/>
    <w:rsid w:val="00AE013D"/>
    <w:rsid w:val="00AE11B7"/>
    <w:rsid w:val="00AE7F68"/>
    <w:rsid w:val="00AF2321"/>
    <w:rsid w:val="00AF52F6"/>
    <w:rsid w:val="00AF54A8"/>
    <w:rsid w:val="00AF7237"/>
    <w:rsid w:val="00B0043A"/>
    <w:rsid w:val="00B00D75"/>
    <w:rsid w:val="00B070CB"/>
    <w:rsid w:val="00B12456"/>
    <w:rsid w:val="00B145F0"/>
    <w:rsid w:val="00B15518"/>
    <w:rsid w:val="00B22B82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824BA"/>
    <w:rsid w:val="00B91CFC"/>
    <w:rsid w:val="00B93893"/>
    <w:rsid w:val="00BA129E"/>
    <w:rsid w:val="00BA1397"/>
    <w:rsid w:val="00BA42AE"/>
    <w:rsid w:val="00BA7E0A"/>
    <w:rsid w:val="00BB5F1D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BF2437"/>
    <w:rsid w:val="00C15A91"/>
    <w:rsid w:val="00C206F1"/>
    <w:rsid w:val="00C217E1"/>
    <w:rsid w:val="00C219B1"/>
    <w:rsid w:val="00C21A01"/>
    <w:rsid w:val="00C3752E"/>
    <w:rsid w:val="00C4015B"/>
    <w:rsid w:val="00C40C60"/>
    <w:rsid w:val="00C5258E"/>
    <w:rsid w:val="00C530C9"/>
    <w:rsid w:val="00C55E8B"/>
    <w:rsid w:val="00C619A7"/>
    <w:rsid w:val="00C72C79"/>
    <w:rsid w:val="00C73D5F"/>
    <w:rsid w:val="00C82AFE"/>
    <w:rsid w:val="00C83DBC"/>
    <w:rsid w:val="00C90702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1E28"/>
    <w:rsid w:val="00CE5055"/>
    <w:rsid w:val="00CF053F"/>
    <w:rsid w:val="00CF1156"/>
    <w:rsid w:val="00CF1A17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0534"/>
    <w:rsid w:val="00D33BF0"/>
    <w:rsid w:val="00D33DE0"/>
    <w:rsid w:val="00D36447"/>
    <w:rsid w:val="00D47748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2A14"/>
    <w:rsid w:val="00DB36FE"/>
    <w:rsid w:val="00DB533A"/>
    <w:rsid w:val="00DB60AE"/>
    <w:rsid w:val="00DB6307"/>
    <w:rsid w:val="00DD1DCD"/>
    <w:rsid w:val="00DD2ECB"/>
    <w:rsid w:val="00DD338F"/>
    <w:rsid w:val="00DD66F2"/>
    <w:rsid w:val="00DE3FE0"/>
    <w:rsid w:val="00DE578A"/>
    <w:rsid w:val="00DF2583"/>
    <w:rsid w:val="00DF3E74"/>
    <w:rsid w:val="00DF54D9"/>
    <w:rsid w:val="00DF7283"/>
    <w:rsid w:val="00E01A59"/>
    <w:rsid w:val="00E1070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10C2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381F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EF723F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220"/>
    <w:rsid w:val="00F53F91"/>
    <w:rsid w:val="00F61569"/>
    <w:rsid w:val="00F61A72"/>
    <w:rsid w:val="00F62B67"/>
    <w:rsid w:val="00F632D6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96E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cd88dc2-102c-473d-aa45-6161565a3617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2025-06-19T12:41:00.0000000Z</dcterms:created>
  <dcterms:modified xsi:type="dcterms:W3CDTF">2025-06-19T12:41:00.0000000Z</dcterms:modified>
  <dc:description>------------------------</dc:description>
  <dc:subject/>
  <keywords/>
  <version/>
  <category/>
</coreProperties>
</file>