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539" w:rsidP="00925894" w:rsidRDefault="002E1539" w14:paraId="34665AEC" w14:textId="77777777"/>
    <w:p w:rsidR="002E1539" w:rsidP="00925894" w:rsidRDefault="002E1539" w14:paraId="7D803397" w14:textId="64A5FC09">
      <w:r w:rsidRPr="006D6A33">
        <w:t xml:space="preserve">Geachte Voorzitter, </w:t>
      </w:r>
    </w:p>
    <w:p w:rsidRPr="000D198A" w:rsidR="002E1539" w:rsidP="00925894" w:rsidRDefault="002E1539" w14:paraId="3A482D9A" w14:textId="77777777"/>
    <w:p w:rsidR="002E1539" w:rsidP="00925894" w:rsidRDefault="002E1539" w14:paraId="7E0A4F9F" w14:textId="3932DA14">
      <w:r w:rsidRPr="00BA59FE">
        <w:t xml:space="preserve">Een gezonde economie is een dynamische economie. En een dynamische economie heeft ruimte nodig: ruimte om te ondernemen, te </w:t>
      </w:r>
      <w:r>
        <w:t>innoveren, samen te werken</w:t>
      </w:r>
      <w:r w:rsidRPr="00BA59FE">
        <w:t xml:space="preserve"> en mee te bewegen met veranderingen die op ons afkomen. Daarom heb ik voorliggende Ruimtelijk Economische Visie (hierna: visie) opgesteld</w:t>
      </w:r>
      <w:r>
        <w:t xml:space="preserve">. Deze visie is </w:t>
      </w:r>
      <w:r w:rsidRPr="00BA59FE">
        <w:t>aangekondigd in het Regeerprogramma.</w:t>
      </w:r>
      <w:r w:rsidRPr="000D198A">
        <w:rPr>
          <w:rStyle w:val="Voetnootmarkering"/>
        </w:rPr>
        <w:footnoteReference w:id="1"/>
      </w:r>
    </w:p>
    <w:p w:rsidR="002E1539" w:rsidP="00925894" w:rsidRDefault="002E1539" w14:paraId="6C9D8F6E" w14:textId="77777777"/>
    <w:p w:rsidRPr="00BA59FE" w:rsidR="002E1539" w:rsidP="00925894" w:rsidRDefault="002E1539" w14:paraId="739454C9" w14:textId="02E5B280">
      <w:r w:rsidRPr="00BA59FE">
        <w:t xml:space="preserve">In deze visie </w:t>
      </w:r>
      <w:r>
        <w:t>geven we</w:t>
      </w:r>
      <w:r w:rsidR="00CE3780">
        <w:t xml:space="preserve"> </w:t>
      </w:r>
      <w:r>
        <w:t>richting</w:t>
      </w:r>
      <w:r w:rsidRPr="00BA59FE">
        <w:t xml:space="preserve"> aan hoe we ruimte bieden voor economische dynamiek in tijden van verandering. </w:t>
      </w:r>
      <w:r w:rsidR="00DF4D7B">
        <w:t xml:space="preserve">Dit doen we </w:t>
      </w:r>
      <w:r w:rsidRPr="00CE3780" w:rsidR="00DF4D7B">
        <w:t>op het snijvlak van economie en ruimte</w:t>
      </w:r>
      <w:r w:rsidR="00DF4D7B">
        <w:t xml:space="preserve">. </w:t>
      </w:r>
      <w:r w:rsidRPr="00BA59FE">
        <w:t>D</w:t>
      </w:r>
      <w:r w:rsidR="00DF4D7B">
        <w:t>a</w:t>
      </w:r>
      <w:r w:rsidRPr="00BA59FE">
        <w:t xml:space="preserve">t betekent voor nu en in de toekomst voldoende en kwalitatief goede ruimte voor bedrijvigheid op de juiste plek. </w:t>
      </w:r>
      <w:r>
        <w:t>Z</w:t>
      </w:r>
      <w:r w:rsidRPr="00BA59FE">
        <w:t xml:space="preserve">o </w:t>
      </w:r>
      <w:r>
        <w:t xml:space="preserve">versterken we </w:t>
      </w:r>
      <w:r w:rsidRPr="00BA59FE">
        <w:t xml:space="preserve">het verdienvermogen, </w:t>
      </w:r>
      <w:r>
        <w:t xml:space="preserve">creëren en behouden we </w:t>
      </w:r>
      <w:r w:rsidRPr="00BA59FE">
        <w:t xml:space="preserve">een aantrekkelijk vestigingsklimaat, </w:t>
      </w:r>
      <w:r>
        <w:t xml:space="preserve">beschermen we </w:t>
      </w:r>
      <w:r w:rsidRPr="00BA59FE">
        <w:t xml:space="preserve">nationale belangen </w:t>
      </w:r>
      <w:r>
        <w:t xml:space="preserve">in het kader van de Omgevingswet </w:t>
      </w:r>
      <w:r w:rsidRPr="00BA59FE">
        <w:t xml:space="preserve">en </w:t>
      </w:r>
      <w:r>
        <w:t xml:space="preserve">borgen we </w:t>
      </w:r>
      <w:r w:rsidRPr="00BA59FE">
        <w:t>een weerbare economie door een diversiteit aan economische functies. Hiermee bieden we niet alleen ruimte voor bedrijven, van klein tot groot, maar dragen we ook bij aan het leefklimaat in Nederland, de maatschappelijke vitaliteit in steden en brede welvaart. </w:t>
      </w:r>
    </w:p>
    <w:p w:rsidRPr="00BA59FE" w:rsidR="002E1539" w:rsidP="00925894" w:rsidRDefault="002E1539" w14:paraId="1C859D88" w14:textId="77777777">
      <w:r w:rsidRPr="00BA59FE">
        <w:t> </w:t>
      </w:r>
    </w:p>
    <w:p w:rsidR="002E1539" w:rsidP="00925894" w:rsidRDefault="002E1539" w14:paraId="4CF91D48" w14:textId="77777777">
      <w:r w:rsidRPr="00BA59FE">
        <w:t>In aanloop naar deze visie is in 2024 de Ruimtelijke Economische Verkenning gepubliceerd. Deze feitelijke analyse schetst een beeld van de relevante ruimtelijke en regionaal economische opgaven die effect hebben op ruimte voor economie</w:t>
      </w:r>
      <w:r>
        <w:t>.</w:t>
      </w:r>
      <w:r>
        <w:rPr>
          <w:rStyle w:val="Voetnootmarkering"/>
        </w:rPr>
        <w:footnoteReference w:id="2"/>
      </w:r>
      <w:r w:rsidRPr="00BA59FE">
        <w:t xml:space="preserve"> We zien dat de economie constant in beweging is en dat de ruimtevraag daarbij ook verandert. Dit </w:t>
      </w:r>
      <w:r>
        <w:t>vereist</w:t>
      </w:r>
      <w:r w:rsidRPr="00BA59FE">
        <w:t xml:space="preserve"> dat een florerende toekomstbestendige economie en ruimtelijk ordeningsbeleid zich passend tot elkaar verhouden, ook in relatie tot de andere ruimtevragers. </w:t>
      </w:r>
    </w:p>
    <w:p w:rsidR="002E1539" w:rsidP="00925894" w:rsidRDefault="002E1539" w14:paraId="0BE539D0" w14:textId="77777777"/>
    <w:p w:rsidR="002E1539" w:rsidP="00925894" w:rsidRDefault="002E1539" w14:paraId="1546DF65" w14:textId="4B2D45E5">
      <w:r>
        <w:t>Deze visie</w:t>
      </w:r>
      <w:r w:rsidRPr="005E3DB2">
        <w:t xml:space="preserve"> </w:t>
      </w:r>
      <w:r>
        <w:t xml:space="preserve">geeft daarom </w:t>
      </w:r>
      <w:r w:rsidRPr="005E3DB2">
        <w:t>richting</w:t>
      </w:r>
      <w:r>
        <w:t xml:space="preserve"> aan </w:t>
      </w:r>
      <w:r w:rsidRPr="005E3DB2">
        <w:t>het</w:t>
      </w:r>
      <w:r>
        <w:t xml:space="preserve"> ruimtelijke economische </w:t>
      </w:r>
      <w:r w:rsidRPr="005E3DB2">
        <w:t xml:space="preserve">beleid </w:t>
      </w:r>
      <w:r>
        <w:t>van het Rijk en decentrale overheden, en</w:t>
      </w:r>
      <w:r w:rsidRPr="005E3DB2">
        <w:t xml:space="preserve"> </w:t>
      </w:r>
      <w:r>
        <w:t>vormt</w:t>
      </w:r>
      <w:r w:rsidRPr="005E3DB2">
        <w:t xml:space="preserve"> </w:t>
      </w:r>
      <w:r>
        <w:t xml:space="preserve">hiermee </w:t>
      </w:r>
      <w:r w:rsidRPr="005E3DB2">
        <w:t>een belangrijke bouwsteen voor de economische aspecten van de nieuwe Nota Ruimte. Om d</w:t>
      </w:r>
      <w:r>
        <w:t xml:space="preserve">eze visie tot uitvoering te brengen, werken we de komende periode in samenwerking met </w:t>
      </w:r>
      <w:r>
        <w:lastRenderedPageBreak/>
        <w:t xml:space="preserve">decentrale overheden en andere stakeholders aan </w:t>
      </w:r>
      <w:r w:rsidRPr="005E3DB2">
        <w:t>een Uitvoeringsagenda</w:t>
      </w:r>
      <w:r>
        <w:t xml:space="preserve">. Hierin geven we verder vorm aan hoe we als </w:t>
      </w:r>
      <w:r w:rsidRPr="005E3DB2">
        <w:t xml:space="preserve">Rijk, decentrale overheden en bedrijfsleven </w:t>
      </w:r>
      <w:r>
        <w:t>samen gaan werken aan het bieden van ruimte voor economische dynamiek in tijden van verandering</w:t>
      </w:r>
      <w:r w:rsidRPr="005E3DB2">
        <w:t xml:space="preserve">. </w:t>
      </w:r>
    </w:p>
    <w:p w:rsidRPr="00BA59FE" w:rsidR="00CE3780" w:rsidP="00925894" w:rsidRDefault="00CE3780" w14:paraId="14771B66" w14:textId="77777777"/>
    <w:p w:rsidR="002E1539" w:rsidP="00925894" w:rsidRDefault="002E1539" w14:paraId="5AF4E741" w14:textId="77777777">
      <w:r w:rsidRPr="00BA59FE">
        <w:t>Met de Ruimtelijk Economische Visie reageer ik tevens op het rapport van PwC en geef ik wat betreft het economische domein invulling aan hun aanbeveling om actiever ruimtelijk ordeningsbeleid te voeren</w:t>
      </w:r>
      <w:r>
        <w:t>.</w:t>
      </w:r>
      <w:r>
        <w:rPr>
          <w:rStyle w:val="Voetnootmarkering"/>
        </w:rPr>
        <w:footnoteReference w:id="3"/>
      </w:r>
      <w:r w:rsidRPr="00BA59FE">
        <w:t xml:space="preserve"> Het verzoek van de Tweede Kamer om schriftelijk op dit PwC-rapport te reageren is bij deze afgedaan</w:t>
      </w:r>
      <w:r>
        <w:t>.</w:t>
      </w:r>
      <w:r>
        <w:rPr>
          <w:rStyle w:val="Voetnootmarkering"/>
        </w:rPr>
        <w:footnoteReference w:id="4"/>
      </w:r>
      <w:r>
        <w:t xml:space="preserve"> Daarnaast geef ik met deze visie een verdieping op de aangenomen motie Boomsma, Vedder en Meulenkamp.</w:t>
      </w:r>
      <w:r>
        <w:rPr>
          <w:rStyle w:val="Voetnootmarkering"/>
        </w:rPr>
        <w:footnoteReference w:id="5"/>
      </w:r>
      <w:r>
        <w:t xml:space="preserve"> Tot slot geef ik invulling aan mijn toezegging aan mevrouw </w:t>
      </w:r>
      <w:r w:rsidRPr="00AA0D03">
        <w:t>Martens-America</w:t>
      </w:r>
      <w:r>
        <w:t xml:space="preserve"> om </w:t>
      </w:r>
      <w:r w:rsidRPr="00AA0D03">
        <w:t>voor de zomer een brief naar uw Kamer te sturen over de economisch-ruimtelijke aanpak.</w:t>
      </w:r>
      <w:r>
        <w:rPr>
          <w:rStyle w:val="Voetnootmarkering"/>
        </w:rPr>
        <w:footnoteReference w:id="6"/>
      </w:r>
    </w:p>
    <w:p w:rsidR="002E1539" w:rsidP="00925894" w:rsidRDefault="002E1539" w14:paraId="00587FFC" w14:textId="77777777"/>
    <w:p w:rsidRPr="002822CA" w:rsidR="00340ECA" w:rsidP="00925894" w:rsidRDefault="002E1539" w14:paraId="1188761A" w14:textId="4A9F5734">
      <w:r>
        <w:t>Naast de visie treft u in de bijlage een tweetal onderzoeken die ter ondersteuning aan de visie opgeleverd zijn. Hierbij gaat het om de notitie ‘</w:t>
      </w:r>
      <w:r w:rsidR="00CD2502">
        <w:t>A</w:t>
      </w:r>
      <w:r w:rsidRPr="003F1585">
        <w:t>ctualisatie cijfers ruimte voor economie, analyse bedrijventerreinen en industrieclusters 2025</w:t>
      </w:r>
      <w:r>
        <w:t>’ door Stec groep en het rapport ‘E</w:t>
      </w:r>
      <w:r w:rsidRPr="003F1585">
        <w:t>conomisch perspectief op het clusteren van grootschalige bedrijfsvestigingen</w:t>
      </w:r>
      <w:r>
        <w:t>’ door BCI.</w:t>
      </w:r>
    </w:p>
    <w:p w:rsidR="00C90702" w:rsidP="00925894" w:rsidRDefault="00C90702" w14:paraId="0F608340" w14:textId="77777777"/>
    <w:p w:rsidRPr="000E69D8" w:rsidR="000E69D8" w:rsidP="00925894" w:rsidRDefault="000E69D8" w14:paraId="278EB56B" w14:textId="77777777">
      <w:pPr>
        <w:rPr>
          <w:szCs w:val="18"/>
        </w:rPr>
      </w:pPr>
    </w:p>
    <w:p w:rsidRPr="000E69D8" w:rsidR="000E69D8" w:rsidP="00925894" w:rsidRDefault="000E69D8" w14:paraId="28D290D4" w14:textId="77777777">
      <w:pPr>
        <w:rPr>
          <w:szCs w:val="18"/>
        </w:rPr>
      </w:pPr>
    </w:p>
    <w:p w:rsidRPr="000E69D8" w:rsidR="000E69D8" w:rsidP="00925894" w:rsidRDefault="000E69D8" w14:paraId="310AEF61" w14:textId="77777777">
      <w:pPr>
        <w:rPr>
          <w:szCs w:val="18"/>
        </w:rPr>
      </w:pPr>
    </w:p>
    <w:p w:rsidRPr="000E69D8" w:rsidR="000E69D8" w:rsidP="00925894" w:rsidRDefault="00925894" w14:paraId="0B8E3854" w14:textId="7AA9D12F">
      <w:pPr>
        <w:rPr>
          <w:szCs w:val="18"/>
        </w:rPr>
      </w:pPr>
      <w:r>
        <w:rPr>
          <w:szCs w:val="18"/>
        </w:rPr>
        <w:t>Vincent Karremans</w:t>
      </w:r>
    </w:p>
    <w:p w:rsidRPr="000E69D8" w:rsidR="004425CC" w:rsidP="00925894" w:rsidRDefault="000E69D8" w14:paraId="796543D7" w14:textId="3CD59203">
      <w:pPr>
        <w:rPr>
          <w:szCs w:val="18"/>
        </w:rPr>
      </w:pPr>
      <w:r w:rsidRPr="000E69D8">
        <w:rPr>
          <w:szCs w:val="18"/>
        </w:rPr>
        <w:t>Minister van Economische Zaken</w:t>
      </w:r>
    </w:p>
    <w:sectPr w:rsidRPr="000E69D8"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3F81" w14:textId="77777777" w:rsidR="004B7644" w:rsidRDefault="004B7644">
      <w:r>
        <w:separator/>
      </w:r>
    </w:p>
    <w:p w14:paraId="6E631D63" w14:textId="77777777" w:rsidR="004B7644" w:rsidRDefault="004B7644"/>
  </w:endnote>
  <w:endnote w:type="continuationSeparator" w:id="0">
    <w:p w14:paraId="11E6BE18" w14:textId="77777777" w:rsidR="004B7644" w:rsidRDefault="004B7644">
      <w:r>
        <w:continuationSeparator/>
      </w:r>
    </w:p>
    <w:p w14:paraId="5C175D95" w14:textId="77777777" w:rsidR="004B7644" w:rsidRDefault="004B7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823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C4A93" w14:paraId="34B4B65F" w14:textId="77777777" w:rsidTr="00CA6A25">
      <w:trPr>
        <w:trHeight w:hRule="exact" w:val="240"/>
      </w:trPr>
      <w:tc>
        <w:tcPr>
          <w:tcW w:w="7601" w:type="dxa"/>
          <w:shd w:val="clear" w:color="auto" w:fill="auto"/>
        </w:tcPr>
        <w:p w14:paraId="68E179D4" w14:textId="77777777" w:rsidR="00527BD4" w:rsidRDefault="00527BD4" w:rsidP="003F1F6B">
          <w:pPr>
            <w:pStyle w:val="Huisstijl-Rubricering"/>
          </w:pPr>
        </w:p>
      </w:tc>
      <w:tc>
        <w:tcPr>
          <w:tcW w:w="2156" w:type="dxa"/>
        </w:tcPr>
        <w:p w14:paraId="2D0BB1E7" w14:textId="39FFEBF4" w:rsidR="00527BD4" w:rsidRPr="00645414" w:rsidRDefault="00034A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2</w:t>
            </w:r>
          </w:fldSimple>
        </w:p>
      </w:tc>
    </w:tr>
  </w:tbl>
  <w:p w14:paraId="13C530F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C4A93" w14:paraId="2AE76015" w14:textId="77777777" w:rsidTr="00CA6A25">
      <w:trPr>
        <w:trHeight w:hRule="exact" w:val="240"/>
      </w:trPr>
      <w:tc>
        <w:tcPr>
          <w:tcW w:w="7601" w:type="dxa"/>
          <w:shd w:val="clear" w:color="auto" w:fill="auto"/>
        </w:tcPr>
        <w:p w14:paraId="1028336C" w14:textId="77777777" w:rsidR="00527BD4" w:rsidRDefault="00527BD4" w:rsidP="008C356D">
          <w:pPr>
            <w:pStyle w:val="Huisstijl-Rubricering"/>
          </w:pPr>
        </w:p>
      </w:tc>
      <w:tc>
        <w:tcPr>
          <w:tcW w:w="2170" w:type="dxa"/>
        </w:tcPr>
        <w:p w14:paraId="71497A57" w14:textId="48F3D858" w:rsidR="00527BD4" w:rsidRPr="00ED539E" w:rsidRDefault="00034A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2</w:t>
            </w:r>
          </w:fldSimple>
        </w:p>
      </w:tc>
    </w:tr>
  </w:tbl>
  <w:p w14:paraId="095DBE81" w14:textId="77777777" w:rsidR="00527BD4" w:rsidRPr="00BC3B53" w:rsidRDefault="00527BD4" w:rsidP="008C356D">
    <w:pPr>
      <w:pStyle w:val="Voettekst"/>
      <w:spacing w:line="240" w:lineRule="auto"/>
      <w:rPr>
        <w:sz w:val="2"/>
        <w:szCs w:val="2"/>
      </w:rPr>
    </w:pPr>
  </w:p>
  <w:p w14:paraId="6C62092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05B6" w14:textId="77777777" w:rsidR="004B7644" w:rsidRDefault="004B7644">
      <w:r>
        <w:separator/>
      </w:r>
    </w:p>
    <w:p w14:paraId="558EEF9B" w14:textId="77777777" w:rsidR="004B7644" w:rsidRDefault="004B7644"/>
  </w:footnote>
  <w:footnote w:type="continuationSeparator" w:id="0">
    <w:p w14:paraId="59CC2C34" w14:textId="77777777" w:rsidR="004B7644" w:rsidRDefault="004B7644">
      <w:r>
        <w:continuationSeparator/>
      </w:r>
    </w:p>
    <w:p w14:paraId="08C8B4BD" w14:textId="77777777" w:rsidR="004B7644" w:rsidRDefault="004B7644"/>
  </w:footnote>
  <w:footnote w:id="1">
    <w:p w14:paraId="14FF9F65" w14:textId="77777777" w:rsidR="002E1539" w:rsidRPr="00AD684B" w:rsidRDefault="002E1539" w:rsidP="002E1539">
      <w:pPr>
        <w:pStyle w:val="Voetnoottekst"/>
        <w:rPr>
          <w:sz w:val="14"/>
          <w:szCs w:val="14"/>
        </w:rPr>
      </w:pPr>
      <w:r w:rsidRPr="00AD684B">
        <w:rPr>
          <w:rStyle w:val="Voetnootmarkering"/>
          <w:sz w:val="14"/>
          <w:szCs w:val="14"/>
        </w:rPr>
        <w:footnoteRef/>
      </w:r>
      <w:r w:rsidRPr="00AD684B">
        <w:rPr>
          <w:sz w:val="14"/>
          <w:szCs w:val="14"/>
        </w:rPr>
        <w:t xml:space="preserve"> </w:t>
      </w:r>
      <w:hyperlink r:id="rId1" w:history="1">
        <w:r w:rsidRPr="00AD684B">
          <w:rPr>
            <w:rStyle w:val="Hyperlink"/>
            <w:sz w:val="14"/>
            <w:szCs w:val="14"/>
          </w:rPr>
          <w:t>Hoofdstuk 10a. Economie en ondernemingsklimaat | Regering | Rijksoverheid.nl</w:t>
        </w:r>
      </w:hyperlink>
    </w:p>
  </w:footnote>
  <w:footnote w:id="2">
    <w:p w14:paraId="2D92B57E" w14:textId="77777777" w:rsidR="002E1539" w:rsidRPr="009D1716" w:rsidRDefault="002E1539" w:rsidP="002E1539">
      <w:pPr>
        <w:pStyle w:val="Voetnoottekst"/>
        <w:rPr>
          <w:lang w:val="en-US"/>
        </w:rPr>
      </w:pPr>
      <w:r>
        <w:rPr>
          <w:rStyle w:val="Voetnootmarkering"/>
        </w:rPr>
        <w:footnoteRef/>
      </w:r>
      <w:r w:rsidRPr="009D1716">
        <w:rPr>
          <w:lang w:val="en-US"/>
        </w:rPr>
        <w:t xml:space="preserve"> </w:t>
      </w:r>
      <w:r w:rsidRPr="009D1716">
        <w:rPr>
          <w:sz w:val="14"/>
          <w:szCs w:val="14"/>
          <w:lang w:val="en-US"/>
        </w:rPr>
        <w:t>Kamerstuk 34682, nr. 196</w:t>
      </w:r>
    </w:p>
  </w:footnote>
  <w:footnote w:id="3">
    <w:p w14:paraId="70496768" w14:textId="77777777" w:rsidR="002E1539" w:rsidRPr="00365848" w:rsidRDefault="002E1539" w:rsidP="002E1539">
      <w:pPr>
        <w:pStyle w:val="Voetnoottekst"/>
        <w:rPr>
          <w:lang w:val="en-US"/>
        </w:rPr>
      </w:pPr>
      <w:r>
        <w:rPr>
          <w:rStyle w:val="Voetnootmarkering"/>
        </w:rPr>
        <w:footnoteRef/>
      </w:r>
      <w:r w:rsidRPr="00365848">
        <w:rPr>
          <w:lang w:val="en-US"/>
        </w:rPr>
        <w:t xml:space="preserve"> </w:t>
      </w:r>
      <w:hyperlink r:id="rId2" w:history="1">
        <w:r w:rsidRPr="00365848">
          <w:rPr>
            <w:rStyle w:val="Hyperlink"/>
            <w:lang w:val="en-US"/>
          </w:rPr>
          <w:t>Future-proofing the Dutch Economy: Key Industries for Resilient Growth</w:t>
        </w:r>
      </w:hyperlink>
    </w:p>
  </w:footnote>
  <w:footnote w:id="4">
    <w:p w14:paraId="4B10E94E" w14:textId="77777777" w:rsidR="002E1539" w:rsidRPr="009D1716" w:rsidRDefault="002E1539" w:rsidP="002E1539">
      <w:pPr>
        <w:pStyle w:val="Voetnoottekst"/>
      </w:pPr>
      <w:r w:rsidRPr="00365848">
        <w:rPr>
          <w:rStyle w:val="Voetnootmarkering"/>
        </w:rPr>
        <w:footnoteRef/>
      </w:r>
      <w:r w:rsidRPr="009D1716">
        <w:t xml:space="preserve"> Kenmerk 2025D15705</w:t>
      </w:r>
    </w:p>
  </w:footnote>
  <w:footnote w:id="5">
    <w:p w14:paraId="62D33E29" w14:textId="77777777" w:rsidR="002E1539" w:rsidRDefault="002E1539" w:rsidP="002E1539">
      <w:pPr>
        <w:pStyle w:val="Voetnoottekst"/>
      </w:pPr>
      <w:r>
        <w:rPr>
          <w:rStyle w:val="Voetnootmarkering"/>
        </w:rPr>
        <w:footnoteRef/>
      </w:r>
      <w:r>
        <w:t xml:space="preserve"> </w:t>
      </w:r>
      <w:r w:rsidRPr="005A618F">
        <w:t>Tweede Kamer, vergaderjaar 2024–2025, 34 682, nr. 217</w:t>
      </w:r>
    </w:p>
  </w:footnote>
  <w:footnote w:id="6">
    <w:p w14:paraId="5D048927" w14:textId="77777777" w:rsidR="002E1539" w:rsidRPr="00AA0D03" w:rsidRDefault="002E1539" w:rsidP="002E1539">
      <w:pPr>
        <w:pStyle w:val="Voetnoottekst"/>
      </w:pPr>
      <w:r>
        <w:rPr>
          <w:rStyle w:val="Voetnootmarkering"/>
        </w:rPr>
        <w:footnoteRef/>
      </w:r>
      <w:r>
        <w:t xml:space="preserve"> </w:t>
      </w:r>
      <w:r w:rsidRPr="00AA0D03">
        <w:t>TZ202502-144</w:t>
      </w:r>
    </w:p>
    <w:p w14:paraId="120E8A57" w14:textId="77777777" w:rsidR="002E1539" w:rsidRPr="00AA0D03" w:rsidRDefault="002E1539" w:rsidP="002E1539">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C4A93" w14:paraId="67473ADD" w14:textId="77777777" w:rsidTr="00A50CF6">
      <w:tc>
        <w:tcPr>
          <w:tcW w:w="2156" w:type="dxa"/>
          <w:shd w:val="clear" w:color="auto" w:fill="auto"/>
        </w:tcPr>
        <w:p w14:paraId="79665E94" w14:textId="77777777" w:rsidR="00527BD4" w:rsidRPr="005819CE" w:rsidRDefault="00034A5C" w:rsidP="00A50CF6">
          <w:pPr>
            <w:pStyle w:val="Huisstijl-Adres"/>
            <w:rPr>
              <w:b/>
            </w:rPr>
          </w:pPr>
          <w:r>
            <w:rPr>
              <w:b/>
            </w:rPr>
            <w:t>Directoraat-generaal Bedrijfsleven &amp; Innovatie</w:t>
          </w:r>
          <w:r w:rsidRPr="005819CE">
            <w:rPr>
              <w:b/>
            </w:rPr>
            <w:br/>
          </w:r>
          <w:r>
            <w:t>Directie Regio</w:t>
          </w:r>
        </w:p>
      </w:tc>
    </w:tr>
    <w:tr w:rsidR="003C4A93" w14:paraId="45B70138" w14:textId="77777777" w:rsidTr="00A50CF6">
      <w:trPr>
        <w:trHeight w:hRule="exact" w:val="200"/>
      </w:trPr>
      <w:tc>
        <w:tcPr>
          <w:tcW w:w="2156" w:type="dxa"/>
          <w:shd w:val="clear" w:color="auto" w:fill="auto"/>
        </w:tcPr>
        <w:p w14:paraId="32AA2E17" w14:textId="77777777" w:rsidR="00527BD4" w:rsidRPr="005819CE" w:rsidRDefault="00527BD4" w:rsidP="00A50CF6"/>
      </w:tc>
    </w:tr>
    <w:tr w:rsidR="003C4A93" w14:paraId="28CD43F1" w14:textId="77777777" w:rsidTr="00502512">
      <w:trPr>
        <w:trHeight w:hRule="exact" w:val="774"/>
      </w:trPr>
      <w:tc>
        <w:tcPr>
          <w:tcW w:w="2156" w:type="dxa"/>
          <w:shd w:val="clear" w:color="auto" w:fill="auto"/>
        </w:tcPr>
        <w:p w14:paraId="18B6AB85" w14:textId="77777777" w:rsidR="00527BD4" w:rsidRDefault="00034A5C" w:rsidP="003A5290">
          <w:pPr>
            <w:pStyle w:val="Huisstijl-Kopje"/>
          </w:pPr>
          <w:r>
            <w:t xml:space="preserve">Ons </w:t>
          </w:r>
          <w:r>
            <w:t>kenmerk</w:t>
          </w:r>
        </w:p>
        <w:p w14:paraId="32DECF8E" w14:textId="77777777" w:rsidR="00527BD4" w:rsidRPr="005819CE" w:rsidRDefault="00034A5C" w:rsidP="004425CC">
          <w:pPr>
            <w:pStyle w:val="Huisstijl-Kopje"/>
          </w:pPr>
          <w:r>
            <w:rPr>
              <w:b w:val="0"/>
            </w:rPr>
            <w:t>DGBI-DR</w:t>
          </w:r>
          <w:r w:rsidRPr="00502512">
            <w:rPr>
              <w:b w:val="0"/>
            </w:rPr>
            <w:t xml:space="preserve"> / </w:t>
          </w:r>
          <w:r>
            <w:rPr>
              <w:b w:val="0"/>
            </w:rPr>
            <w:t>99362958</w:t>
          </w:r>
        </w:p>
      </w:tc>
    </w:tr>
  </w:tbl>
  <w:p w14:paraId="65B447B8" w14:textId="77777777" w:rsidR="00527BD4" w:rsidRDefault="00527BD4" w:rsidP="008C356D">
    <w:pPr>
      <w:pStyle w:val="Koptekst"/>
      <w:rPr>
        <w:rFonts w:cs="Verdana-Bold"/>
        <w:b/>
        <w:bCs/>
        <w:smallCaps/>
        <w:szCs w:val="18"/>
      </w:rPr>
    </w:pPr>
  </w:p>
  <w:p w14:paraId="50304F82" w14:textId="77777777" w:rsidR="00527BD4" w:rsidRDefault="00527BD4" w:rsidP="008C356D"/>
  <w:p w14:paraId="68671D1E" w14:textId="77777777" w:rsidR="00527BD4" w:rsidRPr="00740712" w:rsidRDefault="00527BD4" w:rsidP="008C356D"/>
  <w:p w14:paraId="56D50182" w14:textId="77777777" w:rsidR="00527BD4" w:rsidRPr="00217880" w:rsidRDefault="00527BD4" w:rsidP="008C356D">
    <w:pPr>
      <w:spacing w:line="0" w:lineRule="atLeast"/>
      <w:rPr>
        <w:sz w:val="2"/>
        <w:szCs w:val="2"/>
      </w:rPr>
    </w:pPr>
  </w:p>
  <w:p w14:paraId="44A7AA7F" w14:textId="77777777" w:rsidR="00527BD4" w:rsidRDefault="00527BD4" w:rsidP="004F44C2">
    <w:pPr>
      <w:pStyle w:val="Koptekst"/>
      <w:rPr>
        <w:rFonts w:cs="Verdana-Bold"/>
        <w:b/>
        <w:bCs/>
        <w:smallCaps/>
        <w:szCs w:val="18"/>
      </w:rPr>
    </w:pPr>
  </w:p>
  <w:p w14:paraId="6F44B4E8" w14:textId="77777777" w:rsidR="00527BD4" w:rsidRDefault="00527BD4" w:rsidP="004F44C2"/>
  <w:p w14:paraId="39DD2244" w14:textId="77777777" w:rsidR="00527BD4" w:rsidRPr="00740712" w:rsidRDefault="00527BD4" w:rsidP="004F44C2"/>
  <w:p w14:paraId="7378597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C4A93" w14:paraId="3291C189" w14:textId="77777777" w:rsidTr="00751A6A">
      <w:trPr>
        <w:trHeight w:val="2636"/>
      </w:trPr>
      <w:tc>
        <w:tcPr>
          <w:tcW w:w="737" w:type="dxa"/>
          <w:shd w:val="clear" w:color="auto" w:fill="auto"/>
        </w:tcPr>
        <w:p w14:paraId="62167C7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3B1783D" w14:textId="77777777" w:rsidR="00527BD4" w:rsidRDefault="00034A5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171BD2F" wp14:editId="5373622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A5E6692" w14:textId="77777777" w:rsidR="007269E3" w:rsidRDefault="007269E3" w:rsidP="00651CEE">
          <w:pPr>
            <w:framePr w:w="6340" w:h="2750" w:hRule="exact" w:hSpace="180" w:wrap="around" w:vAnchor="page" w:hAnchor="text" w:x="3873" w:y="-140"/>
            <w:spacing w:line="240" w:lineRule="auto"/>
          </w:pPr>
        </w:p>
      </w:tc>
    </w:tr>
  </w:tbl>
  <w:p w14:paraId="1CBA7E16" w14:textId="77777777" w:rsidR="00527BD4" w:rsidRDefault="00527BD4" w:rsidP="00D0609E">
    <w:pPr>
      <w:framePr w:w="6340" w:h="2750" w:hRule="exact" w:hSpace="180" w:wrap="around" w:vAnchor="page" w:hAnchor="text" w:x="3873" w:y="-140"/>
    </w:pPr>
  </w:p>
  <w:p w14:paraId="3983D94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C4A93" w:rsidRPr="002E1539" w14:paraId="170C2F86" w14:textId="77777777" w:rsidTr="00A50CF6">
      <w:tc>
        <w:tcPr>
          <w:tcW w:w="2160" w:type="dxa"/>
          <w:shd w:val="clear" w:color="auto" w:fill="auto"/>
        </w:tcPr>
        <w:p w14:paraId="12323C20" w14:textId="674C0218" w:rsidR="00527BD4" w:rsidRPr="005819CE" w:rsidRDefault="00034A5C" w:rsidP="00A50CF6">
          <w:pPr>
            <w:pStyle w:val="Huisstijl-Adres"/>
            <w:rPr>
              <w:b/>
            </w:rPr>
          </w:pPr>
          <w:r>
            <w:rPr>
              <w:b/>
            </w:rPr>
            <w:t>Directoraat-generaal Bedrijfsleven &amp; Innovatie</w:t>
          </w:r>
        </w:p>
        <w:p w14:paraId="2C39633B" w14:textId="77777777" w:rsidR="00527BD4" w:rsidRPr="00BE5ED9" w:rsidRDefault="00034A5C" w:rsidP="00A50CF6">
          <w:pPr>
            <w:pStyle w:val="Huisstijl-Adres"/>
          </w:pPr>
          <w:r>
            <w:rPr>
              <w:b/>
            </w:rPr>
            <w:t>Bezoekadres</w:t>
          </w:r>
          <w:r>
            <w:rPr>
              <w:b/>
            </w:rPr>
            <w:br/>
          </w:r>
          <w:r>
            <w:t>Bezuidenhoutseweg 73</w:t>
          </w:r>
          <w:r w:rsidRPr="005819CE">
            <w:br/>
          </w:r>
          <w:r>
            <w:t>2594 AC Den Haag</w:t>
          </w:r>
        </w:p>
        <w:p w14:paraId="30A08C7A" w14:textId="77777777" w:rsidR="00EF495B" w:rsidRDefault="00034A5C" w:rsidP="0098788A">
          <w:pPr>
            <w:pStyle w:val="Huisstijl-Adres"/>
          </w:pPr>
          <w:r>
            <w:rPr>
              <w:b/>
            </w:rPr>
            <w:t>Postadres</w:t>
          </w:r>
          <w:r>
            <w:rPr>
              <w:b/>
            </w:rPr>
            <w:br/>
          </w:r>
          <w:r>
            <w:t>Postbus 20401</w:t>
          </w:r>
          <w:r w:rsidRPr="005819CE">
            <w:br/>
          </w:r>
          <w:r w:rsidRPr="005819CE">
            <w:t>2500 E</w:t>
          </w:r>
          <w:r>
            <w:t>K</w:t>
          </w:r>
          <w:r w:rsidRPr="005819CE">
            <w:t xml:space="preserve"> Den Haag</w:t>
          </w:r>
        </w:p>
        <w:p w14:paraId="1A39E716" w14:textId="77777777" w:rsidR="00EF495B" w:rsidRPr="005B3814" w:rsidRDefault="00034A5C" w:rsidP="0098788A">
          <w:pPr>
            <w:pStyle w:val="Huisstijl-Adres"/>
          </w:pPr>
          <w:r>
            <w:rPr>
              <w:b/>
            </w:rPr>
            <w:t>Overheidsidentificatienr</w:t>
          </w:r>
          <w:r>
            <w:rPr>
              <w:b/>
            </w:rPr>
            <w:br/>
          </w:r>
          <w:r w:rsidRPr="005B3814">
            <w:t>00000001003214369000</w:t>
          </w:r>
        </w:p>
        <w:p w14:paraId="17D9BBF4" w14:textId="23950E7B" w:rsidR="00527BD4" w:rsidRPr="002E1539" w:rsidRDefault="00034A5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C4A93" w:rsidRPr="002E1539" w14:paraId="7C53FAAC" w14:textId="77777777" w:rsidTr="00A50CF6">
      <w:trPr>
        <w:trHeight w:hRule="exact" w:val="200"/>
      </w:trPr>
      <w:tc>
        <w:tcPr>
          <w:tcW w:w="2160" w:type="dxa"/>
          <w:shd w:val="clear" w:color="auto" w:fill="auto"/>
        </w:tcPr>
        <w:p w14:paraId="4987DDC7" w14:textId="77777777" w:rsidR="00527BD4" w:rsidRPr="00CD2502" w:rsidRDefault="00527BD4" w:rsidP="00A50CF6"/>
      </w:tc>
    </w:tr>
    <w:tr w:rsidR="003C4A93" w14:paraId="19472D66" w14:textId="77777777" w:rsidTr="00A50CF6">
      <w:tc>
        <w:tcPr>
          <w:tcW w:w="2160" w:type="dxa"/>
          <w:shd w:val="clear" w:color="auto" w:fill="auto"/>
        </w:tcPr>
        <w:p w14:paraId="3CC4A174" w14:textId="77777777" w:rsidR="000C0163" w:rsidRPr="005819CE" w:rsidRDefault="00034A5C" w:rsidP="000C0163">
          <w:pPr>
            <w:pStyle w:val="Huisstijl-Kopje"/>
          </w:pPr>
          <w:r>
            <w:t>Ons kenmerk</w:t>
          </w:r>
          <w:r w:rsidRPr="005819CE">
            <w:t xml:space="preserve"> </w:t>
          </w:r>
        </w:p>
        <w:p w14:paraId="383E5EC3" w14:textId="3937F54E" w:rsidR="00527BD4" w:rsidRDefault="00034A5C" w:rsidP="00A50CF6">
          <w:pPr>
            <w:pStyle w:val="Huisstijl-Gegeven"/>
          </w:pPr>
          <w:bookmarkStart w:id="0" w:name="_Hlk200464548"/>
          <w:r>
            <w:t>DGBI-DR</w:t>
          </w:r>
          <w:r w:rsidR="00926AE2">
            <w:t xml:space="preserve"> / </w:t>
          </w:r>
          <w:r>
            <w:t>99362958</w:t>
          </w:r>
        </w:p>
        <w:bookmarkEnd w:id="0"/>
        <w:p w14:paraId="02D67319" w14:textId="77777777" w:rsidR="008843FF" w:rsidRPr="005819CE" w:rsidRDefault="008843FF" w:rsidP="00A50CF6">
          <w:pPr>
            <w:pStyle w:val="Huisstijl-Gegeven"/>
          </w:pPr>
        </w:p>
        <w:p w14:paraId="4BC634A2" w14:textId="77777777" w:rsidR="00527BD4" w:rsidRPr="005819CE" w:rsidRDefault="00034A5C" w:rsidP="00A50CF6">
          <w:pPr>
            <w:pStyle w:val="Huisstijl-Kopje"/>
          </w:pPr>
          <w:r>
            <w:t>Bijlage(n)</w:t>
          </w:r>
        </w:p>
        <w:p w14:paraId="0DDE03DF" w14:textId="77777777" w:rsidR="00527BD4" w:rsidRPr="005819CE" w:rsidRDefault="00034A5C" w:rsidP="00A50CF6">
          <w:pPr>
            <w:pStyle w:val="Huisstijl-Gegeven"/>
          </w:pPr>
          <w:r>
            <w:t>3</w:t>
          </w:r>
        </w:p>
      </w:tc>
    </w:tr>
  </w:tbl>
  <w:p w14:paraId="5AA55C0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C4A93" w14:paraId="04301926" w14:textId="77777777" w:rsidTr="007610AA">
      <w:trPr>
        <w:trHeight w:val="400"/>
      </w:trPr>
      <w:tc>
        <w:tcPr>
          <w:tcW w:w="7520" w:type="dxa"/>
          <w:gridSpan w:val="2"/>
          <w:shd w:val="clear" w:color="auto" w:fill="auto"/>
        </w:tcPr>
        <w:p w14:paraId="14C928D4" w14:textId="77777777" w:rsidR="00527BD4" w:rsidRPr="00BC3B53" w:rsidRDefault="00034A5C" w:rsidP="00A50CF6">
          <w:pPr>
            <w:pStyle w:val="Huisstijl-Retouradres"/>
          </w:pPr>
          <w:r>
            <w:t>&gt; Retouradres Postbus 20401 2500 EK Den Haag</w:t>
          </w:r>
        </w:p>
      </w:tc>
    </w:tr>
    <w:tr w:rsidR="003C4A93" w14:paraId="1C620BD6" w14:textId="77777777" w:rsidTr="007610AA">
      <w:tc>
        <w:tcPr>
          <w:tcW w:w="7520" w:type="dxa"/>
          <w:gridSpan w:val="2"/>
          <w:shd w:val="clear" w:color="auto" w:fill="auto"/>
        </w:tcPr>
        <w:p w14:paraId="444168E6" w14:textId="77777777" w:rsidR="00527BD4" w:rsidRPr="00983E8F" w:rsidRDefault="00527BD4" w:rsidP="00A50CF6">
          <w:pPr>
            <w:pStyle w:val="Huisstijl-Rubricering"/>
          </w:pPr>
        </w:p>
      </w:tc>
    </w:tr>
    <w:tr w:rsidR="003C4A93" w14:paraId="6C0A6770" w14:textId="77777777" w:rsidTr="007610AA">
      <w:trPr>
        <w:trHeight w:hRule="exact" w:val="2440"/>
      </w:trPr>
      <w:tc>
        <w:tcPr>
          <w:tcW w:w="7520" w:type="dxa"/>
          <w:gridSpan w:val="2"/>
          <w:shd w:val="clear" w:color="auto" w:fill="auto"/>
        </w:tcPr>
        <w:p w14:paraId="00515ABE" w14:textId="77777777" w:rsidR="00925894" w:rsidRDefault="00034A5C" w:rsidP="00A50CF6">
          <w:pPr>
            <w:pStyle w:val="Huisstijl-NAW"/>
          </w:pPr>
          <w:r>
            <w:t xml:space="preserve">De </w:t>
          </w:r>
          <w:r>
            <w:t xml:space="preserve">Voorzitter van de Tweede Kamer </w:t>
          </w:r>
        </w:p>
        <w:p w14:paraId="786CC0C5" w14:textId="034B7197" w:rsidR="00527BD4" w:rsidRDefault="00034A5C" w:rsidP="00A50CF6">
          <w:pPr>
            <w:pStyle w:val="Huisstijl-NAW"/>
          </w:pPr>
          <w:r>
            <w:t>der Staten-Generaal</w:t>
          </w:r>
        </w:p>
        <w:p w14:paraId="7F2C2FF6" w14:textId="77777777" w:rsidR="003C4A93" w:rsidRDefault="00034A5C">
          <w:pPr>
            <w:pStyle w:val="Huisstijl-NAW"/>
          </w:pPr>
          <w:r>
            <w:t>Prinses Irenestraat 6</w:t>
          </w:r>
        </w:p>
        <w:p w14:paraId="5D38EDDF" w14:textId="77777777" w:rsidR="003C4A93" w:rsidRDefault="00034A5C">
          <w:pPr>
            <w:pStyle w:val="Huisstijl-NAW"/>
          </w:pPr>
          <w:r>
            <w:t>2595 BD DEN HAAG</w:t>
          </w:r>
        </w:p>
      </w:tc>
    </w:tr>
    <w:tr w:rsidR="003C4A93" w14:paraId="3C1D2131" w14:textId="77777777" w:rsidTr="007610AA">
      <w:trPr>
        <w:trHeight w:hRule="exact" w:val="400"/>
      </w:trPr>
      <w:tc>
        <w:tcPr>
          <w:tcW w:w="7520" w:type="dxa"/>
          <w:gridSpan w:val="2"/>
          <w:shd w:val="clear" w:color="auto" w:fill="auto"/>
        </w:tcPr>
        <w:p w14:paraId="662F355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C4A93" w14:paraId="5DC70441" w14:textId="77777777" w:rsidTr="007610AA">
      <w:trPr>
        <w:trHeight w:val="240"/>
      </w:trPr>
      <w:tc>
        <w:tcPr>
          <w:tcW w:w="900" w:type="dxa"/>
          <w:shd w:val="clear" w:color="auto" w:fill="auto"/>
        </w:tcPr>
        <w:p w14:paraId="448F3A8E" w14:textId="77777777" w:rsidR="00527BD4" w:rsidRPr="007709EF" w:rsidRDefault="00034A5C" w:rsidP="00A50CF6">
          <w:pPr>
            <w:rPr>
              <w:szCs w:val="18"/>
            </w:rPr>
          </w:pPr>
          <w:r>
            <w:rPr>
              <w:szCs w:val="18"/>
            </w:rPr>
            <w:t>Datum</w:t>
          </w:r>
        </w:p>
      </w:tc>
      <w:tc>
        <w:tcPr>
          <w:tcW w:w="6620" w:type="dxa"/>
          <w:shd w:val="clear" w:color="auto" w:fill="auto"/>
        </w:tcPr>
        <w:p w14:paraId="45C626B0" w14:textId="6E68DE23" w:rsidR="00527BD4" w:rsidRPr="007709EF" w:rsidRDefault="008843FF" w:rsidP="00A50CF6">
          <w:r>
            <w:t>20 juni 2025</w:t>
          </w:r>
        </w:p>
      </w:tc>
    </w:tr>
    <w:tr w:rsidR="003C4A93" w14:paraId="4B2620F5" w14:textId="77777777" w:rsidTr="007610AA">
      <w:trPr>
        <w:trHeight w:val="240"/>
      </w:trPr>
      <w:tc>
        <w:tcPr>
          <w:tcW w:w="900" w:type="dxa"/>
          <w:shd w:val="clear" w:color="auto" w:fill="auto"/>
        </w:tcPr>
        <w:p w14:paraId="36FB150B" w14:textId="77777777" w:rsidR="00527BD4" w:rsidRPr="007709EF" w:rsidRDefault="00034A5C" w:rsidP="00A50CF6">
          <w:pPr>
            <w:rPr>
              <w:szCs w:val="18"/>
            </w:rPr>
          </w:pPr>
          <w:r>
            <w:rPr>
              <w:szCs w:val="18"/>
            </w:rPr>
            <w:t>Betreft</w:t>
          </w:r>
        </w:p>
      </w:tc>
      <w:tc>
        <w:tcPr>
          <w:tcW w:w="6620" w:type="dxa"/>
          <w:shd w:val="clear" w:color="auto" w:fill="auto"/>
        </w:tcPr>
        <w:p w14:paraId="59632242" w14:textId="77777777" w:rsidR="00527BD4" w:rsidRPr="007709EF" w:rsidRDefault="00034A5C" w:rsidP="00A50CF6">
          <w:r>
            <w:t>Ruimtelijk Economische Visie</w:t>
          </w:r>
        </w:p>
      </w:tc>
    </w:tr>
  </w:tbl>
  <w:p w14:paraId="10CB2ED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49E015A">
      <w:start w:val="1"/>
      <w:numFmt w:val="bullet"/>
      <w:pStyle w:val="Lijstopsomteken"/>
      <w:lvlText w:val="•"/>
      <w:lvlJc w:val="left"/>
      <w:pPr>
        <w:tabs>
          <w:tab w:val="num" w:pos="227"/>
        </w:tabs>
        <w:ind w:left="227" w:hanging="227"/>
      </w:pPr>
      <w:rPr>
        <w:rFonts w:ascii="Verdana" w:hAnsi="Verdana" w:hint="default"/>
        <w:sz w:val="18"/>
        <w:szCs w:val="18"/>
      </w:rPr>
    </w:lvl>
    <w:lvl w:ilvl="1" w:tplc="286AF8FC" w:tentative="1">
      <w:start w:val="1"/>
      <w:numFmt w:val="bullet"/>
      <w:lvlText w:val="o"/>
      <w:lvlJc w:val="left"/>
      <w:pPr>
        <w:tabs>
          <w:tab w:val="num" w:pos="1440"/>
        </w:tabs>
        <w:ind w:left="1440" w:hanging="360"/>
      </w:pPr>
      <w:rPr>
        <w:rFonts w:ascii="Courier New" w:hAnsi="Courier New" w:cs="Courier New" w:hint="default"/>
      </w:rPr>
    </w:lvl>
    <w:lvl w:ilvl="2" w:tplc="A2866CDE" w:tentative="1">
      <w:start w:val="1"/>
      <w:numFmt w:val="bullet"/>
      <w:lvlText w:val=""/>
      <w:lvlJc w:val="left"/>
      <w:pPr>
        <w:tabs>
          <w:tab w:val="num" w:pos="2160"/>
        </w:tabs>
        <w:ind w:left="2160" w:hanging="360"/>
      </w:pPr>
      <w:rPr>
        <w:rFonts w:ascii="Wingdings" w:hAnsi="Wingdings" w:hint="default"/>
      </w:rPr>
    </w:lvl>
    <w:lvl w:ilvl="3" w:tplc="08F85BB8" w:tentative="1">
      <w:start w:val="1"/>
      <w:numFmt w:val="bullet"/>
      <w:lvlText w:val=""/>
      <w:lvlJc w:val="left"/>
      <w:pPr>
        <w:tabs>
          <w:tab w:val="num" w:pos="2880"/>
        </w:tabs>
        <w:ind w:left="2880" w:hanging="360"/>
      </w:pPr>
      <w:rPr>
        <w:rFonts w:ascii="Symbol" w:hAnsi="Symbol" w:hint="default"/>
      </w:rPr>
    </w:lvl>
    <w:lvl w:ilvl="4" w:tplc="0BA623CA" w:tentative="1">
      <w:start w:val="1"/>
      <w:numFmt w:val="bullet"/>
      <w:lvlText w:val="o"/>
      <w:lvlJc w:val="left"/>
      <w:pPr>
        <w:tabs>
          <w:tab w:val="num" w:pos="3600"/>
        </w:tabs>
        <w:ind w:left="3600" w:hanging="360"/>
      </w:pPr>
      <w:rPr>
        <w:rFonts w:ascii="Courier New" w:hAnsi="Courier New" w:cs="Courier New" w:hint="default"/>
      </w:rPr>
    </w:lvl>
    <w:lvl w:ilvl="5" w:tplc="47C22CA8" w:tentative="1">
      <w:start w:val="1"/>
      <w:numFmt w:val="bullet"/>
      <w:lvlText w:val=""/>
      <w:lvlJc w:val="left"/>
      <w:pPr>
        <w:tabs>
          <w:tab w:val="num" w:pos="4320"/>
        </w:tabs>
        <w:ind w:left="4320" w:hanging="360"/>
      </w:pPr>
      <w:rPr>
        <w:rFonts w:ascii="Wingdings" w:hAnsi="Wingdings" w:hint="default"/>
      </w:rPr>
    </w:lvl>
    <w:lvl w:ilvl="6" w:tplc="88709F74" w:tentative="1">
      <w:start w:val="1"/>
      <w:numFmt w:val="bullet"/>
      <w:lvlText w:val=""/>
      <w:lvlJc w:val="left"/>
      <w:pPr>
        <w:tabs>
          <w:tab w:val="num" w:pos="5040"/>
        </w:tabs>
        <w:ind w:left="5040" w:hanging="360"/>
      </w:pPr>
      <w:rPr>
        <w:rFonts w:ascii="Symbol" w:hAnsi="Symbol" w:hint="default"/>
      </w:rPr>
    </w:lvl>
    <w:lvl w:ilvl="7" w:tplc="B19C45A8" w:tentative="1">
      <w:start w:val="1"/>
      <w:numFmt w:val="bullet"/>
      <w:lvlText w:val="o"/>
      <w:lvlJc w:val="left"/>
      <w:pPr>
        <w:tabs>
          <w:tab w:val="num" w:pos="5760"/>
        </w:tabs>
        <w:ind w:left="5760" w:hanging="360"/>
      </w:pPr>
      <w:rPr>
        <w:rFonts w:ascii="Courier New" w:hAnsi="Courier New" w:cs="Courier New" w:hint="default"/>
      </w:rPr>
    </w:lvl>
    <w:lvl w:ilvl="8" w:tplc="936879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A107CB4">
      <w:start w:val="1"/>
      <w:numFmt w:val="bullet"/>
      <w:pStyle w:val="Lijstopsomteken2"/>
      <w:lvlText w:val="–"/>
      <w:lvlJc w:val="left"/>
      <w:pPr>
        <w:tabs>
          <w:tab w:val="num" w:pos="227"/>
        </w:tabs>
        <w:ind w:left="227" w:firstLine="0"/>
      </w:pPr>
      <w:rPr>
        <w:rFonts w:ascii="Verdana" w:hAnsi="Verdana" w:hint="default"/>
      </w:rPr>
    </w:lvl>
    <w:lvl w:ilvl="1" w:tplc="9C6C67F8" w:tentative="1">
      <w:start w:val="1"/>
      <w:numFmt w:val="bullet"/>
      <w:lvlText w:val="o"/>
      <w:lvlJc w:val="left"/>
      <w:pPr>
        <w:tabs>
          <w:tab w:val="num" w:pos="1440"/>
        </w:tabs>
        <w:ind w:left="1440" w:hanging="360"/>
      </w:pPr>
      <w:rPr>
        <w:rFonts w:ascii="Courier New" w:hAnsi="Courier New" w:cs="Courier New" w:hint="default"/>
      </w:rPr>
    </w:lvl>
    <w:lvl w:ilvl="2" w:tplc="2A5437B6" w:tentative="1">
      <w:start w:val="1"/>
      <w:numFmt w:val="bullet"/>
      <w:lvlText w:val=""/>
      <w:lvlJc w:val="left"/>
      <w:pPr>
        <w:tabs>
          <w:tab w:val="num" w:pos="2160"/>
        </w:tabs>
        <w:ind w:left="2160" w:hanging="360"/>
      </w:pPr>
      <w:rPr>
        <w:rFonts w:ascii="Wingdings" w:hAnsi="Wingdings" w:hint="default"/>
      </w:rPr>
    </w:lvl>
    <w:lvl w:ilvl="3" w:tplc="C36CB256" w:tentative="1">
      <w:start w:val="1"/>
      <w:numFmt w:val="bullet"/>
      <w:lvlText w:val=""/>
      <w:lvlJc w:val="left"/>
      <w:pPr>
        <w:tabs>
          <w:tab w:val="num" w:pos="2880"/>
        </w:tabs>
        <w:ind w:left="2880" w:hanging="360"/>
      </w:pPr>
      <w:rPr>
        <w:rFonts w:ascii="Symbol" w:hAnsi="Symbol" w:hint="default"/>
      </w:rPr>
    </w:lvl>
    <w:lvl w:ilvl="4" w:tplc="17BCDC8E" w:tentative="1">
      <w:start w:val="1"/>
      <w:numFmt w:val="bullet"/>
      <w:lvlText w:val="o"/>
      <w:lvlJc w:val="left"/>
      <w:pPr>
        <w:tabs>
          <w:tab w:val="num" w:pos="3600"/>
        </w:tabs>
        <w:ind w:left="3600" w:hanging="360"/>
      </w:pPr>
      <w:rPr>
        <w:rFonts w:ascii="Courier New" w:hAnsi="Courier New" w:cs="Courier New" w:hint="default"/>
      </w:rPr>
    </w:lvl>
    <w:lvl w:ilvl="5" w:tplc="B35ECB00" w:tentative="1">
      <w:start w:val="1"/>
      <w:numFmt w:val="bullet"/>
      <w:lvlText w:val=""/>
      <w:lvlJc w:val="left"/>
      <w:pPr>
        <w:tabs>
          <w:tab w:val="num" w:pos="4320"/>
        </w:tabs>
        <w:ind w:left="4320" w:hanging="360"/>
      </w:pPr>
      <w:rPr>
        <w:rFonts w:ascii="Wingdings" w:hAnsi="Wingdings" w:hint="default"/>
      </w:rPr>
    </w:lvl>
    <w:lvl w:ilvl="6" w:tplc="463866F2" w:tentative="1">
      <w:start w:val="1"/>
      <w:numFmt w:val="bullet"/>
      <w:lvlText w:val=""/>
      <w:lvlJc w:val="left"/>
      <w:pPr>
        <w:tabs>
          <w:tab w:val="num" w:pos="5040"/>
        </w:tabs>
        <w:ind w:left="5040" w:hanging="360"/>
      </w:pPr>
      <w:rPr>
        <w:rFonts w:ascii="Symbol" w:hAnsi="Symbol" w:hint="default"/>
      </w:rPr>
    </w:lvl>
    <w:lvl w:ilvl="7" w:tplc="B63EF96A" w:tentative="1">
      <w:start w:val="1"/>
      <w:numFmt w:val="bullet"/>
      <w:lvlText w:val="o"/>
      <w:lvlJc w:val="left"/>
      <w:pPr>
        <w:tabs>
          <w:tab w:val="num" w:pos="5760"/>
        </w:tabs>
        <w:ind w:left="5760" w:hanging="360"/>
      </w:pPr>
      <w:rPr>
        <w:rFonts w:ascii="Courier New" w:hAnsi="Courier New" w:cs="Courier New" w:hint="default"/>
      </w:rPr>
    </w:lvl>
    <w:lvl w:ilvl="8" w:tplc="126AE2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1894934">
    <w:abstractNumId w:val="10"/>
  </w:num>
  <w:num w:numId="2" w16cid:durableId="1630622529">
    <w:abstractNumId w:val="7"/>
  </w:num>
  <w:num w:numId="3" w16cid:durableId="1267690352">
    <w:abstractNumId w:val="6"/>
  </w:num>
  <w:num w:numId="4" w16cid:durableId="266736735">
    <w:abstractNumId w:val="5"/>
  </w:num>
  <w:num w:numId="5" w16cid:durableId="918249808">
    <w:abstractNumId w:val="4"/>
  </w:num>
  <w:num w:numId="6" w16cid:durableId="1761368532">
    <w:abstractNumId w:val="8"/>
  </w:num>
  <w:num w:numId="7" w16cid:durableId="1363702394">
    <w:abstractNumId w:val="3"/>
  </w:num>
  <w:num w:numId="8" w16cid:durableId="1512255626">
    <w:abstractNumId w:val="2"/>
  </w:num>
  <w:num w:numId="9" w16cid:durableId="1213076809">
    <w:abstractNumId w:val="1"/>
  </w:num>
  <w:num w:numId="10" w16cid:durableId="967394743">
    <w:abstractNumId w:val="0"/>
  </w:num>
  <w:num w:numId="11" w16cid:durableId="1718816191">
    <w:abstractNumId w:val="9"/>
  </w:num>
  <w:num w:numId="12" w16cid:durableId="629747999">
    <w:abstractNumId w:val="11"/>
  </w:num>
  <w:num w:numId="13" w16cid:durableId="674460139">
    <w:abstractNumId w:val="13"/>
  </w:num>
  <w:num w:numId="14" w16cid:durableId="20048189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67B"/>
    <w:rsid w:val="00012B4F"/>
    <w:rsid w:val="00013862"/>
    <w:rsid w:val="00013F6D"/>
    <w:rsid w:val="00016012"/>
    <w:rsid w:val="00020189"/>
    <w:rsid w:val="00020EE4"/>
    <w:rsid w:val="00023E9A"/>
    <w:rsid w:val="00033CDD"/>
    <w:rsid w:val="00034A5C"/>
    <w:rsid w:val="00034A84"/>
    <w:rsid w:val="00035E67"/>
    <w:rsid w:val="000366F3"/>
    <w:rsid w:val="0006024D"/>
    <w:rsid w:val="00071F28"/>
    <w:rsid w:val="00074079"/>
    <w:rsid w:val="0007647A"/>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69D8"/>
    <w:rsid w:val="000E7895"/>
    <w:rsid w:val="000F161D"/>
    <w:rsid w:val="000F3CAA"/>
    <w:rsid w:val="00102ABB"/>
    <w:rsid w:val="00112C51"/>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3971"/>
    <w:rsid w:val="001E5581"/>
    <w:rsid w:val="001F3C70"/>
    <w:rsid w:val="00200D88"/>
    <w:rsid w:val="00201F68"/>
    <w:rsid w:val="00212F2A"/>
    <w:rsid w:val="00214F2B"/>
    <w:rsid w:val="00217880"/>
    <w:rsid w:val="00222D66"/>
    <w:rsid w:val="00224619"/>
    <w:rsid w:val="00224A8A"/>
    <w:rsid w:val="002309A8"/>
    <w:rsid w:val="0023100E"/>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153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78B1"/>
    <w:rsid w:val="00370AB3"/>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C4A93"/>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293"/>
    <w:rsid w:val="00474463"/>
    <w:rsid w:val="00474B75"/>
    <w:rsid w:val="00483F0B"/>
    <w:rsid w:val="004841C6"/>
    <w:rsid w:val="00496319"/>
    <w:rsid w:val="00497279"/>
    <w:rsid w:val="004A163B"/>
    <w:rsid w:val="004A670A"/>
    <w:rsid w:val="004B5465"/>
    <w:rsid w:val="004B70F0"/>
    <w:rsid w:val="004B7644"/>
    <w:rsid w:val="004C21A8"/>
    <w:rsid w:val="004D505E"/>
    <w:rsid w:val="004D72CA"/>
    <w:rsid w:val="004E2242"/>
    <w:rsid w:val="004E505E"/>
    <w:rsid w:val="004F42FF"/>
    <w:rsid w:val="004F44C2"/>
    <w:rsid w:val="00502512"/>
    <w:rsid w:val="00503FD2"/>
    <w:rsid w:val="00505262"/>
    <w:rsid w:val="00516022"/>
    <w:rsid w:val="00521CEE"/>
    <w:rsid w:val="00524FB4"/>
    <w:rsid w:val="00526EA3"/>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0088"/>
    <w:rsid w:val="00721AE1"/>
    <w:rsid w:val="007254A5"/>
    <w:rsid w:val="00725748"/>
    <w:rsid w:val="007269E3"/>
    <w:rsid w:val="00735D88"/>
    <w:rsid w:val="00735DFA"/>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12CF"/>
    <w:rsid w:val="00872271"/>
    <w:rsid w:val="0087444A"/>
    <w:rsid w:val="00883137"/>
    <w:rsid w:val="008843FF"/>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5894"/>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97461"/>
    <w:rsid w:val="009A31BF"/>
    <w:rsid w:val="009A3B71"/>
    <w:rsid w:val="009A61BC"/>
    <w:rsid w:val="009B0138"/>
    <w:rsid w:val="009B0FE9"/>
    <w:rsid w:val="009B173A"/>
    <w:rsid w:val="009B60F2"/>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7552"/>
    <w:rsid w:val="00AE013D"/>
    <w:rsid w:val="00AE11B7"/>
    <w:rsid w:val="00AE7F68"/>
    <w:rsid w:val="00AF2321"/>
    <w:rsid w:val="00AF52F6"/>
    <w:rsid w:val="00AF52FD"/>
    <w:rsid w:val="00AF54A8"/>
    <w:rsid w:val="00AF7237"/>
    <w:rsid w:val="00B0043A"/>
    <w:rsid w:val="00B00D75"/>
    <w:rsid w:val="00B03B39"/>
    <w:rsid w:val="00B0569F"/>
    <w:rsid w:val="00B070CB"/>
    <w:rsid w:val="00B12456"/>
    <w:rsid w:val="00B145F0"/>
    <w:rsid w:val="00B259C8"/>
    <w:rsid w:val="00B26CCF"/>
    <w:rsid w:val="00B30FC2"/>
    <w:rsid w:val="00B331A2"/>
    <w:rsid w:val="00B4001E"/>
    <w:rsid w:val="00B425F0"/>
    <w:rsid w:val="00B42DFA"/>
    <w:rsid w:val="00B531DD"/>
    <w:rsid w:val="00B54206"/>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22FA"/>
    <w:rsid w:val="00CC6290"/>
    <w:rsid w:val="00CC6947"/>
    <w:rsid w:val="00CD233D"/>
    <w:rsid w:val="00CD2502"/>
    <w:rsid w:val="00CD3499"/>
    <w:rsid w:val="00CD362D"/>
    <w:rsid w:val="00CE101D"/>
    <w:rsid w:val="00CE1814"/>
    <w:rsid w:val="00CE1A95"/>
    <w:rsid w:val="00CE1C84"/>
    <w:rsid w:val="00CE3780"/>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438C1"/>
    <w:rsid w:val="00D516BE"/>
    <w:rsid w:val="00D5423B"/>
    <w:rsid w:val="00D54E6A"/>
    <w:rsid w:val="00D54F4E"/>
    <w:rsid w:val="00D56E01"/>
    <w:rsid w:val="00D57A56"/>
    <w:rsid w:val="00D604B3"/>
    <w:rsid w:val="00D60BA4"/>
    <w:rsid w:val="00D62419"/>
    <w:rsid w:val="00D71CE5"/>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4D7B"/>
    <w:rsid w:val="00DF54D9"/>
    <w:rsid w:val="00DF7283"/>
    <w:rsid w:val="00E01A59"/>
    <w:rsid w:val="00E10DC6"/>
    <w:rsid w:val="00E11F8E"/>
    <w:rsid w:val="00E15881"/>
    <w:rsid w:val="00E16A8F"/>
    <w:rsid w:val="00E21DE3"/>
    <w:rsid w:val="00E273C5"/>
    <w:rsid w:val="00E307D1"/>
    <w:rsid w:val="00E3731D"/>
    <w:rsid w:val="00E51469"/>
    <w:rsid w:val="00E56AA2"/>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42AD"/>
    <w:rsid w:val="00ED539E"/>
    <w:rsid w:val="00EE4A1F"/>
    <w:rsid w:val="00EE4C2D"/>
    <w:rsid w:val="00EF1B5A"/>
    <w:rsid w:val="00EF24FB"/>
    <w:rsid w:val="00EF2CCA"/>
    <w:rsid w:val="00EF495B"/>
    <w:rsid w:val="00EF60DC"/>
    <w:rsid w:val="00F00F54"/>
    <w:rsid w:val="00F01D8E"/>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A75FB"/>
    <w:rsid w:val="00FB06ED"/>
    <w:rsid w:val="00FC2311"/>
    <w:rsid w:val="00FC3165"/>
    <w:rsid w:val="00FC36AB"/>
    <w:rsid w:val="00FC4300"/>
    <w:rsid w:val="00FC7F66"/>
    <w:rsid w:val="00FD5776"/>
    <w:rsid w:val="00FD6987"/>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0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8843FF"/>
    <w:rPr>
      <w:color w:val="605E5C"/>
      <w:shd w:val="clear" w:color="auto" w:fill="E1DFDD"/>
    </w:rPr>
  </w:style>
  <w:style w:type="character" w:styleId="Voetnootmarkering">
    <w:name w:val="footnote reference"/>
    <w:basedOn w:val="Standaardalinea-lettertype"/>
    <w:uiPriority w:val="99"/>
    <w:semiHidden/>
    <w:unhideWhenUsed/>
    <w:rsid w:val="002E1539"/>
    <w:rPr>
      <w:vertAlign w:val="superscript"/>
    </w:rPr>
  </w:style>
  <w:style w:type="character" w:styleId="Verwijzingopmerking">
    <w:name w:val="annotation reference"/>
    <w:basedOn w:val="Standaardalinea-lettertype"/>
    <w:semiHidden/>
    <w:unhideWhenUsed/>
    <w:rsid w:val="000E69D8"/>
    <w:rPr>
      <w:sz w:val="16"/>
      <w:szCs w:val="16"/>
    </w:rPr>
  </w:style>
  <w:style w:type="paragraph" w:styleId="Tekstopmerking">
    <w:name w:val="annotation text"/>
    <w:basedOn w:val="Standaard"/>
    <w:link w:val="TekstopmerkingChar"/>
    <w:unhideWhenUsed/>
    <w:rsid w:val="000E69D8"/>
    <w:pPr>
      <w:spacing w:line="240" w:lineRule="auto"/>
    </w:pPr>
    <w:rPr>
      <w:sz w:val="20"/>
      <w:szCs w:val="20"/>
    </w:rPr>
  </w:style>
  <w:style w:type="character" w:customStyle="1" w:styleId="TekstopmerkingChar">
    <w:name w:val="Tekst opmerking Char"/>
    <w:basedOn w:val="Standaardalinea-lettertype"/>
    <w:link w:val="Tekstopmerking"/>
    <w:rsid w:val="000E69D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E69D8"/>
    <w:rPr>
      <w:b/>
      <w:bCs/>
    </w:rPr>
  </w:style>
  <w:style w:type="character" w:customStyle="1" w:styleId="OnderwerpvanopmerkingChar">
    <w:name w:val="Onderwerp van opmerking Char"/>
    <w:basedOn w:val="TekstopmerkingChar"/>
    <w:link w:val="Onderwerpvanopmerking"/>
    <w:semiHidden/>
    <w:rsid w:val="000E69D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94460">
      <w:bodyDiv w:val="1"/>
      <w:marLeft w:val="0"/>
      <w:marRight w:val="0"/>
      <w:marTop w:val="0"/>
      <w:marBottom w:val="0"/>
      <w:divBdr>
        <w:top w:val="none" w:sz="0" w:space="0" w:color="auto"/>
        <w:left w:val="none" w:sz="0" w:space="0" w:color="auto"/>
        <w:bottom w:val="none" w:sz="0" w:space="0" w:color="auto"/>
        <w:right w:val="none" w:sz="0" w:space="0" w:color="auto"/>
      </w:divBdr>
    </w:div>
    <w:div w:id="8159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pwc.nl/nl/actueel-publicaties/assets/pdfs/central-sectors-publication.pdf" TargetMode="External"/><Relationship Id="rId1" Type="http://schemas.openxmlformats.org/officeDocument/2006/relationships/hyperlink" Target="https://www.rijksoverheid.nl/regering/regeerprogramma/10a-economie-en-ondernemingsklima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481</ap:Words>
  <ap:Characters>2651</ap:Characters>
  <ap:DocSecurity>0</ap:DocSecurity>
  <ap:Lines>22</ap:Lines>
  <ap:Paragraphs>6</ap:Paragraphs>
  <ap:ScaleCrop>false</ap:ScaleCrop>
  <ap:LinksUpToDate>false</ap:LinksUpToDate>
  <ap:CharactersWithSpaces>3126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2025-06-20T10:02:00.0000000Z</dcterms:created>
  <dcterms:modified xsi:type="dcterms:W3CDTF">2025-06-20T10:02:00.0000000Z</dcterms:modified>
  <dc:description>------------------------</dc:description>
  <dc:subject/>
  <keywords/>
  <version/>
  <category/>
</coreProperties>
</file>