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6CD4" w:rsidP="00810C93" w:rsidRDefault="00996CD4" w14:paraId="73202E33" w14:textId="6B348028">
      <w:r w:rsidRPr="00996CD4">
        <w:t xml:space="preserve">Geachte Voorzitter, </w:t>
      </w:r>
    </w:p>
    <w:p w:rsidR="00996CD4" w:rsidP="00810C93" w:rsidRDefault="00996CD4" w14:paraId="3EAD9108" w14:textId="77777777"/>
    <w:p w:rsidR="00F761A5" w:rsidP="00F761A5" w:rsidRDefault="00F761A5" w14:paraId="24D3C6B4" w14:textId="46EC68F9">
      <w:r w:rsidRPr="00F761A5">
        <w:t xml:space="preserve">Met deze brief informeer ik u dat de Ministerraad de Centrale Economische Commissie (CEC) </w:t>
      </w:r>
      <w:r w:rsidR="007F32BC">
        <w:t>verzoekt</w:t>
      </w:r>
      <w:r w:rsidRPr="00F761A5">
        <w:t xml:space="preserve"> een advies op te stellen over het economisch beleid voor de komende kabinetsperiode.</w:t>
      </w:r>
      <w:r w:rsidR="007F32BC">
        <w:t xml:space="preserve"> In de bijlage treft u de adviesaanvraag. </w:t>
      </w:r>
    </w:p>
    <w:p w:rsidRPr="00F761A5" w:rsidR="00F761A5" w:rsidP="00F761A5" w:rsidRDefault="00F761A5" w14:paraId="07AB1F33" w14:textId="77777777"/>
    <w:p w:rsidR="00F761A5" w:rsidP="00F761A5" w:rsidRDefault="00F761A5" w14:paraId="6B7A9ED6" w14:textId="046900FF">
      <w:r w:rsidRPr="00F761A5">
        <w:t>De CEC is een hoogambtelijk overlegorgaan waarin vertegenwoordigers van de sociaaleconomische ministeries, de planbureaus (Centraal Planbureau, Sociaal en Cultureel Planbureau en Planbureau voor de Leefomgeving) en De Nederlandsche Bank gezamenlijk reflecteren op economische vraagstukken die meerdere beleidsterreinen raken.</w:t>
      </w:r>
    </w:p>
    <w:p w:rsidRPr="00F761A5" w:rsidR="00F761A5" w:rsidP="00F761A5" w:rsidRDefault="00F761A5" w14:paraId="4652C5F1" w14:textId="77777777"/>
    <w:p w:rsidRPr="00F761A5" w:rsidR="00F761A5" w:rsidP="00F761A5" w:rsidRDefault="00F761A5" w14:paraId="5A2C6177" w14:textId="79DB3465">
      <w:r w:rsidRPr="00F761A5">
        <w:t xml:space="preserve">Het gevraagde advies is bedoeld om het volgende kabinet te ondersteunen bij het maken van een weloverwogen prioritering binnen het economisch beleid, in het licht van de structurele uitdagingen waar Nederland voor staat. </w:t>
      </w:r>
      <w:r w:rsidR="007F32BC">
        <w:t xml:space="preserve">Verzoek aan de </w:t>
      </w:r>
      <w:r w:rsidRPr="00F761A5">
        <w:t>CEC is om het advies gereed te hebben voorafgaand aan de verkiezingen voor de Tweede Kamer in oktober 2025</w:t>
      </w:r>
      <w:r w:rsidR="00BD3639">
        <w:t>.</w:t>
      </w:r>
    </w:p>
    <w:p w:rsidR="00F761A5" w:rsidP="00810C93" w:rsidRDefault="00F761A5" w14:paraId="4F859D67" w14:textId="77777777"/>
    <w:p w:rsidR="00B51316" w:rsidP="00810C93" w:rsidRDefault="00B51316" w14:paraId="0693B446" w14:textId="77777777"/>
    <w:p w:rsidR="00504D97" w:rsidP="00810C93" w:rsidRDefault="00504D97" w14:paraId="3A57C467" w14:textId="77777777"/>
    <w:p w:rsidR="00504D97" w:rsidP="00810C93" w:rsidRDefault="00504D97" w14:paraId="13206F59" w14:textId="77777777"/>
    <w:p w:rsidR="00F761A5" w:rsidP="00810C93" w:rsidRDefault="00F761A5" w14:paraId="4DF86796" w14:textId="77777777"/>
    <w:p w:rsidR="00BD3639" w:rsidP="00BD3639" w:rsidRDefault="007B4620" w14:paraId="4A685865" w14:textId="7322167A">
      <w:r>
        <w:t xml:space="preserve">Vincent Karremans </w:t>
      </w:r>
    </w:p>
    <w:p w:rsidR="00BD3639" w:rsidP="00BD3639" w:rsidRDefault="00BD3639" w14:paraId="4011E9B5" w14:textId="3DD5B407">
      <w:r>
        <w:t>Minister van Economische Zaken</w:t>
      </w:r>
    </w:p>
    <w:p w:rsidR="00F761A5" w:rsidP="00810C93" w:rsidRDefault="00F761A5" w14:paraId="0EA20A63" w14:textId="0A3F9C59"/>
    <w:sectPr w:rsidR="00F761A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4F62" w14:textId="77777777" w:rsidR="007B66A1" w:rsidRDefault="007B66A1">
      <w:r>
        <w:separator/>
      </w:r>
    </w:p>
    <w:p w14:paraId="5FEB5205" w14:textId="77777777" w:rsidR="007B66A1" w:rsidRDefault="007B66A1"/>
  </w:endnote>
  <w:endnote w:type="continuationSeparator" w:id="0">
    <w:p w14:paraId="2DAF6EFB" w14:textId="77777777" w:rsidR="007B66A1" w:rsidRDefault="007B66A1">
      <w:r>
        <w:continuationSeparator/>
      </w:r>
    </w:p>
    <w:p w14:paraId="3E415618" w14:textId="77777777" w:rsidR="007B66A1" w:rsidRDefault="007B6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908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6D91" w14:paraId="7B792B99" w14:textId="77777777" w:rsidTr="00CA6A25">
      <w:trPr>
        <w:trHeight w:hRule="exact" w:val="240"/>
      </w:trPr>
      <w:tc>
        <w:tcPr>
          <w:tcW w:w="7601" w:type="dxa"/>
          <w:shd w:val="clear" w:color="auto" w:fill="auto"/>
        </w:tcPr>
        <w:p w14:paraId="11949864" w14:textId="77777777" w:rsidR="00527BD4" w:rsidRDefault="00527BD4" w:rsidP="003F1F6B">
          <w:pPr>
            <w:pStyle w:val="Huisstijl-Rubricering"/>
          </w:pPr>
        </w:p>
      </w:tc>
      <w:tc>
        <w:tcPr>
          <w:tcW w:w="2156" w:type="dxa"/>
        </w:tcPr>
        <w:p w14:paraId="0CA6F106" w14:textId="77777777" w:rsidR="00527BD4" w:rsidRPr="00645414" w:rsidRDefault="00996CD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21AE1">
            <w:t>2</w:t>
          </w:r>
          <w:r w:rsidR="00721AE1">
            <w:fldChar w:fldCharType="end"/>
          </w:r>
        </w:p>
      </w:tc>
    </w:tr>
  </w:tbl>
  <w:p w14:paraId="728A842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6D91" w14:paraId="7D586698" w14:textId="77777777" w:rsidTr="00CA6A25">
      <w:trPr>
        <w:trHeight w:hRule="exact" w:val="240"/>
      </w:trPr>
      <w:tc>
        <w:tcPr>
          <w:tcW w:w="7601" w:type="dxa"/>
          <w:shd w:val="clear" w:color="auto" w:fill="auto"/>
        </w:tcPr>
        <w:p w14:paraId="576E94DC" w14:textId="77777777" w:rsidR="00527BD4" w:rsidRDefault="00527BD4" w:rsidP="008C356D">
          <w:pPr>
            <w:pStyle w:val="Huisstijl-Rubricering"/>
          </w:pPr>
        </w:p>
      </w:tc>
      <w:tc>
        <w:tcPr>
          <w:tcW w:w="2170" w:type="dxa"/>
        </w:tcPr>
        <w:p w14:paraId="4851989C" w14:textId="06A154C7" w:rsidR="00527BD4" w:rsidRPr="00ED539E" w:rsidRDefault="00996CD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F34805">
            <w:fldChar w:fldCharType="begin"/>
          </w:r>
          <w:r>
            <w:instrText xml:space="preserve"> SECTIONPAGES   \* MERGEFORMAT </w:instrText>
          </w:r>
          <w:r w:rsidR="00F34805">
            <w:fldChar w:fldCharType="separate"/>
          </w:r>
          <w:r w:rsidR="007B66A1">
            <w:t>1</w:t>
          </w:r>
          <w:r w:rsidR="00F34805">
            <w:fldChar w:fldCharType="end"/>
          </w:r>
        </w:p>
      </w:tc>
    </w:tr>
  </w:tbl>
  <w:p w14:paraId="4364D1D3" w14:textId="77777777" w:rsidR="00527BD4" w:rsidRPr="00BC3B53" w:rsidRDefault="00527BD4" w:rsidP="008C356D">
    <w:pPr>
      <w:pStyle w:val="Voettekst"/>
      <w:spacing w:line="240" w:lineRule="auto"/>
      <w:rPr>
        <w:sz w:val="2"/>
        <w:szCs w:val="2"/>
      </w:rPr>
    </w:pPr>
  </w:p>
  <w:p w14:paraId="0DD2683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88E3" w14:textId="77777777" w:rsidR="007B66A1" w:rsidRDefault="007B66A1">
      <w:r>
        <w:separator/>
      </w:r>
    </w:p>
    <w:p w14:paraId="77CF0E1B" w14:textId="77777777" w:rsidR="007B66A1" w:rsidRDefault="007B66A1"/>
  </w:footnote>
  <w:footnote w:type="continuationSeparator" w:id="0">
    <w:p w14:paraId="56621C1E" w14:textId="77777777" w:rsidR="007B66A1" w:rsidRDefault="007B66A1">
      <w:r>
        <w:continuationSeparator/>
      </w:r>
    </w:p>
    <w:p w14:paraId="0CDD930D" w14:textId="77777777" w:rsidR="007B66A1" w:rsidRDefault="007B6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6D91" w14:paraId="62A7917E" w14:textId="77777777" w:rsidTr="00A50CF6">
      <w:tc>
        <w:tcPr>
          <w:tcW w:w="2156" w:type="dxa"/>
          <w:shd w:val="clear" w:color="auto" w:fill="auto"/>
        </w:tcPr>
        <w:p w14:paraId="437E62F8" w14:textId="77777777" w:rsidR="00527BD4" w:rsidRPr="005819CE" w:rsidRDefault="00996CD4" w:rsidP="00A50CF6">
          <w:pPr>
            <w:pStyle w:val="Huisstijl-Adres"/>
            <w:rPr>
              <w:b/>
            </w:rPr>
          </w:pPr>
          <w:r>
            <w:rPr>
              <w:b/>
            </w:rPr>
            <w:t>Directoraat-generaal Economie en Digitalisering</w:t>
          </w:r>
          <w:r w:rsidRPr="005819CE">
            <w:rPr>
              <w:b/>
            </w:rPr>
            <w:br/>
          </w:r>
          <w:r>
            <w:t>Directie Algemene Economische Politiek</w:t>
          </w:r>
        </w:p>
      </w:tc>
    </w:tr>
    <w:tr w:rsidR="00C46D91" w14:paraId="09B156AE" w14:textId="77777777" w:rsidTr="00A50CF6">
      <w:trPr>
        <w:trHeight w:hRule="exact" w:val="200"/>
      </w:trPr>
      <w:tc>
        <w:tcPr>
          <w:tcW w:w="2156" w:type="dxa"/>
          <w:shd w:val="clear" w:color="auto" w:fill="auto"/>
        </w:tcPr>
        <w:p w14:paraId="518580F7" w14:textId="77777777" w:rsidR="00527BD4" w:rsidRPr="005819CE" w:rsidRDefault="00527BD4" w:rsidP="00A50CF6"/>
      </w:tc>
    </w:tr>
    <w:tr w:rsidR="00C46D91" w14:paraId="303CEAE4" w14:textId="77777777" w:rsidTr="00502512">
      <w:trPr>
        <w:trHeight w:hRule="exact" w:val="774"/>
      </w:trPr>
      <w:tc>
        <w:tcPr>
          <w:tcW w:w="2156" w:type="dxa"/>
          <w:shd w:val="clear" w:color="auto" w:fill="auto"/>
        </w:tcPr>
        <w:p w14:paraId="7357079B" w14:textId="77777777" w:rsidR="00527BD4" w:rsidRDefault="00996CD4" w:rsidP="003A5290">
          <w:pPr>
            <w:pStyle w:val="Huisstijl-Kopje"/>
          </w:pPr>
          <w:r>
            <w:t>Ons kenmerk</w:t>
          </w:r>
        </w:p>
        <w:p w14:paraId="6CCBC090" w14:textId="77777777" w:rsidR="00502512" w:rsidRPr="00502512" w:rsidRDefault="00996CD4" w:rsidP="003A5290">
          <w:pPr>
            <w:pStyle w:val="Huisstijl-Kopje"/>
            <w:rPr>
              <w:b w:val="0"/>
            </w:rPr>
          </w:pPr>
          <w:r>
            <w:rPr>
              <w:b w:val="0"/>
            </w:rPr>
            <w:t>DGED-AEP</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37294729</w:t>
              </w:r>
              <w:r w:rsidR="00721AE1">
                <w:rPr>
                  <w:b w:val="0"/>
                </w:rPr>
                <w:fldChar w:fldCharType="end"/>
              </w:r>
            </w:sdtContent>
          </w:sdt>
        </w:p>
        <w:p w14:paraId="5FA74CDF" w14:textId="77777777" w:rsidR="00527BD4" w:rsidRPr="005819CE" w:rsidRDefault="00527BD4" w:rsidP="00361A56">
          <w:pPr>
            <w:pStyle w:val="Huisstijl-Kopje"/>
          </w:pPr>
        </w:p>
      </w:tc>
    </w:tr>
  </w:tbl>
  <w:p w14:paraId="2C0C0B8A" w14:textId="77777777" w:rsidR="00527BD4" w:rsidRDefault="00527BD4" w:rsidP="008C356D">
    <w:pPr>
      <w:pStyle w:val="Koptekst"/>
      <w:rPr>
        <w:rFonts w:cs="Verdana-Bold"/>
        <w:b/>
        <w:bCs/>
        <w:smallCaps/>
        <w:szCs w:val="18"/>
      </w:rPr>
    </w:pPr>
  </w:p>
  <w:p w14:paraId="65237763" w14:textId="77777777" w:rsidR="00527BD4" w:rsidRDefault="00527BD4" w:rsidP="008C356D"/>
  <w:p w14:paraId="1CA7EB08" w14:textId="77777777" w:rsidR="00527BD4" w:rsidRPr="00740712" w:rsidRDefault="00527BD4" w:rsidP="008C356D"/>
  <w:p w14:paraId="70F0521E" w14:textId="77777777" w:rsidR="00527BD4" w:rsidRPr="00217880" w:rsidRDefault="00527BD4" w:rsidP="008C356D">
    <w:pPr>
      <w:spacing w:line="0" w:lineRule="atLeast"/>
      <w:rPr>
        <w:sz w:val="2"/>
        <w:szCs w:val="2"/>
      </w:rPr>
    </w:pPr>
  </w:p>
  <w:p w14:paraId="4E8B3C4A" w14:textId="77777777" w:rsidR="00527BD4" w:rsidRDefault="00527BD4" w:rsidP="004F44C2">
    <w:pPr>
      <w:pStyle w:val="Koptekst"/>
      <w:rPr>
        <w:rFonts w:cs="Verdana-Bold"/>
        <w:b/>
        <w:bCs/>
        <w:smallCaps/>
        <w:szCs w:val="18"/>
      </w:rPr>
    </w:pPr>
  </w:p>
  <w:p w14:paraId="4E94B23B" w14:textId="77777777" w:rsidR="00527BD4" w:rsidRDefault="00527BD4" w:rsidP="004F44C2"/>
  <w:p w14:paraId="398668FC" w14:textId="77777777" w:rsidR="00527BD4" w:rsidRPr="00740712" w:rsidRDefault="00527BD4" w:rsidP="004F44C2"/>
  <w:p w14:paraId="747666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6D91" w14:paraId="2D33F60D" w14:textId="77777777" w:rsidTr="00751A6A">
      <w:trPr>
        <w:trHeight w:val="2636"/>
      </w:trPr>
      <w:tc>
        <w:tcPr>
          <w:tcW w:w="737" w:type="dxa"/>
          <w:shd w:val="clear" w:color="auto" w:fill="auto"/>
        </w:tcPr>
        <w:p w14:paraId="7BE2EA5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B44DC14" w14:textId="77777777" w:rsidR="00527BD4" w:rsidRDefault="00996CD4" w:rsidP="00651CEE">
          <w:pPr>
            <w:rPr>
              <w:szCs w:val="18"/>
            </w:rPr>
          </w:pPr>
          <w:r>
            <w:rPr>
              <w:noProof/>
              <w:szCs w:val="18"/>
            </w:rPr>
            <w:drawing>
              <wp:inline distT="0" distB="0" distL="0" distR="0" wp14:anchorId="0028EE5D" wp14:editId="2AA10408">
                <wp:extent cx="2342179" cy="105727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_Logo_druk_corr_pos_nl_Bouwsteen.png"/>
                        <pic:cNvPicPr/>
                      </pic:nvPicPr>
                      <pic:blipFill rotWithShape="1">
                        <a:blip r:embed="rId1" cstate="print">
                          <a:extLst>
                            <a:ext uri="{28A0092B-C50C-407E-A947-70E740481C1C}">
                              <a14:useLocalDpi xmlns:a14="http://schemas.microsoft.com/office/drawing/2010/main" val="0"/>
                            </a:ext>
                          </a:extLst>
                        </a:blip>
                        <a:srcRect b="33267"/>
                        <a:stretch/>
                      </pic:blipFill>
                      <pic:spPr bwMode="auto">
                        <a:xfrm>
                          <a:off x="0" y="0"/>
                          <a:ext cx="2343051" cy="1057669"/>
                        </a:xfrm>
                        <a:prstGeom prst="rect">
                          <a:avLst/>
                        </a:prstGeom>
                        <a:ln>
                          <a:noFill/>
                        </a:ln>
                        <a:extLst>
                          <a:ext uri="{53640926-AAD7-44D8-BBD7-CCE9431645EC}">
                            <a14:shadowObscured xmlns:a14="http://schemas.microsoft.com/office/drawing/2010/main"/>
                          </a:ext>
                        </a:extLst>
                      </pic:spPr>
                    </pic:pic>
                  </a:graphicData>
                </a:graphic>
              </wp:inline>
            </w:drawing>
          </w:r>
        </w:p>
        <w:p w14:paraId="2BBBC867" w14:textId="77777777" w:rsidR="00F034D8" w:rsidRDefault="00F034D8" w:rsidP="00F034D8">
          <w:pPr>
            <w:rPr>
              <w:szCs w:val="18"/>
            </w:rPr>
          </w:pPr>
        </w:p>
        <w:p w14:paraId="5E03E8CA" w14:textId="77777777" w:rsidR="00E2409C" w:rsidRDefault="00E2409C"/>
        <w:p w14:paraId="57067143" w14:textId="77777777" w:rsidR="007269E3" w:rsidRDefault="007269E3" w:rsidP="00651CEE">
          <w:pPr>
            <w:framePr w:w="6340" w:h="2750" w:hRule="exact" w:hSpace="180" w:wrap="around" w:vAnchor="page" w:hAnchor="text" w:x="3873" w:y="-140"/>
            <w:spacing w:line="240" w:lineRule="auto"/>
          </w:pPr>
        </w:p>
      </w:tc>
    </w:tr>
  </w:tbl>
  <w:p w14:paraId="3D731AFA" w14:textId="77777777" w:rsidR="00527BD4" w:rsidRDefault="00527BD4" w:rsidP="00D0609E">
    <w:pPr>
      <w:framePr w:w="6340" w:h="2750" w:hRule="exact" w:hSpace="180" w:wrap="around" w:vAnchor="page" w:hAnchor="text" w:x="3873" w:y="-140"/>
    </w:pPr>
  </w:p>
  <w:p w14:paraId="03DEC2E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6D91" w14:paraId="2C7FE3FF" w14:textId="77777777" w:rsidTr="00A50CF6">
      <w:tc>
        <w:tcPr>
          <w:tcW w:w="2160" w:type="dxa"/>
          <w:shd w:val="clear" w:color="auto" w:fill="auto"/>
        </w:tcPr>
        <w:p w14:paraId="13E73EAE" w14:textId="77777777" w:rsidR="00527BD4" w:rsidRPr="005819CE" w:rsidRDefault="00996CD4" w:rsidP="00A50CF6">
          <w:pPr>
            <w:pStyle w:val="Huisstijl-Adres"/>
            <w:rPr>
              <w:b/>
            </w:rPr>
          </w:pPr>
          <w:r>
            <w:rPr>
              <w:b/>
            </w:rPr>
            <w:t>Directoraat-generaal Economie en Digitalisering</w:t>
          </w:r>
          <w:r w:rsidRPr="005819CE">
            <w:rPr>
              <w:b/>
            </w:rPr>
            <w:br/>
          </w:r>
          <w:r>
            <w:t>Directie Algemene Economische Politiek</w:t>
          </w:r>
        </w:p>
        <w:p w14:paraId="295C663D" w14:textId="77777777" w:rsidR="00527BD4" w:rsidRPr="00BE5ED9" w:rsidRDefault="00996CD4" w:rsidP="00A50CF6">
          <w:pPr>
            <w:pStyle w:val="Huisstijl-Adres"/>
          </w:pPr>
          <w:r>
            <w:rPr>
              <w:b/>
            </w:rPr>
            <w:t>Bezoekadres</w:t>
          </w:r>
          <w:r>
            <w:rPr>
              <w:b/>
            </w:rPr>
            <w:br/>
          </w:r>
          <w:r>
            <w:t>Bezuidenhoutseweg 73</w:t>
          </w:r>
          <w:r w:rsidRPr="005819CE">
            <w:br/>
          </w:r>
          <w:r>
            <w:t>2594 AC Den Haag</w:t>
          </w:r>
        </w:p>
        <w:p w14:paraId="58CB0182" w14:textId="77777777" w:rsidR="00EF495B" w:rsidRDefault="00996CD4" w:rsidP="0098788A">
          <w:pPr>
            <w:pStyle w:val="Huisstijl-Adres"/>
          </w:pPr>
          <w:r>
            <w:rPr>
              <w:b/>
            </w:rPr>
            <w:t>Postadres</w:t>
          </w:r>
          <w:r>
            <w:rPr>
              <w:b/>
            </w:rPr>
            <w:br/>
          </w:r>
          <w:r>
            <w:t>Postbus 20401</w:t>
          </w:r>
          <w:r w:rsidRPr="005819CE">
            <w:br/>
            <w:t>2500 E</w:t>
          </w:r>
          <w:r>
            <w:t>K</w:t>
          </w:r>
          <w:r w:rsidRPr="005819CE">
            <w:t xml:space="preserve"> Den Haag</w:t>
          </w:r>
        </w:p>
        <w:p w14:paraId="7F05BFC6" w14:textId="77777777" w:rsidR="00EF495B" w:rsidRPr="005B3814" w:rsidRDefault="00996CD4" w:rsidP="0098788A">
          <w:pPr>
            <w:pStyle w:val="Huisstijl-Adres"/>
          </w:pPr>
          <w:r>
            <w:rPr>
              <w:b/>
            </w:rPr>
            <w:t>Overheidsidentificatienr</w:t>
          </w:r>
          <w:r>
            <w:rPr>
              <w:b/>
            </w:rPr>
            <w:br/>
          </w:r>
          <w:r w:rsidRPr="005B3814">
            <w:t>00000001003214369000</w:t>
          </w:r>
        </w:p>
        <w:p w14:paraId="2FFA32E9" w14:textId="6F84BC50" w:rsidR="00527BD4" w:rsidRPr="00504D97" w:rsidRDefault="00996CD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46D91" w14:paraId="455A6F8A" w14:textId="77777777" w:rsidTr="00504D97">
      <w:trPr>
        <w:trHeight w:hRule="exact" w:val="80"/>
      </w:trPr>
      <w:tc>
        <w:tcPr>
          <w:tcW w:w="2160" w:type="dxa"/>
          <w:shd w:val="clear" w:color="auto" w:fill="auto"/>
        </w:tcPr>
        <w:p w14:paraId="415A6ED3" w14:textId="77777777" w:rsidR="00527BD4" w:rsidRPr="005819CE" w:rsidRDefault="00527BD4" w:rsidP="00A50CF6"/>
      </w:tc>
    </w:tr>
    <w:tr w:rsidR="00C46D91" w14:paraId="6F2E9EF5" w14:textId="77777777" w:rsidTr="00A50CF6">
      <w:tc>
        <w:tcPr>
          <w:tcW w:w="2160" w:type="dxa"/>
          <w:shd w:val="clear" w:color="auto" w:fill="auto"/>
        </w:tcPr>
        <w:p w14:paraId="3975E7A3" w14:textId="77777777" w:rsidR="000C0163" w:rsidRPr="005819CE" w:rsidRDefault="00996CD4" w:rsidP="000C0163">
          <w:pPr>
            <w:pStyle w:val="Huisstijl-Kopje"/>
          </w:pPr>
          <w:r>
            <w:t>Ons kenmerk</w:t>
          </w:r>
          <w:r w:rsidRPr="005819CE">
            <w:t xml:space="preserve"> </w:t>
          </w:r>
        </w:p>
        <w:p w14:paraId="7B441E45" w14:textId="6CF9CA89" w:rsidR="000C0163" w:rsidRPr="005819CE" w:rsidRDefault="00996CD4" w:rsidP="000C0163">
          <w:pPr>
            <w:pStyle w:val="Huisstijl-Gegeven"/>
          </w:pPr>
          <w:r>
            <w:t>DGED-AEP</w:t>
          </w:r>
          <w:r w:rsidR="00926AE2">
            <w:t xml:space="preserve"> / </w:t>
          </w:r>
          <w:sdt>
            <w:sdtPr>
              <w:alias w:val="documentId"/>
              <w:id w:val="774674115"/>
              <w:placeholder>
                <w:docPart w:val="DefaultPlaceholder_-1854013440"/>
              </w:placeholder>
            </w:sdtPr>
            <w:sdtEndPr/>
            <w:sdtContent>
              <w:r w:rsidR="00F761A5" w:rsidRPr="00F761A5">
                <w:t xml:space="preserve"> </w:t>
              </w:r>
              <w:sdt>
                <w:sdtPr>
                  <w:alias w:val="documentId"/>
                  <w:id w:val="-582529936"/>
                  <w:placeholder>
                    <w:docPart w:val="3B205D75399B466FBACA96F621540CB8"/>
                  </w:placeholder>
                </w:sdtPr>
                <w:sdtEndPr/>
                <w:sdtContent>
                  <w:fldSimple w:instr=" DOCPROPERTY  &quot;documentId&quot;  \* MERGEFORMAT ">
                    <w:r w:rsidR="00F761A5" w:rsidRPr="00F761A5">
                      <w:t>26575937</w:t>
                    </w:r>
                  </w:fldSimple>
                </w:sdtContent>
              </w:sdt>
              <w:r w:rsidR="00F761A5" w:rsidRPr="00F761A5">
                <w:t xml:space="preserve"> </w:t>
              </w:r>
            </w:sdtContent>
          </w:sdt>
        </w:p>
        <w:p w14:paraId="087A302A" w14:textId="1A92CC4F" w:rsidR="00527BD4" w:rsidRPr="005819CE" w:rsidRDefault="00996CD4" w:rsidP="00A50CF6">
          <w:pPr>
            <w:pStyle w:val="Huisstijl-Kopje"/>
          </w:pPr>
          <w:r>
            <w:t>Bijlage(n)</w:t>
          </w:r>
        </w:p>
        <w:p w14:paraId="5296685D" w14:textId="4DBB3E80" w:rsidR="00527BD4" w:rsidRPr="005819CE" w:rsidRDefault="007F32BC" w:rsidP="00A50CF6">
          <w:pPr>
            <w:pStyle w:val="Huisstijl-Gegeven"/>
          </w:pPr>
          <w:r>
            <w:t>1</w:t>
          </w:r>
        </w:p>
      </w:tc>
    </w:tr>
  </w:tbl>
  <w:p w14:paraId="6A9521C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46D91" w14:paraId="35CAD7D2" w14:textId="77777777" w:rsidTr="007610AA">
      <w:trPr>
        <w:trHeight w:val="400"/>
      </w:trPr>
      <w:tc>
        <w:tcPr>
          <w:tcW w:w="7520" w:type="dxa"/>
          <w:gridSpan w:val="2"/>
          <w:shd w:val="clear" w:color="auto" w:fill="auto"/>
        </w:tcPr>
        <w:p w14:paraId="763DA409" w14:textId="77777777" w:rsidR="00527BD4" w:rsidRPr="00BC3B53" w:rsidRDefault="00996CD4" w:rsidP="00A50CF6">
          <w:pPr>
            <w:pStyle w:val="Huisstijl-Retouradres"/>
          </w:pPr>
          <w:r>
            <w:t>&gt; Retouradres Postbus 20401 2500 EK Den Haag</w:t>
          </w:r>
        </w:p>
      </w:tc>
    </w:tr>
    <w:tr w:rsidR="00C46D91" w14:paraId="704A8B37" w14:textId="77777777" w:rsidTr="007610AA">
      <w:tc>
        <w:tcPr>
          <w:tcW w:w="7520" w:type="dxa"/>
          <w:gridSpan w:val="2"/>
          <w:shd w:val="clear" w:color="auto" w:fill="auto"/>
        </w:tcPr>
        <w:p w14:paraId="41C65227" w14:textId="77777777" w:rsidR="00527BD4" w:rsidRPr="00983E8F" w:rsidRDefault="00527BD4" w:rsidP="00A50CF6">
          <w:pPr>
            <w:pStyle w:val="Huisstijl-Rubricering"/>
          </w:pPr>
        </w:p>
      </w:tc>
    </w:tr>
    <w:tr w:rsidR="00C46D91" w14:paraId="261C6C13" w14:textId="77777777" w:rsidTr="007610AA">
      <w:trPr>
        <w:trHeight w:hRule="exact" w:val="2440"/>
      </w:trPr>
      <w:tc>
        <w:tcPr>
          <w:tcW w:w="7520" w:type="dxa"/>
          <w:gridSpan w:val="2"/>
          <w:shd w:val="clear" w:color="auto" w:fill="auto"/>
        </w:tcPr>
        <w:p w14:paraId="459D1E83" w14:textId="77777777" w:rsidR="00504D97" w:rsidRDefault="00504D97" w:rsidP="00A50CF6">
          <w:pPr>
            <w:pStyle w:val="Huisstijl-NAW"/>
          </w:pPr>
          <w:r>
            <w:t xml:space="preserve">Voorzitter van de </w:t>
          </w:r>
          <w:r w:rsidR="00996CD4">
            <w:t xml:space="preserve">Tweede Kamer </w:t>
          </w:r>
        </w:p>
        <w:p w14:paraId="76CBB024" w14:textId="2B9671EB" w:rsidR="00527BD4" w:rsidRDefault="00996CD4" w:rsidP="00A50CF6">
          <w:pPr>
            <w:pStyle w:val="Huisstijl-NAW"/>
          </w:pPr>
          <w:r>
            <w:t>der Staten-Generaal</w:t>
          </w:r>
        </w:p>
        <w:p w14:paraId="7F315C52" w14:textId="47CB3482" w:rsidR="00C46D91" w:rsidRDefault="00504D97">
          <w:pPr>
            <w:pStyle w:val="Huisstijl-NAW"/>
          </w:pPr>
          <w:r>
            <w:t>Prinses Irenestraat 6</w:t>
          </w:r>
        </w:p>
        <w:p w14:paraId="23AFB0C0" w14:textId="59FA3E30" w:rsidR="00C46D91" w:rsidRDefault="00996CD4">
          <w:pPr>
            <w:pStyle w:val="Huisstijl-NAW"/>
          </w:pPr>
          <w:r>
            <w:t>25</w:t>
          </w:r>
          <w:r w:rsidR="00504D97">
            <w:t>95</w:t>
          </w:r>
          <w:r>
            <w:t xml:space="preserve"> </w:t>
          </w:r>
          <w:r w:rsidR="00504D97">
            <w:t>BD  DEN HAAG</w:t>
          </w:r>
        </w:p>
      </w:tc>
    </w:tr>
    <w:tr w:rsidR="00C46D91" w14:paraId="3E8CB542" w14:textId="77777777" w:rsidTr="007610AA">
      <w:trPr>
        <w:trHeight w:hRule="exact" w:val="400"/>
      </w:trPr>
      <w:tc>
        <w:tcPr>
          <w:tcW w:w="7520" w:type="dxa"/>
          <w:gridSpan w:val="2"/>
          <w:shd w:val="clear" w:color="auto" w:fill="auto"/>
        </w:tcPr>
        <w:p w14:paraId="2B6AE2D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6D91" w14:paraId="0189E626" w14:textId="77777777" w:rsidTr="007610AA">
      <w:trPr>
        <w:trHeight w:val="240"/>
      </w:trPr>
      <w:tc>
        <w:tcPr>
          <w:tcW w:w="900" w:type="dxa"/>
          <w:shd w:val="clear" w:color="auto" w:fill="auto"/>
        </w:tcPr>
        <w:p w14:paraId="37128170" w14:textId="77777777" w:rsidR="00527BD4" w:rsidRPr="007709EF" w:rsidRDefault="00996CD4" w:rsidP="00A50CF6">
          <w:pPr>
            <w:rPr>
              <w:szCs w:val="18"/>
            </w:rPr>
          </w:pPr>
          <w:r>
            <w:rPr>
              <w:szCs w:val="18"/>
            </w:rPr>
            <w:t>Datum</w:t>
          </w:r>
        </w:p>
      </w:tc>
      <w:tc>
        <w:tcPr>
          <w:tcW w:w="6620" w:type="dxa"/>
          <w:shd w:val="clear" w:color="auto" w:fill="auto"/>
        </w:tcPr>
        <w:p w14:paraId="5BFC8512" w14:textId="31EF3F4D" w:rsidR="00527BD4" w:rsidRPr="007709EF" w:rsidRDefault="0088531C" w:rsidP="00A50CF6">
          <w:r>
            <w:t>20 juni</w:t>
          </w:r>
          <w:r w:rsidR="00986AFB">
            <w:t xml:space="preserve"> 2025</w:t>
          </w:r>
        </w:p>
      </w:tc>
    </w:tr>
    <w:tr w:rsidR="00C46D91" w14:paraId="17A609B9" w14:textId="77777777" w:rsidTr="007610AA">
      <w:trPr>
        <w:trHeight w:val="240"/>
      </w:trPr>
      <w:tc>
        <w:tcPr>
          <w:tcW w:w="900" w:type="dxa"/>
          <w:shd w:val="clear" w:color="auto" w:fill="auto"/>
        </w:tcPr>
        <w:p w14:paraId="224EF4C8" w14:textId="77777777" w:rsidR="00527BD4" w:rsidRPr="007709EF" w:rsidRDefault="00996CD4" w:rsidP="00A50CF6">
          <w:pPr>
            <w:rPr>
              <w:szCs w:val="18"/>
            </w:rPr>
          </w:pPr>
          <w:r>
            <w:rPr>
              <w:szCs w:val="18"/>
            </w:rPr>
            <w:t>Betreft</w:t>
          </w:r>
        </w:p>
      </w:tc>
      <w:tc>
        <w:tcPr>
          <w:tcW w:w="6620" w:type="dxa"/>
          <w:shd w:val="clear" w:color="auto" w:fill="auto"/>
        </w:tcPr>
        <w:p w14:paraId="4A11603E" w14:textId="54CDDD7F" w:rsidR="00527BD4" w:rsidRPr="007709EF" w:rsidRDefault="00D72EC9" w:rsidP="00A50CF6">
          <w:r>
            <w:t>Advies</w:t>
          </w:r>
          <w:r w:rsidR="00584EA1">
            <w:t>aanvraag</w:t>
          </w:r>
          <w:r>
            <w:t xml:space="preserve"> Centrale Economische Commissie over het economisch beleid voor de komende kabinetsperiode</w:t>
          </w:r>
        </w:p>
      </w:tc>
    </w:tr>
  </w:tbl>
  <w:p w14:paraId="57CFBC3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0C1E22">
      <w:start w:val="1"/>
      <w:numFmt w:val="bullet"/>
      <w:pStyle w:val="Lijstopsomteken"/>
      <w:lvlText w:val="•"/>
      <w:lvlJc w:val="left"/>
      <w:pPr>
        <w:tabs>
          <w:tab w:val="num" w:pos="227"/>
        </w:tabs>
        <w:ind w:left="227" w:hanging="227"/>
      </w:pPr>
      <w:rPr>
        <w:rFonts w:ascii="Verdana" w:hAnsi="Verdana" w:hint="default"/>
        <w:sz w:val="18"/>
        <w:szCs w:val="18"/>
      </w:rPr>
    </w:lvl>
    <w:lvl w:ilvl="1" w:tplc="71BA5B64" w:tentative="1">
      <w:start w:val="1"/>
      <w:numFmt w:val="bullet"/>
      <w:lvlText w:val="o"/>
      <w:lvlJc w:val="left"/>
      <w:pPr>
        <w:tabs>
          <w:tab w:val="num" w:pos="1440"/>
        </w:tabs>
        <w:ind w:left="1440" w:hanging="360"/>
      </w:pPr>
      <w:rPr>
        <w:rFonts w:ascii="Courier New" w:hAnsi="Courier New" w:cs="Courier New" w:hint="default"/>
      </w:rPr>
    </w:lvl>
    <w:lvl w:ilvl="2" w:tplc="A96C2448" w:tentative="1">
      <w:start w:val="1"/>
      <w:numFmt w:val="bullet"/>
      <w:lvlText w:val=""/>
      <w:lvlJc w:val="left"/>
      <w:pPr>
        <w:tabs>
          <w:tab w:val="num" w:pos="2160"/>
        </w:tabs>
        <w:ind w:left="2160" w:hanging="360"/>
      </w:pPr>
      <w:rPr>
        <w:rFonts w:ascii="Wingdings" w:hAnsi="Wingdings" w:hint="default"/>
      </w:rPr>
    </w:lvl>
    <w:lvl w:ilvl="3" w:tplc="4380E51A" w:tentative="1">
      <w:start w:val="1"/>
      <w:numFmt w:val="bullet"/>
      <w:lvlText w:val=""/>
      <w:lvlJc w:val="left"/>
      <w:pPr>
        <w:tabs>
          <w:tab w:val="num" w:pos="2880"/>
        </w:tabs>
        <w:ind w:left="2880" w:hanging="360"/>
      </w:pPr>
      <w:rPr>
        <w:rFonts w:ascii="Symbol" w:hAnsi="Symbol" w:hint="default"/>
      </w:rPr>
    </w:lvl>
    <w:lvl w:ilvl="4" w:tplc="9FD2DB0E" w:tentative="1">
      <w:start w:val="1"/>
      <w:numFmt w:val="bullet"/>
      <w:lvlText w:val="o"/>
      <w:lvlJc w:val="left"/>
      <w:pPr>
        <w:tabs>
          <w:tab w:val="num" w:pos="3600"/>
        </w:tabs>
        <w:ind w:left="3600" w:hanging="360"/>
      </w:pPr>
      <w:rPr>
        <w:rFonts w:ascii="Courier New" w:hAnsi="Courier New" w:cs="Courier New" w:hint="default"/>
      </w:rPr>
    </w:lvl>
    <w:lvl w:ilvl="5" w:tplc="32BCA91A" w:tentative="1">
      <w:start w:val="1"/>
      <w:numFmt w:val="bullet"/>
      <w:lvlText w:val=""/>
      <w:lvlJc w:val="left"/>
      <w:pPr>
        <w:tabs>
          <w:tab w:val="num" w:pos="4320"/>
        </w:tabs>
        <w:ind w:left="4320" w:hanging="360"/>
      </w:pPr>
      <w:rPr>
        <w:rFonts w:ascii="Wingdings" w:hAnsi="Wingdings" w:hint="default"/>
      </w:rPr>
    </w:lvl>
    <w:lvl w:ilvl="6" w:tplc="FCE2ED9A" w:tentative="1">
      <w:start w:val="1"/>
      <w:numFmt w:val="bullet"/>
      <w:lvlText w:val=""/>
      <w:lvlJc w:val="left"/>
      <w:pPr>
        <w:tabs>
          <w:tab w:val="num" w:pos="5040"/>
        </w:tabs>
        <w:ind w:left="5040" w:hanging="360"/>
      </w:pPr>
      <w:rPr>
        <w:rFonts w:ascii="Symbol" w:hAnsi="Symbol" w:hint="default"/>
      </w:rPr>
    </w:lvl>
    <w:lvl w:ilvl="7" w:tplc="EBB05CE4" w:tentative="1">
      <w:start w:val="1"/>
      <w:numFmt w:val="bullet"/>
      <w:lvlText w:val="o"/>
      <w:lvlJc w:val="left"/>
      <w:pPr>
        <w:tabs>
          <w:tab w:val="num" w:pos="5760"/>
        </w:tabs>
        <w:ind w:left="5760" w:hanging="360"/>
      </w:pPr>
      <w:rPr>
        <w:rFonts w:ascii="Courier New" w:hAnsi="Courier New" w:cs="Courier New" w:hint="default"/>
      </w:rPr>
    </w:lvl>
    <w:lvl w:ilvl="8" w:tplc="E938B7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36C2BA8">
      <w:start w:val="1"/>
      <w:numFmt w:val="bullet"/>
      <w:pStyle w:val="Lijstopsomteken2"/>
      <w:lvlText w:val="–"/>
      <w:lvlJc w:val="left"/>
      <w:pPr>
        <w:tabs>
          <w:tab w:val="num" w:pos="227"/>
        </w:tabs>
        <w:ind w:left="227" w:firstLine="0"/>
      </w:pPr>
      <w:rPr>
        <w:rFonts w:ascii="Verdana" w:hAnsi="Verdana" w:hint="default"/>
      </w:rPr>
    </w:lvl>
    <w:lvl w:ilvl="1" w:tplc="4E40727E" w:tentative="1">
      <w:start w:val="1"/>
      <w:numFmt w:val="bullet"/>
      <w:lvlText w:val="o"/>
      <w:lvlJc w:val="left"/>
      <w:pPr>
        <w:tabs>
          <w:tab w:val="num" w:pos="1440"/>
        </w:tabs>
        <w:ind w:left="1440" w:hanging="360"/>
      </w:pPr>
      <w:rPr>
        <w:rFonts w:ascii="Courier New" w:hAnsi="Courier New" w:cs="Courier New" w:hint="default"/>
      </w:rPr>
    </w:lvl>
    <w:lvl w:ilvl="2" w:tplc="D51E6ED0" w:tentative="1">
      <w:start w:val="1"/>
      <w:numFmt w:val="bullet"/>
      <w:lvlText w:val=""/>
      <w:lvlJc w:val="left"/>
      <w:pPr>
        <w:tabs>
          <w:tab w:val="num" w:pos="2160"/>
        </w:tabs>
        <w:ind w:left="2160" w:hanging="360"/>
      </w:pPr>
      <w:rPr>
        <w:rFonts w:ascii="Wingdings" w:hAnsi="Wingdings" w:hint="default"/>
      </w:rPr>
    </w:lvl>
    <w:lvl w:ilvl="3" w:tplc="7EC6FDD0" w:tentative="1">
      <w:start w:val="1"/>
      <w:numFmt w:val="bullet"/>
      <w:lvlText w:val=""/>
      <w:lvlJc w:val="left"/>
      <w:pPr>
        <w:tabs>
          <w:tab w:val="num" w:pos="2880"/>
        </w:tabs>
        <w:ind w:left="2880" w:hanging="360"/>
      </w:pPr>
      <w:rPr>
        <w:rFonts w:ascii="Symbol" w:hAnsi="Symbol" w:hint="default"/>
      </w:rPr>
    </w:lvl>
    <w:lvl w:ilvl="4" w:tplc="BBDC6122" w:tentative="1">
      <w:start w:val="1"/>
      <w:numFmt w:val="bullet"/>
      <w:lvlText w:val="o"/>
      <w:lvlJc w:val="left"/>
      <w:pPr>
        <w:tabs>
          <w:tab w:val="num" w:pos="3600"/>
        </w:tabs>
        <w:ind w:left="3600" w:hanging="360"/>
      </w:pPr>
      <w:rPr>
        <w:rFonts w:ascii="Courier New" w:hAnsi="Courier New" w:cs="Courier New" w:hint="default"/>
      </w:rPr>
    </w:lvl>
    <w:lvl w:ilvl="5" w:tplc="D8E45704" w:tentative="1">
      <w:start w:val="1"/>
      <w:numFmt w:val="bullet"/>
      <w:lvlText w:val=""/>
      <w:lvlJc w:val="left"/>
      <w:pPr>
        <w:tabs>
          <w:tab w:val="num" w:pos="4320"/>
        </w:tabs>
        <w:ind w:left="4320" w:hanging="360"/>
      </w:pPr>
      <w:rPr>
        <w:rFonts w:ascii="Wingdings" w:hAnsi="Wingdings" w:hint="default"/>
      </w:rPr>
    </w:lvl>
    <w:lvl w:ilvl="6" w:tplc="D108B38E" w:tentative="1">
      <w:start w:val="1"/>
      <w:numFmt w:val="bullet"/>
      <w:lvlText w:val=""/>
      <w:lvlJc w:val="left"/>
      <w:pPr>
        <w:tabs>
          <w:tab w:val="num" w:pos="5040"/>
        </w:tabs>
        <w:ind w:left="5040" w:hanging="360"/>
      </w:pPr>
      <w:rPr>
        <w:rFonts w:ascii="Symbol" w:hAnsi="Symbol" w:hint="default"/>
      </w:rPr>
    </w:lvl>
    <w:lvl w:ilvl="7" w:tplc="C808566E" w:tentative="1">
      <w:start w:val="1"/>
      <w:numFmt w:val="bullet"/>
      <w:lvlText w:val="o"/>
      <w:lvlJc w:val="left"/>
      <w:pPr>
        <w:tabs>
          <w:tab w:val="num" w:pos="5760"/>
        </w:tabs>
        <w:ind w:left="5760" w:hanging="360"/>
      </w:pPr>
      <w:rPr>
        <w:rFonts w:ascii="Courier New" w:hAnsi="Courier New" w:cs="Courier New" w:hint="default"/>
      </w:rPr>
    </w:lvl>
    <w:lvl w:ilvl="8" w:tplc="3A982B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9193629">
    <w:abstractNumId w:val="10"/>
  </w:num>
  <w:num w:numId="2" w16cid:durableId="855004608">
    <w:abstractNumId w:val="7"/>
  </w:num>
  <w:num w:numId="3" w16cid:durableId="872379284">
    <w:abstractNumId w:val="6"/>
  </w:num>
  <w:num w:numId="4" w16cid:durableId="952830309">
    <w:abstractNumId w:val="5"/>
  </w:num>
  <w:num w:numId="5" w16cid:durableId="496462978">
    <w:abstractNumId w:val="4"/>
  </w:num>
  <w:num w:numId="6" w16cid:durableId="465858338">
    <w:abstractNumId w:val="8"/>
  </w:num>
  <w:num w:numId="7" w16cid:durableId="1092703077">
    <w:abstractNumId w:val="3"/>
  </w:num>
  <w:num w:numId="8" w16cid:durableId="900098820">
    <w:abstractNumId w:val="2"/>
  </w:num>
  <w:num w:numId="9" w16cid:durableId="767582162">
    <w:abstractNumId w:val="1"/>
  </w:num>
  <w:num w:numId="10" w16cid:durableId="380862114">
    <w:abstractNumId w:val="0"/>
  </w:num>
  <w:num w:numId="11" w16cid:durableId="734544660">
    <w:abstractNumId w:val="9"/>
  </w:num>
  <w:num w:numId="12" w16cid:durableId="629483049">
    <w:abstractNumId w:val="11"/>
  </w:num>
  <w:num w:numId="13" w16cid:durableId="1307396991">
    <w:abstractNumId w:val="13"/>
  </w:num>
  <w:num w:numId="14" w16cid:durableId="5004640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640F"/>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A7F7A"/>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C79FC"/>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6B49"/>
    <w:rsid w:val="004B70F0"/>
    <w:rsid w:val="004C21A8"/>
    <w:rsid w:val="004D505E"/>
    <w:rsid w:val="004D72CA"/>
    <w:rsid w:val="004E2242"/>
    <w:rsid w:val="004E505E"/>
    <w:rsid w:val="004E6ED1"/>
    <w:rsid w:val="004F42FF"/>
    <w:rsid w:val="004F44C2"/>
    <w:rsid w:val="00502512"/>
    <w:rsid w:val="00503FD2"/>
    <w:rsid w:val="00504D97"/>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84EA1"/>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123D"/>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0665E"/>
    <w:rsid w:val="007139F5"/>
    <w:rsid w:val="00714DC5"/>
    <w:rsid w:val="00715237"/>
    <w:rsid w:val="00721AE1"/>
    <w:rsid w:val="007254A5"/>
    <w:rsid w:val="00725748"/>
    <w:rsid w:val="007269E3"/>
    <w:rsid w:val="00735D88"/>
    <w:rsid w:val="0073720D"/>
    <w:rsid w:val="00737507"/>
    <w:rsid w:val="00740712"/>
    <w:rsid w:val="00742AB9"/>
    <w:rsid w:val="00751A6A"/>
    <w:rsid w:val="00754FBF"/>
    <w:rsid w:val="007610AA"/>
    <w:rsid w:val="007709EF"/>
    <w:rsid w:val="00782701"/>
    <w:rsid w:val="00783559"/>
    <w:rsid w:val="0079551B"/>
    <w:rsid w:val="00796CF6"/>
    <w:rsid w:val="00797AA5"/>
    <w:rsid w:val="007A26BD"/>
    <w:rsid w:val="007A4105"/>
    <w:rsid w:val="007B4503"/>
    <w:rsid w:val="007B4620"/>
    <w:rsid w:val="007B66A1"/>
    <w:rsid w:val="007C406E"/>
    <w:rsid w:val="007C5183"/>
    <w:rsid w:val="007C7573"/>
    <w:rsid w:val="007E2B20"/>
    <w:rsid w:val="007F1FE4"/>
    <w:rsid w:val="007F32BC"/>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531C"/>
    <w:rsid w:val="00894A3B"/>
    <w:rsid w:val="008A1F5D"/>
    <w:rsid w:val="008A28F5"/>
    <w:rsid w:val="008B1198"/>
    <w:rsid w:val="008B3471"/>
    <w:rsid w:val="008B3929"/>
    <w:rsid w:val="008B4125"/>
    <w:rsid w:val="008B4CB3"/>
    <w:rsid w:val="008B567B"/>
    <w:rsid w:val="008B7B24"/>
    <w:rsid w:val="008C356D"/>
    <w:rsid w:val="008C5E8A"/>
    <w:rsid w:val="008D43B5"/>
    <w:rsid w:val="008E0B3F"/>
    <w:rsid w:val="008E49AD"/>
    <w:rsid w:val="008E698E"/>
    <w:rsid w:val="008F2584"/>
    <w:rsid w:val="008F3246"/>
    <w:rsid w:val="008F3C1B"/>
    <w:rsid w:val="008F508C"/>
    <w:rsid w:val="00901BE9"/>
    <w:rsid w:val="0090271B"/>
    <w:rsid w:val="00907FBD"/>
    <w:rsid w:val="00910642"/>
    <w:rsid w:val="00910DDF"/>
    <w:rsid w:val="00926AE2"/>
    <w:rsid w:val="00930B13"/>
    <w:rsid w:val="009311C8"/>
    <w:rsid w:val="00933376"/>
    <w:rsid w:val="00933A2F"/>
    <w:rsid w:val="00966D7E"/>
    <w:rsid w:val="009716D8"/>
    <w:rsid w:val="009718F9"/>
    <w:rsid w:val="00971F42"/>
    <w:rsid w:val="00972FB9"/>
    <w:rsid w:val="00975112"/>
    <w:rsid w:val="00981768"/>
    <w:rsid w:val="00983E8F"/>
    <w:rsid w:val="00986AFB"/>
    <w:rsid w:val="0098788A"/>
    <w:rsid w:val="00994FDA"/>
    <w:rsid w:val="00996CD4"/>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2979"/>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38BE"/>
    <w:rsid w:val="00B425F0"/>
    <w:rsid w:val="00B42DFA"/>
    <w:rsid w:val="00B51316"/>
    <w:rsid w:val="00B531DD"/>
    <w:rsid w:val="00B55014"/>
    <w:rsid w:val="00B62232"/>
    <w:rsid w:val="00B70BF3"/>
    <w:rsid w:val="00B71DC2"/>
    <w:rsid w:val="00B74FB7"/>
    <w:rsid w:val="00B849F5"/>
    <w:rsid w:val="00B91CFC"/>
    <w:rsid w:val="00B93893"/>
    <w:rsid w:val="00BA1397"/>
    <w:rsid w:val="00BA7E0A"/>
    <w:rsid w:val="00BC2C00"/>
    <w:rsid w:val="00BC3B53"/>
    <w:rsid w:val="00BC3B96"/>
    <w:rsid w:val="00BC4AE3"/>
    <w:rsid w:val="00BC5B28"/>
    <w:rsid w:val="00BD2370"/>
    <w:rsid w:val="00BD3639"/>
    <w:rsid w:val="00BE3F88"/>
    <w:rsid w:val="00BE4756"/>
    <w:rsid w:val="00BE5ED9"/>
    <w:rsid w:val="00BE7B41"/>
    <w:rsid w:val="00C15A91"/>
    <w:rsid w:val="00C206F1"/>
    <w:rsid w:val="00C217E1"/>
    <w:rsid w:val="00C219B1"/>
    <w:rsid w:val="00C4015B"/>
    <w:rsid w:val="00C40C60"/>
    <w:rsid w:val="00C43FE6"/>
    <w:rsid w:val="00C46D91"/>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35CC"/>
    <w:rsid w:val="00D17942"/>
    <w:rsid w:val="00D21E4B"/>
    <w:rsid w:val="00D22441"/>
    <w:rsid w:val="00D23522"/>
    <w:rsid w:val="00D264D6"/>
    <w:rsid w:val="00D33BF0"/>
    <w:rsid w:val="00D33DE0"/>
    <w:rsid w:val="00D36447"/>
    <w:rsid w:val="00D516BE"/>
    <w:rsid w:val="00D52B73"/>
    <w:rsid w:val="00D5423B"/>
    <w:rsid w:val="00D54E6A"/>
    <w:rsid w:val="00D54F4E"/>
    <w:rsid w:val="00D56E01"/>
    <w:rsid w:val="00D57A56"/>
    <w:rsid w:val="00D604B3"/>
    <w:rsid w:val="00D60BA4"/>
    <w:rsid w:val="00D62419"/>
    <w:rsid w:val="00D72EC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54AE7"/>
    <w:rsid w:val="00E634E3"/>
    <w:rsid w:val="00E675B6"/>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761A5"/>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6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04566">
      <w:bodyDiv w:val="1"/>
      <w:marLeft w:val="0"/>
      <w:marRight w:val="0"/>
      <w:marTop w:val="0"/>
      <w:marBottom w:val="0"/>
      <w:divBdr>
        <w:top w:val="none" w:sz="0" w:space="0" w:color="auto"/>
        <w:left w:val="none" w:sz="0" w:space="0" w:color="auto"/>
        <w:bottom w:val="none" w:sz="0" w:space="0" w:color="auto"/>
        <w:right w:val="none" w:sz="0" w:space="0" w:color="auto"/>
      </w:divBdr>
    </w:div>
    <w:div w:id="188521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A7014">
          <w:r w:rsidRPr="001267EE">
            <w:rPr>
              <w:rStyle w:val="Tekstvantijdelijkeaanduiding"/>
            </w:rPr>
            <w:t>Klik of tik om tekst in te voeren.</w:t>
          </w:r>
        </w:p>
      </w:docPartBody>
    </w:docPart>
    <w:docPart>
      <w:docPartPr>
        <w:name w:val="3B205D75399B466FBACA96F621540CB8"/>
        <w:category>
          <w:name w:val="Algemeen"/>
          <w:gallery w:val="placeholder"/>
        </w:category>
        <w:types>
          <w:type w:val="bbPlcHdr"/>
        </w:types>
        <w:behaviors>
          <w:behavior w:val="content"/>
        </w:behaviors>
        <w:guid w:val="{9D8AF884-5269-4FFD-BF74-892963B71129}"/>
      </w:docPartPr>
      <w:docPartBody>
        <w:p w:rsidR="00914976" w:rsidRDefault="007F2EF0" w:rsidP="007F2EF0">
          <w:pPr>
            <w:pStyle w:val="3B205D75399B466FBACA96F621540CB8"/>
          </w:pPr>
          <w:r w:rsidRPr="000E62B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6A04"/>
    <w:rsid w:val="00042A5B"/>
    <w:rsid w:val="00244D53"/>
    <w:rsid w:val="00423C1F"/>
    <w:rsid w:val="005A7014"/>
    <w:rsid w:val="00796CF6"/>
    <w:rsid w:val="007F2EF0"/>
    <w:rsid w:val="00907FBD"/>
    <w:rsid w:val="00914976"/>
    <w:rsid w:val="00932D1F"/>
    <w:rsid w:val="00966D7E"/>
    <w:rsid w:val="00A22FC5"/>
    <w:rsid w:val="00CF4EC5"/>
    <w:rsid w:val="00D135CC"/>
    <w:rsid w:val="00E54AE7"/>
    <w:rsid w:val="00FF5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F2EF0"/>
    <w:rPr>
      <w:color w:val="808080"/>
    </w:rPr>
  </w:style>
  <w:style w:type="paragraph" w:customStyle="1" w:styleId="3B205D75399B466FBACA96F621540CB8">
    <w:name w:val="3B205D75399B466FBACA96F621540CB8"/>
    <w:rsid w:val="007F2E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150</ap:Words>
  <ap:Characters>826</ap:Characters>
  <ap:DocSecurity>0</ap:DocSecurity>
  <ap:Lines>6</ap:Lines>
  <ap:Paragraphs>1</ap:Paragraphs>
  <ap:ScaleCrop>false</ap:ScaleCrop>
  <ap:LinksUpToDate>false</ap:LinksUpToDate>
  <ap:CharactersWithSpaces>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2025-06-20T14:26:00.0000000Z</dcterms:created>
  <dcterms:modified xsi:type="dcterms:W3CDTF">2025-06-20T14:26:00.0000000Z</dcterms:modified>
  <dc:description>------------------------</dc:description>
  <dc:subject/>
  <keywords/>
  <version/>
  <category/>
</coreProperties>
</file>