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31771" w:rsidR="00CE78E9" w:rsidP="00131771" w:rsidRDefault="00214E05" w14:paraId="30D71224" w14:textId="77777777">
      <w:r w:rsidRPr="00131771">
        <w:t>Geachte Voorzitter,</w:t>
      </w:r>
      <w:r w:rsidRPr="00131771">
        <w:br/>
      </w:r>
    </w:p>
    <w:p w:rsidRPr="00131771" w:rsidR="007F3645" w:rsidP="00131771" w:rsidRDefault="00214E05" w14:paraId="45DFCC70" w14:textId="3BADA3D0">
      <w:r w:rsidRPr="00131771">
        <w:t xml:space="preserve">Hierbij zend ik u de antwoorden op de vragen van het lid </w:t>
      </w:r>
      <w:r w:rsidRPr="00131771" w:rsidR="00F33871">
        <w:t>Sneller</w:t>
      </w:r>
      <w:r w:rsidRPr="00131771">
        <w:t xml:space="preserve"> (</w:t>
      </w:r>
      <w:r w:rsidRPr="00131771" w:rsidR="00F33871">
        <w:t>D66</w:t>
      </w:r>
      <w:r w:rsidRPr="00131771">
        <w:t>)</w:t>
      </w:r>
      <w:r w:rsidRPr="00131771" w:rsidR="00F33871">
        <w:t xml:space="preserve"> en oud-lid Zeedijk</w:t>
      </w:r>
      <w:r w:rsidRPr="00131771">
        <w:t xml:space="preserve"> aan de minister van Economische Zaken over </w:t>
      </w:r>
      <w:r w:rsidRPr="00131771" w:rsidR="00F33871">
        <w:t>het bevorderen van steward owned</w:t>
      </w:r>
      <w:r w:rsidRPr="00131771" w:rsidR="00131771">
        <w:t>-</w:t>
      </w:r>
      <w:r w:rsidRPr="00131771" w:rsidR="00F33871">
        <w:t>ondernemen in Nederland</w:t>
      </w:r>
      <w:r w:rsidRPr="00131771">
        <w:t xml:space="preserve"> </w:t>
      </w:r>
      <w:r w:rsidRPr="00131771" w:rsidR="00F33871">
        <w:t>(</w:t>
      </w:r>
      <w:r w:rsidRPr="00131771">
        <w:t xml:space="preserve">kenmerk </w:t>
      </w:r>
      <w:bookmarkStart w:name="_Hlk199756492" w:id="0"/>
      <w:r w:rsidRPr="00131771">
        <w:t>2025Z04749</w:t>
      </w:r>
      <w:bookmarkEnd w:id="0"/>
      <w:r w:rsidRPr="00131771" w:rsidR="00F33871">
        <w:t>)</w:t>
      </w:r>
      <w:r w:rsidRPr="00131771">
        <w:t xml:space="preserve">, ingezonden </w:t>
      </w:r>
      <w:r w:rsidRPr="00131771" w:rsidR="00F33871">
        <w:t>op 14</w:t>
      </w:r>
      <w:r w:rsidRPr="00131771" w:rsidR="00A33867">
        <w:t> </w:t>
      </w:r>
      <w:r w:rsidRPr="00131771" w:rsidR="00F33871">
        <w:t>maart 2025</w:t>
      </w:r>
      <w:r w:rsidRPr="00131771">
        <w:t>.</w:t>
      </w:r>
    </w:p>
    <w:p w:rsidRPr="00131771" w:rsidR="00C556E3" w:rsidP="00131771" w:rsidRDefault="00C556E3" w14:paraId="5FC8FE32" w14:textId="39481E93">
      <w:pPr>
        <w:rPr>
          <w:szCs w:val="18"/>
        </w:rPr>
      </w:pPr>
      <w:r w:rsidRPr="00131771">
        <w:t>In verband met de noodzakelijke inhoudelijke afstemming interdepartementaal en met stakeholders is de gewenste antwoordtermijn overschreden.</w:t>
      </w:r>
    </w:p>
    <w:p w:rsidRPr="00131771" w:rsidR="00423A19" w:rsidP="00131771" w:rsidRDefault="00423A19" w14:paraId="35B2CAF7" w14:textId="77777777"/>
    <w:p w:rsidRPr="00131771" w:rsidR="002F0643" w:rsidP="00131771" w:rsidRDefault="002F0643" w14:paraId="70A30B3F" w14:textId="77777777">
      <w:r w:rsidRPr="00131771">
        <w:t>Hoogachtend,</w:t>
      </w:r>
    </w:p>
    <w:p w:rsidRPr="00131771" w:rsidR="002F0643" w:rsidP="00131771" w:rsidRDefault="002F0643" w14:paraId="39F350EB" w14:textId="77777777"/>
    <w:p w:rsidRPr="00131771" w:rsidR="002F0643" w:rsidP="00131771" w:rsidRDefault="002F0643" w14:paraId="71785749" w14:textId="77777777"/>
    <w:p w:rsidRPr="00131771" w:rsidR="002F0643" w:rsidP="00131771" w:rsidRDefault="002F0643" w14:paraId="30B97997" w14:textId="77777777"/>
    <w:p w:rsidRPr="00131771" w:rsidR="002F0643" w:rsidP="00131771" w:rsidRDefault="002F0643" w14:paraId="567A6940" w14:textId="77777777"/>
    <w:p w:rsidRPr="00131771" w:rsidR="002F0643" w:rsidP="00131771" w:rsidRDefault="00D74970" w14:paraId="215D9AEB" w14:textId="4FE24B94">
      <w:r>
        <w:t>Vincent Karremans</w:t>
      </w:r>
    </w:p>
    <w:p w:rsidRPr="00131771" w:rsidR="00EF6D37" w:rsidP="00131771" w:rsidRDefault="002F0643" w14:paraId="6A95D32A" w14:textId="0A654330">
      <w:pPr>
        <w:rPr>
          <w:b/>
        </w:rPr>
      </w:pPr>
      <w:r w:rsidRPr="00131771">
        <w:t>Minister van Economische Zaken</w:t>
      </w:r>
    </w:p>
    <w:p w:rsidRPr="00131771" w:rsidR="00225675" w:rsidP="00131771" w:rsidRDefault="00214E05" w14:paraId="10D2DE75" w14:textId="77777777">
      <w:pPr>
        <w:rPr>
          <w:b/>
        </w:rPr>
      </w:pPr>
      <w:r w:rsidRPr="00131771">
        <w:rPr>
          <w:b/>
        </w:rPr>
        <w:br w:type="page"/>
      </w:r>
    </w:p>
    <w:p w:rsidRPr="00131771" w:rsidR="00F33871" w:rsidP="00131771" w:rsidRDefault="00F33871" w14:paraId="3CD7DCD5" w14:textId="516E2A57">
      <w:pPr>
        <w:rPr>
          <w:b/>
          <w:bCs/>
        </w:rPr>
      </w:pPr>
      <w:r w:rsidRPr="00131771">
        <w:rPr>
          <w:b/>
          <w:bCs/>
        </w:rPr>
        <w:lastRenderedPageBreak/>
        <w:t>2025Z04749</w:t>
      </w:r>
    </w:p>
    <w:p w:rsidRPr="00131771" w:rsidR="00131771" w:rsidP="00131771" w:rsidRDefault="00131771" w14:paraId="154DE576" w14:textId="77777777">
      <w:pPr>
        <w:rPr>
          <w:rStyle w:val="Zwaar"/>
          <w:b w:val="0"/>
          <w:bCs w:val="0"/>
        </w:rPr>
      </w:pPr>
    </w:p>
    <w:p w:rsidRPr="00131771" w:rsidR="00214E05" w:rsidP="00131771" w:rsidRDefault="00214E05" w14:paraId="315FCF7E" w14:textId="77777777">
      <w:r w:rsidRPr="00131771">
        <w:rPr>
          <w:rStyle w:val="Zwaar"/>
          <w:b w:val="0"/>
          <w:bCs w:val="0"/>
        </w:rPr>
        <w:t>1</w:t>
      </w:r>
      <w:r w:rsidRPr="00131771" w:rsidR="00747885">
        <w:rPr>
          <w:rStyle w:val="Zwaar"/>
          <w:bCs w:val="0"/>
        </w:rPr>
        <w:br/>
      </w:r>
      <w:r w:rsidRPr="00131771">
        <w:t>Op welke wijze is tot op heden uitvoering gegeven aan de motie-Sneller/Zeedijk (Kamerstuk 29 023, nr. 509) over de rentmeestervennootschap en kunt u benoemen met welke partijen al is gesproken?</w:t>
      </w:r>
    </w:p>
    <w:p w:rsidRPr="00131771" w:rsidR="00214E05" w:rsidP="00131771" w:rsidRDefault="00214E05" w14:paraId="4378E4CF" w14:textId="77777777"/>
    <w:p w:rsidRPr="00131771" w:rsidR="00214E05" w:rsidP="00131771" w:rsidRDefault="00214E05" w14:paraId="02D4F684" w14:textId="767B3013">
      <w:r w:rsidRPr="00131771">
        <w:t>Antwoord</w:t>
      </w:r>
    </w:p>
    <w:p w:rsidRPr="00131771" w:rsidR="00214E05" w:rsidP="00131771" w:rsidRDefault="00214E05" w14:paraId="43A7F44F" w14:textId="399A425A">
      <w:r w:rsidRPr="00131771">
        <w:t>In de motie</w:t>
      </w:r>
      <w:r w:rsidR="00131771">
        <w:t>-</w:t>
      </w:r>
      <w:r w:rsidRPr="00131771">
        <w:t>Sneller</w:t>
      </w:r>
      <w:r w:rsidRPr="00131771" w:rsidR="004737AB">
        <w:t>/</w:t>
      </w:r>
      <w:r w:rsidRPr="00131771">
        <w:t xml:space="preserve">Zeedijk wordt de regering verzocht om, in samenwerking met de universiteiten die hier nu onderzoek naar doen en het bedrijfsleven, een voorstel voor een rentmeestervennootschapsbedrijfsmodel uit te werken. Naar aanleiding van deze motie zijn door ambtenaren van het </w:t>
      </w:r>
      <w:r w:rsidR="00131771">
        <w:t>m</w:t>
      </w:r>
      <w:r w:rsidRPr="00131771">
        <w:t xml:space="preserve">inisterie van Economische Zaken en het </w:t>
      </w:r>
      <w:r w:rsidR="00131771">
        <w:t>m</w:t>
      </w:r>
      <w:r w:rsidRPr="00131771">
        <w:t xml:space="preserve">inisterie van Justitie gesprekken gevoerd met verschillende deskundigen uit praktijk en wetenschap omtrent het faciliteren van rentmeesterschap. </w:t>
      </w:r>
      <w:r w:rsidRPr="00131771" w:rsidR="00C556E3">
        <w:t xml:space="preserve">Deze gesprekken zijn nog niet afgerond. </w:t>
      </w:r>
      <w:r w:rsidRPr="00131771">
        <w:t>Er is ook gesproken met We are Stewards</w:t>
      </w:r>
      <w:r w:rsidRPr="00131771" w:rsidR="0028627D">
        <w:rPr>
          <w:rStyle w:val="Voetnootmarkering"/>
        </w:rPr>
        <w:footnoteReference w:id="1"/>
      </w:r>
      <w:r w:rsidRPr="00131771">
        <w:t xml:space="preserve"> en is er contact gelegd met de Koninklijke Notariële Beroepsorganisatie. Verder is en wordt aan verscheidene seminars en congressen deelgenomen om inzichten te vergroten. Ten slotte is kennisgenomen van de verschillende wetenschappelijke publicaties die over dit onderwerp zijn verschenen, waarvoor de aandacht actueel is.</w:t>
      </w:r>
      <w:r w:rsidRPr="00131771" w:rsidR="00131771">
        <w:t xml:space="preserve"> </w:t>
      </w:r>
      <w:r w:rsidRPr="00131771">
        <w:t xml:space="preserve"> </w:t>
      </w:r>
    </w:p>
    <w:p w:rsidRPr="00131771" w:rsidR="005F0D54" w:rsidP="00131771" w:rsidRDefault="005F0D54" w14:paraId="6C191B96" w14:textId="1D5444E1"/>
    <w:p w:rsidRPr="00131771" w:rsidR="005F0D54" w:rsidP="00131771" w:rsidRDefault="00214E05" w14:paraId="1A442C1A" w14:textId="77777777">
      <w:r w:rsidRPr="00131771">
        <w:t>2</w:t>
      </w:r>
    </w:p>
    <w:p w:rsidRPr="00131771" w:rsidR="00214E05" w:rsidP="00131771" w:rsidRDefault="00214E05" w14:paraId="72092A5E" w14:textId="77777777">
      <w:r w:rsidRPr="00131771">
        <w:t>Deelt u de mening dat de overheid een rol heeft in het faciliteren van ondernemerschap en hoe staat u tegenover de gedachte dat het faciliteren van nieuwe vormen van ondernemen innovatie kan aanjagen?</w:t>
      </w:r>
      <w:r w:rsidRPr="00131771">
        <w:rPr>
          <w:rStyle w:val="Voetnootmarkering"/>
        </w:rPr>
        <w:footnoteReference w:id="2"/>
      </w:r>
    </w:p>
    <w:p w:rsidRPr="00131771" w:rsidR="00214E05" w:rsidP="00131771" w:rsidRDefault="00214E05" w14:paraId="15A5F2F2" w14:textId="77777777"/>
    <w:p w:rsidRPr="00131771" w:rsidR="00214E05" w:rsidP="00131771" w:rsidRDefault="00214E05" w14:paraId="5006B608" w14:textId="77777777">
      <w:r w:rsidRPr="00131771">
        <w:t>Antwoord</w:t>
      </w:r>
    </w:p>
    <w:p w:rsidRPr="00131771" w:rsidR="00214E05" w:rsidP="00131771" w:rsidRDefault="00214E05" w14:paraId="64AB447F" w14:textId="75727249">
      <w:r w:rsidRPr="00131771">
        <w:t xml:space="preserve">De overheid draagt op allerlei manieren bij aan het faciliteren van ondernemerschap. Het missiegedreven innovatiebeleid met vormen van samenwerking tussen bedrijven, kennisinstellingen en overheden is hiervan een voorbeeld. Nieuwe vormen van ondernemen kunnen helpen om innovatie aan te jagen. De ambtelijk gevoerde gesprekken over de rentmeestervennootschap met diverse experts helpen om opvattingen hierover beter toegelicht te krijgen alsook in beeld te krijgen welke gedachten en wensen hierover leven. </w:t>
      </w:r>
    </w:p>
    <w:p w:rsidRPr="00131771" w:rsidR="00214E05" w:rsidP="00131771" w:rsidRDefault="00214E05" w14:paraId="5F3C58BA" w14:textId="77777777"/>
    <w:p w:rsidRPr="00131771" w:rsidR="005F0D54" w:rsidP="00131771" w:rsidRDefault="00131771" w14:paraId="67E5AABF" w14:textId="356250A0">
      <w:r>
        <w:t>3</w:t>
      </w:r>
    </w:p>
    <w:p w:rsidRPr="00131771" w:rsidR="00214E05" w:rsidP="00131771" w:rsidRDefault="00214E05" w14:paraId="66EBFC34" w14:textId="23F09C54">
      <w:r w:rsidRPr="00131771">
        <w:t>Deelt u de mening van professor De Kluiver dat modelstatuten die als «standaardpakketten» kunnen worden gebruikt en geïmplementeerd een laagdrempelige en praktische manier zijn om bedrijven en startende ondernemers die dat willen</w:t>
      </w:r>
      <w:r w:rsidRPr="00131771" w:rsidR="00C556E3">
        <w:t>,</w:t>
      </w:r>
      <w:r w:rsidRPr="00131771">
        <w:t xml:space="preserve"> te helpen de vorm van een rentmeestervennootschap aan te nemen, vergelijkbaar met de «model articles» uit het Verenigd Koninkrijk?</w:t>
      </w:r>
    </w:p>
    <w:p w:rsidRPr="00131771" w:rsidR="00214E05" w:rsidP="00131771" w:rsidRDefault="00214E05" w14:paraId="15FA38BF" w14:textId="77777777"/>
    <w:p w:rsidRPr="00131771" w:rsidR="00214E05" w:rsidP="00131771" w:rsidRDefault="00214E05" w14:paraId="713358C6" w14:textId="77777777">
      <w:r w:rsidRPr="00131771">
        <w:lastRenderedPageBreak/>
        <w:t>Antwoord</w:t>
      </w:r>
    </w:p>
    <w:p w:rsidRPr="00131771" w:rsidR="00214E05" w:rsidP="00131771" w:rsidRDefault="00214E05" w14:paraId="0637529A" w14:textId="18E44900">
      <w:r w:rsidRPr="00131771">
        <w:t xml:space="preserve">De in antwoord op vraag 1 geschetste inspanningen dienen ertoe om inzicht te krijgen in de vraag in hoeverre modelstatuten behulpzaam zouden kunnen zijn om een onderneming te starten die aan kenmerken van het rentmeesterschap voldoet. Daarbij wordt nader onderzocht wat er al voorhanden is en hoe de praktijk daar tegenaan kijkt. Ik ben nog in afwachting van aanvullende informatie hierover om mij vervolgens samen met de Staatssecretaris voor Rechtsbescherming een beter oordeel over de meerwaarde hiervan te kunnen vormen. </w:t>
      </w:r>
    </w:p>
    <w:p w:rsidRPr="00131771" w:rsidR="005F0D54" w:rsidP="00131771" w:rsidRDefault="005F0D54" w14:paraId="66558F4F" w14:textId="77777777"/>
    <w:p w:rsidRPr="00131771" w:rsidR="0025042A" w:rsidP="00131771" w:rsidRDefault="00214E05" w14:paraId="3C4E9921" w14:textId="5C2098C1">
      <w:r w:rsidRPr="00131771">
        <w:t>4</w:t>
      </w:r>
    </w:p>
    <w:p w:rsidRPr="00131771" w:rsidR="00214E05" w:rsidP="00131771" w:rsidRDefault="00214E05" w14:paraId="09F627E6" w14:textId="77777777">
      <w:r w:rsidRPr="00131771">
        <w:t>Bent u bereid om conform de suggestie van De Kluiver een expertgroep aan te stellen die één of meerdere modelstatuten voor een rentmeestervennootschap gaat uitwerken en daar de opzet tot een wettelijke regeling zoals in de voetnoot vermeld bij te betrekken?</w:t>
      </w:r>
      <w:r w:rsidRPr="00131771">
        <w:rPr>
          <w:rStyle w:val="Voetnootmarkering"/>
        </w:rPr>
        <w:footnoteReference w:id="3"/>
      </w:r>
    </w:p>
    <w:p w:rsidRPr="00131771" w:rsidR="00001179" w:rsidP="00131771" w:rsidRDefault="00001179" w14:paraId="6859326E" w14:textId="77777777"/>
    <w:p w:rsidRPr="00131771" w:rsidR="00001179" w:rsidP="00131771" w:rsidRDefault="00001179" w14:paraId="4E2DED51" w14:textId="0E387229">
      <w:r w:rsidRPr="00131771">
        <w:t>Antwoord</w:t>
      </w:r>
    </w:p>
    <w:p w:rsidRPr="00131771" w:rsidR="00001179" w:rsidP="00131771" w:rsidRDefault="00001179" w14:paraId="25088277" w14:textId="74EB57DC">
      <w:r w:rsidRPr="00131771">
        <w:t>Voor de beantwoording van deze vraag verwijs ik u naar de beantwoording van vraag 7.</w:t>
      </w:r>
    </w:p>
    <w:p w:rsidRPr="00131771" w:rsidR="000B1900" w:rsidP="00131771" w:rsidRDefault="000B1900" w14:paraId="730E9846" w14:textId="77777777">
      <w:pPr>
        <w:rPr>
          <w:b/>
          <w:bCs/>
        </w:rPr>
      </w:pPr>
    </w:p>
    <w:p w:rsidRPr="00131771" w:rsidR="00214E05" w:rsidP="00131771" w:rsidRDefault="00214E05" w14:paraId="6D27B799" w14:textId="3D0693CD">
      <w:r w:rsidRPr="00131771">
        <w:t>5</w:t>
      </w:r>
    </w:p>
    <w:p w:rsidRPr="00131771" w:rsidR="00214E05" w:rsidP="00131771" w:rsidRDefault="00214E05" w14:paraId="57C63A33" w14:textId="77777777">
      <w:r w:rsidRPr="00131771">
        <w:t>Deelt u de opvatting dat met zulke modelstatuten slechts kleine wetswijzigingen nodig zijn om de rentmeestervennootschap mogelijk te maken, zoals concreet benoemd?</w:t>
      </w:r>
      <w:r w:rsidRPr="00131771">
        <w:rPr>
          <w:rStyle w:val="Voetnootmarkering"/>
        </w:rPr>
        <w:footnoteReference w:id="4"/>
      </w:r>
    </w:p>
    <w:p w:rsidRPr="00131771" w:rsidR="00001179" w:rsidP="00131771" w:rsidRDefault="00001179" w14:paraId="132A0394" w14:textId="77777777"/>
    <w:p w:rsidRPr="00131771" w:rsidR="00001179" w:rsidP="00131771" w:rsidRDefault="00001179" w14:paraId="523FE1FA" w14:textId="2ACEA0ED">
      <w:r w:rsidRPr="00131771">
        <w:t>Antwoord</w:t>
      </w:r>
    </w:p>
    <w:p w:rsidRPr="00131771" w:rsidR="00001179" w:rsidP="00131771" w:rsidRDefault="00001179" w14:paraId="781B2A64" w14:textId="4F0482D4">
      <w:r w:rsidRPr="00131771">
        <w:t xml:space="preserve">Voor de beantwoording van deze vraag verwijs ik </w:t>
      </w:r>
      <w:r w:rsidRPr="00131771" w:rsidR="00C556E3">
        <w:t xml:space="preserve">u </w:t>
      </w:r>
      <w:r w:rsidRPr="00131771">
        <w:t>naar de beantwoording van vraag 7.</w:t>
      </w:r>
    </w:p>
    <w:p w:rsidRPr="00131771" w:rsidR="000B1900" w:rsidP="00131771" w:rsidRDefault="000B1900" w14:paraId="21863FD6" w14:textId="77777777">
      <w:pPr>
        <w:rPr>
          <w:b/>
          <w:bCs/>
        </w:rPr>
      </w:pPr>
    </w:p>
    <w:p w:rsidRPr="00131771" w:rsidR="00214E05" w:rsidP="00131771" w:rsidRDefault="00214E05" w14:paraId="7F8C4CF2" w14:textId="0A1477EA">
      <w:r w:rsidRPr="00131771">
        <w:t>6</w:t>
      </w:r>
    </w:p>
    <w:p w:rsidRPr="00131771" w:rsidR="00214E05" w:rsidP="00131771" w:rsidRDefault="00214E05" w14:paraId="05D5663A" w14:textId="77777777">
      <w:r w:rsidRPr="00131771">
        <w:t>Hoe beoordeelt u deze voorstellen tot wetswijziging als doorontwikkeling van de ingezette flexibilisering van het BV-recht inhoudelijk?</w:t>
      </w:r>
    </w:p>
    <w:p w:rsidRPr="00131771" w:rsidR="00001179" w:rsidP="00131771" w:rsidRDefault="00001179" w14:paraId="3EEB4CAF" w14:textId="77777777"/>
    <w:p w:rsidRPr="00131771" w:rsidR="000B1900" w:rsidP="00131771" w:rsidRDefault="00C556E3" w14:paraId="10ED0842" w14:textId="75780572">
      <w:pPr>
        <w:rPr>
          <w:b/>
          <w:bCs/>
        </w:rPr>
      </w:pPr>
      <w:r w:rsidRPr="00131771">
        <w:t>Voor de beantwoording van deze vraag verwijs ik u naar de beantwoording van vraag 7.</w:t>
      </w:r>
    </w:p>
    <w:p w:rsidRPr="00131771" w:rsidR="00214E05" w:rsidP="00131771" w:rsidRDefault="00214E05" w14:paraId="4A03A466" w14:textId="2A13978B">
      <w:r w:rsidRPr="00131771">
        <w:t>7</w:t>
      </w:r>
    </w:p>
    <w:p w:rsidRPr="00131771" w:rsidR="00214E05" w:rsidP="00131771" w:rsidRDefault="00214E05" w14:paraId="12621347" w14:textId="77777777">
      <w:r w:rsidRPr="00131771">
        <w:t>Bent u bereid om een wetswijziging parallel aan het instellen van de expertgroep voor te bereiden?</w:t>
      </w:r>
    </w:p>
    <w:p w:rsidRPr="00131771" w:rsidR="00214E05" w:rsidP="00131771" w:rsidRDefault="00214E05" w14:paraId="2BBA89BF" w14:textId="77777777"/>
    <w:p w:rsidRPr="00131771" w:rsidR="00214E05" w:rsidP="00131771" w:rsidRDefault="00214E05" w14:paraId="1D2B4AAF" w14:textId="77777777">
      <w:r w:rsidRPr="00131771">
        <w:t>Antwoord</w:t>
      </w:r>
    </w:p>
    <w:p w:rsidRPr="00131771" w:rsidR="00214E05" w:rsidP="00131771" w:rsidRDefault="00214E05" w14:paraId="27B10D4A" w14:textId="1B2B561E">
      <w:pPr>
        <w:rPr>
          <w:b/>
          <w:bCs/>
        </w:rPr>
      </w:pPr>
      <w:r w:rsidRPr="00131771">
        <w:t xml:space="preserve">Op basis van de geschetste inspanningen en daaruit verkregen en te verkrijgen opbrengsten wil ik komende periode samen met de Staatssecretaris voor Rechtsbescherming, gelet op de samenhang van het onderwerp met het Burgerlijk </w:t>
      </w:r>
      <w:r w:rsidRPr="00131771">
        <w:lastRenderedPageBreak/>
        <w:t>Wetboek, bepalen welk vervolg aan de motie</w:t>
      </w:r>
      <w:r w:rsidR="00131771">
        <w:t>-</w:t>
      </w:r>
      <w:r w:rsidRPr="00131771">
        <w:t>Sneller/Zeedijk wordt gegeven. We hebben hiervoor tijd nodig om</w:t>
      </w:r>
      <w:r w:rsidRPr="00131771" w:rsidR="00EB1143">
        <w:t xml:space="preserve"> -</w:t>
      </w:r>
      <w:r w:rsidRPr="00131771">
        <w:t xml:space="preserve"> mede op basis van nog te ontvangen informatie</w:t>
      </w:r>
      <w:r w:rsidRPr="00131771" w:rsidR="00EB1143">
        <w:t xml:space="preserve"> -</w:t>
      </w:r>
      <w:r w:rsidRPr="00131771">
        <w:t xml:space="preserve"> een afgewogen standpunt in te nemen. Daarbij </w:t>
      </w:r>
      <w:r w:rsidRPr="00131771" w:rsidR="00957D8B">
        <w:t xml:space="preserve">komen </w:t>
      </w:r>
      <w:r w:rsidRPr="00131771">
        <w:t xml:space="preserve">ook de inhoudelijke aspecten </w:t>
      </w:r>
      <w:r w:rsidRPr="00131771" w:rsidR="00957D8B">
        <w:t>uit</w:t>
      </w:r>
      <w:r w:rsidRPr="00131771">
        <w:t xml:space="preserve"> vragen 4 tot en met </w:t>
      </w:r>
      <w:r w:rsidRPr="00131771" w:rsidR="00EB1143">
        <w:t>6</w:t>
      </w:r>
      <w:r w:rsidRPr="00131771">
        <w:t xml:space="preserve"> aan bod. </w:t>
      </w:r>
      <w:r w:rsidRPr="00131771" w:rsidR="00D8593C">
        <w:t xml:space="preserve">Hierover zult u </w:t>
      </w:r>
      <w:r w:rsidRPr="00131771" w:rsidR="000F4C6E">
        <w:t>in het najaar van 2025</w:t>
      </w:r>
      <w:r w:rsidRPr="00131771" w:rsidR="00D8593C">
        <w:t xml:space="preserve"> worden geïnformeerd. Ik zal dan bovendien inhoudelijk op deze vragen ingaan. </w:t>
      </w:r>
      <w:r w:rsidRPr="00131771" w:rsidR="00D8593C">
        <w:br/>
      </w:r>
    </w:p>
    <w:p w:rsidRPr="00131771" w:rsidR="00214E05" w:rsidP="00131771" w:rsidRDefault="00214E05" w14:paraId="2B333357" w14:textId="3E426A9A">
      <w:r w:rsidRPr="00131771">
        <w:t>8</w:t>
      </w:r>
    </w:p>
    <w:p w:rsidRPr="00131771" w:rsidR="00214E05" w:rsidP="00131771" w:rsidRDefault="00214E05" w14:paraId="20FBC474" w14:textId="3A544C0D">
      <w:r w:rsidRPr="00131771">
        <w:t>Bent u bekend met het onderzoek dat is uitgevoerd in Duitsland onder ruim 400</w:t>
      </w:r>
      <w:r w:rsidR="00B26D90">
        <w:t> </w:t>
      </w:r>
      <w:r w:rsidRPr="00131771">
        <w:t>familiebedrijven waaruit blijkt dat 72% van hen voorstander is van een wettelijke regeling voor steward-ownership?</w:t>
      </w:r>
      <w:r w:rsidRPr="00131771">
        <w:rPr>
          <w:rStyle w:val="Voetnootmarkering"/>
        </w:rPr>
        <w:footnoteReference w:id="5"/>
      </w:r>
      <w:r w:rsidRPr="00131771">
        <w:t xml:space="preserve"> Wat is uw reactie hierop?</w:t>
      </w:r>
    </w:p>
    <w:p w:rsidRPr="00131771" w:rsidR="00214E05" w:rsidP="00131771" w:rsidRDefault="00214E05" w14:paraId="6CB27713" w14:textId="77777777"/>
    <w:p w:rsidRPr="00131771" w:rsidR="00214E05" w:rsidP="00131771" w:rsidRDefault="00214E05" w14:paraId="28BCFFA2" w14:textId="77777777">
      <w:r w:rsidRPr="00131771">
        <w:t>Antwoord</w:t>
      </w:r>
    </w:p>
    <w:p w:rsidRPr="00131771" w:rsidR="00214E05" w:rsidP="00131771" w:rsidRDefault="00214E05" w14:paraId="75AC4EA2" w14:textId="1875D28A">
      <w:r w:rsidRPr="00131771">
        <w:t xml:space="preserve">Ja, ik ben bekend met dit onderzoek. In het onderzoek wordt gesproken over een Rechtsform einer Gesellschaft mit gebundenem Vermögen, in afgekorte vorm ook wel GmbH-gebV genoemd. In het regeerakkoord (Koalitionsvertrag) van het vorige Duitse kabinet werd een nieuwe passende rechtsgrondslag aangekondigd voor ‘Unternehmen mit gebundenem Vermögen’. In het huidige regeerakkoord tussen CDU, CSU en SPD wordt de </w:t>
      </w:r>
      <w:r w:rsidRPr="00131771" w:rsidR="00925ED8">
        <w:t>‘</w:t>
      </w:r>
      <w:r w:rsidRPr="00131771">
        <w:t>Gesellschaft mit gebundenem Vermögen</w:t>
      </w:r>
      <w:r w:rsidRPr="00131771" w:rsidR="00925ED8">
        <w:t xml:space="preserve">’ </w:t>
      </w:r>
      <w:r w:rsidRPr="00131771">
        <w:t xml:space="preserve">als nieuwe, eigenstandige rechtsvorm aangekondigd. Het onderzoek over de desbetreffende rechtsvorm is onder Duitse bedrijven uitgevoerd. Ik kan geen uitspraken doen over de representativiteit van dit onderzoek </w:t>
      </w:r>
      <w:r w:rsidRPr="00131771" w:rsidR="00C556E3">
        <w:t>noch</w:t>
      </w:r>
      <w:r w:rsidRPr="00131771">
        <w:t xml:space="preserve"> daaraan conclusies verbinden voor de belangstelling die er in Nederland voor steward-ownership bestaat.</w:t>
      </w:r>
    </w:p>
    <w:p w:rsidRPr="00131771" w:rsidR="00214E05" w:rsidP="00131771" w:rsidRDefault="00214E05" w14:paraId="49A87834" w14:textId="77777777">
      <w:pPr>
        <w:rPr>
          <w:b/>
          <w:bCs/>
        </w:rPr>
      </w:pPr>
    </w:p>
    <w:p w:rsidRPr="00131771" w:rsidR="00214E05" w:rsidP="00131771" w:rsidRDefault="00214E05" w14:paraId="74130F2D" w14:textId="4572A9ED">
      <w:r w:rsidRPr="00131771">
        <w:t>9</w:t>
      </w:r>
    </w:p>
    <w:p w:rsidRPr="00131771" w:rsidR="00214E05" w:rsidP="00131771" w:rsidRDefault="00214E05" w14:paraId="306AEEAB" w14:textId="77777777">
      <w:r w:rsidRPr="00131771">
        <w:t>In Nederland signaleert onder andere VNO-NCW toenemende belangstelling voor steward-ownership, met name bij bedrijfsoverdracht.</w:t>
      </w:r>
      <w:r w:rsidRPr="00131771">
        <w:rPr>
          <w:rStyle w:val="Voetnootmarkering"/>
        </w:rPr>
        <w:footnoteReference w:id="6"/>
      </w:r>
      <w:r w:rsidRPr="00131771">
        <w:t xml:space="preserve"> Heeft u desondanks redenen om aan te nemen dat in Nederland te weinig behoefte is aan steward-ownership?</w:t>
      </w:r>
    </w:p>
    <w:p w:rsidRPr="00131771" w:rsidR="00214E05" w:rsidP="00131771" w:rsidRDefault="00214E05" w14:paraId="14447CF0" w14:textId="77777777"/>
    <w:p w:rsidRPr="00131771" w:rsidR="00214E05" w:rsidP="00131771" w:rsidRDefault="00214E05" w14:paraId="05158E2F" w14:textId="77777777">
      <w:r w:rsidRPr="00131771">
        <w:t>Antwoord</w:t>
      </w:r>
    </w:p>
    <w:p w:rsidRPr="00131771" w:rsidR="00214E05" w:rsidP="00131771" w:rsidRDefault="00214E05" w14:paraId="1152DA3C" w14:textId="732BF55D">
      <w:r w:rsidRPr="00131771">
        <w:t xml:space="preserve">Het steward-ownership is de laatste jaren in de belangstelling komen te staan. Het is onderdeel van onze inspanningen om een beeld te krijgen van de behoefte aan deze vorm van ondernemen. </w:t>
      </w:r>
      <w:r w:rsidRPr="00131771" w:rsidR="00D8593C">
        <w:t>Ook hierover zult u</w:t>
      </w:r>
      <w:r w:rsidRPr="00131771" w:rsidR="002F0643">
        <w:t xml:space="preserve"> in het najaar van 2025</w:t>
      </w:r>
      <w:r w:rsidRPr="00131771" w:rsidR="00D8593C">
        <w:t xml:space="preserve"> nader worden geïnformeerd. </w:t>
      </w:r>
    </w:p>
    <w:p w:rsidRPr="00131771" w:rsidR="00214E05" w:rsidP="00131771" w:rsidRDefault="00214E05" w14:paraId="038DB013" w14:textId="77777777">
      <w:pPr>
        <w:rPr>
          <w:b/>
          <w:bCs/>
        </w:rPr>
      </w:pPr>
    </w:p>
    <w:p w:rsidRPr="00131771" w:rsidR="00214E05" w:rsidP="00131771" w:rsidRDefault="00214E05" w14:paraId="1A7BF0D9" w14:textId="36CA5828">
      <w:r w:rsidRPr="00131771">
        <w:t>10</w:t>
      </w:r>
    </w:p>
    <w:p w:rsidRPr="00131771" w:rsidR="00214E05" w:rsidP="00131771" w:rsidRDefault="00214E05" w14:paraId="0D8C6153" w14:textId="77777777">
      <w:r w:rsidRPr="00131771">
        <w:t>Zo ja, bent u bereid om een vergelijkbaar onderzoek uit te laten voeren in Nederland om die overtuiging te staven?</w:t>
      </w:r>
    </w:p>
    <w:p w:rsidRPr="00131771" w:rsidR="00214E05" w:rsidP="00131771" w:rsidRDefault="00214E05" w14:paraId="27FAA4C5" w14:textId="77777777"/>
    <w:p w:rsidRPr="00131771" w:rsidR="00214E05" w:rsidP="00131771" w:rsidRDefault="00214E05" w14:paraId="0CB9B970" w14:textId="77777777">
      <w:r w:rsidRPr="00131771">
        <w:t>Antwoord</w:t>
      </w:r>
    </w:p>
    <w:p w:rsidRPr="00131771" w:rsidR="00292EB2" w:rsidP="00131771" w:rsidRDefault="00214E05" w14:paraId="6FF8EC07" w14:textId="74A159A4">
      <w:r w:rsidRPr="00131771">
        <w:lastRenderedPageBreak/>
        <w:t>Het antwoord hierop is mede afhankelijk van de uitkomst van onze inspanningen</w:t>
      </w:r>
      <w:r w:rsidRPr="00131771" w:rsidR="00D8593C">
        <w:t xml:space="preserve">. U zult </w:t>
      </w:r>
      <w:r w:rsidRPr="00131771" w:rsidR="002F0643">
        <w:t>in het najaar van 2025</w:t>
      </w:r>
      <w:r w:rsidRPr="00131771" w:rsidR="00D8593C">
        <w:t xml:space="preserve"> ook hierop een reactie krijgen. </w:t>
      </w:r>
    </w:p>
    <w:p w:rsidRPr="00131771" w:rsidR="00D22441" w:rsidP="00131771" w:rsidRDefault="00D22441" w14:paraId="3B83C599" w14:textId="77777777"/>
    <w:p w:rsidRPr="00131771" w:rsidR="00D22441" w:rsidP="00131771" w:rsidRDefault="00D22441" w14:paraId="49405E91" w14:textId="77777777">
      <w:pPr>
        <w:pStyle w:val="Voetnoottekst"/>
        <w:spacing w:line="240" w:lineRule="atLeast"/>
      </w:pPr>
    </w:p>
    <w:p w:rsidRPr="00131771" w:rsidR="00D22441" w:rsidP="00131771" w:rsidRDefault="00D22441" w14:paraId="4578AE4D" w14:textId="77777777"/>
    <w:p w:rsidRPr="00131771" w:rsidR="00D22441" w:rsidP="00131771" w:rsidRDefault="00D22441" w14:paraId="41C3A0B5" w14:textId="77777777"/>
    <w:p w:rsidRPr="00131771" w:rsidR="00D22441" w:rsidP="00131771" w:rsidRDefault="00D22441" w14:paraId="08F90657" w14:textId="77777777"/>
    <w:p w:rsidRPr="00131771" w:rsidR="00D22441" w:rsidP="00131771" w:rsidRDefault="00D22441" w14:paraId="5474EF20" w14:textId="77777777"/>
    <w:p w:rsidRPr="00131771" w:rsidR="00D22441" w:rsidP="00131771" w:rsidRDefault="00D22441" w14:paraId="25068F52" w14:textId="77777777"/>
    <w:p w:rsidRPr="00131771" w:rsidR="00D22441" w:rsidP="00131771" w:rsidRDefault="00D22441" w14:paraId="07B4F776" w14:textId="77777777"/>
    <w:p w:rsidRPr="00131771" w:rsidR="00664678" w:rsidP="00131771" w:rsidRDefault="00664678" w14:paraId="448625F6" w14:textId="77777777"/>
    <w:p w:rsidRPr="00131771" w:rsidR="00DE546D" w:rsidP="00131771" w:rsidRDefault="00DE546D" w14:paraId="7DCDB799" w14:textId="77777777"/>
    <w:p w:rsidRPr="00131771" w:rsidR="00DE546D" w:rsidP="00131771" w:rsidRDefault="00DE546D" w14:paraId="58096BC8" w14:textId="77777777"/>
    <w:p w:rsidRPr="00131771" w:rsidR="00591E4A" w:rsidP="00131771" w:rsidRDefault="00591E4A" w14:paraId="7C78B397" w14:textId="77777777"/>
    <w:p w:rsidRPr="00131771" w:rsidR="004E505E" w:rsidP="00131771" w:rsidRDefault="004E505E" w14:paraId="3BCBB27F" w14:textId="7848C539"/>
    <w:sectPr w:rsidRPr="00131771" w:rsidR="004E505E"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2EC76" w14:textId="77777777" w:rsidR="00E06119" w:rsidRDefault="00E06119">
      <w:r>
        <w:separator/>
      </w:r>
    </w:p>
    <w:p w14:paraId="03C64A68" w14:textId="77777777" w:rsidR="00E06119" w:rsidRDefault="00E06119"/>
  </w:endnote>
  <w:endnote w:type="continuationSeparator" w:id="0">
    <w:p w14:paraId="362C8FAE" w14:textId="77777777" w:rsidR="00E06119" w:rsidRDefault="00E06119">
      <w:r>
        <w:continuationSeparator/>
      </w:r>
    </w:p>
    <w:p w14:paraId="6690CA8B" w14:textId="77777777" w:rsidR="00E06119" w:rsidRDefault="00E061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6806F"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D516F" w14:paraId="1597A203" w14:textId="77777777" w:rsidTr="00CA6A25">
      <w:trPr>
        <w:trHeight w:hRule="exact" w:val="240"/>
      </w:trPr>
      <w:tc>
        <w:tcPr>
          <w:tcW w:w="7601" w:type="dxa"/>
          <w:shd w:val="clear" w:color="auto" w:fill="auto"/>
        </w:tcPr>
        <w:p w14:paraId="6BFA0454" w14:textId="77777777" w:rsidR="00527BD4" w:rsidRDefault="00527BD4" w:rsidP="003F1F6B">
          <w:pPr>
            <w:pStyle w:val="Huisstijl-Rubricering"/>
          </w:pPr>
        </w:p>
      </w:tc>
      <w:tc>
        <w:tcPr>
          <w:tcW w:w="2156" w:type="dxa"/>
        </w:tcPr>
        <w:p w14:paraId="7184FAD5" w14:textId="02449D5C" w:rsidR="00527BD4" w:rsidRPr="00645414" w:rsidRDefault="00214E0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D74970">
              <w:t>5</w:t>
            </w:r>
          </w:fldSimple>
        </w:p>
      </w:tc>
    </w:tr>
  </w:tbl>
  <w:p w14:paraId="752EFE77"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D516F" w14:paraId="4FC7D5C4" w14:textId="77777777" w:rsidTr="00CA6A25">
      <w:trPr>
        <w:trHeight w:hRule="exact" w:val="240"/>
      </w:trPr>
      <w:tc>
        <w:tcPr>
          <w:tcW w:w="7601" w:type="dxa"/>
          <w:shd w:val="clear" w:color="auto" w:fill="auto"/>
        </w:tcPr>
        <w:p w14:paraId="3965B766" w14:textId="77777777" w:rsidR="00527BD4" w:rsidRDefault="00527BD4" w:rsidP="008C356D">
          <w:pPr>
            <w:pStyle w:val="Huisstijl-Rubricering"/>
          </w:pPr>
        </w:p>
      </w:tc>
      <w:tc>
        <w:tcPr>
          <w:tcW w:w="2170" w:type="dxa"/>
        </w:tcPr>
        <w:p w14:paraId="0E39859F" w14:textId="1831098E" w:rsidR="00527BD4" w:rsidRPr="00ED539E" w:rsidRDefault="00214E0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D74970">
              <w:t>5</w:t>
            </w:r>
          </w:fldSimple>
        </w:p>
      </w:tc>
    </w:tr>
  </w:tbl>
  <w:p w14:paraId="4060921A" w14:textId="77777777" w:rsidR="00527BD4" w:rsidRPr="00BC3B53" w:rsidRDefault="00527BD4" w:rsidP="008C356D">
    <w:pPr>
      <w:pStyle w:val="Voettekst"/>
      <w:spacing w:line="240" w:lineRule="auto"/>
      <w:rPr>
        <w:sz w:val="2"/>
        <w:szCs w:val="2"/>
      </w:rPr>
    </w:pPr>
  </w:p>
  <w:p w14:paraId="53D1B76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8FF0D" w14:textId="77777777" w:rsidR="00E06119" w:rsidRDefault="00E06119">
      <w:r>
        <w:separator/>
      </w:r>
    </w:p>
    <w:p w14:paraId="228D5EA1" w14:textId="77777777" w:rsidR="00E06119" w:rsidRDefault="00E06119"/>
  </w:footnote>
  <w:footnote w:type="continuationSeparator" w:id="0">
    <w:p w14:paraId="1484F9A6" w14:textId="77777777" w:rsidR="00E06119" w:rsidRDefault="00E06119">
      <w:r>
        <w:continuationSeparator/>
      </w:r>
    </w:p>
    <w:p w14:paraId="4C6A1B96" w14:textId="77777777" w:rsidR="00E06119" w:rsidRDefault="00E06119"/>
  </w:footnote>
  <w:footnote w:id="1">
    <w:p w14:paraId="007F6E3A" w14:textId="464BF9FA" w:rsidR="0028627D" w:rsidRPr="00B308C4" w:rsidRDefault="0028627D">
      <w:pPr>
        <w:pStyle w:val="Voetnoottekst"/>
      </w:pPr>
      <w:r>
        <w:rPr>
          <w:rStyle w:val="Voetnootmarkering"/>
        </w:rPr>
        <w:footnoteRef/>
      </w:r>
      <w:r w:rsidRPr="00B308C4">
        <w:t xml:space="preserve"> We are stewards is een</w:t>
      </w:r>
      <w:r w:rsidR="00B308C4" w:rsidRPr="00B308C4">
        <w:t xml:space="preserve"> is een a</w:t>
      </w:r>
      <w:r w:rsidR="00B308C4">
        <w:t xml:space="preserve">anjager van steward-ownership in Nederland. Hun doel is om de ontwikkeling en adoptie van steward-ownership in Nederland te stimuleren. Ze helpen ondernemers en investeerders bij het implementeren van steward-ownership en werken aan een ecosysteem dat dit mogelijk maakt. </w:t>
      </w:r>
    </w:p>
  </w:footnote>
  <w:footnote w:id="2">
    <w:p w14:paraId="196F9FB8" w14:textId="77777777" w:rsidR="00214E05" w:rsidRDefault="00214E05" w:rsidP="00214E05">
      <w:pPr>
        <w:pStyle w:val="Voetnoottekst"/>
      </w:pPr>
      <w:r>
        <w:rPr>
          <w:rStyle w:val="Voetnootmarkering"/>
        </w:rPr>
        <w:footnoteRef/>
      </w:r>
      <w:r>
        <w:t xml:space="preserve"> Recht.nl, «Op naar de «Innovative European Company»?: Over rechtsvormen en standaardstatuten. De sociale en «steward-owned» onderneming». www.recht.nl/vakliteratuur/</w:t>
      </w:r>
    </w:p>
    <w:p w14:paraId="6A4F18AD" w14:textId="77777777" w:rsidR="00214E05" w:rsidRDefault="00214E05" w:rsidP="00214E05">
      <w:pPr>
        <w:pStyle w:val="Voetnoottekst"/>
      </w:pPr>
      <w:r>
        <w:t>alletijdschriften/artikel/586786/op-naar-de-innovative-european-company-over-rechtsvormen en-standaardstatuten-de-sociale-en-steward-owned-onderneming)</w:t>
      </w:r>
    </w:p>
  </w:footnote>
  <w:footnote w:id="3">
    <w:p w14:paraId="4365574E" w14:textId="77777777" w:rsidR="00214E05" w:rsidRDefault="00214E05" w:rsidP="00214E05">
      <w:pPr>
        <w:pStyle w:val="Voetnoottekst"/>
      </w:pPr>
      <w:r>
        <w:rPr>
          <w:rStyle w:val="Voetnootmarkering"/>
        </w:rPr>
        <w:footnoteRef/>
      </w:r>
      <w:r>
        <w:t xml:space="preserve"> Rentmeestervennootschap, «uitgangspunten». (https://www.rentmeestervennootschap.nl/</w:t>
      </w:r>
    </w:p>
    <w:p w14:paraId="21D32BE2" w14:textId="77777777" w:rsidR="00214E05" w:rsidRDefault="00214E05" w:rsidP="00214E05">
      <w:pPr>
        <w:pStyle w:val="Voetnoottekst"/>
      </w:pPr>
      <w:r>
        <w:t>uitgangspunten/)</w:t>
      </w:r>
    </w:p>
  </w:footnote>
  <w:footnote w:id="4">
    <w:p w14:paraId="6AB399E1" w14:textId="77777777" w:rsidR="00214E05" w:rsidRDefault="00214E05" w:rsidP="00214E05">
      <w:pPr>
        <w:pStyle w:val="Voetnoottekst"/>
      </w:pPr>
      <w:r>
        <w:rPr>
          <w:rStyle w:val="Voetnootmarkering"/>
        </w:rPr>
        <w:footnoteRef/>
      </w:r>
      <w:r>
        <w:t xml:space="preserve"> Harm-Jan de Kluiver, 11 maart 2025, «De wetgever moet meer doen om «steward-owned»</w:t>
      </w:r>
    </w:p>
    <w:p w14:paraId="07234766" w14:textId="77777777" w:rsidR="00214E05" w:rsidRDefault="00214E05" w:rsidP="00214E05">
      <w:pPr>
        <w:pStyle w:val="Voetnoottekst"/>
      </w:pPr>
      <w:r>
        <w:t>ondernemingen te faciliteren! Dat is niet ingewikkeld.». (www.linkedin.com/pulse/de-wetgever-moet-meer-doen-om-steward-owned-te-dat-niet-de-kluiver-6aqne/)</w:t>
      </w:r>
    </w:p>
  </w:footnote>
  <w:footnote w:id="5">
    <w:p w14:paraId="6E519B67" w14:textId="77777777" w:rsidR="00214E05" w:rsidRPr="00C556E3" w:rsidRDefault="00214E05" w:rsidP="00214E05">
      <w:pPr>
        <w:pStyle w:val="Voetnoottekst"/>
        <w:rPr>
          <w:lang w:val="de-DE"/>
        </w:rPr>
      </w:pPr>
      <w:r>
        <w:rPr>
          <w:rStyle w:val="Voetnootmarkering"/>
        </w:rPr>
        <w:footnoteRef/>
      </w:r>
      <w:r w:rsidRPr="00C556E3">
        <w:rPr>
          <w:lang w:val="de-DE"/>
        </w:rPr>
        <w:t>IfD Allensbach, «VERANTWORTUNGSEIGENTUM, Zur Resonanz von Familienunternehmen auf eine spezifische Option für die Nachfolgeregelung». (https://www.neuerechtsform.de/app/ download/11297612579/AllensbachStudie+Verantwortungseigentum+%282%29.pdf?t=1695893431)</w:t>
      </w:r>
    </w:p>
  </w:footnote>
  <w:footnote w:id="6">
    <w:p w14:paraId="328AE78B" w14:textId="77777777" w:rsidR="00214E05" w:rsidRDefault="00214E05" w:rsidP="00214E05">
      <w:pPr>
        <w:pStyle w:val="Voetnoottekst"/>
      </w:pPr>
      <w:r>
        <w:rPr>
          <w:rStyle w:val="Voetnootmarkering"/>
        </w:rPr>
        <w:footnoteRef/>
      </w:r>
      <w:r>
        <w:t xml:space="preserve"> VNO-NCW en MKB-Nederland, april 2024, «Naar een sterker NL». (https://content.prod.websites.vno-ncw.totalservices.io/app/uploads/sites/9/2024/08/26427_vno-ncw_mkb-nederland_brochure_-_naar_een_sterker_nl_v6_compleet_voor_digitaal_spreadsgecomprimeerd.pdf)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D516F" w14:paraId="01FA8C2E" w14:textId="77777777" w:rsidTr="00A50CF6">
      <w:tc>
        <w:tcPr>
          <w:tcW w:w="2156" w:type="dxa"/>
          <w:shd w:val="clear" w:color="auto" w:fill="auto"/>
        </w:tcPr>
        <w:p w14:paraId="7E258F62" w14:textId="77777777" w:rsidR="00527BD4" w:rsidRPr="005819CE" w:rsidRDefault="00214E05" w:rsidP="00A50CF6">
          <w:pPr>
            <w:pStyle w:val="Huisstijl-Adres"/>
            <w:rPr>
              <w:b/>
            </w:rPr>
          </w:pPr>
          <w:r>
            <w:rPr>
              <w:b/>
            </w:rPr>
            <w:t>Directoraat-generaal Bedrijfsleven &amp; Innovatie</w:t>
          </w:r>
          <w:r w:rsidRPr="005819CE">
            <w:rPr>
              <w:b/>
            </w:rPr>
            <w:br/>
          </w:r>
        </w:p>
      </w:tc>
    </w:tr>
    <w:tr w:rsidR="009D516F" w14:paraId="54746B82" w14:textId="77777777" w:rsidTr="00A50CF6">
      <w:trPr>
        <w:trHeight w:hRule="exact" w:val="200"/>
      </w:trPr>
      <w:tc>
        <w:tcPr>
          <w:tcW w:w="2156" w:type="dxa"/>
          <w:shd w:val="clear" w:color="auto" w:fill="auto"/>
        </w:tcPr>
        <w:p w14:paraId="03E071A5" w14:textId="77777777" w:rsidR="00527BD4" w:rsidRPr="005819CE" w:rsidRDefault="00527BD4" w:rsidP="00A50CF6"/>
      </w:tc>
    </w:tr>
    <w:tr w:rsidR="009D516F" w14:paraId="4F461F23" w14:textId="77777777" w:rsidTr="00502512">
      <w:trPr>
        <w:trHeight w:hRule="exact" w:val="774"/>
      </w:trPr>
      <w:tc>
        <w:tcPr>
          <w:tcW w:w="2156" w:type="dxa"/>
          <w:shd w:val="clear" w:color="auto" w:fill="auto"/>
        </w:tcPr>
        <w:p w14:paraId="114D3D47" w14:textId="77777777" w:rsidR="00527BD4" w:rsidRDefault="00214E05" w:rsidP="003A5290">
          <w:pPr>
            <w:pStyle w:val="Huisstijl-Kopje"/>
          </w:pPr>
          <w:r>
            <w:t>Ons kenmerk</w:t>
          </w:r>
        </w:p>
        <w:p w14:paraId="5B3475ED" w14:textId="172DC66C" w:rsidR="00502512" w:rsidRPr="00502512" w:rsidRDefault="00214E05" w:rsidP="003A5290">
          <w:pPr>
            <w:pStyle w:val="Huisstijl-Kopje"/>
            <w:rPr>
              <w:b w:val="0"/>
            </w:rPr>
          </w:pPr>
          <w:r>
            <w:rPr>
              <w:b w:val="0"/>
            </w:rPr>
            <w:t>DGBI</w:t>
          </w:r>
          <w:r w:rsidRPr="00502512">
            <w:rPr>
              <w:b w:val="0"/>
            </w:rPr>
            <w:t xml:space="preserve"> / </w:t>
          </w:r>
          <w:r w:rsidR="00131771" w:rsidRPr="00131771">
            <w:rPr>
              <w:rFonts w:cs="Helvetica"/>
              <w:b w:val="0"/>
              <w:bCs/>
              <w:color w:val="000000"/>
              <w:szCs w:val="13"/>
              <w:shd w:val="clear" w:color="auto" w:fill="FFFFFF"/>
            </w:rPr>
            <w:t>99373188</w:t>
          </w:r>
          <w:sdt>
            <w:sdtPr>
              <w:rPr>
                <w:b w:val="0"/>
                <w:bCs/>
                <w:szCs w:val="13"/>
              </w:rPr>
              <w:alias w:val="documentId"/>
              <w:id w:val="762191242"/>
              <w:placeholder>
                <w:docPart w:val="DefaultPlaceholder_-1854013440"/>
              </w:placeholder>
            </w:sdtPr>
            <w:sdtEndPr>
              <w:rPr>
                <w:bCs w:val="0"/>
                <w:szCs w:val="24"/>
              </w:r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fldChar w:fldCharType="end"/>
              </w:r>
            </w:sdtContent>
          </w:sdt>
        </w:p>
        <w:p w14:paraId="069CFA97" w14:textId="77777777" w:rsidR="00527BD4" w:rsidRPr="005819CE" w:rsidRDefault="00527BD4" w:rsidP="00361A56">
          <w:pPr>
            <w:pStyle w:val="Huisstijl-Kopje"/>
          </w:pPr>
        </w:p>
      </w:tc>
    </w:tr>
  </w:tbl>
  <w:p w14:paraId="502568F7" w14:textId="77777777" w:rsidR="00527BD4" w:rsidRDefault="00527BD4" w:rsidP="008C356D">
    <w:pPr>
      <w:pStyle w:val="Koptekst"/>
      <w:rPr>
        <w:rFonts w:cs="Verdana-Bold"/>
        <w:b/>
        <w:bCs/>
        <w:smallCaps/>
        <w:szCs w:val="18"/>
      </w:rPr>
    </w:pPr>
  </w:p>
  <w:p w14:paraId="4638B11C" w14:textId="77777777" w:rsidR="00527BD4" w:rsidRDefault="00527BD4" w:rsidP="008C356D"/>
  <w:p w14:paraId="07EF4FCC" w14:textId="77777777" w:rsidR="00527BD4" w:rsidRPr="00740712" w:rsidRDefault="00527BD4" w:rsidP="008C356D"/>
  <w:p w14:paraId="02D509AC" w14:textId="77777777" w:rsidR="00527BD4" w:rsidRPr="00217880" w:rsidRDefault="00527BD4" w:rsidP="008C356D">
    <w:pPr>
      <w:spacing w:line="0" w:lineRule="atLeast"/>
      <w:rPr>
        <w:sz w:val="2"/>
        <w:szCs w:val="2"/>
      </w:rPr>
    </w:pPr>
  </w:p>
  <w:p w14:paraId="41E0C6AE" w14:textId="77777777" w:rsidR="00527BD4" w:rsidRDefault="00527BD4" w:rsidP="004F44C2">
    <w:pPr>
      <w:pStyle w:val="Koptekst"/>
      <w:rPr>
        <w:rFonts w:cs="Verdana-Bold"/>
        <w:b/>
        <w:bCs/>
        <w:smallCaps/>
        <w:szCs w:val="18"/>
      </w:rPr>
    </w:pPr>
  </w:p>
  <w:p w14:paraId="6732C7B8" w14:textId="77777777" w:rsidR="00527BD4" w:rsidRDefault="00527BD4" w:rsidP="004F44C2"/>
  <w:p w14:paraId="2224CBC4" w14:textId="77777777" w:rsidR="00527BD4" w:rsidRPr="00740712" w:rsidRDefault="00527BD4" w:rsidP="004F44C2"/>
  <w:p w14:paraId="78A9E395"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D516F" w14:paraId="2D414645" w14:textId="77777777" w:rsidTr="00751A6A">
      <w:trPr>
        <w:trHeight w:val="2636"/>
      </w:trPr>
      <w:tc>
        <w:tcPr>
          <w:tcW w:w="737" w:type="dxa"/>
          <w:shd w:val="clear" w:color="auto" w:fill="auto"/>
        </w:tcPr>
        <w:p w14:paraId="3CA276E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FB9807F" w14:textId="77777777" w:rsidR="00527BD4" w:rsidRDefault="00214E05"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1D735191" wp14:editId="6C0CF11A">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A836187" w14:textId="77777777" w:rsidR="00F4553F" w:rsidRDefault="00F4553F" w:rsidP="00651CEE">
          <w:pPr>
            <w:framePr w:w="6340" w:h="2750" w:hRule="exact" w:hSpace="180" w:wrap="around" w:vAnchor="page" w:hAnchor="text" w:x="3873" w:y="-140"/>
            <w:spacing w:line="240" w:lineRule="auto"/>
          </w:pPr>
        </w:p>
      </w:tc>
    </w:tr>
  </w:tbl>
  <w:p w14:paraId="3C3190D2" w14:textId="77777777" w:rsidR="00527BD4" w:rsidRDefault="00527BD4" w:rsidP="00D0609E">
    <w:pPr>
      <w:framePr w:w="6340" w:h="2750" w:hRule="exact" w:hSpace="180" w:wrap="around" w:vAnchor="page" w:hAnchor="text" w:x="3873" w:y="-140"/>
    </w:pPr>
  </w:p>
  <w:p w14:paraId="548D944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D516F" w14:paraId="63D922FC" w14:textId="77777777" w:rsidTr="00A50CF6">
      <w:tc>
        <w:tcPr>
          <w:tcW w:w="2160" w:type="dxa"/>
          <w:shd w:val="clear" w:color="auto" w:fill="auto"/>
        </w:tcPr>
        <w:p w14:paraId="567DD596" w14:textId="77777777" w:rsidR="00527BD4" w:rsidRPr="005819CE" w:rsidRDefault="00214E05" w:rsidP="00A50CF6">
          <w:pPr>
            <w:pStyle w:val="Huisstijl-Adres"/>
            <w:rPr>
              <w:b/>
            </w:rPr>
          </w:pPr>
          <w:r>
            <w:rPr>
              <w:b/>
            </w:rPr>
            <w:t>Directoraat-generaal Bedrijfsleven &amp; Innovatie</w:t>
          </w:r>
          <w:r w:rsidRPr="005819CE">
            <w:rPr>
              <w:b/>
            </w:rPr>
            <w:br/>
          </w:r>
        </w:p>
        <w:p w14:paraId="3477B003" w14:textId="77777777" w:rsidR="00527BD4" w:rsidRPr="00BE5ED9" w:rsidRDefault="00214E05" w:rsidP="00A50CF6">
          <w:pPr>
            <w:pStyle w:val="Huisstijl-Adres"/>
          </w:pPr>
          <w:r>
            <w:rPr>
              <w:b/>
            </w:rPr>
            <w:t>Bezoekadres</w:t>
          </w:r>
          <w:r>
            <w:rPr>
              <w:b/>
            </w:rPr>
            <w:br/>
          </w:r>
          <w:r>
            <w:t>Bezuidenhoutseweg 73</w:t>
          </w:r>
          <w:r w:rsidRPr="005819CE">
            <w:br/>
          </w:r>
          <w:r>
            <w:t>2594 AC Den Haag</w:t>
          </w:r>
        </w:p>
        <w:p w14:paraId="6EA838BB" w14:textId="77777777" w:rsidR="00EF495B" w:rsidRDefault="00214E05" w:rsidP="0098788A">
          <w:pPr>
            <w:pStyle w:val="Huisstijl-Adres"/>
          </w:pPr>
          <w:r>
            <w:rPr>
              <w:b/>
            </w:rPr>
            <w:t>Postadres</w:t>
          </w:r>
          <w:r>
            <w:rPr>
              <w:b/>
            </w:rPr>
            <w:br/>
          </w:r>
          <w:r>
            <w:t>Postbus 20401</w:t>
          </w:r>
          <w:r w:rsidRPr="005819CE">
            <w:br/>
            <w:t>2500 E</w:t>
          </w:r>
          <w:r>
            <w:t>K</w:t>
          </w:r>
          <w:r w:rsidRPr="005819CE">
            <w:t xml:space="preserve"> Den Haag</w:t>
          </w:r>
        </w:p>
        <w:p w14:paraId="46954F60" w14:textId="77777777" w:rsidR="00EF495B" w:rsidRPr="005B3814" w:rsidRDefault="00214E05" w:rsidP="0098788A">
          <w:pPr>
            <w:pStyle w:val="Huisstijl-Adres"/>
          </w:pPr>
          <w:r>
            <w:rPr>
              <w:b/>
            </w:rPr>
            <w:t>Overheidsidentificatienr</w:t>
          </w:r>
          <w:r>
            <w:rPr>
              <w:b/>
            </w:rPr>
            <w:br/>
          </w:r>
          <w:r w:rsidRPr="005B3814">
            <w:t>00000001003214369000</w:t>
          </w:r>
        </w:p>
        <w:p w14:paraId="764F861E" w14:textId="4A90B872" w:rsidR="00527BD4" w:rsidRPr="00131771" w:rsidRDefault="00214E05"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9D516F" w14:paraId="12E9510D" w14:textId="77777777" w:rsidTr="00131771">
      <w:trPr>
        <w:trHeight w:hRule="exact" w:val="80"/>
      </w:trPr>
      <w:tc>
        <w:tcPr>
          <w:tcW w:w="2160" w:type="dxa"/>
          <w:shd w:val="clear" w:color="auto" w:fill="auto"/>
        </w:tcPr>
        <w:p w14:paraId="1C200194" w14:textId="77777777" w:rsidR="00527BD4" w:rsidRPr="005819CE" w:rsidRDefault="00527BD4" w:rsidP="00A50CF6"/>
      </w:tc>
    </w:tr>
    <w:tr w:rsidR="009D516F" w14:paraId="06A5F632" w14:textId="77777777" w:rsidTr="00A50CF6">
      <w:tc>
        <w:tcPr>
          <w:tcW w:w="2160" w:type="dxa"/>
          <w:shd w:val="clear" w:color="auto" w:fill="auto"/>
        </w:tcPr>
        <w:p w14:paraId="1BD721BD" w14:textId="77777777" w:rsidR="000C0163" w:rsidRPr="005819CE" w:rsidRDefault="00214E05" w:rsidP="000C0163">
          <w:pPr>
            <w:pStyle w:val="Huisstijl-Kopje"/>
          </w:pPr>
          <w:r>
            <w:t>Ons kenmerk</w:t>
          </w:r>
          <w:r w:rsidRPr="005819CE">
            <w:t xml:space="preserve"> </w:t>
          </w:r>
        </w:p>
        <w:p w14:paraId="2736041D" w14:textId="66D8A428" w:rsidR="000C0163" w:rsidRPr="00131771" w:rsidRDefault="00214E05" w:rsidP="000C0163">
          <w:pPr>
            <w:pStyle w:val="Huisstijl-Gegeven"/>
            <w:rPr>
              <w:szCs w:val="13"/>
            </w:rPr>
          </w:pPr>
          <w:r w:rsidRPr="00131771">
            <w:rPr>
              <w:szCs w:val="13"/>
            </w:rPr>
            <w:t>DGBI</w:t>
          </w:r>
          <w:r w:rsidR="00271B95">
            <w:rPr>
              <w:szCs w:val="13"/>
            </w:rPr>
            <w:t>-O</w:t>
          </w:r>
          <w:r w:rsidR="00926AE2" w:rsidRPr="00131771">
            <w:rPr>
              <w:szCs w:val="13"/>
            </w:rPr>
            <w:t xml:space="preserve"> / </w:t>
          </w:r>
          <w:r w:rsidR="00131771" w:rsidRPr="00131771">
            <w:rPr>
              <w:rFonts w:cs="Helvetica"/>
              <w:color w:val="000000"/>
              <w:szCs w:val="13"/>
              <w:shd w:val="clear" w:color="auto" w:fill="FFFFFF"/>
            </w:rPr>
            <w:t>99373188</w:t>
          </w:r>
        </w:p>
        <w:p w14:paraId="5E4885B4" w14:textId="77777777" w:rsidR="00527BD4" w:rsidRPr="005819CE" w:rsidRDefault="00214E05" w:rsidP="00A50CF6">
          <w:pPr>
            <w:pStyle w:val="Huisstijl-Kopje"/>
          </w:pPr>
          <w:r>
            <w:t>Uw kenmerk</w:t>
          </w:r>
        </w:p>
        <w:p w14:paraId="1F3E3AEF" w14:textId="77777777" w:rsidR="00527BD4" w:rsidRPr="005819CE" w:rsidRDefault="00214E05" w:rsidP="00A50CF6">
          <w:pPr>
            <w:pStyle w:val="Huisstijl-Gegeven"/>
          </w:pPr>
          <w:r>
            <w:t>2025Z04749</w:t>
          </w:r>
        </w:p>
        <w:p w14:paraId="72BAE311" w14:textId="7E40E05C" w:rsidR="00527BD4" w:rsidRPr="005819CE" w:rsidRDefault="00527BD4" w:rsidP="00A50CF6">
          <w:pPr>
            <w:pStyle w:val="Huisstijl-Gegeven"/>
          </w:pPr>
        </w:p>
      </w:tc>
    </w:tr>
  </w:tbl>
  <w:p w14:paraId="27E288C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D516F" w:rsidRPr="000F4C6E" w14:paraId="28D15AB3" w14:textId="77777777" w:rsidTr="007610AA">
      <w:trPr>
        <w:trHeight w:val="400"/>
      </w:trPr>
      <w:tc>
        <w:tcPr>
          <w:tcW w:w="7520" w:type="dxa"/>
          <w:gridSpan w:val="2"/>
          <w:shd w:val="clear" w:color="auto" w:fill="auto"/>
        </w:tcPr>
        <w:p w14:paraId="38A4E426" w14:textId="77777777" w:rsidR="00527BD4" w:rsidRPr="00C556E3" w:rsidRDefault="00214E05" w:rsidP="00A50CF6">
          <w:pPr>
            <w:pStyle w:val="Huisstijl-Retouradres"/>
            <w:rPr>
              <w:lang w:val="de-DE"/>
            </w:rPr>
          </w:pPr>
          <w:r w:rsidRPr="00C556E3">
            <w:rPr>
              <w:lang w:val="de-DE"/>
            </w:rPr>
            <w:t>&gt; Retouradres Postbus 20401 2500 EK Den Haag</w:t>
          </w:r>
        </w:p>
      </w:tc>
    </w:tr>
    <w:tr w:rsidR="009D516F" w:rsidRPr="000F4C6E" w14:paraId="1CC929A5" w14:textId="77777777" w:rsidTr="007610AA">
      <w:tc>
        <w:tcPr>
          <w:tcW w:w="7520" w:type="dxa"/>
          <w:gridSpan w:val="2"/>
          <w:shd w:val="clear" w:color="auto" w:fill="auto"/>
        </w:tcPr>
        <w:p w14:paraId="02915727" w14:textId="77777777" w:rsidR="00527BD4" w:rsidRPr="00C556E3" w:rsidRDefault="00527BD4" w:rsidP="00A50CF6">
          <w:pPr>
            <w:pStyle w:val="Huisstijl-Rubricering"/>
            <w:rPr>
              <w:lang w:val="de-DE"/>
            </w:rPr>
          </w:pPr>
        </w:p>
      </w:tc>
    </w:tr>
    <w:tr w:rsidR="009D516F" w14:paraId="299A8A44" w14:textId="77777777" w:rsidTr="007610AA">
      <w:trPr>
        <w:trHeight w:hRule="exact" w:val="2440"/>
      </w:trPr>
      <w:tc>
        <w:tcPr>
          <w:tcW w:w="7520" w:type="dxa"/>
          <w:gridSpan w:val="2"/>
          <w:shd w:val="clear" w:color="auto" w:fill="auto"/>
        </w:tcPr>
        <w:p w14:paraId="6C4F5471" w14:textId="77777777" w:rsidR="00527BD4" w:rsidRDefault="00214E05" w:rsidP="00A50CF6">
          <w:pPr>
            <w:pStyle w:val="Huisstijl-NAW"/>
          </w:pPr>
          <w:r>
            <w:t xml:space="preserve">De Voorzitter van de Tweede Kamer </w:t>
          </w:r>
        </w:p>
        <w:p w14:paraId="3A67580E" w14:textId="77777777" w:rsidR="00D87195" w:rsidRDefault="00214E05" w:rsidP="00D87195">
          <w:pPr>
            <w:pStyle w:val="Huisstijl-NAW"/>
          </w:pPr>
          <w:r>
            <w:t>der Staten-Generaal</w:t>
          </w:r>
        </w:p>
        <w:p w14:paraId="29A9E53B" w14:textId="77777777" w:rsidR="00EA0F13" w:rsidRDefault="00214E05" w:rsidP="00EA0F13">
          <w:pPr>
            <w:rPr>
              <w:szCs w:val="18"/>
            </w:rPr>
          </w:pPr>
          <w:r>
            <w:rPr>
              <w:szCs w:val="18"/>
            </w:rPr>
            <w:t>Prinses Irenestraat 6</w:t>
          </w:r>
        </w:p>
        <w:p w14:paraId="75CBE198" w14:textId="77777777" w:rsidR="00985E56" w:rsidRDefault="00214E05" w:rsidP="00EA0F13">
          <w:r>
            <w:rPr>
              <w:szCs w:val="18"/>
            </w:rPr>
            <w:t>2595 BD  DEN HAAG</w:t>
          </w:r>
        </w:p>
      </w:tc>
    </w:tr>
    <w:tr w:rsidR="009D516F" w14:paraId="15F56504" w14:textId="77777777" w:rsidTr="007610AA">
      <w:trPr>
        <w:trHeight w:hRule="exact" w:val="400"/>
      </w:trPr>
      <w:tc>
        <w:tcPr>
          <w:tcW w:w="7520" w:type="dxa"/>
          <w:gridSpan w:val="2"/>
          <w:shd w:val="clear" w:color="auto" w:fill="auto"/>
        </w:tcPr>
        <w:p w14:paraId="28B72AE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D516F" w14:paraId="5DD91710" w14:textId="77777777" w:rsidTr="007610AA">
      <w:trPr>
        <w:trHeight w:val="240"/>
      </w:trPr>
      <w:tc>
        <w:tcPr>
          <w:tcW w:w="900" w:type="dxa"/>
          <w:shd w:val="clear" w:color="auto" w:fill="auto"/>
        </w:tcPr>
        <w:p w14:paraId="02310B6C" w14:textId="77777777" w:rsidR="00527BD4" w:rsidRPr="007709EF" w:rsidRDefault="00214E05" w:rsidP="00A50CF6">
          <w:pPr>
            <w:rPr>
              <w:szCs w:val="18"/>
            </w:rPr>
          </w:pPr>
          <w:r>
            <w:rPr>
              <w:szCs w:val="18"/>
            </w:rPr>
            <w:t>Datum</w:t>
          </w:r>
        </w:p>
      </w:tc>
      <w:tc>
        <w:tcPr>
          <w:tcW w:w="6620" w:type="dxa"/>
          <w:shd w:val="clear" w:color="auto" w:fill="auto"/>
        </w:tcPr>
        <w:p w14:paraId="2E8FCDDB" w14:textId="106E0CE7" w:rsidR="00527BD4" w:rsidRPr="007709EF" w:rsidRDefault="00271B95" w:rsidP="00A50CF6">
          <w:r>
            <w:t>23 juni 2026</w:t>
          </w:r>
        </w:p>
      </w:tc>
    </w:tr>
    <w:tr w:rsidR="009D516F" w14:paraId="0B4DDA16" w14:textId="77777777" w:rsidTr="007610AA">
      <w:trPr>
        <w:trHeight w:val="240"/>
      </w:trPr>
      <w:tc>
        <w:tcPr>
          <w:tcW w:w="900" w:type="dxa"/>
          <w:shd w:val="clear" w:color="auto" w:fill="auto"/>
        </w:tcPr>
        <w:p w14:paraId="6C569CBF" w14:textId="77777777" w:rsidR="00527BD4" w:rsidRPr="007709EF" w:rsidRDefault="00214E05" w:rsidP="00A50CF6">
          <w:pPr>
            <w:rPr>
              <w:szCs w:val="18"/>
            </w:rPr>
          </w:pPr>
          <w:r>
            <w:rPr>
              <w:szCs w:val="18"/>
            </w:rPr>
            <w:t>Betreft</w:t>
          </w:r>
        </w:p>
      </w:tc>
      <w:tc>
        <w:tcPr>
          <w:tcW w:w="6620" w:type="dxa"/>
          <w:shd w:val="clear" w:color="auto" w:fill="auto"/>
        </w:tcPr>
        <w:p w14:paraId="51C846B8" w14:textId="658198C3" w:rsidR="00527BD4" w:rsidRPr="007709EF" w:rsidRDefault="00AA68A5" w:rsidP="00A50CF6">
          <w:r>
            <w:t xml:space="preserve">Beantwoording </w:t>
          </w:r>
          <w:r w:rsidR="00214E05">
            <w:t>Kamervragen over het bevorderen van steward owned</w:t>
          </w:r>
          <w:r w:rsidR="0071337D">
            <w:t>-</w:t>
          </w:r>
          <w:r w:rsidR="00214E05">
            <w:t>ondernemen in Nederland</w:t>
          </w:r>
        </w:p>
      </w:tc>
    </w:tr>
  </w:tbl>
  <w:p w14:paraId="44B43E4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B3AE724">
      <w:start w:val="1"/>
      <w:numFmt w:val="bullet"/>
      <w:pStyle w:val="Lijstopsomteken"/>
      <w:lvlText w:val="•"/>
      <w:lvlJc w:val="left"/>
      <w:pPr>
        <w:tabs>
          <w:tab w:val="num" w:pos="227"/>
        </w:tabs>
        <w:ind w:left="227" w:hanging="227"/>
      </w:pPr>
      <w:rPr>
        <w:rFonts w:ascii="Verdana" w:hAnsi="Verdana" w:hint="default"/>
        <w:sz w:val="18"/>
        <w:szCs w:val="18"/>
      </w:rPr>
    </w:lvl>
    <w:lvl w:ilvl="1" w:tplc="F8F699F4" w:tentative="1">
      <w:start w:val="1"/>
      <w:numFmt w:val="bullet"/>
      <w:lvlText w:val="o"/>
      <w:lvlJc w:val="left"/>
      <w:pPr>
        <w:tabs>
          <w:tab w:val="num" w:pos="1440"/>
        </w:tabs>
        <w:ind w:left="1440" w:hanging="360"/>
      </w:pPr>
      <w:rPr>
        <w:rFonts w:ascii="Courier New" w:hAnsi="Courier New" w:cs="Courier New" w:hint="default"/>
      </w:rPr>
    </w:lvl>
    <w:lvl w:ilvl="2" w:tplc="D2FEE8F4" w:tentative="1">
      <w:start w:val="1"/>
      <w:numFmt w:val="bullet"/>
      <w:lvlText w:val=""/>
      <w:lvlJc w:val="left"/>
      <w:pPr>
        <w:tabs>
          <w:tab w:val="num" w:pos="2160"/>
        </w:tabs>
        <w:ind w:left="2160" w:hanging="360"/>
      </w:pPr>
      <w:rPr>
        <w:rFonts w:ascii="Wingdings" w:hAnsi="Wingdings" w:hint="default"/>
      </w:rPr>
    </w:lvl>
    <w:lvl w:ilvl="3" w:tplc="971CBCE2" w:tentative="1">
      <w:start w:val="1"/>
      <w:numFmt w:val="bullet"/>
      <w:lvlText w:val=""/>
      <w:lvlJc w:val="left"/>
      <w:pPr>
        <w:tabs>
          <w:tab w:val="num" w:pos="2880"/>
        </w:tabs>
        <w:ind w:left="2880" w:hanging="360"/>
      </w:pPr>
      <w:rPr>
        <w:rFonts w:ascii="Symbol" w:hAnsi="Symbol" w:hint="default"/>
      </w:rPr>
    </w:lvl>
    <w:lvl w:ilvl="4" w:tplc="B6D4581A" w:tentative="1">
      <w:start w:val="1"/>
      <w:numFmt w:val="bullet"/>
      <w:lvlText w:val="o"/>
      <w:lvlJc w:val="left"/>
      <w:pPr>
        <w:tabs>
          <w:tab w:val="num" w:pos="3600"/>
        </w:tabs>
        <w:ind w:left="3600" w:hanging="360"/>
      </w:pPr>
      <w:rPr>
        <w:rFonts w:ascii="Courier New" w:hAnsi="Courier New" w:cs="Courier New" w:hint="default"/>
      </w:rPr>
    </w:lvl>
    <w:lvl w:ilvl="5" w:tplc="5F1AD364" w:tentative="1">
      <w:start w:val="1"/>
      <w:numFmt w:val="bullet"/>
      <w:lvlText w:val=""/>
      <w:lvlJc w:val="left"/>
      <w:pPr>
        <w:tabs>
          <w:tab w:val="num" w:pos="4320"/>
        </w:tabs>
        <w:ind w:left="4320" w:hanging="360"/>
      </w:pPr>
      <w:rPr>
        <w:rFonts w:ascii="Wingdings" w:hAnsi="Wingdings" w:hint="default"/>
      </w:rPr>
    </w:lvl>
    <w:lvl w:ilvl="6" w:tplc="5BB8021C" w:tentative="1">
      <w:start w:val="1"/>
      <w:numFmt w:val="bullet"/>
      <w:lvlText w:val=""/>
      <w:lvlJc w:val="left"/>
      <w:pPr>
        <w:tabs>
          <w:tab w:val="num" w:pos="5040"/>
        </w:tabs>
        <w:ind w:left="5040" w:hanging="360"/>
      </w:pPr>
      <w:rPr>
        <w:rFonts w:ascii="Symbol" w:hAnsi="Symbol" w:hint="default"/>
      </w:rPr>
    </w:lvl>
    <w:lvl w:ilvl="7" w:tplc="3E4EBBE0" w:tentative="1">
      <w:start w:val="1"/>
      <w:numFmt w:val="bullet"/>
      <w:lvlText w:val="o"/>
      <w:lvlJc w:val="left"/>
      <w:pPr>
        <w:tabs>
          <w:tab w:val="num" w:pos="5760"/>
        </w:tabs>
        <w:ind w:left="5760" w:hanging="360"/>
      </w:pPr>
      <w:rPr>
        <w:rFonts w:ascii="Courier New" w:hAnsi="Courier New" w:cs="Courier New" w:hint="default"/>
      </w:rPr>
    </w:lvl>
    <w:lvl w:ilvl="8" w:tplc="F61E772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F6C2022">
      <w:start w:val="1"/>
      <w:numFmt w:val="bullet"/>
      <w:pStyle w:val="Lijstopsomteken2"/>
      <w:lvlText w:val="–"/>
      <w:lvlJc w:val="left"/>
      <w:pPr>
        <w:tabs>
          <w:tab w:val="num" w:pos="227"/>
        </w:tabs>
        <w:ind w:left="227" w:firstLine="0"/>
      </w:pPr>
      <w:rPr>
        <w:rFonts w:ascii="Verdana" w:hAnsi="Verdana" w:hint="default"/>
      </w:rPr>
    </w:lvl>
    <w:lvl w:ilvl="1" w:tplc="3A10C906" w:tentative="1">
      <w:start w:val="1"/>
      <w:numFmt w:val="bullet"/>
      <w:lvlText w:val="o"/>
      <w:lvlJc w:val="left"/>
      <w:pPr>
        <w:tabs>
          <w:tab w:val="num" w:pos="1440"/>
        </w:tabs>
        <w:ind w:left="1440" w:hanging="360"/>
      </w:pPr>
      <w:rPr>
        <w:rFonts w:ascii="Courier New" w:hAnsi="Courier New" w:cs="Courier New" w:hint="default"/>
      </w:rPr>
    </w:lvl>
    <w:lvl w:ilvl="2" w:tplc="69CC3C0E" w:tentative="1">
      <w:start w:val="1"/>
      <w:numFmt w:val="bullet"/>
      <w:lvlText w:val=""/>
      <w:lvlJc w:val="left"/>
      <w:pPr>
        <w:tabs>
          <w:tab w:val="num" w:pos="2160"/>
        </w:tabs>
        <w:ind w:left="2160" w:hanging="360"/>
      </w:pPr>
      <w:rPr>
        <w:rFonts w:ascii="Wingdings" w:hAnsi="Wingdings" w:hint="default"/>
      </w:rPr>
    </w:lvl>
    <w:lvl w:ilvl="3" w:tplc="69DEF3FC" w:tentative="1">
      <w:start w:val="1"/>
      <w:numFmt w:val="bullet"/>
      <w:lvlText w:val=""/>
      <w:lvlJc w:val="left"/>
      <w:pPr>
        <w:tabs>
          <w:tab w:val="num" w:pos="2880"/>
        </w:tabs>
        <w:ind w:left="2880" w:hanging="360"/>
      </w:pPr>
      <w:rPr>
        <w:rFonts w:ascii="Symbol" w:hAnsi="Symbol" w:hint="default"/>
      </w:rPr>
    </w:lvl>
    <w:lvl w:ilvl="4" w:tplc="CE1CB146" w:tentative="1">
      <w:start w:val="1"/>
      <w:numFmt w:val="bullet"/>
      <w:lvlText w:val="o"/>
      <w:lvlJc w:val="left"/>
      <w:pPr>
        <w:tabs>
          <w:tab w:val="num" w:pos="3600"/>
        </w:tabs>
        <w:ind w:left="3600" w:hanging="360"/>
      </w:pPr>
      <w:rPr>
        <w:rFonts w:ascii="Courier New" w:hAnsi="Courier New" w:cs="Courier New" w:hint="default"/>
      </w:rPr>
    </w:lvl>
    <w:lvl w:ilvl="5" w:tplc="3E2EF346" w:tentative="1">
      <w:start w:val="1"/>
      <w:numFmt w:val="bullet"/>
      <w:lvlText w:val=""/>
      <w:lvlJc w:val="left"/>
      <w:pPr>
        <w:tabs>
          <w:tab w:val="num" w:pos="4320"/>
        </w:tabs>
        <w:ind w:left="4320" w:hanging="360"/>
      </w:pPr>
      <w:rPr>
        <w:rFonts w:ascii="Wingdings" w:hAnsi="Wingdings" w:hint="default"/>
      </w:rPr>
    </w:lvl>
    <w:lvl w:ilvl="6" w:tplc="4B5EE486" w:tentative="1">
      <w:start w:val="1"/>
      <w:numFmt w:val="bullet"/>
      <w:lvlText w:val=""/>
      <w:lvlJc w:val="left"/>
      <w:pPr>
        <w:tabs>
          <w:tab w:val="num" w:pos="5040"/>
        </w:tabs>
        <w:ind w:left="5040" w:hanging="360"/>
      </w:pPr>
      <w:rPr>
        <w:rFonts w:ascii="Symbol" w:hAnsi="Symbol" w:hint="default"/>
      </w:rPr>
    </w:lvl>
    <w:lvl w:ilvl="7" w:tplc="99FCD322" w:tentative="1">
      <w:start w:val="1"/>
      <w:numFmt w:val="bullet"/>
      <w:lvlText w:val="o"/>
      <w:lvlJc w:val="left"/>
      <w:pPr>
        <w:tabs>
          <w:tab w:val="num" w:pos="5760"/>
        </w:tabs>
        <w:ind w:left="5760" w:hanging="360"/>
      </w:pPr>
      <w:rPr>
        <w:rFonts w:ascii="Courier New" w:hAnsi="Courier New" w:cs="Courier New" w:hint="default"/>
      </w:rPr>
    </w:lvl>
    <w:lvl w:ilvl="8" w:tplc="7BD4F7F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69288444">
    <w:abstractNumId w:val="10"/>
  </w:num>
  <w:num w:numId="2" w16cid:durableId="1837644846">
    <w:abstractNumId w:val="7"/>
  </w:num>
  <w:num w:numId="3" w16cid:durableId="1302996352">
    <w:abstractNumId w:val="6"/>
  </w:num>
  <w:num w:numId="4" w16cid:durableId="491603881">
    <w:abstractNumId w:val="5"/>
  </w:num>
  <w:num w:numId="5" w16cid:durableId="1708872958">
    <w:abstractNumId w:val="4"/>
  </w:num>
  <w:num w:numId="6" w16cid:durableId="771127749">
    <w:abstractNumId w:val="8"/>
  </w:num>
  <w:num w:numId="7" w16cid:durableId="62411355">
    <w:abstractNumId w:val="3"/>
  </w:num>
  <w:num w:numId="8" w16cid:durableId="631252330">
    <w:abstractNumId w:val="2"/>
  </w:num>
  <w:num w:numId="9" w16cid:durableId="1998730783">
    <w:abstractNumId w:val="1"/>
  </w:num>
  <w:num w:numId="10" w16cid:durableId="1362172799">
    <w:abstractNumId w:val="0"/>
  </w:num>
  <w:num w:numId="11" w16cid:durableId="2124689784">
    <w:abstractNumId w:val="9"/>
  </w:num>
  <w:num w:numId="12" w16cid:durableId="1269192791">
    <w:abstractNumId w:val="11"/>
  </w:num>
  <w:num w:numId="13" w16cid:durableId="905921052">
    <w:abstractNumId w:val="13"/>
  </w:num>
  <w:num w:numId="14" w16cid:durableId="87977978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179"/>
    <w:rsid w:val="000049FB"/>
    <w:rsid w:val="00012B4F"/>
    <w:rsid w:val="00013862"/>
    <w:rsid w:val="00016012"/>
    <w:rsid w:val="00020189"/>
    <w:rsid w:val="00020EE4"/>
    <w:rsid w:val="00023E9A"/>
    <w:rsid w:val="00033CDD"/>
    <w:rsid w:val="00034A84"/>
    <w:rsid w:val="00035E67"/>
    <w:rsid w:val="000366F3"/>
    <w:rsid w:val="00042A5B"/>
    <w:rsid w:val="00056704"/>
    <w:rsid w:val="0006024D"/>
    <w:rsid w:val="00063C9E"/>
    <w:rsid w:val="00071F28"/>
    <w:rsid w:val="00074079"/>
    <w:rsid w:val="00092799"/>
    <w:rsid w:val="00092C5F"/>
    <w:rsid w:val="00096680"/>
    <w:rsid w:val="000A0F36"/>
    <w:rsid w:val="000A174A"/>
    <w:rsid w:val="000A3E0A"/>
    <w:rsid w:val="000A65AC"/>
    <w:rsid w:val="000A7159"/>
    <w:rsid w:val="000B1900"/>
    <w:rsid w:val="000B7281"/>
    <w:rsid w:val="000B7FAB"/>
    <w:rsid w:val="000C0163"/>
    <w:rsid w:val="000C1BA1"/>
    <w:rsid w:val="000C3EA9"/>
    <w:rsid w:val="000D0023"/>
    <w:rsid w:val="000D0225"/>
    <w:rsid w:val="000E7895"/>
    <w:rsid w:val="000F161D"/>
    <w:rsid w:val="000F3CAA"/>
    <w:rsid w:val="000F4C6E"/>
    <w:rsid w:val="00100FA9"/>
    <w:rsid w:val="00102ABB"/>
    <w:rsid w:val="00121BF0"/>
    <w:rsid w:val="00123704"/>
    <w:rsid w:val="001267EE"/>
    <w:rsid w:val="001270C7"/>
    <w:rsid w:val="00131771"/>
    <w:rsid w:val="00132540"/>
    <w:rsid w:val="00133F0F"/>
    <w:rsid w:val="0014786A"/>
    <w:rsid w:val="001516A4"/>
    <w:rsid w:val="00151E5F"/>
    <w:rsid w:val="00153E28"/>
    <w:rsid w:val="001569AB"/>
    <w:rsid w:val="00164D63"/>
    <w:rsid w:val="00165666"/>
    <w:rsid w:val="0016725C"/>
    <w:rsid w:val="00171E66"/>
    <w:rsid w:val="001726F3"/>
    <w:rsid w:val="00173C51"/>
    <w:rsid w:val="00174CC2"/>
    <w:rsid w:val="00176CC6"/>
    <w:rsid w:val="00181BE4"/>
    <w:rsid w:val="00183D6D"/>
    <w:rsid w:val="00185576"/>
    <w:rsid w:val="00185951"/>
    <w:rsid w:val="00196B8B"/>
    <w:rsid w:val="001A2BEA"/>
    <w:rsid w:val="001A368F"/>
    <w:rsid w:val="001A6D93"/>
    <w:rsid w:val="001C32EC"/>
    <w:rsid w:val="001C38BD"/>
    <w:rsid w:val="001C4D5A"/>
    <w:rsid w:val="001E34C6"/>
    <w:rsid w:val="001E5581"/>
    <w:rsid w:val="001F3C70"/>
    <w:rsid w:val="00200D88"/>
    <w:rsid w:val="002012D4"/>
    <w:rsid w:val="00201F68"/>
    <w:rsid w:val="00212F2A"/>
    <w:rsid w:val="00214E05"/>
    <w:rsid w:val="00214F2B"/>
    <w:rsid w:val="00217880"/>
    <w:rsid w:val="00222D66"/>
    <w:rsid w:val="00224A8A"/>
    <w:rsid w:val="00225675"/>
    <w:rsid w:val="002309A8"/>
    <w:rsid w:val="00236CFE"/>
    <w:rsid w:val="002428E3"/>
    <w:rsid w:val="00243031"/>
    <w:rsid w:val="0025042A"/>
    <w:rsid w:val="00260BAF"/>
    <w:rsid w:val="002650F7"/>
    <w:rsid w:val="00271B95"/>
    <w:rsid w:val="00273F3B"/>
    <w:rsid w:val="00274DB7"/>
    <w:rsid w:val="00275984"/>
    <w:rsid w:val="00280F74"/>
    <w:rsid w:val="002822CA"/>
    <w:rsid w:val="002824C1"/>
    <w:rsid w:val="0028627D"/>
    <w:rsid w:val="00286998"/>
    <w:rsid w:val="0029019C"/>
    <w:rsid w:val="00291AB7"/>
    <w:rsid w:val="00292EB2"/>
    <w:rsid w:val="0029422B"/>
    <w:rsid w:val="002A0938"/>
    <w:rsid w:val="002A4811"/>
    <w:rsid w:val="002A4CF3"/>
    <w:rsid w:val="002B153C"/>
    <w:rsid w:val="002B52FC"/>
    <w:rsid w:val="002C2830"/>
    <w:rsid w:val="002D001A"/>
    <w:rsid w:val="002D28E2"/>
    <w:rsid w:val="002D317B"/>
    <w:rsid w:val="002D3587"/>
    <w:rsid w:val="002D502D"/>
    <w:rsid w:val="002E0F69"/>
    <w:rsid w:val="002F0643"/>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C76F8"/>
    <w:rsid w:val="003D39EC"/>
    <w:rsid w:val="003D5DED"/>
    <w:rsid w:val="003E3DD5"/>
    <w:rsid w:val="003F07C6"/>
    <w:rsid w:val="003F1F6B"/>
    <w:rsid w:val="003F3757"/>
    <w:rsid w:val="003F38BD"/>
    <w:rsid w:val="003F44B7"/>
    <w:rsid w:val="004008E9"/>
    <w:rsid w:val="004114EB"/>
    <w:rsid w:val="00413D48"/>
    <w:rsid w:val="00415F1D"/>
    <w:rsid w:val="00423A19"/>
    <w:rsid w:val="00440A55"/>
    <w:rsid w:val="00441AC2"/>
    <w:rsid w:val="0044249B"/>
    <w:rsid w:val="0045023C"/>
    <w:rsid w:val="00451A5B"/>
    <w:rsid w:val="00452BCD"/>
    <w:rsid w:val="00452CEA"/>
    <w:rsid w:val="00465B52"/>
    <w:rsid w:val="0046708E"/>
    <w:rsid w:val="00472A65"/>
    <w:rsid w:val="004737AB"/>
    <w:rsid w:val="00474463"/>
    <w:rsid w:val="004747C8"/>
    <w:rsid w:val="00474B75"/>
    <w:rsid w:val="00483F0B"/>
    <w:rsid w:val="00496319"/>
    <w:rsid w:val="00497279"/>
    <w:rsid w:val="004A163B"/>
    <w:rsid w:val="004A408A"/>
    <w:rsid w:val="004A670A"/>
    <w:rsid w:val="004B2F0C"/>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27E2F"/>
    <w:rsid w:val="00537095"/>
    <w:rsid w:val="005403C8"/>
    <w:rsid w:val="005429DC"/>
    <w:rsid w:val="005565F9"/>
    <w:rsid w:val="005624F2"/>
    <w:rsid w:val="00573041"/>
    <w:rsid w:val="0057388D"/>
    <w:rsid w:val="00574C08"/>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46F7"/>
    <w:rsid w:val="005D625B"/>
    <w:rsid w:val="005E6FDA"/>
    <w:rsid w:val="005F078E"/>
    <w:rsid w:val="005F0D54"/>
    <w:rsid w:val="005F62D3"/>
    <w:rsid w:val="005F6D11"/>
    <w:rsid w:val="00600CF0"/>
    <w:rsid w:val="006048F4"/>
    <w:rsid w:val="0060660A"/>
    <w:rsid w:val="006077D9"/>
    <w:rsid w:val="00613B1D"/>
    <w:rsid w:val="00617A44"/>
    <w:rsid w:val="006202B6"/>
    <w:rsid w:val="00625CD0"/>
    <w:rsid w:val="0062627D"/>
    <w:rsid w:val="00627432"/>
    <w:rsid w:val="00633ACB"/>
    <w:rsid w:val="006448E4"/>
    <w:rsid w:val="00645414"/>
    <w:rsid w:val="00651CEE"/>
    <w:rsid w:val="00653606"/>
    <w:rsid w:val="006610E9"/>
    <w:rsid w:val="00661591"/>
    <w:rsid w:val="00664678"/>
    <w:rsid w:val="0066604F"/>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D6FB5"/>
    <w:rsid w:val="006E3546"/>
    <w:rsid w:val="006E3FA9"/>
    <w:rsid w:val="006E7D82"/>
    <w:rsid w:val="006F038F"/>
    <w:rsid w:val="006F0F93"/>
    <w:rsid w:val="006F31F2"/>
    <w:rsid w:val="006F7494"/>
    <w:rsid w:val="006F751F"/>
    <w:rsid w:val="0070717A"/>
    <w:rsid w:val="0071337D"/>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872C5"/>
    <w:rsid w:val="0079551B"/>
    <w:rsid w:val="00797AA5"/>
    <w:rsid w:val="007A07FB"/>
    <w:rsid w:val="007A26BD"/>
    <w:rsid w:val="007A4105"/>
    <w:rsid w:val="007A59D9"/>
    <w:rsid w:val="007B4503"/>
    <w:rsid w:val="007C406E"/>
    <w:rsid w:val="007C5183"/>
    <w:rsid w:val="007C7573"/>
    <w:rsid w:val="007E2B20"/>
    <w:rsid w:val="007E7D75"/>
    <w:rsid w:val="007F3645"/>
    <w:rsid w:val="007F439C"/>
    <w:rsid w:val="007F510A"/>
    <w:rsid w:val="007F5331"/>
    <w:rsid w:val="00800CCA"/>
    <w:rsid w:val="00803517"/>
    <w:rsid w:val="00806120"/>
    <w:rsid w:val="0080649B"/>
    <w:rsid w:val="00806F63"/>
    <w:rsid w:val="00810C93"/>
    <w:rsid w:val="00812028"/>
    <w:rsid w:val="00812DD8"/>
    <w:rsid w:val="00813082"/>
    <w:rsid w:val="00814D03"/>
    <w:rsid w:val="00820371"/>
    <w:rsid w:val="00821FC1"/>
    <w:rsid w:val="00823AE2"/>
    <w:rsid w:val="008258AA"/>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155C"/>
    <w:rsid w:val="00883137"/>
    <w:rsid w:val="00894A3B"/>
    <w:rsid w:val="008A1F5D"/>
    <w:rsid w:val="008A28F5"/>
    <w:rsid w:val="008B1198"/>
    <w:rsid w:val="008B3471"/>
    <w:rsid w:val="008B3929"/>
    <w:rsid w:val="008B4125"/>
    <w:rsid w:val="008B4CB3"/>
    <w:rsid w:val="008B567B"/>
    <w:rsid w:val="008B72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5ED8"/>
    <w:rsid w:val="00926AE2"/>
    <w:rsid w:val="00930B13"/>
    <w:rsid w:val="009311C8"/>
    <w:rsid w:val="00933376"/>
    <w:rsid w:val="00933A2F"/>
    <w:rsid w:val="00952484"/>
    <w:rsid w:val="00957D8B"/>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B4184"/>
    <w:rsid w:val="009C3F20"/>
    <w:rsid w:val="009C7CA1"/>
    <w:rsid w:val="009D043D"/>
    <w:rsid w:val="009D516F"/>
    <w:rsid w:val="009F0D25"/>
    <w:rsid w:val="009F3259"/>
    <w:rsid w:val="00A037D5"/>
    <w:rsid w:val="00A056DE"/>
    <w:rsid w:val="00A1247D"/>
    <w:rsid w:val="00A128AD"/>
    <w:rsid w:val="00A164D0"/>
    <w:rsid w:val="00A21E76"/>
    <w:rsid w:val="00A23BC8"/>
    <w:rsid w:val="00A245F8"/>
    <w:rsid w:val="00A30E68"/>
    <w:rsid w:val="00A31933"/>
    <w:rsid w:val="00A329D2"/>
    <w:rsid w:val="00A33867"/>
    <w:rsid w:val="00A34AA0"/>
    <w:rsid w:val="00A3715C"/>
    <w:rsid w:val="00A413B4"/>
    <w:rsid w:val="00A41FE2"/>
    <w:rsid w:val="00A46FEF"/>
    <w:rsid w:val="00A47948"/>
    <w:rsid w:val="00A50CF6"/>
    <w:rsid w:val="00A5305C"/>
    <w:rsid w:val="00A56946"/>
    <w:rsid w:val="00A6170E"/>
    <w:rsid w:val="00A63B8C"/>
    <w:rsid w:val="00A715F8"/>
    <w:rsid w:val="00A73ADA"/>
    <w:rsid w:val="00A77F6F"/>
    <w:rsid w:val="00A831FD"/>
    <w:rsid w:val="00A83352"/>
    <w:rsid w:val="00A850A2"/>
    <w:rsid w:val="00A91FA3"/>
    <w:rsid w:val="00A927D3"/>
    <w:rsid w:val="00A94652"/>
    <w:rsid w:val="00AA0C1B"/>
    <w:rsid w:val="00AA68A5"/>
    <w:rsid w:val="00AA7FC9"/>
    <w:rsid w:val="00AB0EED"/>
    <w:rsid w:val="00AB237D"/>
    <w:rsid w:val="00AB5933"/>
    <w:rsid w:val="00AC3B04"/>
    <w:rsid w:val="00AC3B1D"/>
    <w:rsid w:val="00AE013D"/>
    <w:rsid w:val="00AE11B7"/>
    <w:rsid w:val="00AE2303"/>
    <w:rsid w:val="00AE7F68"/>
    <w:rsid w:val="00AF2321"/>
    <w:rsid w:val="00AF52F6"/>
    <w:rsid w:val="00AF52FD"/>
    <w:rsid w:val="00AF54A8"/>
    <w:rsid w:val="00AF7237"/>
    <w:rsid w:val="00B0043A"/>
    <w:rsid w:val="00B00D75"/>
    <w:rsid w:val="00B070CB"/>
    <w:rsid w:val="00B12456"/>
    <w:rsid w:val="00B145F0"/>
    <w:rsid w:val="00B259C8"/>
    <w:rsid w:val="00B26CCF"/>
    <w:rsid w:val="00B26D90"/>
    <w:rsid w:val="00B308C4"/>
    <w:rsid w:val="00B30FC2"/>
    <w:rsid w:val="00B331A2"/>
    <w:rsid w:val="00B425F0"/>
    <w:rsid w:val="00B42DFA"/>
    <w:rsid w:val="00B531DD"/>
    <w:rsid w:val="00B55014"/>
    <w:rsid w:val="00B55136"/>
    <w:rsid w:val="00B57A42"/>
    <w:rsid w:val="00B62232"/>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054E2"/>
    <w:rsid w:val="00C15A91"/>
    <w:rsid w:val="00C206F1"/>
    <w:rsid w:val="00C217E1"/>
    <w:rsid w:val="00C219B1"/>
    <w:rsid w:val="00C35484"/>
    <w:rsid w:val="00C4015B"/>
    <w:rsid w:val="00C40C60"/>
    <w:rsid w:val="00C435ED"/>
    <w:rsid w:val="00C5258E"/>
    <w:rsid w:val="00C530C9"/>
    <w:rsid w:val="00C556E3"/>
    <w:rsid w:val="00C56A8A"/>
    <w:rsid w:val="00C619A7"/>
    <w:rsid w:val="00C67FA8"/>
    <w:rsid w:val="00C73D5F"/>
    <w:rsid w:val="00C82AFE"/>
    <w:rsid w:val="00C83DBC"/>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26A0B"/>
    <w:rsid w:val="00D33BF0"/>
    <w:rsid w:val="00D33DE0"/>
    <w:rsid w:val="00D36447"/>
    <w:rsid w:val="00D516BE"/>
    <w:rsid w:val="00D5423B"/>
    <w:rsid w:val="00D54E6A"/>
    <w:rsid w:val="00D54F4E"/>
    <w:rsid w:val="00D57A56"/>
    <w:rsid w:val="00D604B3"/>
    <w:rsid w:val="00D60BA4"/>
    <w:rsid w:val="00D62419"/>
    <w:rsid w:val="00D74970"/>
    <w:rsid w:val="00D77870"/>
    <w:rsid w:val="00D80977"/>
    <w:rsid w:val="00D80CCE"/>
    <w:rsid w:val="00D8593C"/>
    <w:rsid w:val="00D86EEA"/>
    <w:rsid w:val="00D87195"/>
    <w:rsid w:val="00D87D03"/>
    <w:rsid w:val="00D9360B"/>
    <w:rsid w:val="00D95C88"/>
    <w:rsid w:val="00D97B2E"/>
    <w:rsid w:val="00DA241E"/>
    <w:rsid w:val="00DB3231"/>
    <w:rsid w:val="00DB36FE"/>
    <w:rsid w:val="00DB533A"/>
    <w:rsid w:val="00DB60AE"/>
    <w:rsid w:val="00DB6307"/>
    <w:rsid w:val="00DD167B"/>
    <w:rsid w:val="00DD1DCD"/>
    <w:rsid w:val="00DD338F"/>
    <w:rsid w:val="00DD66F2"/>
    <w:rsid w:val="00DE3FE0"/>
    <w:rsid w:val="00DE4911"/>
    <w:rsid w:val="00DE546D"/>
    <w:rsid w:val="00DE578A"/>
    <w:rsid w:val="00DF2583"/>
    <w:rsid w:val="00DF54D9"/>
    <w:rsid w:val="00DF7283"/>
    <w:rsid w:val="00E01A59"/>
    <w:rsid w:val="00E02AD8"/>
    <w:rsid w:val="00E0611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F13"/>
    <w:rsid w:val="00EB1143"/>
    <w:rsid w:val="00EB1C44"/>
    <w:rsid w:val="00EC0DFF"/>
    <w:rsid w:val="00EC237D"/>
    <w:rsid w:val="00EC2918"/>
    <w:rsid w:val="00EC4D0E"/>
    <w:rsid w:val="00EC4E2B"/>
    <w:rsid w:val="00ED072A"/>
    <w:rsid w:val="00ED539E"/>
    <w:rsid w:val="00ED7804"/>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33871"/>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2684"/>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68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erwijzingopmerking">
    <w:name w:val="annotation reference"/>
    <w:basedOn w:val="Standaardalinea-lettertype"/>
    <w:semiHidden/>
    <w:unhideWhenUsed/>
    <w:rsid w:val="00F33871"/>
    <w:rPr>
      <w:sz w:val="16"/>
      <w:szCs w:val="16"/>
    </w:rPr>
  </w:style>
  <w:style w:type="paragraph" w:styleId="Tekstopmerking">
    <w:name w:val="annotation text"/>
    <w:basedOn w:val="Standaard"/>
    <w:link w:val="TekstopmerkingChar"/>
    <w:unhideWhenUsed/>
    <w:rsid w:val="00F33871"/>
    <w:pPr>
      <w:spacing w:line="240" w:lineRule="auto"/>
    </w:pPr>
    <w:rPr>
      <w:sz w:val="20"/>
      <w:szCs w:val="20"/>
    </w:rPr>
  </w:style>
  <w:style w:type="character" w:customStyle="1" w:styleId="TekstopmerkingChar">
    <w:name w:val="Tekst opmerking Char"/>
    <w:basedOn w:val="Standaardalinea-lettertype"/>
    <w:link w:val="Tekstopmerking"/>
    <w:rsid w:val="00F33871"/>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F33871"/>
    <w:rPr>
      <w:b/>
      <w:bCs/>
    </w:rPr>
  </w:style>
  <w:style w:type="character" w:customStyle="1" w:styleId="OnderwerpvanopmerkingChar">
    <w:name w:val="Onderwerp van opmerking Char"/>
    <w:basedOn w:val="TekstopmerkingChar"/>
    <w:link w:val="Onderwerpvanopmerking"/>
    <w:semiHidden/>
    <w:rsid w:val="00F33871"/>
    <w:rPr>
      <w:rFonts w:ascii="Verdana" w:hAnsi="Verdana"/>
      <w:b/>
      <w:bCs/>
      <w:lang w:val="nl-NL" w:eastAsia="nl-NL"/>
    </w:rPr>
  </w:style>
  <w:style w:type="character" w:styleId="Voetnootmarkering">
    <w:name w:val="footnote reference"/>
    <w:basedOn w:val="Standaardalinea-lettertype"/>
    <w:uiPriority w:val="99"/>
    <w:semiHidden/>
    <w:unhideWhenUsed/>
    <w:rsid w:val="00214E05"/>
    <w:rPr>
      <w:vertAlign w:val="superscript"/>
    </w:rPr>
  </w:style>
  <w:style w:type="character" w:styleId="Onopgelostemelding">
    <w:name w:val="Unresolved Mention"/>
    <w:basedOn w:val="Standaardalinea-lettertype"/>
    <w:uiPriority w:val="99"/>
    <w:semiHidden/>
    <w:unhideWhenUsed/>
    <w:rsid w:val="00C35484"/>
    <w:rPr>
      <w:color w:val="605E5C"/>
      <w:shd w:val="clear" w:color="auto" w:fill="E1DFDD"/>
    </w:rPr>
  </w:style>
  <w:style w:type="paragraph" w:styleId="Revisie">
    <w:name w:val="Revision"/>
    <w:hidden/>
    <w:uiPriority w:val="99"/>
    <w:semiHidden/>
    <w:rsid w:val="004737AB"/>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7459F6">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56704"/>
    <w:rsid w:val="00203CED"/>
    <w:rsid w:val="0034788E"/>
    <w:rsid w:val="00355537"/>
    <w:rsid w:val="004114EB"/>
    <w:rsid w:val="004A408A"/>
    <w:rsid w:val="00527E2F"/>
    <w:rsid w:val="005624F2"/>
    <w:rsid w:val="00574C08"/>
    <w:rsid w:val="006D6FB5"/>
    <w:rsid w:val="007459F6"/>
    <w:rsid w:val="007A07FB"/>
    <w:rsid w:val="007A59D9"/>
    <w:rsid w:val="0088155C"/>
    <w:rsid w:val="008A3BFE"/>
    <w:rsid w:val="00952484"/>
    <w:rsid w:val="009B4184"/>
    <w:rsid w:val="00A164D0"/>
    <w:rsid w:val="00A22FC5"/>
    <w:rsid w:val="00A94652"/>
    <w:rsid w:val="00AE2303"/>
    <w:rsid w:val="00BD7180"/>
    <w:rsid w:val="00C56A8A"/>
    <w:rsid w:val="00CD4896"/>
    <w:rsid w:val="00D26A0B"/>
    <w:rsid w:val="00D951B8"/>
    <w:rsid w:val="00DD167B"/>
    <w:rsid w:val="00EB1C44"/>
    <w:rsid w:val="00ED78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5</ap:Pages>
  <ap:Words>960</ap:Words>
  <ap:Characters>5593</ap:Characters>
  <ap:DocSecurity>0</ap:DocSecurity>
  <ap:Lines>46</ap:Lines>
  <ap:Paragraphs>13</ap:Paragraphs>
  <ap:ScaleCrop>false</ap:ScaleCrop>
  <ap:LinksUpToDate>false</ap:LinksUpToDate>
  <ap:CharactersWithSpaces>6540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2025-06-23T08:24:00.0000000Z</dcterms:created>
  <dcterms:modified xsi:type="dcterms:W3CDTF">2025-06-23T09:04:00.0000000Z</dcterms:modified>
  <dc:description>------------------------</dc:description>
  <dc:subject/>
  <keywords/>
  <version/>
  <category/>
</coreProperties>
</file>