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C06A7F" w:rsidTr="00A647A7" w14:paraId="2E17D95C" w14:textId="77777777">
        <w:trPr>
          <w:trHeight w:val="1514"/>
        </w:trPr>
        <w:tc>
          <w:tcPr>
            <w:tcW w:w="7522" w:type="dxa"/>
            <w:tcBorders>
              <w:top w:val="nil"/>
              <w:left w:val="nil"/>
              <w:bottom w:val="nil"/>
              <w:right w:val="nil"/>
            </w:tcBorders>
            <w:tcMar>
              <w:left w:w="0" w:type="dxa"/>
              <w:right w:w="0" w:type="dxa"/>
            </w:tcMar>
          </w:tcPr>
          <w:p w:rsidR="00C06A7F" w:rsidP="00C06A7F" w:rsidRDefault="00C06A7F" w14:paraId="7A4E3227" w14:textId="77777777">
            <w:r>
              <w:t>De voorzitter van de Tweede Kamer der Staten-Generaal</w:t>
            </w:r>
          </w:p>
          <w:p w:rsidR="00C06A7F" w:rsidP="00C06A7F" w:rsidRDefault="00C06A7F" w14:paraId="24E6E886" w14:textId="77777777">
            <w:r>
              <w:t>Postbus 20018</w:t>
            </w:r>
          </w:p>
          <w:p w:rsidR="00C06A7F" w:rsidP="00C06A7F" w:rsidRDefault="00C06A7F" w14:paraId="497314F3" w14:textId="77777777">
            <w:r>
              <w:t>2500 EA  DEN HAAG</w:t>
            </w:r>
          </w:p>
          <w:p w:rsidRPr="00650C9D" w:rsidR="00C06A7F" w:rsidP="00C06A7F" w:rsidRDefault="00C06A7F" w14:paraId="5EF797ED" w14:textId="77777777">
            <w:r w:rsidRPr="007F7207">
              <w:t xml:space="preserve"> </w:t>
            </w:r>
          </w:p>
          <w:p w:rsidRPr="007F7207" w:rsidR="00C06A7F" w:rsidP="00C06A7F" w:rsidRDefault="00C06A7F" w14:paraId="5B8C3D48" w14:textId="77777777">
            <w:r>
              <w:t xml:space="preserve">   </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C06A7F" w:rsidTr="00A647A7" w14:paraId="5F282609" w14:textId="77777777">
        <w:trPr>
          <w:trHeight w:val="284" w:hRule="exact"/>
        </w:trPr>
        <w:tc>
          <w:tcPr>
            <w:tcW w:w="928" w:type="dxa"/>
            <w:hideMark/>
          </w:tcPr>
          <w:p w:rsidR="00C06A7F" w:rsidP="00C06A7F" w:rsidRDefault="00C06A7F" w14:paraId="63FA6EF8" w14:textId="77777777">
            <w:bookmarkStart w:name="_Hlk192755334" w:id="0"/>
            <w:r>
              <w:t>Datum</w:t>
            </w:r>
          </w:p>
        </w:tc>
        <w:tc>
          <w:tcPr>
            <w:tcW w:w="6572" w:type="dxa"/>
            <w:hideMark/>
          </w:tcPr>
          <w:p w:rsidR="00C06A7F" w:rsidP="00C06A7F" w:rsidRDefault="002E4FD4" w14:paraId="1980040D" w14:textId="37D61567">
            <w:pPr>
              <w:tabs>
                <w:tab w:val="center" w:pos="3290"/>
              </w:tabs>
            </w:pPr>
            <w:r>
              <w:t>23 juni 2025</w:t>
            </w:r>
            <w:r w:rsidR="00C06A7F">
              <w:tab/>
            </w:r>
          </w:p>
        </w:tc>
      </w:tr>
      <w:tr w:rsidR="00C06A7F" w:rsidTr="00A647A7" w14:paraId="0B9016A3" w14:textId="77777777">
        <w:trPr>
          <w:trHeight w:val="369"/>
        </w:trPr>
        <w:tc>
          <w:tcPr>
            <w:tcW w:w="928" w:type="dxa"/>
            <w:hideMark/>
          </w:tcPr>
          <w:p w:rsidR="00C06A7F" w:rsidP="00C06A7F" w:rsidRDefault="00C06A7F" w14:paraId="224813C5" w14:textId="77777777">
            <w:r>
              <w:t>Betreft</w:t>
            </w:r>
          </w:p>
        </w:tc>
        <w:tc>
          <w:tcPr>
            <w:tcW w:w="6572" w:type="dxa"/>
            <w:hideMark/>
          </w:tcPr>
          <w:p w:rsidR="00C06A7F" w:rsidP="00C06A7F" w:rsidRDefault="00C06A7F" w14:paraId="422B20A4" w14:textId="77777777">
            <w:r>
              <w:t xml:space="preserve">Wetenschappelijke integriteit   </w:t>
            </w:r>
          </w:p>
        </w:tc>
      </w:tr>
    </w:tbl>
    <w:p w:rsidR="00C06A7F" w:rsidP="00C06A7F" w:rsidRDefault="00E17205" w14:paraId="31C123A3" w14:textId="60E8C137">
      <w:r>
        <w:rPr>
          <w:noProof/>
        </w:rPr>
        <mc:AlternateContent>
          <mc:Choice Requires="wps">
            <w:drawing>
              <wp:anchor distT="45720" distB="45720" distL="114300" distR="114300" simplePos="0" relativeHeight="251659264" behindDoc="0" locked="0" layoutInCell="1" allowOverlap="1" wp14:editId="7BF3EBA0" wp14:anchorId="42D2698C">
                <wp:simplePos x="0" y="0"/>
                <wp:positionH relativeFrom="column">
                  <wp:posOffset>4762500</wp:posOffset>
                </wp:positionH>
                <wp:positionV relativeFrom="page">
                  <wp:posOffset>1643380</wp:posOffset>
                </wp:positionV>
                <wp:extent cx="1543050" cy="7366000"/>
                <wp:effectExtent l="0" t="0" r="0" b="0"/>
                <wp:wrapSquare wrapText="bothSides"/>
                <wp:docPr id="91758187"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7366000"/>
                        </a:xfrm>
                        <a:prstGeom prst="rect">
                          <a:avLst/>
                        </a:prstGeom>
                        <a:solidFill>
                          <a:srgbClr val="FFFFFF"/>
                        </a:solidFill>
                        <a:ln w="9525">
                          <a:noFill/>
                          <a:miter lim="800000"/>
                          <a:headEnd/>
                          <a:tailEnd/>
                        </a:ln>
                      </wps:spPr>
                      <wps:txbx>
                        <w:txbxContent>
                          <w:p w:rsidR="00C06A7F" w:rsidP="00C06A7F" w:rsidRDefault="00C06A7F" w14:paraId="354CE708" w14:textId="77777777">
                            <w:pPr>
                              <w:spacing w:line="180" w:lineRule="atLeast"/>
                              <w:rPr>
                                <w:b/>
                                <w:sz w:val="13"/>
                                <w:szCs w:val="13"/>
                              </w:rPr>
                            </w:pPr>
                            <w:r>
                              <w:rPr>
                                <w:b/>
                                <w:sz w:val="13"/>
                                <w:szCs w:val="13"/>
                              </w:rPr>
                              <w:t>Onderzoek en Wetenschapsbeleid</w:t>
                            </w:r>
                          </w:p>
                          <w:p w:rsidR="00C06A7F" w:rsidP="00C06A7F" w:rsidRDefault="00C06A7F" w14:paraId="6247EBFB" w14:textId="77777777">
                            <w:pPr>
                              <w:pStyle w:val="Huisstijl-Gegeven"/>
                              <w:spacing w:after="0"/>
                            </w:pPr>
                            <w:r>
                              <w:t xml:space="preserve">Rijnstraat 50 </w:t>
                            </w:r>
                          </w:p>
                          <w:p w:rsidR="00C06A7F" w:rsidP="00C06A7F" w:rsidRDefault="00C06A7F" w14:paraId="7C34E05C" w14:textId="77777777">
                            <w:pPr>
                              <w:pStyle w:val="Huisstijl-Gegeven"/>
                              <w:spacing w:after="0"/>
                            </w:pPr>
                            <w:r>
                              <w:t>Den Haag</w:t>
                            </w:r>
                          </w:p>
                          <w:p w:rsidR="00C06A7F" w:rsidP="00C06A7F" w:rsidRDefault="00C06A7F" w14:paraId="13902402" w14:textId="77777777">
                            <w:pPr>
                              <w:pStyle w:val="Huisstijl-Gegeven"/>
                              <w:spacing w:after="0"/>
                            </w:pPr>
                            <w:r>
                              <w:t>Postbus 16375</w:t>
                            </w:r>
                          </w:p>
                          <w:p w:rsidR="00C06A7F" w:rsidP="00C06A7F" w:rsidRDefault="00C06A7F" w14:paraId="1BC21A80" w14:textId="77777777">
                            <w:pPr>
                              <w:pStyle w:val="Huisstijl-Gegeven"/>
                              <w:spacing w:after="0"/>
                            </w:pPr>
                            <w:r>
                              <w:t>2500 BJ Den Haag</w:t>
                            </w:r>
                          </w:p>
                          <w:p w:rsidR="00C06A7F" w:rsidP="00C06A7F" w:rsidRDefault="00C06A7F" w14:paraId="007F55B4" w14:textId="77777777">
                            <w:pPr>
                              <w:pStyle w:val="Huisstijl-Gegeven"/>
                              <w:spacing w:after="90"/>
                            </w:pPr>
                            <w:r>
                              <w:t>www.rijksoverheid.nl</w:t>
                            </w:r>
                          </w:p>
                          <w:p w:rsidR="00C06A7F" w:rsidP="00C06A7F" w:rsidRDefault="00C06A7F" w14:paraId="30078C85" w14:textId="77777777">
                            <w:pPr>
                              <w:rPr>
                                <w:b/>
                                <w:sz w:val="13"/>
                                <w:szCs w:val="13"/>
                              </w:rPr>
                            </w:pPr>
                            <w:r>
                              <w:rPr>
                                <w:b/>
                                <w:sz w:val="13"/>
                                <w:szCs w:val="13"/>
                              </w:rPr>
                              <w:t>Contactpersoon</w:t>
                            </w:r>
                          </w:p>
                          <w:p w:rsidR="002E4FD4" w:rsidP="00C06A7F" w:rsidRDefault="002E4FD4" w14:paraId="2E1F5160" w14:textId="77777777">
                            <w:pPr>
                              <w:rPr>
                                <w:sz w:val="13"/>
                                <w:szCs w:val="13"/>
                              </w:rPr>
                            </w:pPr>
                          </w:p>
                          <w:p w:rsidR="002E4FD4" w:rsidP="00C06A7F" w:rsidRDefault="002E4FD4" w14:paraId="23C7D0C2" w14:textId="77777777">
                            <w:pPr>
                              <w:rPr>
                                <w:sz w:val="13"/>
                                <w:szCs w:val="13"/>
                              </w:rPr>
                            </w:pPr>
                          </w:p>
                          <w:p w:rsidR="002E4FD4" w:rsidP="00C06A7F" w:rsidRDefault="002E4FD4" w14:paraId="4869EB83" w14:textId="77777777">
                            <w:pPr>
                              <w:rPr>
                                <w:sz w:val="13"/>
                                <w:szCs w:val="13"/>
                              </w:rPr>
                            </w:pPr>
                          </w:p>
                          <w:p w:rsidRPr="00717249" w:rsidR="00C06A7F" w:rsidP="00C06A7F" w:rsidRDefault="00C06A7F" w14:paraId="033CCC85" w14:textId="314BEA57">
                            <w:pPr>
                              <w:rPr>
                                <w:b/>
                                <w:sz w:val="13"/>
                                <w:szCs w:val="13"/>
                              </w:rPr>
                            </w:pPr>
                            <w:r w:rsidRPr="00717249">
                              <w:rPr>
                                <w:b/>
                                <w:sz w:val="13"/>
                                <w:szCs w:val="13"/>
                              </w:rPr>
                              <w:t>Onze referentie</w:t>
                            </w:r>
                          </w:p>
                          <w:p w:rsidR="00C06A7F" w:rsidP="00C06A7F" w:rsidRDefault="00EB3C83" w14:paraId="4E7EB660" w14:textId="469240C5">
                            <w:pPr>
                              <w:tabs>
                                <w:tab w:val="left" w:pos="5284"/>
                              </w:tabs>
                              <w:spacing w:line="360" w:lineRule="auto"/>
                              <w:rPr>
                                <w:sz w:val="13"/>
                                <w:szCs w:val="13"/>
                              </w:rPr>
                            </w:pPr>
                            <w:r w:rsidRPr="00EB3C83">
                              <w:rPr>
                                <w:sz w:val="13"/>
                                <w:szCs w:val="13"/>
                              </w:rPr>
                              <w:t>52956334</w:t>
                            </w:r>
                          </w:p>
                          <w:p w:rsidR="00C06A7F" w:rsidP="00C06A7F" w:rsidRDefault="00C06A7F" w14:paraId="75B09416" w14:textId="77777777">
                            <w:pPr>
                              <w:rPr>
                                <w:b/>
                                <w:sz w:val="13"/>
                                <w:szCs w:val="13"/>
                              </w:rPr>
                            </w:pPr>
                            <w:r w:rsidRPr="00CA6288">
                              <w:rPr>
                                <w:b/>
                                <w:sz w:val="13"/>
                                <w:szCs w:val="13"/>
                              </w:rPr>
                              <w:t>Bijlagen</w:t>
                            </w:r>
                          </w:p>
                          <w:p w:rsidRPr="00554DDC" w:rsidR="00C06A7F" w:rsidP="00C06A7F" w:rsidRDefault="00C06A7F" w14:paraId="122DFCDE" w14:textId="77777777">
                            <w:pPr>
                              <w:tabs>
                                <w:tab w:val="left" w:pos="5284"/>
                              </w:tabs>
                              <w:spacing w:line="240" w:lineRule="auto"/>
                              <w:rPr>
                                <w:sz w:val="13"/>
                                <w:szCs w:val="13"/>
                              </w:rPr>
                            </w:pPr>
                          </w:p>
                          <w:p w:rsidRPr="00554DDC" w:rsidR="00C06A7F" w:rsidP="00C06A7F" w:rsidRDefault="00C06A7F" w14:paraId="094A8148" w14:textId="77777777">
                            <w:pPr>
                              <w:tabs>
                                <w:tab w:val="left" w:pos="5284"/>
                              </w:tabs>
                              <w:spacing w:line="240" w:lineRule="auto"/>
                              <w:rPr>
                                <w:sz w:val="13"/>
                                <w:szCs w:val="13"/>
                              </w:rPr>
                            </w:pPr>
                          </w:p>
                          <w:p w:rsidRPr="00554DDC" w:rsidR="00C06A7F" w:rsidP="00C06A7F" w:rsidRDefault="00C06A7F" w14:paraId="0A4E5637" w14:textId="77777777">
                            <w:pPr>
                              <w:tabs>
                                <w:tab w:val="left" w:pos="5284"/>
                              </w:tabs>
                              <w:spacing w:line="240" w:lineRule="auto"/>
                              <w:rPr>
                                <w:sz w:val="13"/>
                                <w:szCs w:val="13"/>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2D2698C">
                <v:stroke joinstyle="miter"/>
                <v:path gradientshapeok="t" o:connecttype="rect"/>
              </v:shapetype>
              <v:shape id="Tekstvak 1" style="position:absolute;margin-left:375pt;margin-top:129.4pt;width:121.5pt;height:58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">
                <v:textbox>
                  <w:txbxContent>
                    <w:p w:rsidR="00C06A7F" w:rsidP="00C06A7F" w:rsidRDefault="00C06A7F" w14:paraId="354CE708" w14:textId="77777777">
                      <w:pPr>
                        <w:spacing w:line="180" w:lineRule="atLeast"/>
                        <w:rPr>
                          <w:b/>
                          <w:sz w:val="13"/>
                          <w:szCs w:val="13"/>
                        </w:rPr>
                      </w:pPr>
                      <w:r>
                        <w:rPr>
                          <w:b/>
                          <w:sz w:val="13"/>
                          <w:szCs w:val="13"/>
                        </w:rPr>
                        <w:t>Onderzoek en Wetenschapsbeleid</w:t>
                      </w:r>
                    </w:p>
                    <w:p w:rsidR="00C06A7F" w:rsidP="00C06A7F" w:rsidRDefault="00C06A7F" w14:paraId="6247EBFB" w14:textId="77777777">
                      <w:pPr>
                        <w:pStyle w:val="Huisstijl-Gegeven"/>
                        <w:spacing w:after="0"/>
                      </w:pPr>
                      <w:r>
                        <w:t xml:space="preserve">Rijnstraat 50 </w:t>
                      </w:r>
                    </w:p>
                    <w:p w:rsidR="00C06A7F" w:rsidP="00C06A7F" w:rsidRDefault="00C06A7F" w14:paraId="7C34E05C" w14:textId="77777777">
                      <w:pPr>
                        <w:pStyle w:val="Huisstijl-Gegeven"/>
                        <w:spacing w:after="0"/>
                      </w:pPr>
                      <w:r>
                        <w:t>Den Haag</w:t>
                      </w:r>
                    </w:p>
                    <w:p w:rsidR="00C06A7F" w:rsidP="00C06A7F" w:rsidRDefault="00C06A7F" w14:paraId="13902402" w14:textId="77777777">
                      <w:pPr>
                        <w:pStyle w:val="Huisstijl-Gegeven"/>
                        <w:spacing w:after="0"/>
                      </w:pPr>
                      <w:r>
                        <w:t>Postbus 16375</w:t>
                      </w:r>
                    </w:p>
                    <w:p w:rsidR="00C06A7F" w:rsidP="00C06A7F" w:rsidRDefault="00C06A7F" w14:paraId="1BC21A80" w14:textId="77777777">
                      <w:pPr>
                        <w:pStyle w:val="Huisstijl-Gegeven"/>
                        <w:spacing w:after="0"/>
                      </w:pPr>
                      <w:r>
                        <w:t>2500 BJ Den Haag</w:t>
                      </w:r>
                    </w:p>
                    <w:p w:rsidR="00C06A7F" w:rsidP="00C06A7F" w:rsidRDefault="00C06A7F" w14:paraId="007F55B4" w14:textId="77777777">
                      <w:pPr>
                        <w:pStyle w:val="Huisstijl-Gegeven"/>
                        <w:spacing w:after="90"/>
                      </w:pPr>
                      <w:r>
                        <w:t>www.rijksoverheid.nl</w:t>
                      </w:r>
                    </w:p>
                    <w:p w:rsidR="00C06A7F" w:rsidP="00C06A7F" w:rsidRDefault="00C06A7F" w14:paraId="30078C85" w14:textId="77777777">
                      <w:pPr>
                        <w:rPr>
                          <w:b/>
                          <w:sz w:val="13"/>
                          <w:szCs w:val="13"/>
                        </w:rPr>
                      </w:pPr>
                      <w:r>
                        <w:rPr>
                          <w:b/>
                          <w:sz w:val="13"/>
                          <w:szCs w:val="13"/>
                        </w:rPr>
                        <w:t>Contactpersoon</w:t>
                      </w:r>
                    </w:p>
                    <w:p w:rsidR="002E4FD4" w:rsidP="00C06A7F" w:rsidRDefault="002E4FD4" w14:paraId="2E1F5160" w14:textId="77777777">
                      <w:pPr>
                        <w:rPr>
                          <w:sz w:val="13"/>
                          <w:szCs w:val="13"/>
                        </w:rPr>
                      </w:pPr>
                    </w:p>
                    <w:p w:rsidR="002E4FD4" w:rsidP="00C06A7F" w:rsidRDefault="002E4FD4" w14:paraId="23C7D0C2" w14:textId="77777777">
                      <w:pPr>
                        <w:rPr>
                          <w:sz w:val="13"/>
                          <w:szCs w:val="13"/>
                        </w:rPr>
                      </w:pPr>
                    </w:p>
                    <w:p w:rsidR="002E4FD4" w:rsidP="00C06A7F" w:rsidRDefault="002E4FD4" w14:paraId="4869EB83" w14:textId="77777777">
                      <w:pPr>
                        <w:rPr>
                          <w:sz w:val="13"/>
                          <w:szCs w:val="13"/>
                        </w:rPr>
                      </w:pPr>
                    </w:p>
                    <w:p w:rsidRPr="00717249" w:rsidR="00C06A7F" w:rsidP="00C06A7F" w:rsidRDefault="00C06A7F" w14:paraId="033CCC85" w14:textId="314BEA57">
                      <w:pPr>
                        <w:rPr>
                          <w:b/>
                          <w:sz w:val="13"/>
                          <w:szCs w:val="13"/>
                        </w:rPr>
                      </w:pPr>
                      <w:r w:rsidRPr="00717249">
                        <w:rPr>
                          <w:b/>
                          <w:sz w:val="13"/>
                          <w:szCs w:val="13"/>
                        </w:rPr>
                        <w:t>Onze referentie</w:t>
                      </w:r>
                    </w:p>
                    <w:p w:rsidR="00C06A7F" w:rsidP="00C06A7F" w:rsidRDefault="00EB3C83" w14:paraId="4E7EB660" w14:textId="469240C5">
                      <w:pPr>
                        <w:tabs>
                          <w:tab w:val="left" w:pos="5284"/>
                        </w:tabs>
                        <w:spacing w:line="360" w:lineRule="auto"/>
                        <w:rPr>
                          <w:sz w:val="13"/>
                          <w:szCs w:val="13"/>
                        </w:rPr>
                      </w:pPr>
                      <w:r w:rsidRPr="00EB3C83">
                        <w:rPr>
                          <w:sz w:val="13"/>
                          <w:szCs w:val="13"/>
                        </w:rPr>
                        <w:t>52956334</w:t>
                      </w:r>
                    </w:p>
                    <w:p w:rsidR="00C06A7F" w:rsidP="00C06A7F" w:rsidRDefault="00C06A7F" w14:paraId="75B09416" w14:textId="77777777">
                      <w:pPr>
                        <w:rPr>
                          <w:b/>
                          <w:sz w:val="13"/>
                          <w:szCs w:val="13"/>
                        </w:rPr>
                      </w:pPr>
                      <w:r w:rsidRPr="00CA6288">
                        <w:rPr>
                          <w:b/>
                          <w:sz w:val="13"/>
                          <w:szCs w:val="13"/>
                        </w:rPr>
                        <w:t>Bijlagen</w:t>
                      </w:r>
                    </w:p>
                    <w:p w:rsidRPr="00554DDC" w:rsidR="00C06A7F" w:rsidP="00C06A7F" w:rsidRDefault="00C06A7F" w14:paraId="122DFCDE" w14:textId="77777777">
                      <w:pPr>
                        <w:tabs>
                          <w:tab w:val="left" w:pos="5284"/>
                        </w:tabs>
                        <w:spacing w:line="240" w:lineRule="auto"/>
                        <w:rPr>
                          <w:sz w:val="13"/>
                          <w:szCs w:val="13"/>
                        </w:rPr>
                      </w:pPr>
                    </w:p>
                    <w:p w:rsidRPr="00554DDC" w:rsidR="00C06A7F" w:rsidP="00C06A7F" w:rsidRDefault="00C06A7F" w14:paraId="094A8148" w14:textId="77777777">
                      <w:pPr>
                        <w:tabs>
                          <w:tab w:val="left" w:pos="5284"/>
                        </w:tabs>
                        <w:spacing w:line="240" w:lineRule="auto"/>
                        <w:rPr>
                          <w:sz w:val="13"/>
                          <w:szCs w:val="13"/>
                        </w:rPr>
                      </w:pPr>
                    </w:p>
                    <w:p w:rsidRPr="00554DDC" w:rsidR="00C06A7F" w:rsidP="00C06A7F" w:rsidRDefault="00C06A7F" w14:paraId="0A4E5637" w14:textId="77777777">
                      <w:pPr>
                        <w:tabs>
                          <w:tab w:val="left" w:pos="5284"/>
                        </w:tabs>
                        <w:spacing w:line="240" w:lineRule="auto"/>
                        <w:rPr>
                          <w:sz w:val="13"/>
                          <w:szCs w:val="13"/>
                        </w:rPr>
                      </w:pPr>
                    </w:p>
                  </w:txbxContent>
                </v:textbox>
                <w10:wrap type="square" anchory="page"/>
              </v:shape>
            </w:pict>
          </mc:Fallback>
        </mc:AlternateContent>
      </w:r>
      <w:r w:rsidR="008556C3">
        <w:t xml:space="preserve">Het vergaren en toepassen van </w:t>
      </w:r>
      <w:r w:rsidR="00C06A7F">
        <w:t>wetenschap</w:t>
      </w:r>
      <w:r w:rsidR="008556C3">
        <w:t>pelijke</w:t>
      </w:r>
      <w:r w:rsidR="00C06A7F">
        <w:t xml:space="preserve"> kennis is van essentieel belang voor </w:t>
      </w:r>
      <w:r w:rsidR="008556C3">
        <w:t xml:space="preserve">welvaart, technologische vooruitgang en </w:t>
      </w:r>
      <w:r w:rsidR="00C06A7F">
        <w:t>het goed functioneren van onze open en democratische samenleving. De wetenschap kan haar rol alleen goed vervullen als zij vrij is om alles te bevragen, te onderzoeken en die informatie ook breed te delen. Daarom is de academische vrijheid zo belangrijk.</w:t>
      </w:r>
      <w:r w:rsidR="00C06A7F">
        <w:rPr>
          <w:rStyle w:val="Voetnootmarkering"/>
        </w:rPr>
        <w:footnoteReference w:id="1"/>
      </w:r>
      <w:r w:rsidR="00C06A7F">
        <w:t xml:space="preserve"> Academische vrijheid </w:t>
      </w:r>
      <w:r w:rsidR="008556C3">
        <w:t>wordt gegund en beschermd op basis</w:t>
      </w:r>
      <w:r w:rsidR="00C06A7F">
        <w:t xml:space="preserve"> van vertrouwen in de wetenschap. Voor dat vertrouwen is het van belang dat de wetenschap </w:t>
      </w:r>
      <w:r w:rsidRPr="00851561" w:rsidR="00C06A7F">
        <w:t>betrouwbaar</w:t>
      </w:r>
      <w:r w:rsidR="00C06A7F">
        <w:t xml:space="preserve"> is. En om betrouwbaar te zijn is het nodig dat de wetenschap op </w:t>
      </w:r>
      <w:r w:rsidR="008556C3">
        <w:t xml:space="preserve">robuuste en </w:t>
      </w:r>
      <w:r w:rsidR="00C06A7F">
        <w:t xml:space="preserve">integere wijze onderzoek doet en resultaten deelt. Met de academische </w:t>
      </w:r>
      <w:r w:rsidRPr="00414411" w:rsidR="00C06A7F">
        <w:rPr>
          <w:i/>
          <w:iCs/>
        </w:rPr>
        <w:t>vrijheid</w:t>
      </w:r>
      <w:r w:rsidR="00C06A7F">
        <w:t xml:space="preserve"> gaat dus een </w:t>
      </w:r>
      <w:r w:rsidRPr="00414411" w:rsidR="00C06A7F">
        <w:rPr>
          <w:i/>
          <w:iCs/>
        </w:rPr>
        <w:t>verantwoordelijkheid</w:t>
      </w:r>
      <w:r w:rsidR="00C06A7F">
        <w:t xml:space="preserve"> voor wetenschappelijke integriteit gepaard. Het is de verantwoordelijkheid van de wetenschappelijke sector, dat wil zeggen van wetenschappers en instellingen, om deze wetenschappelijke integriteit te borgen.</w:t>
      </w:r>
    </w:p>
    <w:p w:rsidR="00C06A7F" w:rsidP="00C06A7F" w:rsidRDefault="00C06A7F" w14:paraId="5980F570" w14:textId="77777777"/>
    <w:p w:rsidR="00C06A7F" w:rsidP="00C06A7F" w:rsidRDefault="00C06A7F" w14:paraId="43549FA1" w14:textId="4CFA12F9">
      <w:pPr>
        <w:rPr>
          <w:rFonts w:eastAsia="Calibri"/>
          <w:szCs w:val="18"/>
          <w:lang w:eastAsia="en-US"/>
        </w:rPr>
      </w:pPr>
      <w:r>
        <w:t xml:space="preserve">De wetenschap werkt niet geïsoleerd. Zij staat in verbinding met de samenleving, werkt daarmee samen en wordt daar ook door gefinancierd. </w:t>
      </w:r>
      <w:bookmarkStart w:name="_Hlk200544030" w:id="1"/>
      <w:r>
        <w:t xml:space="preserve">De verbinding tussen onderzoekers aan hogescholen en universiteiten, </w:t>
      </w:r>
      <w:r w:rsidR="008556C3">
        <w:t>het bedrijfsleven</w:t>
      </w:r>
      <w:r>
        <w:t xml:space="preserve">, de overheid en maatschappelijke organisaties is belangrijk en zorgt ervoor dat onderzoek en onderwijs blijven aansluiten bij maatschappelijke vraagstukken en uitdagingen. </w:t>
      </w:r>
      <w:bookmarkStart w:name="_Hlk200544455" w:id="2"/>
      <w:bookmarkStart w:name="_Hlk198217621" w:id="3"/>
      <w:bookmarkEnd w:id="1"/>
      <w:r>
        <w:rPr>
          <w:rFonts w:eastAsia="Calibri"/>
          <w:szCs w:val="18"/>
          <w:lang w:eastAsia="en-US"/>
        </w:rPr>
        <w:t>Universiteiten en hogescholen l</w:t>
      </w:r>
      <w:r w:rsidRPr="00A6125F">
        <w:rPr>
          <w:rFonts w:eastAsia="Calibri"/>
          <w:szCs w:val="18"/>
          <w:lang w:eastAsia="en-US"/>
        </w:rPr>
        <w:t xml:space="preserve">eiden niet alleen op tot </w:t>
      </w:r>
      <w:r w:rsidR="008556C3">
        <w:rPr>
          <w:rFonts w:eastAsia="Calibri"/>
          <w:szCs w:val="18"/>
          <w:lang w:eastAsia="en-US"/>
        </w:rPr>
        <w:t xml:space="preserve">de </w:t>
      </w:r>
      <w:r w:rsidRPr="00A6125F">
        <w:rPr>
          <w:rFonts w:eastAsia="Calibri"/>
          <w:szCs w:val="18"/>
          <w:lang w:eastAsia="en-US"/>
        </w:rPr>
        <w:t>wetenschap; studenten worden</w:t>
      </w:r>
      <w:r>
        <w:rPr>
          <w:rFonts w:eastAsia="Calibri"/>
          <w:szCs w:val="18"/>
          <w:lang w:eastAsia="en-US"/>
        </w:rPr>
        <w:t xml:space="preserve"> ook</w:t>
      </w:r>
      <w:r w:rsidRPr="00A6125F">
        <w:rPr>
          <w:rFonts w:eastAsia="Calibri"/>
          <w:szCs w:val="18"/>
          <w:lang w:eastAsia="en-US"/>
        </w:rPr>
        <w:t xml:space="preserve"> voorbereid op de arbeidsmarkt en komen </w:t>
      </w:r>
      <w:r>
        <w:rPr>
          <w:rFonts w:eastAsia="Calibri"/>
          <w:szCs w:val="18"/>
          <w:lang w:eastAsia="en-US"/>
        </w:rPr>
        <w:t xml:space="preserve">na hun afstuderen </w:t>
      </w:r>
      <w:r w:rsidRPr="00A6125F">
        <w:rPr>
          <w:rFonts w:eastAsia="Calibri"/>
          <w:szCs w:val="18"/>
          <w:lang w:eastAsia="en-US"/>
        </w:rPr>
        <w:t xml:space="preserve">op verschillende plekken </w:t>
      </w:r>
      <w:r>
        <w:rPr>
          <w:rFonts w:eastAsia="Calibri"/>
          <w:szCs w:val="18"/>
          <w:lang w:eastAsia="en-US"/>
        </w:rPr>
        <w:t xml:space="preserve">in onze samenleving </w:t>
      </w:r>
      <w:r w:rsidRPr="00A6125F">
        <w:rPr>
          <w:rFonts w:eastAsia="Calibri"/>
          <w:szCs w:val="18"/>
          <w:lang w:eastAsia="en-US"/>
        </w:rPr>
        <w:t xml:space="preserve">terecht. </w:t>
      </w:r>
      <w:bookmarkEnd w:id="2"/>
      <w:bookmarkEnd w:id="3"/>
      <w:r w:rsidR="008556C3">
        <w:rPr>
          <w:rFonts w:eastAsia="Calibri"/>
          <w:szCs w:val="18"/>
          <w:lang w:eastAsia="en-US"/>
        </w:rPr>
        <w:t>H</w:t>
      </w:r>
      <w:r>
        <w:rPr>
          <w:rFonts w:eastAsia="Calibri"/>
          <w:szCs w:val="18"/>
          <w:lang w:eastAsia="en-US"/>
        </w:rPr>
        <w:t xml:space="preserve">et </w:t>
      </w:r>
      <w:r w:rsidR="008556C3">
        <w:rPr>
          <w:rFonts w:eastAsia="Calibri"/>
          <w:szCs w:val="18"/>
          <w:lang w:eastAsia="en-US"/>
        </w:rPr>
        <w:t xml:space="preserve">is </w:t>
      </w:r>
      <w:r>
        <w:rPr>
          <w:rFonts w:eastAsia="Calibri"/>
          <w:szCs w:val="18"/>
          <w:lang w:eastAsia="en-US"/>
        </w:rPr>
        <w:t>voor de innovatiekracht van ons land van meerwaarde dat wetenschap en bedrijfsleven in nauwe verbinding staan met elkaar. Nieuwe wetenschappelijke inzichten kunnen op die manier snel</w:t>
      </w:r>
      <w:r w:rsidR="008556C3">
        <w:rPr>
          <w:rFonts w:eastAsia="Calibri"/>
          <w:szCs w:val="18"/>
          <w:lang w:eastAsia="en-US"/>
        </w:rPr>
        <w:t>ler</w:t>
      </w:r>
      <w:r>
        <w:rPr>
          <w:rFonts w:eastAsia="Calibri"/>
          <w:szCs w:val="18"/>
          <w:lang w:eastAsia="en-US"/>
        </w:rPr>
        <w:t xml:space="preserve"> worden vertaald naar praktijkoplossingen. </w:t>
      </w:r>
    </w:p>
    <w:p w:rsidR="00C06A7F" w:rsidP="00C06A7F" w:rsidRDefault="00C06A7F" w14:paraId="207CCA71" w14:textId="77777777">
      <w:pPr>
        <w:rPr>
          <w:rFonts w:eastAsia="Calibri"/>
          <w:szCs w:val="18"/>
          <w:lang w:eastAsia="en-US"/>
        </w:rPr>
      </w:pPr>
    </w:p>
    <w:p w:rsidR="00C06A7F" w:rsidP="00C06A7F" w:rsidRDefault="00C06A7F" w14:paraId="6E6F1A8E" w14:textId="22DEB7DA">
      <w:r>
        <w:rPr>
          <w:rFonts w:eastAsia="Calibri"/>
          <w:szCs w:val="18"/>
          <w:lang w:eastAsia="en-US"/>
        </w:rPr>
        <w:t xml:space="preserve">Uiteraard moet bij samenwerkingen tussen wetenschap en samenleving de wetenschappelijke integriteit altijd worden geborgd zodat de betrouwbaarheid van de wetenschap niet in het geding komt. </w:t>
      </w:r>
      <w:r>
        <w:t xml:space="preserve">Uw Kamer heeft op verschillende momenten hierover zorgen uitgesproken. Als stelselverantwoordelijke minister is </w:t>
      </w:r>
      <w:r>
        <w:lastRenderedPageBreak/>
        <w:t xml:space="preserve">het mijn taak om ervoor te zorgen dat de wetenschappers en instellingen hun onderzoek integer </w:t>
      </w:r>
      <w:r w:rsidR="00932884">
        <w:t xml:space="preserve">kunnen </w:t>
      </w:r>
      <w:r>
        <w:t xml:space="preserve">uitvoeren. In deze brief zet ik uiteen hoe de wetenschappelijke integriteit in Nederland in ons stelsel wordt geborgd </w:t>
      </w:r>
      <w:bookmarkStart w:name="_Hlk200548008" w:id="4"/>
      <w:r>
        <w:t xml:space="preserve">en licht ik toe hoe elke actor hierin diens eigen rol pakt. </w:t>
      </w:r>
      <w:bookmarkEnd w:id="4"/>
      <w:r>
        <w:t xml:space="preserve">Verder ga ik in deze brief in op een door mij gedane toezegging en op een tweetal moties. </w:t>
      </w:r>
    </w:p>
    <w:p w:rsidR="00C06A7F" w:rsidP="00C06A7F" w:rsidRDefault="00C06A7F" w14:paraId="375A9AB2" w14:textId="77777777"/>
    <w:p w:rsidRPr="001A7216" w:rsidR="00C06A7F" w:rsidP="00C06A7F" w:rsidRDefault="00932884" w14:paraId="29ED61BA" w14:textId="30B6B845">
      <w:pPr>
        <w:rPr>
          <w:b/>
          <w:bCs/>
        </w:rPr>
      </w:pPr>
      <w:bookmarkStart w:name="_Hlk200550910" w:id="5"/>
      <w:r>
        <w:rPr>
          <w:b/>
          <w:bCs/>
        </w:rPr>
        <w:t>Instellingen</w:t>
      </w:r>
      <w:r w:rsidR="00C06A7F">
        <w:rPr>
          <w:b/>
          <w:bCs/>
        </w:rPr>
        <w:t xml:space="preserve"> en individuele wetenschappers</w:t>
      </w:r>
    </w:p>
    <w:bookmarkEnd w:id="5"/>
    <w:p w:rsidRPr="008D6123" w:rsidR="00C06A7F" w:rsidP="00C06A7F" w:rsidRDefault="00C06A7F" w14:paraId="12CAE5DA" w14:textId="16D28D60">
      <w:pPr>
        <w:rPr>
          <w:rFonts w:eastAsia="Calibri"/>
          <w:szCs w:val="18"/>
          <w:lang w:eastAsia="en-US"/>
        </w:rPr>
      </w:pPr>
      <w:r>
        <w:t xml:space="preserve">De Nederlandse Gedragscode Wetenschappelijke Integriteit (NGWI) is opgesteld en wordt onderschreven door de wetenschappelijke sector (KNAW, NFU, NWO, TO2-federatie, VH, UNL). De code </w:t>
      </w:r>
      <w:r w:rsidRPr="00EB2C78">
        <w:t xml:space="preserve">beschrijft zorgplichten </w:t>
      </w:r>
      <w:r>
        <w:t>voor</w:t>
      </w:r>
      <w:r w:rsidRPr="00EB2C78">
        <w:t xml:space="preserve"> instellingen en </w:t>
      </w:r>
      <w:r>
        <w:t>normen voor</w:t>
      </w:r>
      <w:r w:rsidRPr="00EB2C78">
        <w:t xml:space="preserve"> individuele wetenschappers voor goede, integere wetenschapsbeoefening.</w:t>
      </w:r>
      <w:r>
        <w:t xml:space="preserve"> </w:t>
      </w:r>
      <w:r w:rsidR="00932884">
        <w:t>Zij</w:t>
      </w:r>
      <w:r w:rsidRPr="008D6123">
        <w:t xml:space="preserve"> is bindend uit hoofde van zelfregulering en dus bindend voor de instellingen die hem onderschrijven.</w:t>
      </w:r>
      <w:r w:rsidRPr="0028262B">
        <w:t xml:space="preserve"> </w:t>
      </w:r>
      <w:r>
        <w:t xml:space="preserve">In de NGWI worden de volgende vijf principes van wetenschappelijke integriteit gedefinieerd: eerlijkheid, zorgvuldigheid, transparantie, onafhankelijkheid en verantwoordelijkheid. De </w:t>
      </w:r>
      <w:r w:rsidR="00932884">
        <w:t xml:space="preserve">code </w:t>
      </w:r>
      <w:r>
        <w:t>is recentelijk geëvalueerd en wordt op dit moment herzien door een schrijfcommissie.</w:t>
      </w:r>
      <w:r>
        <w:rPr>
          <w:rStyle w:val="Voetnootmarkering"/>
        </w:rPr>
        <w:footnoteReference w:id="2"/>
      </w:r>
      <w:r>
        <w:t xml:space="preserve"> Omdat het cruciaal is dat bij de samenwerking tussen wetenschap en samenleving de </w:t>
      </w:r>
      <w:r w:rsidRPr="001D2F6B">
        <w:rPr>
          <w:rFonts w:eastAsia="Calibri"/>
          <w:szCs w:val="18"/>
          <w:lang w:eastAsia="en-US"/>
        </w:rPr>
        <w:t>onafhankelijkheid</w:t>
      </w:r>
      <w:r>
        <w:rPr>
          <w:rFonts w:eastAsia="Calibri"/>
          <w:szCs w:val="18"/>
          <w:lang w:eastAsia="en-US"/>
        </w:rPr>
        <w:t xml:space="preserve"> en</w:t>
      </w:r>
      <w:r w:rsidRPr="001D2F6B">
        <w:rPr>
          <w:rFonts w:eastAsia="Calibri"/>
          <w:szCs w:val="18"/>
          <w:lang w:eastAsia="en-US"/>
        </w:rPr>
        <w:t xml:space="preserve"> transparantie </w:t>
      </w:r>
      <w:r>
        <w:rPr>
          <w:rFonts w:eastAsia="Calibri"/>
          <w:szCs w:val="18"/>
          <w:lang w:eastAsia="en-US"/>
        </w:rPr>
        <w:t xml:space="preserve">van de wetenschap worden </w:t>
      </w:r>
      <w:r w:rsidRPr="006743ED">
        <w:rPr>
          <w:rFonts w:eastAsia="Calibri"/>
          <w:szCs w:val="18"/>
          <w:lang w:eastAsia="en-US"/>
        </w:rPr>
        <w:t>geborgd,</w:t>
      </w:r>
      <w:r>
        <w:rPr>
          <w:rFonts w:eastAsia="Calibri"/>
          <w:szCs w:val="18"/>
          <w:lang w:eastAsia="en-US"/>
        </w:rPr>
        <w:t xml:space="preserve"> </w:t>
      </w:r>
      <w:r>
        <w:t xml:space="preserve">heb ik </w:t>
      </w:r>
      <w:r>
        <w:rPr>
          <w:rFonts w:eastAsia="Calibri"/>
          <w:szCs w:val="18"/>
          <w:lang w:eastAsia="en-US"/>
        </w:rPr>
        <w:t>de schrijfcommissie verzocht bij de herziening van de code</w:t>
      </w:r>
      <w:r w:rsidRPr="001D2F6B">
        <w:rPr>
          <w:rFonts w:eastAsia="Calibri"/>
          <w:szCs w:val="18"/>
          <w:lang w:eastAsia="en-US"/>
        </w:rPr>
        <w:t xml:space="preserve"> </w:t>
      </w:r>
      <w:r>
        <w:rPr>
          <w:rFonts w:eastAsia="Calibri"/>
          <w:szCs w:val="18"/>
          <w:lang w:eastAsia="en-US"/>
        </w:rPr>
        <w:t xml:space="preserve">hier </w:t>
      </w:r>
      <w:r w:rsidRPr="001D2F6B">
        <w:rPr>
          <w:rFonts w:eastAsia="Calibri"/>
          <w:szCs w:val="18"/>
          <w:lang w:eastAsia="en-US"/>
        </w:rPr>
        <w:t xml:space="preserve">in </w:t>
      </w:r>
      <w:r>
        <w:rPr>
          <w:rFonts w:eastAsia="Calibri"/>
          <w:szCs w:val="18"/>
          <w:lang w:eastAsia="en-US"/>
        </w:rPr>
        <w:t xml:space="preserve">het bijzonder </w:t>
      </w:r>
      <w:r w:rsidRPr="001D2F6B">
        <w:rPr>
          <w:rFonts w:eastAsia="Calibri"/>
          <w:szCs w:val="18"/>
          <w:lang w:eastAsia="en-US"/>
        </w:rPr>
        <w:t>aandacht</w:t>
      </w:r>
      <w:r>
        <w:rPr>
          <w:rFonts w:eastAsia="Calibri"/>
          <w:szCs w:val="18"/>
          <w:lang w:eastAsia="en-US"/>
        </w:rPr>
        <w:t xml:space="preserve"> aan</w:t>
      </w:r>
      <w:r w:rsidRPr="001D2F6B">
        <w:rPr>
          <w:rFonts w:eastAsia="Calibri"/>
          <w:szCs w:val="18"/>
          <w:lang w:eastAsia="en-US"/>
        </w:rPr>
        <w:t xml:space="preserve"> te besteden</w:t>
      </w:r>
      <w:r>
        <w:rPr>
          <w:rFonts w:eastAsia="Calibri"/>
          <w:szCs w:val="18"/>
          <w:lang w:eastAsia="en-US"/>
        </w:rPr>
        <w:t>.</w:t>
      </w:r>
      <w:r>
        <w:rPr>
          <w:rStyle w:val="Voetnootmarkering"/>
          <w:rFonts w:eastAsia="Calibri"/>
          <w:szCs w:val="18"/>
          <w:lang w:eastAsia="en-US"/>
        </w:rPr>
        <w:footnoteReference w:id="3"/>
      </w:r>
      <w:r>
        <w:rPr>
          <w:rFonts w:eastAsia="Calibri"/>
          <w:szCs w:val="18"/>
          <w:lang w:eastAsia="en-US"/>
        </w:rPr>
        <w:t xml:space="preserve"> </w:t>
      </w:r>
      <w:r>
        <w:t xml:space="preserve">De nieuwe gedragscode is naar verwachting begin volgend jaar afgerond. </w:t>
      </w:r>
    </w:p>
    <w:p w:rsidR="00C06A7F" w:rsidP="00C06A7F" w:rsidRDefault="00C06A7F" w14:paraId="0CE0A867" w14:textId="77777777"/>
    <w:p w:rsidR="00C06A7F" w:rsidP="00C06A7F" w:rsidRDefault="00C06A7F" w14:paraId="21A9207B" w14:textId="0B8D6B20">
      <w:r>
        <w:t xml:space="preserve">De </w:t>
      </w:r>
      <w:r w:rsidRPr="006743ED">
        <w:t>borging</w:t>
      </w:r>
      <w:r>
        <w:t xml:space="preserve"> van de wetenschappelijke integriteit begint bij individuele wetenschappers: zij dienen zich aan de NGWI te houden. De NGWI heeft in dat kader ook een belangrijke didactische en preventieve functie; voorkomen is immers beter dan genezen. Wanneer er toch (vermeende) schendingen van wetenschappelijke integriteit plaatsvinden, biedt de NGWI een toetsingskader waarmee (vermeende) schendingen van wetenschappelijke integriteit kunnen worden beoordeeld en, indien nodig, gesanctioneerd. </w:t>
      </w:r>
      <w:r w:rsidRPr="00226E6C">
        <w:rPr>
          <w:rFonts w:eastAsia="Calibri"/>
          <w:szCs w:val="18"/>
          <w:lang w:eastAsia="en-US"/>
        </w:rPr>
        <w:t xml:space="preserve">Elke universiteit beschikt over een Commissie Wetenschappelijke Integriteit </w:t>
      </w:r>
      <w:r>
        <w:rPr>
          <w:rFonts w:eastAsia="Calibri"/>
          <w:szCs w:val="18"/>
          <w:lang w:eastAsia="en-US"/>
        </w:rPr>
        <w:t xml:space="preserve">(CWI), die klachten </w:t>
      </w:r>
      <w:r w:rsidRPr="00D274B9">
        <w:t>over een vermoeden van een schending van de wetenschappelijke integriteit door een medewerker</w:t>
      </w:r>
      <w:r w:rsidRPr="00226E6C">
        <w:rPr>
          <w:rFonts w:eastAsia="Calibri"/>
          <w:szCs w:val="18"/>
          <w:lang w:eastAsia="en-US"/>
        </w:rPr>
        <w:t xml:space="preserve"> </w:t>
      </w:r>
      <w:r>
        <w:rPr>
          <w:rFonts w:eastAsia="Calibri"/>
          <w:szCs w:val="18"/>
          <w:lang w:eastAsia="en-US"/>
        </w:rPr>
        <w:t xml:space="preserve">onderzoekt. Indien de klager of beklaagde het niet eens is met de uitspraak van het CWI, kan diegene zich richten tot het </w:t>
      </w:r>
      <w:r w:rsidRPr="00226E6C">
        <w:rPr>
          <w:rFonts w:eastAsia="Calibri"/>
          <w:szCs w:val="18"/>
          <w:lang w:eastAsia="en-US"/>
        </w:rPr>
        <w:t>Landelijk Orgaan Wetenschappelijke Integriteit</w:t>
      </w:r>
      <w:r>
        <w:rPr>
          <w:rFonts w:eastAsia="Calibri"/>
          <w:szCs w:val="18"/>
          <w:lang w:eastAsia="en-US"/>
        </w:rPr>
        <w:t xml:space="preserve"> (LOWI). </w:t>
      </w:r>
      <w:r>
        <w:t>Het LOWI beoordeelt of de klachtenprocedure bij de CWI van de instelling zorgvuldig is verlopen, of er normen van wetenschappelijke integriteit zijn geschonden en, zo ja, hoe de normschending vervolgens gekwalificeerd zou moeten worden</w:t>
      </w:r>
      <w:r w:rsidR="00932884">
        <w:t>.</w:t>
      </w:r>
      <w:r>
        <w:t xml:space="preserve"> </w:t>
      </w:r>
      <w:r w:rsidR="00932884">
        <w:t xml:space="preserve">Het </w:t>
      </w:r>
      <w:r>
        <w:t>geeft hierover een onafhankelijk, niet-bindend advies aan de instellingsbesturen</w:t>
      </w:r>
      <w:r w:rsidRPr="00D274B9">
        <w:t>.</w:t>
      </w:r>
      <w:r>
        <w:t xml:space="preserve"> De adviezen van het LOWI zijn geanonimiseerd openbaar te vinden op hun website.</w:t>
      </w:r>
      <w:r>
        <w:rPr>
          <w:rStyle w:val="Voetnootmarkering"/>
        </w:rPr>
        <w:footnoteReference w:id="4"/>
      </w:r>
      <w:r>
        <w:t xml:space="preserve"> </w:t>
      </w:r>
    </w:p>
    <w:p w:rsidR="00C06A7F" w:rsidP="00C06A7F" w:rsidRDefault="00C06A7F" w14:paraId="704FD6D6" w14:textId="77777777"/>
    <w:p w:rsidR="00C06A7F" w:rsidP="00C06A7F" w:rsidRDefault="00932884" w14:paraId="41F1CCDF" w14:textId="4B5371BB">
      <w:pPr>
        <w:rPr>
          <w:b/>
          <w:bCs/>
        </w:rPr>
      </w:pPr>
      <w:r>
        <w:rPr>
          <w:b/>
          <w:bCs/>
        </w:rPr>
        <w:t>Samenwerkingen</w:t>
      </w:r>
    </w:p>
    <w:p w:rsidR="00C06A7F" w:rsidP="00C06A7F" w:rsidRDefault="00C06A7F" w14:paraId="744D6E09" w14:textId="6350D173">
      <w:r>
        <w:t xml:space="preserve">Eerder gaf ik aan dat het goed is als wetenschap in verbinding staat met de samenleving. Dat kan bijvoorbeeld in de vorm van samenwerking van een universiteit met externe partijen, </w:t>
      </w:r>
      <w:r w:rsidR="00932884">
        <w:t xml:space="preserve">door </w:t>
      </w:r>
      <w:r>
        <w:t xml:space="preserve">het aanstellen van hoogleraren die ook werkzaam zijn buiten de universiteit of door de externe financiering van een leerstoel of onderzoek. Ik ga hieronder op deze drie vormen van verbinding met de samenleving in. </w:t>
      </w:r>
    </w:p>
    <w:p w:rsidR="00C06A7F" w:rsidP="00C06A7F" w:rsidRDefault="00C06A7F" w14:paraId="5983461B" w14:textId="77777777">
      <w:pPr>
        <w:rPr>
          <w:u w:val="single"/>
        </w:rPr>
      </w:pPr>
    </w:p>
    <w:p w:rsidR="00C06A7F" w:rsidP="00C06A7F" w:rsidRDefault="00C06A7F" w14:paraId="5F855349" w14:textId="77777777">
      <w:pPr>
        <w:rPr>
          <w:rFonts w:eastAsia="Calibri"/>
          <w:szCs w:val="18"/>
        </w:rPr>
      </w:pPr>
      <w:r>
        <w:lastRenderedPageBreak/>
        <w:t>Hierboven gaf ik aan dat individuele wetenschappers te allen tijde verantwoordelijk zijn voor de naleving van de NGWI; dat geldt ook wanneer zij externe samenwerkingen aangaan. V</w:t>
      </w:r>
      <w:r>
        <w:rPr>
          <w:rFonts w:eastAsia="Calibri"/>
          <w:szCs w:val="18"/>
        </w:rPr>
        <w:t>oor individuele onderzoekers is in de NGWI als één van de normen opgenomen: “</w:t>
      </w:r>
      <w:r w:rsidRPr="00023A3D">
        <w:rPr>
          <w:rFonts w:eastAsia="Calibri"/>
          <w:i/>
          <w:iCs/>
          <w:szCs w:val="18"/>
        </w:rPr>
        <w:t>Wees open en volledig over de rol van externe belanghebbenden, opdrachtgevers, financiers, mogelijke belangenconflicten en relevante nevenwerkzaamheden</w:t>
      </w:r>
      <w:r>
        <w:rPr>
          <w:rFonts w:eastAsia="Calibri"/>
          <w:szCs w:val="18"/>
        </w:rPr>
        <w:t>.”</w:t>
      </w:r>
      <w:r>
        <w:rPr>
          <w:rStyle w:val="Voetnootmarkering"/>
          <w:rFonts w:eastAsia="Calibri"/>
          <w:szCs w:val="18"/>
        </w:rPr>
        <w:footnoteReference w:id="5"/>
      </w:r>
      <w:r>
        <w:rPr>
          <w:rFonts w:eastAsia="Calibri"/>
          <w:szCs w:val="18"/>
        </w:rPr>
        <w:t xml:space="preserve"> Het is de verantwoordelijkheid van de onderzoekers om deze norm na te leven en van de sector om zoals hierboven beschreven op te treden bij (vermeende) schendingen van de NGWI. </w:t>
      </w:r>
    </w:p>
    <w:p w:rsidR="00C06A7F" w:rsidP="00C06A7F" w:rsidRDefault="00C06A7F" w14:paraId="18D8FB67" w14:textId="77777777">
      <w:pPr>
        <w:rPr>
          <w:rFonts w:eastAsia="Calibri"/>
          <w:szCs w:val="18"/>
        </w:rPr>
      </w:pPr>
    </w:p>
    <w:p w:rsidR="00C06A7F" w:rsidP="00C06A7F" w:rsidRDefault="00C06A7F" w14:paraId="573156C3" w14:textId="5B3EFB3C">
      <w:r>
        <w:t xml:space="preserve">Ook de Colleges van Bestuur van de universiteiten zijn ervoor verantwoordelijk om bij externe samenwerking altijd de wetenschappelijke integriteit te blijven borgen. Daar waar institutionele samenwerkingen worden aangegaan, is het de verantwoordelijkheid van de Colleges van Bestuur om </w:t>
      </w:r>
      <w:r w:rsidR="00932884">
        <w:t xml:space="preserve">deze </w:t>
      </w:r>
      <w:r>
        <w:t>zorgvuldig af te wegen. I</w:t>
      </w:r>
      <w:r w:rsidRPr="00004B6B">
        <w:t>nstellingen</w:t>
      </w:r>
      <w:r>
        <w:t xml:space="preserve"> beschikken</w:t>
      </w:r>
      <w:r w:rsidRPr="00004B6B">
        <w:t xml:space="preserve"> </w:t>
      </w:r>
      <w:r>
        <w:t>over</w:t>
      </w:r>
      <w:r w:rsidRPr="00004B6B">
        <w:t xml:space="preserve"> adviescommissies die de Colleges van Bestuur of faculteitsbestuurders hierover adviseren</w:t>
      </w:r>
      <w:r>
        <w:t xml:space="preserve"> en over</w:t>
      </w:r>
      <w:r w:rsidRPr="00393496">
        <w:t xml:space="preserve"> </w:t>
      </w:r>
      <w:r w:rsidRPr="00004B6B">
        <w:t>kaders voor het aangaan van samenwerkingen met derden.</w:t>
      </w:r>
      <w:r>
        <w:t xml:space="preserve"> </w:t>
      </w:r>
    </w:p>
    <w:p w:rsidR="00C06A7F" w:rsidP="00C06A7F" w:rsidRDefault="00C06A7F" w14:paraId="1ADA6776" w14:textId="77777777"/>
    <w:p w:rsidRPr="00D36ACC" w:rsidR="00C06A7F" w:rsidP="00C06A7F" w:rsidRDefault="00C06A7F" w14:paraId="47BFCD91" w14:textId="77777777">
      <w:pPr>
        <w:rPr>
          <w:u w:val="single"/>
        </w:rPr>
      </w:pPr>
      <w:r>
        <w:rPr>
          <w:u w:val="single"/>
        </w:rPr>
        <w:t>Nevenwerkzaamheden</w:t>
      </w:r>
    </w:p>
    <w:p w:rsidR="00C06A7F" w:rsidP="00C06A7F" w:rsidRDefault="00C06A7F" w14:paraId="243E1A41" w14:textId="1ACE0A8A">
      <w:r>
        <w:t>De verbinding met de samenleving kan zich naast samenwerkingen ook uiten in de vorm van nevenwerkzaamheden van hoogleraren. Dat een hoogleraar naast diens werk voor de universiteit ook elders (betaalde) werkzaamheden verricht</w:t>
      </w:r>
      <w:r w:rsidR="008C1FB2">
        <w:t>,</w:t>
      </w:r>
      <w:r>
        <w:t xml:space="preserve"> mag niet leiden tot belangenverstrengeling</w:t>
      </w:r>
      <w:r w:rsidR="002617E0">
        <w:t xml:space="preserve"> of andere omstandigheden waardoor de onafhankelijkheid of integriteit onder druk zou komen te staan</w:t>
      </w:r>
      <w:r>
        <w:t xml:space="preserve">. </w:t>
      </w:r>
      <w:bookmarkStart w:name="_Hlk201058916" w:id="6"/>
      <w:r>
        <w:t>Naast de hierboven genoemde norm voor onderzoekers om open en volledig te zijn over relevante nevenwerkzaamheden,</w:t>
      </w:r>
      <w:r>
        <w:rPr>
          <w:rFonts w:eastAsia="Calibri"/>
          <w:szCs w:val="18"/>
        </w:rPr>
        <w:t xml:space="preserve"> geldt </w:t>
      </w:r>
      <w:r>
        <w:t>v</w:t>
      </w:r>
      <w:r w:rsidRPr="001216AB">
        <w:t xml:space="preserve">oor alle universiteiten de </w:t>
      </w:r>
      <w:r w:rsidRPr="001A7216">
        <w:rPr>
          <w:i/>
          <w:iCs/>
        </w:rPr>
        <w:t>Sectorale regeling nevenwerkzaamheden Nederlandse universiteiten 2024</w:t>
      </w:r>
      <w:r w:rsidRPr="001216AB">
        <w:t>.</w:t>
      </w:r>
      <w:r>
        <w:t xml:space="preserve"> </w:t>
      </w:r>
      <w:r w:rsidRPr="00393496">
        <w:t>De regeling is gebaseerd op artikel 1.14 van de cao Nederlandse Universiteiten</w:t>
      </w:r>
      <w:r>
        <w:rPr>
          <w:rStyle w:val="Voetnootmarkering"/>
        </w:rPr>
        <w:footnoteReference w:id="6"/>
      </w:r>
      <w:r>
        <w:t xml:space="preserve"> </w:t>
      </w:r>
      <w:bookmarkStart w:name="_Hlk201059290" w:id="7"/>
      <w:r>
        <w:t xml:space="preserve">en geeft aan dat </w:t>
      </w:r>
      <w:r w:rsidRPr="001216AB">
        <w:t xml:space="preserve">hoogleraren </w:t>
      </w:r>
      <w:r w:rsidR="00F84551">
        <w:t xml:space="preserve">(1) </w:t>
      </w:r>
      <w:r w:rsidRPr="00CF5D6F">
        <w:t xml:space="preserve">transparant moeten zijn over hun nevenfuncties en </w:t>
      </w:r>
      <w:r w:rsidR="00F84551">
        <w:t xml:space="preserve">(2) </w:t>
      </w:r>
      <w:r w:rsidR="00806424">
        <w:t xml:space="preserve">al hun </w:t>
      </w:r>
      <w:r w:rsidRPr="00CF5D6F" w:rsidR="00806424">
        <w:t xml:space="preserve">betaalde nevenfuncties </w:t>
      </w:r>
      <w:r w:rsidR="00806424">
        <w:t xml:space="preserve">en daarnaast ook onbetaalde nevenfuncties </w:t>
      </w:r>
      <w:r w:rsidRPr="00CF5D6F" w:rsidR="00806424">
        <w:t>waarbij mogelijk sprake is van belangenverstrengeling</w:t>
      </w:r>
      <w:r w:rsidR="000020FA">
        <w:t xml:space="preserve"> </w:t>
      </w:r>
      <w:r w:rsidRPr="00CF5D6F">
        <w:t>moeten melden bij hun universiteit.</w:t>
      </w:r>
      <w:bookmarkEnd w:id="7"/>
      <w:r>
        <w:t xml:space="preserve"> </w:t>
      </w:r>
      <w:r>
        <w:rPr>
          <w:rFonts w:eastAsia="Calibri"/>
          <w:szCs w:val="18"/>
          <w:lang w:eastAsia="en-US"/>
        </w:rPr>
        <w:t>Indien zij dat niet doen, treden de universiteiten op in hun rol als werkgever.</w:t>
      </w:r>
      <w:r w:rsidRPr="00311C4A">
        <w:t xml:space="preserve"> </w:t>
      </w:r>
    </w:p>
    <w:bookmarkEnd w:id="6"/>
    <w:p w:rsidR="00C06A7F" w:rsidP="00C06A7F" w:rsidRDefault="00C06A7F" w14:paraId="7D81FCA3" w14:textId="77777777"/>
    <w:p w:rsidR="00C06A7F" w:rsidP="00C06A7F" w:rsidRDefault="00C06A7F" w14:paraId="7EC5EEEC" w14:textId="592CB50B">
      <w:r>
        <w:t>Uw Kamer heeft zorgen uitgesproken over het aantal hoogleraren met een nevenfunctie, met name in het vakgebied fiscaliteit.</w:t>
      </w:r>
      <w:r w:rsidR="00B76178">
        <w:rPr>
          <w:rStyle w:val="Voetnootmarkering"/>
        </w:rPr>
        <w:footnoteReference w:id="7"/>
      </w:r>
      <w:r>
        <w:t xml:space="preserve"> </w:t>
      </w:r>
      <w:r w:rsidRPr="00226E6C" w:rsidR="00B76178">
        <w:rPr>
          <w:rFonts w:eastAsia="Calibri"/>
          <w:szCs w:val="18"/>
          <w:lang w:eastAsia="en-US"/>
        </w:rPr>
        <w:t>Ik vind het belangrijk dat wetenschappelijk onderzoek op integere en onafhankelijke wijze wordt uitgevoerd, ongeacht het onderzoeksonderwerp. Dat een hoogleraar praktijkervaring heeft in de vorm van nevenfuncties staat</w:t>
      </w:r>
      <w:r w:rsidR="00B76178">
        <w:rPr>
          <w:rFonts w:eastAsia="Calibri"/>
          <w:szCs w:val="18"/>
          <w:lang w:eastAsia="en-US"/>
        </w:rPr>
        <w:t xml:space="preserve"> </w:t>
      </w:r>
      <w:r w:rsidRPr="00226E6C" w:rsidR="00B76178">
        <w:rPr>
          <w:rFonts w:eastAsia="Calibri"/>
          <w:szCs w:val="18"/>
          <w:lang w:eastAsia="en-US"/>
        </w:rPr>
        <w:t xml:space="preserve">onafhankelijkheid niet </w:t>
      </w:r>
      <w:r w:rsidR="00B76178">
        <w:rPr>
          <w:rFonts w:eastAsia="Calibri"/>
          <w:szCs w:val="18"/>
          <w:lang w:eastAsia="en-US"/>
        </w:rPr>
        <w:t xml:space="preserve">per definitie </w:t>
      </w:r>
      <w:r w:rsidRPr="00226E6C" w:rsidR="00B76178">
        <w:rPr>
          <w:rFonts w:eastAsia="Calibri"/>
          <w:szCs w:val="18"/>
          <w:lang w:eastAsia="en-US"/>
        </w:rPr>
        <w:t>in de weg</w:t>
      </w:r>
      <w:r w:rsidR="00B76178">
        <w:rPr>
          <w:rFonts w:eastAsia="Calibri"/>
          <w:szCs w:val="18"/>
          <w:lang w:eastAsia="en-US"/>
        </w:rPr>
        <w:t xml:space="preserve"> en draagt juist bij aan de verbinding tussen universiteiten en samenleving</w:t>
      </w:r>
      <w:r w:rsidRPr="00226E6C" w:rsidR="00B76178">
        <w:rPr>
          <w:rFonts w:eastAsia="Calibri"/>
          <w:szCs w:val="18"/>
          <w:lang w:eastAsia="en-US"/>
        </w:rPr>
        <w:t xml:space="preserve">. </w:t>
      </w:r>
      <w:r w:rsidRPr="00C264BF" w:rsidR="00B76178">
        <w:rPr>
          <w:rFonts w:eastAsia="Calibri"/>
          <w:szCs w:val="18"/>
          <w:lang w:eastAsia="en-US"/>
        </w:rPr>
        <w:t>Wel vind ik</w:t>
      </w:r>
      <w:r w:rsidR="00B76178">
        <w:rPr>
          <w:rFonts w:eastAsia="Calibri"/>
          <w:szCs w:val="18"/>
          <w:lang w:eastAsia="en-US"/>
        </w:rPr>
        <w:t xml:space="preserve"> het</w:t>
      </w:r>
      <w:r w:rsidRPr="00C264BF" w:rsidR="00B76178">
        <w:rPr>
          <w:rFonts w:eastAsia="Calibri"/>
          <w:szCs w:val="18"/>
          <w:lang w:eastAsia="en-US"/>
        </w:rPr>
        <w:t xml:space="preserve"> onwenselijk als</w:t>
      </w:r>
      <w:r w:rsidR="00B76178">
        <w:rPr>
          <w:rFonts w:eastAsia="Calibri"/>
          <w:szCs w:val="18"/>
          <w:lang w:eastAsia="en-US"/>
        </w:rPr>
        <w:t xml:space="preserve"> </w:t>
      </w:r>
      <w:r w:rsidR="00E24E28">
        <w:rPr>
          <w:rFonts w:eastAsia="Calibri"/>
          <w:szCs w:val="18"/>
          <w:lang w:eastAsia="en-US"/>
        </w:rPr>
        <w:t xml:space="preserve">daarbij </w:t>
      </w:r>
      <w:r w:rsidRPr="00837102" w:rsidR="00B76178">
        <w:rPr>
          <w:rFonts w:eastAsia="Calibri"/>
          <w:szCs w:val="18"/>
          <w:lang w:eastAsia="en-US"/>
        </w:rPr>
        <w:t>de schijn van belangenverstrengeling wordt opgeroepen</w:t>
      </w:r>
      <w:r w:rsidRPr="00C264BF" w:rsidR="00B76178">
        <w:rPr>
          <w:rFonts w:eastAsia="Calibri"/>
          <w:szCs w:val="18"/>
          <w:lang w:eastAsia="en-US"/>
        </w:rPr>
        <w:t>.</w:t>
      </w:r>
      <w:r w:rsidR="00B76178">
        <w:rPr>
          <w:rFonts w:eastAsia="Calibri"/>
          <w:szCs w:val="18"/>
          <w:lang w:eastAsia="en-US"/>
        </w:rPr>
        <w:t xml:space="preserve"> Het is de verantwoordelijkheid van </w:t>
      </w:r>
      <w:r w:rsidR="00B76178">
        <w:t>de wetenschappers zelf</w:t>
      </w:r>
      <w:r w:rsidR="00B76178">
        <w:rPr>
          <w:rFonts w:eastAsia="Calibri"/>
          <w:szCs w:val="18"/>
          <w:lang w:eastAsia="en-US"/>
        </w:rPr>
        <w:t xml:space="preserve"> en </w:t>
      </w:r>
      <w:r w:rsidR="00B76178">
        <w:t>van</w:t>
      </w:r>
      <w:r w:rsidRPr="00FE141E" w:rsidR="00B76178">
        <w:t xml:space="preserve"> </w:t>
      </w:r>
      <w:r w:rsidR="00B76178">
        <w:rPr>
          <w:rFonts w:eastAsia="Calibri"/>
          <w:szCs w:val="18"/>
          <w:lang w:eastAsia="en-US"/>
        </w:rPr>
        <w:t xml:space="preserve">de universiteiten om </w:t>
      </w:r>
      <w:r w:rsidRPr="00FE141E" w:rsidR="00B76178">
        <w:t>(</w:t>
      </w:r>
      <w:r w:rsidR="00B76178">
        <w:rPr>
          <w:rFonts w:eastAsia="Calibri"/>
          <w:szCs w:val="18"/>
          <w:lang w:eastAsia="en-US"/>
        </w:rPr>
        <w:t xml:space="preserve">de schijn van) belangenverstrengeling te voorkomen. </w:t>
      </w:r>
      <w:r>
        <w:t>Het is aan de Colleges van Bestuur om de balans te bewaken tussen de hoeveelheid bijzondere en gewone hoogleraren met en zonder een nevenfunctie.</w:t>
      </w:r>
      <w:r w:rsidRPr="00FE141E">
        <w:t xml:space="preserve"> </w:t>
      </w:r>
      <w:r>
        <w:t xml:space="preserve">Het is niet aan mij om aan de Colleges concrete percentages voor te schrijven. Dat zou te ver indruisen tegen de institutionele autonomie van de instellingen. Ik vind het belangrijk de institutionele autonomie </w:t>
      </w:r>
      <w:r>
        <w:lastRenderedPageBreak/>
        <w:t xml:space="preserve">te respecteren en herhaal hierbij wel de verantwoordelijkheid van de Colleges om te zorgen voor een gezonde balans en de onafhankelijkheid van wetenschappelijk onderzoek te bewaken. </w:t>
      </w:r>
    </w:p>
    <w:p w:rsidR="00C06A7F" w:rsidP="00C06A7F" w:rsidRDefault="00C06A7F" w14:paraId="0A6BE1BA" w14:textId="77777777"/>
    <w:p w:rsidR="00C06A7F" w:rsidP="00C06A7F" w:rsidRDefault="00C06A7F" w14:paraId="67BF5823" w14:textId="77777777">
      <w:r>
        <w:t>Om de transparantie van nevenfuncties te vergroten hebben de</w:t>
      </w:r>
      <w:r w:rsidRPr="00EF0F22">
        <w:t xml:space="preserve"> universiteiten</w:t>
      </w:r>
      <w:r>
        <w:t xml:space="preserve">, </w:t>
      </w:r>
      <w:r w:rsidRPr="00EF0F22">
        <w:t xml:space="preserve">op verzoek van mijn ambtsvoorganger, een </w:t>
      </w:r>
      <w:r>
        <w:t>register</w:t>
      </w:r>
      <w:r w:rsidRPr="00EF0F22">
        <w:t xml:space="preserve"> van de nevenwerkzaamheden van hoogleraren </w:t>
      </w:r>
      <w:r>
        <w:t>gemaakt</w:t>
      </w:r>
      <w:r w:rsidRPr="00EF0F22">
        <w:t>.</w:t>
      </w:r>
      <w:r>
        <w:rPr>
          <w:rStyle w:val="Voetnootmarkering"/>
        </w:rPr>
        <w:footnoteReference w:id="8"/>
      </w:r>
      <w:r w:rsidRPr="00EF0F22">
        <w:t xml:space="preserve"> Dankzij </w:t>
      </w:r>
      <w:r>
        <w:t>het register</w:t>
      </w:r>
      <w:r w:rsidRPr="00EF0F22">
        <w:t xml:space="preserve"> kunnen de nevenwerkzaamheden van hoogleraren gemakkelijk </w:t>
      </w:r>
      <w:r>
        <w:t xml:space="preserve">online </w:t>
      </w:r>
      <w:r w:rsidRPr="00EF0F22">
        <w:t>worden opgezocht.</w:t>
      </w:r>
      <w:r>
        <w:t xml:space="preserve"> Daarnaast is er een online overzicht </w:t>
      </w:r>
      <w:r w:rsidRPr="007206C1">
        <w:t>van bijzondere leerstoelen en de bijbehorende vestigende instantie en gewone leerstoelen die extern gefinancierd worden</w:t>
      </w:r>
      <w:r>
        <w:t xml:space="preserve"> beschikbaar.</w:t>
      </w:r>
      <w:r>
        <w:rPr>
          <w:rStyle w:val="Voetnootmarkering"/>
        </w:rPr>
        <w:footnoteReference w:id="9"/>
      </w:r>
      <w:r>
        <w:rPr>
          <w:color w:val="FF0000"/>
        </w:rPr>
        <w:t xml:space="preserve"> </w:t>
      </w:r>
      <w:r>
        <w:t xml:space="preserve">Beide overzichten dragen bij aan de transparantie van de wetenschap die in Nederland wordt bedreven. </w:t>
      </w:r>
    </w:p>
    <w:p w:rsidR="00C06A7F" w:rsidP="00C06A7F" w:rsidRDefault="00C06A7F" w14:paraId="32A52011" w14:textId="77777777"/>
    <w:p w:rsidRPr="00973ADB" w:rsidR="00C06A7F" w:rsidP="00C06A7F" w:rsidRDefault="00C06A7F" w14:paraId="03CBEE7E" w14:textId="77777777">
      <w:pPr>
        <w:rPr>
          <w:u w:val="single"/>
        </w:rPr>
      </w:pPr>
      <w:r w:rsidRPr="00973ADB">
        <w:rPr>
          <w:u w:val="single"/>
        </w:rPr>
        <w:t>Externe financiering</w:t>
      </w:r>
    </w:p>
    <w:p w:rsidR="00C06A7F" w:rsidP="00C06A7F" w:rsidRDefault="00C06A7F" w14:paraId="418901BC" w14:textId="578C5086">
      <w:r>
        <w:t xml:space="preserve">Het staat buiten kijf dat de financieringsbron van onderzoek of een leerstoel geen invloed mag hebben op de integriteit van wetenschappelijk onderzoek. Uw Kamer heeft in het verleden hier zorgen over geuit en mij verzocht om samen met de universiteiten een richtlijn op te stellen voor verantwoorde </w:t>
      </w:r>
      <w:proofErr w:type="spellStart"/>
      <w:r>
        <w:t>onderzoeksfinanciering</w:t>
      </w:r>
      <w:proofErr w:type="spellEnd"/>
      <w:r>
        <w:t>.</w:t>
      </w:r>
      <w:r w:rsidRPr="0097009A">
        <w:rPr>
          <w:rStyle w:val="Voetnootmarkering"/>
        </w:rPr>
        <w:footnoteReference w:id="10"/>
      </w:r>
      <w:r w:rsidRPr="0097009A">
        <w:rPr>
          <w:rStyle w:val="Voetnootmarkering"/>
        </w:rPr>
        <w:t xml:space="preserve"> </w:t>
      </w:r>
      <w:r>
        <w:t xml:space="preserve">Tevens heb ik uw Kamer, tijdens het commissiedebat gehouden op 3 oktober 2024, toegezegd nader in te gaan op de mogelijkheden tot het vergroten van de transparantie en onafhankelijkheid van bijzondere leerstoelen. Ik ga hieronder in op de motie en de toezegging. </w:t>
      </w:r>
    </w:p>
    <w:p w:rsidR="00C06A7F" w:rsidP="00C06A7F" w:rsidRDefault="00C06A7F" w14:paraId="40145859" w14:textId="77777777"/>
    <w:p w:rsidR="00C06A7F" w:rsidP="00C06A7F" w:rsidRDefault="00C06A7F" w14:paraId="678E1A02" w14:textId="6B641DEE">
      <w:r>
        <w:t xml:space="preserve">Van de Colleges van Bestuur verwacht ik dat zij zorgvuldig afwegen wanneer zij onderzoek en leerstoelen extern laten financieren. In het verlengde hiervan verwacht ik van de Colleges dat zij de balans bewaken tussen het aantal leerstoelen dat door de universiteit </w:t>
      </w:r>
      <w:r w:rsidR="00420C93">
        <w:t>en</w:t>
      </w:r>
      <w:r>
        <w:t xml:space="preserve"> extern wordt gefinancierd.</w:t>
      </w:r>
      <w:r>
        <w:rPr>
          <w:rStyle w:val="Voetnootmarkering"/>
        </w:rPr>
        <w:footnoteReference w:id="11"/>
      </w:r>
      <w:r>
        <w:t xml:space="preserve"> Zoals hierboven aangegeven, is het niet aan mij om concrete percentages voor te schrijven. In mijn beleidsbrief heb ik aangegeven </w:t>
      </w:r>
      <w:r w:rsidRPr="004B4F29">
        <w:rPr>
          <w:szCs w:val="18"/>
        </w:rPr>
        <w:t>dat ik verwacht dat instellingen hun verantwoordelijkheid blijven nemen voor wetenschappelijke integriteit</w:t>
      </w:r>
      <w:r>
        <w:rPr>
          <w:szCs w:val="18"/>
        </w:rPr>
        <w:t xml:space="preserve"> en dat ik de</w:t>
      </w:r>
      <w:r w:rsidRPr="004B4F29">
        <w:rPr>
          <w:szCs w:val="18"/>
        </w:rPr>
        <w:t xml:space="preserve"> komende jaren de ad hoc stimulerende rol van de overheid hierin stapsgewijs af</w:t>
      </w:r>
      <w:r>
        <w:rPr>
          <w:szCs w:val="18"/>
        </w:rPr>
        <w:t>bouw</w:t>
      </w:r>
      <w:r w:rsidR="00F616E9">
        <w:rPr>
          <w:szCs w:val="18"/>
        </w:rPr>
        <w:t xml:space="preserve"> omdat ik ernaar streef </w:t>
      </w:r>
      <w:r w:rsidR="00386681">
        <w:rPr>
          <w:szCs w:val="18"/>
        </w:rPr>
        <w:t xml:space="preserve">de </w:t>
      </w:r>
      <w:r w:rsidR="00F616E9">
        <w:rPr>
          <w:szCs w:val="18"/>
        </w:rPr>
        <w:t xml:space="preserve">administratieve lasten te verminderen en </w:t>
      </w:r>
      <w:r w:rsidRPr="004B4F29" w:rsidR="00F616E9">
        <w:rPr>
          <w:szCs w:val="18"/>
        </w:rPr>
        <w:t xml:space="preserve">verantwoordelijkheden </w:t>
      </w:r>
      <w:r w:rsidR="00F616E9">
        <w:rPr>
          <w:szCs w:val="18"/>
        </w:rPr>
        <w:t xml:space="preserve">te beleggen </w:t>
      </w:r>
      <w:r w:rsidRPr="004B4F29" w:rsidR="00F616E9">
        <w:rPr>
          <w:szCs w:val="18"/>
        </w:rPr>
        <w:t>waar ze primair thuishoren</w:t>
      </w:r>
      <w:r>
        <w:rPr>
          <w:szCs w:val="18"/>
        </w:rPr>
        <w:t>.</w:t>
      </w:r>
      <w:r w:rsidR="00DD0F35">
        <w:rPr>
          <w:szCs w:val="18"/>
        </w:rPr>
        <w:t xml:space="preserve"> </w:t>
      </w:r>
      <w:r w:rsidRPr="004B4F29" w:rsidR="00DD0F35">
        <w:rPr>
          <w:szCs w:val="18"/>
        </w:rPr>
        <w:t>Daarnaast heeft mijn eigen departement te maken met bezuinigingen waardoor de inzet de komende jaren meer toegespitst zal moeten plaatsvinden.</w:t>
      </w:r>
      <w:r w:rsidR="009F5D21">
        <w:rPr>
          <w:szCs w:val="18"/>
        </w:rPr>
        <w:t xml:space="preserve"> </w:t>
      </w:r>
      <w:r>
        <w:rPr>
          <w:szCs w:val="18"/>
        </w:rPr>
        <w:t>Gegeven het bestaan van de NGWI en andere hierboven genoemde kaders, regelingen en commissies, de verantwoordelijkheid die de onderzoekers en de Colleges van Bestuur hebben en de afbouw van de aanjagende rol van de overheid, zie ik geen toegevoegde waarde om samen met de universiteiten een additionele richtlijn op te stellen. Uiteraard blijf ik met de universiteiten in gesprek over dit onderwerp</w:t>
      </w:r>
      <w:r>
        <w:t xml:space="preserve">.  </w:t>
      </w:r>
    </w:p>
    <w:p w:rsidR="00A02A74" w:rsidRDefault="00A02A74" w14:paraId="43CB542F" w14:textId="77777777">
      <w:pPr>
        <w:spacing w:line="240" w:lineRule="auto"/>
        <w:rPr>
          <w:b/>
          <w:bCs/>
        </w:rPr>
      </w:pPr>
      <w:r>
        <w:rPr>
          <w:b/>
          <w:bCs/>
        </w:rPr>
        <w:br w:type="page"/>
      </w:r>
    </w:p>
    <w:p w:rsidR="00C06A7F" w:rsidP="00C06A7F" w:rsidRDefault="00C06A7F" w14:paraId="02F26617" w14:textId="0180C327">
      <w:pPr>
        <w:rPr>
          <w:b/>
          <w:bCs/>
        </w:rPr>
      </w:pPr>
      <w:r>
        <w:rPr>
          <w:b/>
          <w:bCs/>
        </w:rPr>
        <w:lastRenderedPageBreak/>
        <w:t>NWO</w:t>
      </w:r>
    </w:p>
    <w:p w:rsidR="00C06A7F" w:rsidP="00C06A7F" w:rsidRDefault="00C06A7F" w14:paraId="28432E23" w14:textId="37C99E44">
      <w:r>
        <w:t xml:space="preserve">Wetenschapsfinancier NWO heeft ook een rol in het borgen van de wetenschappelijke integriteit. De NGWI is leidend voor het integriteitsbeleid van NWO. </w:t>
      </w:r>
      <w:r w:rsidRPr="004F6726">
        <w:t>Iedereen die bij NWO een aanvraag indient</w:t>
      </w:r>
      <w:r w:rsidR="00420C93">
        <w:t>,</w:t>
      </w:r>
      <w:r w:rsidRPr="004F6726">
        <w:t xml:space="preserve"> moet verklaren bekend te zijn met </w:t>
      </w:r>
      <w:r>
        <w:t>de NGWI</w:t>
      </w:r>
      <w:r w:rsidRPr="004F6726">
        <w:t xml:space="preserve"> en daaraan te voldoen. </w:t>
      </w:r>
      <w:bookmarkStart w:name="_Hlk200552903" w:id="8"/>
      <w:r w:rsidR="00420C93">
        <w:t>O</w:t>
      </w:r>
      <w:r w:rsidRPr="004F6726">
        <w:t xml:space="preserve">ok na een subsidieverlening dient het onderzoek conform de </w:t>
      </w:r>
      <w:r>
        <w:t>code</w:t>
      </w:r>
      <w:r w:rsidRPr="004F6726">
        <w:t xml:space="preserve"> te worden uitgevoerd.</w:t>
      </w:r>
      <w:r>
        <w:t xml:space="preserve"> </w:t>
      </w:r>
      <w:bookmarkEnd w:id="8"/>
      <w:r>
        <w:t>N</w:t>
      </w:r>
      <w:r w:rsidRPr="004F6726">
        <w:t>ieuwe samenwerkingen</w:t>
      </w:r>
      <w:r>
        <w:t xml:space="preserve"> die NWO aangaat worden door NWO getoetst </w:t>
      </w:r>
      <w:r w:rsidRPr="004F6726">
        <w:t>aan een afweegkader voor samenwerking met derde partijen</w:t>
      </w:r>
      <w:r>
        <w:t>, waarin</w:t>
      </w:r>
      <w:r w:rsidRPr="004F6726">
        <w:t xml:space="preserve"> als voorwaarde </w:t>
      </w:r>
      <w:r>
        <w:t xml:space="preserve">is </w:t>
      </w:r>
      <w:r w:rsidRPr="004F6726">
        <w:t>opgenomen: “</w:t>
      </w:r>
      <w:r w:rsidRPr="004F6726">
        <w:rPr>
          <w:i/>
          <w:iCs/>
        </w:rPr>
        <w:t>De samenwerking is in lijn met de Nederlandse Gedragscode Wetenschappelijke Integriteit. Onafhankelijkheid en onpartijdigheid zijn gewaarborgd bij de opzet en uitvoering van en rapportage over het onderzoek</w:t>
      </w:r>
      <w:r w:rsidRPr="004F6726">
        <w:t>.”</w:t>
      </w:r>
      <w:r>
        <w:t xml:space="preserve"> </w:t>
      </w:r>
      <w:r>
        <w:rPr>
          <w:rStyle w:val="Voetnootmarkering"/>
        </w:rPr>
        <w:footnoteReference w:id="12"/>
      </w:r>
      <w:r>
        <w:t xml:space="preserve"> </w:t>
      </w:r>
    </w:p>
    <w:p w:rsidR="00C06A7F" w:rsidP="00C06A7F" w:rsidRDefault="00C06A7F" w14:paraId="344DCDE2" w14:textId="77777777"/>
    <w:p w:rsidR="00C06A7F" w:rsidP="00C06A7F" w:rsidRDefault="00C06A7F" w14:paraId="27E0276D" w14:textId="77777777">
      <w:r>
        <w:t xml:space="preserve">Bij onderzoekssamenwerkingen die door NWO worden gefinancierd, kan sprake zijn van eisen die NWO stelt aan de cofinanciering. Ik vind cofinancieringseisen een </w:t>
      </w:r>
      <w:r w:rsidRPr="00075E2B">
        <w:t>goed idee als het</w:t>
      </w:r>
      <w:r>
        <w:t xml:space="preserve"> zorgt</w:t>
      </w:r>
      <w:r w:rsidRPr="00075E2B">
        <w:t xml:space="preserve"> voor commitment bij externen.</w:t>
      </w:r>
      <w:r>
        <w:t xml:space="preserve"> Uw Kamer heeft mij verzocht om </w:t>
      </w:r>
      <w:r w:rsidRPr="00075E2B">
        <w:t>met een plan te komen om waar mogelijk de niet-noodzakelijke eisen voor cofinanciering in de tweede geldstroom af te bouwen en de Kamer hierover halverwege 2025 te informeren</w:t>
      </w:r>
      <w:r>
        <w:t>.</w:t>
      </w:r>
      <w:r>
        <w:rPr>
          <w:rStyle w:val="Voetnootmarkering"/>
        </w:rPr>
        <w:footnoteReference w:id="13"/>
      </w:r>
      <w:r>
        <w:t xml:space="preserve"> Ik ga hieronder in op uw motie. </w:t>
      </w:r>
    </w:p>
    <w:p w:rsidR="00C06A7F" w:rsidP="00C06A7F" w:rsidRDefault="00C06A7F" w14:paraId="5D554FA5" w14:textId="77777777"/>
    <w:p w:rsidR="00C06A7F" w:rsidP="00C06A7F" w:rsidRDefault="00C06A7F" w14:paraId="2CDD5EFC" w14:textId="108FEF7A">
      <w:r>
        <w:t xml:space="preserve">NWO </w:t>
      </w:r>
      <w:r w:rsidR="00796992">
        <w:t>vereist</w:t>
      </w:r>
      <w:r>
        <w:t xml:space="preserve"> slechts binnen een klein deel van de programma’s </w:t>
      </w:r>
      <w:r w:rsidR="00796992">
        <w:t>cofinanciering</w:t>
      </w:r>
      <w:r>
        <w:t xml:space="preserve">, namelijk daar waar het past bij het doel van het programma. Het gaat hierbij om programma’s die als doel hebben om </w:t>
      </w:r>
      <w:r w:rsidRPr="00541A9B">
        <w:t xml:space="preserve">kennis en innovaties </w:t>
      </w:r>
      <w:r>
        <w:t xml:space="preserve">te laten bijdragen </w:t>
      </w:r>
      <w:r w:rsidRPr="00541A9B">
        <w:t xml:space="preserve">aan </w:t>
      </w:r>
      <w:r>
        <w:t xml:space="preserve">het realiseren van economische kansen en </w:t>
      </w:r>
      <w:r w:rsidRPr="00541A9B">
        <w:t>maatschappelijke impact. Samenwerking met en investeringen van maatschappelijke organisaties en private partijen zijn daar</w:t>
      </w:r>
      <w:r>
        <w:t xml:space="preserve">in </w:t>
      </w:r>
      <w:r w:rsidRPr="00541A9B">
        <w:t xml:space="preserve">essentieel. </w:t>
      </w:r>
      <w:r>
        <w:t>Het verplicht stellen van cofinanciering draagt in die gevallen bij aan het stimuleren van samenwerking, het waarborgen van commitment en het verkrijgen van voldoende investeringsvolume om de beoogde impact te bereiken. In de beoordeling van voorstellen is aandacht voor de relevantie, betrokkenheid en complementariteit van de gekozen consortiumpartners. De vorm en omvang van de c</w:t>
      </w:r>
      <w:r w:rsidRPr="004F030B">
        <w:t>ofinancieringseis</w:t>
      </w:r>
      <w:r>
        <w:t xml:space="preserve">en verschillen per programma, afhankelijk van het doel. </w:t>
      </w:r>
      <w:r w:rsidRPr="00BB59E2">
        <w:t>Zo is het in sommige programma</w:t>
      </w:r>
      <w:r>
        <w:t>’</w:t>
      </w:r>
      <w:r w:rsidRPr="00BB59E2">
        <w:t xml:space="preserve">s mogelijk om volledig </w:t>
      </w:r>
      <w:r w:rsidRPr="00751595">
        <w:rPr>
          <w:i/>
          <w:iCs/>
        </w:rPr>
        <w:t>in-kind</w:t>
      </w:r>
      <w:r w:rsidRPr="00BB59E2">
        <w:t xml:space="preserve"> bij te dragen, in plaats van </w:t>
      </w:r>
      <w:r w:rsidRPr="00751595">
        <w:rPr>
          <w:i/>
          <w:iCs/>
        </w:rPr>
        <w:t>in-cash</w:t>
      </w:r>
      <w:r w:rsidRPr="00BB59E2">
        <w:t>, zodat volwaardige deelname ook mogelijk is voor partijen met minder</w:t>
      </w:r>
      <w:r>
        <w:t xml:space="preserve"> financiële</w:t>
      </w:r>
      <w:r w:rsidRPr="00BB59E2">
        <w:t xml:space="preserve"> draagkracht</w:t>
      </w:r>
      <w:r>
        <w:t>. Om de wetenschappelijke integriteit en academische vrijheid te borgen</w:t>
      </w:r>
      <w:r w:rsidR="00AE6C83">
        <w:t>,</w:t>
      </w:r>
      <w:r>
        <w:t xml:space="preserve"> zijn er</w:t>
      </w:r>
      <w:r w:rsidRPr="00CA4CC3">
        <w:t xml:space="preserve"> altijd specifieke voorwaarden van toepassing als er sprake is van een cofinancieringseis, zoals opgetekend in de</w:t>
      </w:r>
      <w:r w:rsidRPr="00265C5B">
        <w:t xml:space="preserve"> </w:t>
      </w:r>
      <w:r w:rsidRPr="00CA4CC3">
        <w:t xml:space="preserve">NWO subsidieregeling en </w:t>
      </w:r>
      <w:r>
        <w:t xml:space="preserve">de </w:t>
      </w:r>
      <w:r w:rsidRPr="00CA4CC3">
        <w:t>Regeling cofinanciering</w:t>
      </w:r>
      <w:r>
        <w:t xml:space="preserve">. </w:t>
      </w:r>
      <w:r w:rsidRPr="00CA4CC3">
        <w:t xml:space="preserve">Daarnaast toetst NWO nieuwe samenwerkingen (al dan niet in de vorm van cofinanciering) aan </w:t>
      </w:r>
      <w:r>
        <w:t>het hierboven genoemde</w:t>
      </w:r>
      <w:r w:rsidRPr="00CA4CC3">
        <w:t xml:space="preserve"> afweegkader voor samenwerking met derde partijen.</w:t>
      </w:r>
      <w:r>
        <w:t xml:space="preserve"> </w:t>
      </w:r>
    </w:p>
    <w:p w:rsidR="00C06A7F" w:rsidP="00C06A7F" w:rsidRDefault="00C06A7F" w14:paraId="4391AE8E" w14:textId="77777777"/>
    <w:p w:rsidR="00C06A7F" w:rsidP="00C06A7F" w:rsidRDefault="00C06A7F" w14:paraId="46E26297" w14:textId="2E24FF4F">
      <w:r>
        <w:t xml:space="preserve">NWO beoogt met deze aanpak de maatschappelijke impact van onderzoek te vergroten en ik ondersteun hun aanpak. </w:t>
      </w:r>
      <w:bookmarkStart w:name="_Hlk200553456" w:id="9"/>
      <w:r w:rsidR="00796992">
        <w:t xml:space="preserve">De eisen voor cofinanciering zijn passend bij de doelen van de desbetreffende programma’s. Er is geen noodzaak tot het afbouwen van cofinancieringseisen. Ik acht een plan daarvoor dan ook niet opportuun. Met deze onderbouwing acht ik de motie voldoende uitgevoerd. </w:t>
      </w:r>
      <w:r>
        <w:t xml:space="preserve"> </w:t>
      </w:r>
      <w:bookmarkEnd w:id="9"/>
    </w:p>
    <w:p w:rsidR="00A02A74" w:rsidRDefault="00A02A74" w14:paraId="4F63635E" w14:textId="77777777">
      <w:pPr>
        <w:spacing w:line="240" w:lineRule="auto"/>
      </w:pPr>
      <w:r>
        <w:br w:type="page"/>
      </w:r>
    </w:p>
    <w:p w:rsidRPr="0097009A" w:rsidR="00C06A7F" w:rsidP="00C06A7F" w:rsidRDefault="00C06A7F" w14:paraId="22654C2B" w14:textId="36289EDD">
      <w:pPr>
        <w:rPr>
          <w:b/>
          <w:bCs/>
          <w:szCs w:val="18"/>
        </w:rPr>
      </w:pPr>
      <w:r>
        <w:rPr>
          <w:b/>
          <w:bCs/>
          <w:szCs w:val="18"/>
        </w:rPr>
        <w:lastRenderedPageBreak/>
        <w:t>Tot slot</w:t>
      </w:r>
    </w:p>
    <w:p w:rsidRPr="00A419DE" w:rsidR="00C06A7F" w:rsidP="00C06A7F" w:rsidRDefault="00C06A7F" w14:paraId="2327C718" w14:textId="1FB40C5F">
      <w:bookmarkStart w:name="_Hlk198213558" w:id="10"/>
      <w:r>
        <w:t xml:space="preserve">Het is de verantwoordelijkheid van individuele wetenschappers en de instellingen om de wetenschappelijke integriteit te borgen. De NGWI, die op dit moment wordt herzien, is het belangrijkste instrument waarmee dat </w:t>
      </w:r>
      <w:r w:rsidRPr="0015663B">
        <w:t>gebeurt. Verder zijn er, zoals in deze brief aangegeven, nog andere instrumenten, kaders en regelingen die bijdragen aan de borging van de wetenschappelijke integriteit in ons land</w:t>
      </w:r>
      <w:r>
        <w:t xml:space="preserve"> en pakt elke actor in het veld hierin diens eigen rol</w:t>
      </w:r>
      <w:r w:rsidRPr="0015663B">
        <w:t>.</w:t>
      </w:r>
      <w:r w:rsidR="00796992">
        <w:t xml:space="preserve"> </w:t>
      </w:r>
      <w:bookmarkEnd w:id="0"/>
      <w:r w:rsidRPr="00A419DE">
        <w:t>Ik blijf vanuit mijn</w:t>
      </w:r>
      <w:r>
        <w:t xml:space="preserve"> rol als stelselverantwoordelijke minister </w:t>
      </w:r>
      <w:r w:rsidRPr="00A419DE">
        <w:t xml:space="preserve">met het veld over dit onderwerp in gesprek. </w:t>
      </w:r>
    </w:p>
    <w:bookmarkEnd w:id="10"/>
    <w:p w:rsidR="00717249" w:rsidP="00C06A7F" w:rsidRDefault="00717249" w14:paraId="0E903311" w14:textId="77777777">
      <w:pPr>
        <w:rPr>
          <w:szCs w:val="20"/>
        </w:rPr>
      </w:pPr>
    </w:p>
    <w:p w:rsidR="000D7F8E" w:rsidP="00C06A7F" w:rsidRDefault="000D7F8E" w14:paraId="61810DE9" w14:textId="77777777">
      <w:pPr>
        <w:rPr>
          <w:szCs w:val="20"/>
        </w:rPr>
      </w:pPr>
    </w:p>
    <w:p w:rsidR="00C06A7F" w:rsidP="00C06A7F" w:rsidRDefault="00717249" w14:paraId="6C5D50A0" w14:textId="40336880">
      <w:pPr>
        <w:rPr>
          <w:szCs w:val="20"/>
        </w:rPr>
      </w:pPr>
      <w:r>
        <w:rPr>
          <w:szCs w:val="20"/>
        </w:rPr>
        <w:t>D</w:t>
      </w:r>
      <w:r w:rsidRPr="004B4901" w:rsidR="00C06A7F">
        <w:rPr>
          <w:szCs w:val="20"/>
        </w:rPr>
        <w:t>e minister van On</w:t>
      </w:r>
      <w:r w:rsidR="00C06A7F">
        <w:rPr>
          <w:szCs w:val="20"/>
        </w:rPr>
        <w:t>derwijs, Cultuur en Wetenschap,</w:t>
      </w:r>
    </w:p>
    <w:p w:rsidR="00C06A7F" w:rsidP="00C06A7F" w:rsidRDefault="00C06A7F" w14:paraId="52EAFDBD" w14:textId="77777777">
      <w:pPr>
        <w:rPr>
          <w:szCs w:val="20"/>
        </w:rPr>
      </w:pPr>
    </w:p>
    <w:p w:rsidR="00C06A7F" w:rsidP="00C06A7F" w:rsidRDefault="00C06A7F" w14:paraId="1C151FFE" w14:textId="77777777">
      <w:pPr>
        <w:rPr>
          <w:szCs w:val="20"/>
        </w:rPr>
      </w:pPr>
    </w:p>
    <w:p w:rsidR="00C06A7F" w:rsidP="00C06A7F" w:rsidRDefault="00C06A7F" w14:paraId="71790F10" w14:textId="77777777">
      <w:pPr>
        <w:rPr>
          <w:szCs w:val="20"/>
        </w:rPr>
      </w:pPr>
    </w:p>
    <w:p w:rsidR="000D7F8E" w:rsidP="00C06A7F" w:rsidRDefault="000D7F8E" w14:paraId="1EEB231F" w14:textId="77777777">
      <w:pPr>
        <w:pStyle w:val="standaard-tekst"/>
        <w:rPr>
          <w:sz w:val="18"/>
          <w:szCs w:val="18"/>
          <w:lang w:val="nl-NL"/>
        </w:rPr>
      </w:pPr>
    </w:p>
    <w:p w:rsidRPr="004B4901" w:rsidR="00C06A7F" w:rsidP="00C06A7F" w:rsidRDefault="00C06A7F" w14:paraId="4C43D711" w14:textId="72AE2C6C">
      <w:pPr>
        <w:pStyle w:val="standaard-tekst"/>
        <w:rPr>
          <w:sz w:val="18"/>
          <w:szCs w:val="18"/>
          <w:lang w:val="nl-NL"/>
        </w:rPr>
      </w:pPr>
      <w:proofErr w:type="spellStart"/>
      <w:r>
        <w:rPr>
          <w:sz w:val="18"/>
          <w:szCs w:val="18"/>
          <w:lang w:val="nl-NL"/>
        </w:rPr>
        <w:t>Eppo</w:t>
      </w:r>
      <w:proofErr w:type="spellEnd"/>
      <w:r>
        <w:rPr>
          <w:sz w:val="18"/>
          <w:szCs w:val="18"/>
          <w:lang w:val="nl-NL"/>
        </w:rPr>
        <w:t xml:space="preserve"> Bruins</w:t>
      </w:r>
    </w:p>
    <w:p w:rsidRPr="000E7D9D" w:rsidR="00C06A7F" w:rsidP="00C06A7F" w:rsidRDefault="00C06A7F" w14:paraId="619E8390" w14:textId="77777777"/>
    <w:p w:rsidRPr="00C06A7F" w:rsidR="00D57D9F" w:rsidP="00C06A7F" w:rsidRDefault="00D57D9F" w14:paraId="401048C8" w14:textId="77777777"/>
    <w:sectPr w:rsidRPr="00C06A7F" w:rsidR="00D57D9F"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081B1" w14:textId="77777777" w:rsidR="005F0738" w:rsidRDefault="001A3E6E">
      <w:r>
        <w:separator/>
      </w:r>
    </w:p>
    <w:p w14:paraId="2A7C326D" w14:textId="77777777" w:rsidR="005F0738" w:rsidRDefault="005F0738"/>
  </w:endnote>
  <w:endnote w:type="continuationSeparator" w:id="0">
    <w:p w14:paraId="230AFBC7" w14:textId="77777777" w:rsidR="005F0738" w:rsidRDefault="001A3E6E">
      <w:r>
        <w:continuationSeparator/>
      </w:r>
    </w:p>
    <w:p w14:paraId="7769C074" w14:textId="77777777" w:rsidR="005F0738" w:rsidRDefault="005F0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2531B"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3F65D2" w14:paraId="1D92CA7A" w14:textId="77777777" w:rsidTr="004C7E1D">
      <w:trPr>
        <w:trHeight w:hRule="exact" w:val="357"/>
      </w:trPr>
      <w:tc>
        <w:tcPr>
          <w:tcW w:w="7603" w:type="dxa"/>
          <w:shd w:val="clear" w:color="auto" w:fill="auto"/>
        </w:tcPr>
        <w:p w14:paraId="28CAEDA1" w14:textId="77777777" w:rsidR="002F71BB" w:rsidRPr="004C7E1D" w:rsidRDefault="002F71BB" w:rsidP="004C7E1D">
          <w:pPr>
            <w:spacing w:line="180" w:lineRule="exact"/>
            <w:rPr>
              <w:sz w:val="13"/>
              <w:szCs w:val="13"/>
            </w:rPr>
          </w:pPr>
        </w:p>
      </w:tc>
      <w:tc>
        <w:tcPr>
          <w:tcW w:w="2172" w:type="dxa"/>
          <w:shd w:val="clear" w:color="auto" w:fill="auto"/>
        </w:tcPr>
        <w:p w14:paraId="0C0B0385" w14:textId="6628F89B" w:rsidR="002F71BB" w:rsidRPr="004C7E1D" w:rsidRDefault="001A3E6E"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E4FD4">
            <w:rPr>
              <w:szCs w:val="13"/>
            </w:rPr>
            <w:t>6</w:t>
          </w:r>
          <w:r w:rsidRPr="004C7E1D">
            <w:rPr>
              <w:szCs w:val="13"/>
            </w:rPr>
            <w:fldChar w:fldCharType="end"/>
          </w:r>
        </w:p>
      </w:tc>
    </w:tr>
  </w:tbl>
  <w:p w14:paraId="236E76E6"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3F65D2" w14:paraId="44C06322" w14:textId="77777777" w:rsidTr="004C7E1D">
      <w:trPr>
        <w:trHeight w:hRule="exact" w:val="357"/>
      </w:trPr>
      <w:tc>
        <w:tcPr>
          <w:tcW w:w="7709" w:type="dxa"/>
          <w:shd w:val="clear" w:color="auto" w:fill="auto"/>
        </w:tcPr>
        <w:p w14:paraId="0B86B93F" w14:textId="77777777" w:rsidR="00D17084" w:rsidRPr="004C7E1D" w:rsidRDefault="00D17084" w:rsidP="004C7E1D">
          <w:pPr>
            <w:spacing w:line="180" w:lineRule="exact"/>
            <w:rPr>
              <w:sz w:val="13"/>
              <w:szCs w:val="13"/>
            </w:rPr>
          </w:pPr>
        </w:p>
      </w:tc>
      <w:tc>
        <w:tcPr>
          <w:tcW w:w="2060" w:type="dxa"/>
          <w:shd w:val="clear" w:color="auto" w:fill="auto"/>
        </w:tcPr>
        <w:p w14:paraId="4A7D5205" w14:textId="667BCD49" w:rsidR="00D17084" w:rsidRPr="004C7E1D" w:rsidRDefault="001A3E6E"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E4FD4">
            <w:rPr>
              <w:szCs w:val="13"/>
            </w:rPr>
            <w:t>6</w:t>
          </w:r>
          <w:r w:rsidRPr="004C7E1D">
            <w:rPr>
              <w:szCs w:val="13"/>
            </w:rPr>
            <w:fldChar w:fldCharType="end"/>
          </w:r>
        </w:p>
      </w:tc>
    </w:tr>
  </w:tbl>
  <w:p w14:paraId="23A7D69C"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0A78D" w14:textId="77777777" w:rsidR="005F0738" w:rsidRDefault="001A3E6E">
      <w:r>
        <w:separator/>
      </w:r>
    </w:p>
    <w:p w14:paraId="17B88087" w14:textId="77777777" w:rsidR="005F0738" w:rsidRDefault="005F0738"/>
  </w:footnote>
  <w:footnote w:type="continuationSeparator" w:id="0">
    <w:p w14:paraId="2E8B8437" w14:textId="77777777" w:rsidR="005F0738" w:rsidRDefault="001A3E6E">
      <w:r>
        <w:continuationSeparator/>
      </w:r>
    </w:p>
    <w:p w14:paraId="395C0454" w14:textId="77777777" w:rsidR="005F0738" w:rsidRDefault="005F0738"/>
  </w:footnote>
  <w:footnote w:id="1">
    <w:p w14:paraId="097F8793" w14:textId="69438C42" w:rsidR="00C06A7F" w:rsidRPr="00011179" w:rsidRDefault="00C06A7F" w:rsidP="00C06A7F">
      <w:pPr>
        <w:pStyle w:val="Voetnoottekst"/>
        <w:rPr>
          <w:rFonts w:asciiTheme="minorHAnsi" w:hAnsiTheme="minorHAnsi" w:cstheme="minorHAnsi"/>
          <w:sz w:val="16"/>
          <w:szCs w:val="16"/>
        </w:rPr>
      </w:pPr>
      <w:r w:rsidRPr="00011179">
        <w:rPr>
          <w:rStyle w:val="Voetnootmarkering"/>
          <w:rFonts w:asciiTheme="minorHAnsi" w:hAnsiTheme="minorHAnsi" w:cstheme="minorHAnsi"/>
          <w:sz w:val="16"/>
          <w:szCs w:val="16"/>
        </w:rPr>
        <w:footnoteRef/>
      </w:r>
      <w:r w:rsidRPr="00011179">
        <w:rPr>
          <w:rFonts w:asciiTheme="minorHAnsi" w:hAnsiTheme="minorHAnsi" w:cstheme="minorHAnsi"/>
          <w:sz w:val="16"/>
          <w:szCs w:val="16"/>
        </w:rPr>
        <w:t xml:space="preserve"> Het belang van academische vrijheid heb ik recentelijk ook onderstreept in </w:t>
      </w:r>
      <w:r>
        <w:rPr>
          <w:rFonts w:asciiTheme="minorHAnsi" w:hAnsiTheme="minorHAnsi" w:cstheme="minorHAnsi"/>
          <w:sz w:val="16"/>
          <w:szCs w:val="16"/>
        </w:rPr>
        <w:t>Kamerstuk II,</w:t>
      </w:r>
      <w:r w:rsidR="0096591F">
        <w:rPr>
          <w:rFonts w:asciiTheme="minorHAnsi" w:hAnsiTheme="minorHAnsi" w:cstheme="minorHAnsi"/>
          <w:sz w:val="16"/>
          <w:szCs w:val="16"/>
        </w:rPr>
        <w:t xml:space="preserve"> vergaderjaar 2024-2025,</w:t>
      </w:r>
      <w:r>
        <w:rPr>
          <w:rFonts w:asciiTheme="minorHAnsi" w:hAnsiTheme="minorHAnsi" w:cstheme="minorHAnsi"/>
          <w:sz w:val="16"/>
          <w:szCs w:val="16"/>
        </w:rPr>
        <w:t xml:space="preserve"> </w:t>
      </w:r>
      <w:r w:rsidRPr="00011179">
        <w:rPr>
          <w:rFonts w:asciiTheme="minorHAnsi" w:hAnsiTheme="minorHAnsi" w:cstheme="minorHAnsi"/>
          <w:sz w:val="16"/>
          <w:szCs w:val="16"/>
        </w:rPr>
        <w:t>3128</w:t>
      </w:r>
      <w:r>
        <w:rPr>
          <w:rFonts w:asciiTheme="minorHAnsi" w:hAnsiTheme="minorHAnsi" w:cstheme="minorHAnsi"/>
          <w:sz w:val="16"/>
          <w:szCs w:val="16"/>
        </w:rPr>
        <w:t>8 nr. 1202.</w:t>
      </w:r>
    </w:p>
  </w:footnote>
  <w:footnote w:id="2">
    <w:p w14:paraId="7C80D9A8" w14:textId="77777777" w:rsidR="00C06A7F" w:rsidRPr="00011179" w:rsidRDefault="00C06A7F" w:rsidP="00C06A7F">
      <w:pPr>
        <w:pStyle w:val="Voetnoottekst"/>
        <w:rPr>
          <w:rFonts w:asciiTheme="minorHAnsi" w:hAnsiTheme="minorHAnsi" w:cstheme="minorHAnsi"/>
          <w:sz w:val="16"/>
          <w:szCs w:val="16"/>
        </w:rPr>
      </w:pPr>
      <w:r w:rsidRPr="00011179">
        <w:rPr>
          <w:rStyle w:val="Voetnootmarkering"/>
          <w:rFonts w:asciiTheme="minorHAnsi" w:hAnsiTheme="minorHAnsi" w:cstheme="minorHAnsi"/>
          <w:sz w:val="16"/>
          <w:szCs w:val="16"/>
        </w:rPr>
        <w:footnoteRef/>
      </w:r>
      <w:r w:rsidRPr="00011179">
        <w:rPr>
          <w:rFonts w:asciiTheme="minorHAnsi" w:hAnsiTheme="minorHAnsi" w:cstheme="minorHAnsi"/>
          <w:sz w:val="16"/>
          <w:szCs w:val="16"/>
        </w:rPr>
        <w:t xml:space="preserve"> Ik heb uw Kamer hier over geïnformeerd in Kamerstukken II, Tweede Kamer, 2024-2025, 31 288 nr. 1180.</w:t>
      </w:r>
    </w:p>
  </w:footnote>
  <w:footnote w:id="3">
    <w:p w14:paraId="762AF844" w14:textId="77777777" w:rsidR="00C06A7F" w:rsidRPr="00011179" w:rsidRDefault="00C06A7F" w:rsidP="00C06A7F">
      <w:pPr>
        <w:pStyle w:val="Voetnoottekst"/>
        <w:rPr>
          <w:rFonts w:asciiTheme="minorHAnsi" w:hAnsiTheme="minorHAnsi" w:cstheme="minorHAnsi"/>
          <w:sz w:val="16"/>
          <w:szCs w:val="16"/>
        </w:rPr>
      </w:pPr>
      <w:r w:rsidRPr="00011179">
        <w:rPr>
          <w:rStyle w:val="Voetnootmarkering"/>
          <w:rFonts w:asciiTheme="minorHAnsi" w:hAnsiTheme="minorHAnsi" w:cstheme="minorHAnsi"/>
          <w:sz w:val="16"/>
          <w:szCs w:val="16"/>
        </w:rPr>
        <w:footnoteRef/>
      </w:r>
      <w:r w:rsidRPr="00011179">
        <w:rPr>
          <w:rFonts w:asciiTheme="minorHAnsi" w:hAnsiTheme="minorHAnsi" w:cstheme="minorHAnsi"/>
          <w:sz w:val="16"/>
          <w:szCs w:val="16"/>
        </w:rPr>
        <w:t xml:space="preserve"> Kamerstukken II, Tweede Kamer, 2024-2025, 31 288 nr. 1180.</w:t>
      </w:r>
    </w:p>
  </w:footnote>
  <w:footnote w:id="4">
    <w:p w14:paraId="69833AD1" w14:textId="77777777" w:rsidR="00C06A7F" w:rsidRPr="00BF2A1E" w:rsidRDefault="00C06A7F" w:rsidP="00C06A7F">
      <w:pPr>
        <w:pStyle w:val="Voetnoottekst"/>
        <w:rPr>
          <w:rFonts w:asciiTheme="minorHAnsi" w:hAnsiTheme="minorHAnsi" w:cstheme="minorHAnsi"/>
          <w:sz w:val="16"/>
          <w:szCs w:val="16"/>
        </w:rPr>
      </w:pPr>
      <w:r w:rsidRPr="00751595">
        <w:rPr>
          <w:rFonts w:asciiTheme="minorHAnsi" w:hAnsiTheme="minorHAnsi" w:cstheme="minorHAnsi"/>
          <w:sz w:val="16"/>
          <w:szCs w:val="16"/>
          <w:vertAlign w:val="superscript"/>
        </w:rPr>
        <w:footnoteRef/>
      </w:r>
      <w:r w:rsidRPr="00BF2A1E">
        <w:rPr>
          <w:rFonts w:asciiTheme="minorHAnsi" w:hAnsiTheme="minorHAnsi" w:cstheme="minorHAnsi"/>
          <w:sz w:val="16"/>
          <w:szCs w:val="16"/>
        </w:rPr>
        <w:t xml:space="preserve"> Zie https://lowi.nl/adviezen/</w:t>
      </w:r>
    </w:p>
  </w:footnote>
  <w:footnote w:id="5">
    <w:p w14:paraId="6A745657" w14:textId="77777777" w:rsidR="00C06A7F" w:rsidRPr="00011179" w:rsidRDefault="00C06A7F" w:rsidP="00C06A7F">
      <w:pPr>
        <w:pStyle w:val="Voetnoottekst"/>
        <w:rPr>
          <w:rFonts w:asciiTheme="minorHAnsi" w:hAnsiTheme="minorHAnsi" w:cstheme="minorHAnsi"/>
          <w:sz w:val="16"/>
          <w:szCs w:val="16"/>
        </w:rPr>
      </w:pPr>
      <w:r w:rsidRPr="00011179">
        <w:rPr>
          <w:rFonts w:asciiTheme="minorHAnsi" w:hAnsiTheme="minorHAnsi" w:cstheme="minorHAnsi"/>
          <w:sz w:val="16"/>
          <w:szCs w:val="16"/>
          <w:vertAlign w:val="superscript"/>
        </w:rPr>
        <w:footnoteRef/>
      </w:r>
      <w:r w:rsidRPr="00011179">
        <w:rPr>
          <w:rFonts w:asciiTheme="minorHAnsi" w:hAnsiTheme="minorHAnsi" w:cstheme="minorHAnsi"/>
          <w:sz w:val="16"/>
          <w:szCs w:val="16"/>
          <w:vertAlign w:val="superscript"/>
        </w:rPr>
        <w:t xml:space="preserve"> </w:t>
      </w:r>
      <w:r w:rsidRPr="00011179">
        <w:rPr>
          <w:rFonts w:asciiTheme="minorHAnsi" w:hAnsiTheme="minorHAnsi" w:cstheme="minorHAnsi"/>
          <w:sz w:val="16"/>
          <w:szCs w:val="16"/>
        </w:rPr>
        <w:t>Nederlandse gedragscode wetenschappelijke integriteit (2018), pagina 18.</w:t>
      </w:r>
    </w:p>
  </w:footnote>
  <w:footnote w:id="6">
    <w:p w14:paraId="0C212F76" w14:textId="77777777" w:rsidR="00C06A7F" w:rsidRPr="00011179" w:rsidRDefault="00C06A7F" w:rsidP="00C06A7F">
      <w:pPr>
        <w:pStyle w:val="Voetnoottekst"/>
        <w:rPr>
          <w:rFonts w:asciiTheme="minorHAnsi" w:hAnsiTheme="minorHAnsi" w:cstheme="minorHAnsi"/>
          <w:sz w:val="16"/>
          <w:szCs w:val="16"/>
        </w:rPr>
      </w:pPr>
      <w:r w:rsidRPr="00011179">
        <w:rPr>
          <w:rStyle w:val="Voetnootmarkering"/>
          <w:rFonts w:asciiTheme="minorHAnsi" w:hAnsiTheme="minorHAnsi" w:cstheme="minorHAnsi"/>
          <w:sz w:val="16"/>
          <w:szCs w:val="16"/>
        </w:rPr>
        <w:footnoteRef/>
      </w:r>
      <w:r w:rsidRPr="00011179">
        <w:rPr>
          <w:rFonts w:asciiTheme="minorHAnsi" w:hAnsiTheme="minorHAnsi" w:cstheme="minorHAnsi"/>
          <w:sz w:val="16"/>
          <w:szCs w:val="16"/>
        </w:rPr>
        <w:t xml:space="preserve"> Het maakt als zelfstandige bijlage deel uit van de cao. </w:t>
      </w:r>
    </w:p>
  </w:footnote>
  <w:footnote w:id="7">
    <w:p w14:paraId="6A2BC42D" w14:textId="7E28C3C4" w:rsidR="00B76178" w:rsidRPr="00751595" w:rsidRDefault="00B76178">
      <w:pPr>
        <w:pStyle w:val="Voetnoottekst"/>
        <w:rPr>
          <w:rFonts w:asciiTheme="minorHAnsi" w:hAnsiTheme="minorHAnsi" w:cstheme="minorHAnsi"/>
          <w:sz w:val="16"/>
          <w:szCs w:val="16"/>
        </w:rPr>
      </w:pPr>
      <w:r w:rsidRPr="00751595">
        <w:rPr>
          <w:rStyle w:val="Voetnootmarkering"/>
          <w:rFonts w:asciiTheme="minorHAnsi" w:hAnsiTheme="minorHAnsi" w:cstheme="minorHAnsi"/>
          <w:sz w:val="16"/>
          <w:szCs w:val="16"/>
        </w:rPr>
        <w:footnoteRef/>
      </w:r>
      <w:r>
        <w:rPr>
          <w:rFonts w:asciiTheme="minorHAnsi" w:hAnsiTheme="minorHAnsi" w:cstheme="minorHAnsi"/>
          <w:sz w:val="16"/>
          <w:szCs w:val="16"/>
        </w:rPr>
        <w:t xml:space="preserve"> Zie Kamerstukken II, Tweede Kamer, vergaderjaar 2024-2025, 2277.</w:t>
      </w:r>
    </w:p>
  </w:footnote>
  <w:footnote w:id="8">
    <w:p w14:paraId="70266BE6" w14:textId="77777777" w:rsidR="00C06A7F" w:rsidRPr="00011179" w:rsidRDefault="00C06A7F" w:rsidP="00C06A7F">
      <w:pPr>
        <w:pStyle w:val="Voetnoottekst"/>
        <w:rPr>
          <w:rFonts w:asciiTheme="minorHAnsi" w:hAnsiTheme="minorHAnsi" w:cstheme="minorHAnsi"/>
          <w:sz w:val="16"/>
          <w:szCs w:val="16"/>
        </w:rPr>
      </w:pPr>
      <w:r w:rsidRPr="00011179">
        <w:rPr>
          <w:rStyle w:val="Voetnootmarkering"/>
          <w:rFonts w:asciiTheme="minorHAnsi" w:hAnsiTheme="minorHAnsi" w:cstheme="minorHAnsi"/>
          <w:sz w:val="16"/>
          <w:szCs w:val="16"/>
        </w:rPr>
        <w:footnoteRef/>
      </w:r>
      <w:r w:rsidRPr="00011179">
        <w:rPr>
          <w:rFonts w:asciiTheme="minorHAnsi" w:hAnsiTheme="minorHAnsi" w:cstheme="minorHAnsi"/>
          <w:sz w:val="16"/>
          <w:szCs w:val="16"/>
        </w:rPr>
        <w:t xml:space="preserve"> Dat overzicht is hier te vinden: </w:t>
      </w:r>
      <w:hyperlink r:id="rId1" w:history="1">
        <w:r w:rsidRPr="00011179">
          <w:rPr>
            <w:rStyle w:val="Hyperlink"/>
            <w:rFonts w:asciiTheme="minorHAnsi" w:hAnsiTheme="minorHAnsi" w:cstheme="minorHAnsi"/>
            <w:sz w:val="16"/>
            <w:szCs w:val="16"/>
          </w:rPr>
          <w:t>https://www.universiteitenvannederland.nl/onderwerpen/personeel/overzicht-registratie-nevenwerkzaamheden-hoogleraren-nederlandse</w:t>
        </w:r>
      </w:hyperlink>
    </w:p>
  </w:footnote>
  <w:footnote w:id="9">
    <w:p w14:paraId="0D0652F0" w14:textId="77777777" w:rsidR="00C06A7F" w:rsidRPr="00011179" w:rsidRDefault="00C06A7F" w:rsidP="00C06A7F">
      <w:pPr>
        <w:pStyle w:val="Voetnoottekst"/>
        <w:rPr>
          <w:rFonts w:asciiTheme="minorHAnsi" w:hAnsiTheme="minorHAnsi" w:cstheme="minorHAnsi"/>
          <w:sz w:val="16"/>
          <w:szCs w:val="16"/>
        </w:rPr>
      </w:pPr>
      <w:r w:rsidRPr="00011179">
        <w:rPr>
          <w:rStyle w:val="Voetnootmarkering"/>
          <w:rFonts w:asciiTheme="minorHAnsi" w:hAnsiTheme="minorHAnsi" w:cstheme="minorHAnsi"/>
          <w:sz w:val="16"/>
          <w:szCs w:val="16"/>
        </w:rPr>
        <w:footnoteRef/>
      </w:r>
      <w:r w:rsidRPr="00011179">
        <w:rPr>
          <w:rFonts w:asciiTheme="minorHAnsi" w:hAnsiTheme="minorHAnsi" w:cstheme="minorHAnsi"/>
          <w:sz w:val="16"/>
          <w:szCs w:val="16"/>
        </w:rPr>
        <w:t xml:space="preserve"> Dat overzicht is hier te vinden: </w:t>
      </w:r>
      <w:hyperlink r:id="rId2" w:history="1">
        <w:r w:rsidRPr="00011179">
          <w:rPr>
            <w:rStyle w:val="Hyperlink"/>
            <w:rFonts w:asciiTheme="minorHAnsi" w:hAnsiTheme="minorHAnsi" w:cstheme="minorHAnsi"/>
            <w:sz w:val="16"/>
            <w:szCs w:val="16"/>
          </w:rPr>
          <w:t>https://www.universiteitenvannederland.nl/onderwerpen/personeel/overzicht-extern-gefinancierde-leerstoelen</w:t>
        </w:r>
      </w:hyperlink>
    </w:p>
  </w:footnote>
  <w:footnote w:id="10">
    <w:p w14:paraId="46A888BE" w14:textId="77777777" w:rsidR="00C06A7F" w:rsidRPr="00011179" w:rsidRDefault="00C06A7F" w:rsidP="00C06A7F">
      <w:pPr>
        <w:pStyle w:val="Voetnoottekst"/>
        <w:rPr>
          <w:rFonts w:asciiTheme="minorHAnsi" w:hAnsiTheme="minorHAnsi" w:cstheme="minorHAnsi"/>
          <w:sz w:val="16"/>
          <w:szCs w:val="16"/>
        </w:rPr>
      </w:pPr>
      <w:r w:rsidRPr="00011179">
        <w:rPr>
          <w:rStyle w:val="Voetnootmarkering"/>
          <w:rFonts w:asciiTheme="minorHAnsi" w:hAnsiTheme="minorHAnsi" w:cstheme="minorHAnsi"/>
          <w:sz w:val="16"/>
          <w:szCs w:val="16"/>
        </w:rPr>
        <w:footnoteRef/>
      </w:r>
      <w:r w:rsidRPr="00011179">
        <w:rPr>
          <w:rFonts w:asciiTheme="minorHAnsi" w:hAnsiTheme="minorHAnsi" w:cstheme="minorHAnsi"/>
          <w:sz w:val="16"/>
          <w:szCs w:val="16"/>
        </w:rPr>
        <w:t xml:space="preserve"> Kamerstukken II, vergaderjaar 2023–2024, 36 410 VIII, nr. 93.</w:t>
      </w:r>
    </w:p>
  </w:footnote>
  <w:footnote w:id="11">
    <w:p w14:paraId="4A92CCC5" w14:textId="77777777" w:rsidR="00C06A7F" w:rsidRPr="00011179" w:rsidRDefault="00C06A7F" w:rsidP="00C06A7F">
      <w:pPr>
        <w:pStyle w:val="Voetnoottekst"/>
        <w:rPr>
          <w:rFonts w:asciiTheme="minorHAnsi" w:hAnsiTheme="minorHAnsi" w:cstheme="minorHAnsi"/>
          <w:sz w:val="16"/>
          <w:szCs w:val="16"/>
        </w:rPr>
      </w:pPr>
      <w:r w:rsidRPr="00011179">
        <w:rPr>
          <w:rStyle w:val="Voetnootmarkering"/>
          <w:rFonts w:asciiTheme="minorHAnsi" w:hAnsiTheme="minorHAnsi" w:cstheme="minorHAnsi"/>
          <w:sz w:val="16"/>
          <w:szCs w:val="16"/>
        </w:rPr>
        <w:footnoteRef/>
      </w:r>
      <w:r w:rsidRPr="00011179">
        <w:rPr>
          <w:rFonts w:asciiTheme="minorHAnsi" w:hAnsiTheme="minorHAnsi" w:cstheme="minorHAnsi"/>
          <w:sz w:val="16"/>
          <w:szCs w:val="16"/>
        </w:rPr>
        <w:t xml:space="preserve"> Het bewaken van de balans tussen door de universiteit en extern gefinancierde leerstoelen is ook besproken in een overleg dat mijn ambtsvoorganger met de rectoren van de universiteiten heeft gevoerd. Uw Kamer heeft daar een afschrift van ontvangen op 21 december 2023.  </w:t>
      </w:r>
    </w:p>
  </w:footnote>
  <w:footnote w:id="12">
    <w:p w14:paraId="7CC6830B" w14:textId="77777777" w:rsidR="00C06A7F" w:rsidRPr="00011179" w:rsidRDefault="00C06A7F" w:rsidP="00C06A7F">
      <w:pPr>
        <w:pStyle w:val="Voetnoottekst"/>
        <w:rPr>
          <w:rFonts w:asciiTheme="minorHAnsi" w:hAnsiTheme="minorHAnsi" w:cstheme="minorHAnsi"/>
          <w:sz w:val="16"/>
          <w:szCs w:val="16"/>
        </w:rPr>
      </w:pPr>
      <w:r w:rsidRPr="00011179">
        <w:rPr>
          <w:rStyle w:val="Voetnootmarkering"/>
          <w:rFonts w:asciiTheme="minorHAnsi" w:hAnsiTheme="minorHAnsi" w:cstheme="minorHAnsi"/>
          <w:sz w:val="16"/>
          <w:szCs w:val="16"/>
        </w:rPr>
        <w:footnoteRef/>
      </w:r>
      <w:r w:rsidRPr="00011179">
        <w:rPr>
          <w:rFonts w:asciiTheme="minorHAnsi" w:hAnsiTheme="minorHAnsi" w:cstheme="minorHAnsi"/>
          <w:sz w:val="16"/>
          <w:szCs w:val="16"/>
        </w:rPr>
        <w:t xml:space="preserve"> https://www.nwo.nl/afwegingen-en-voorwaarden-samenwerking-van-nwo-met-derde-partijen</w:t>
      </w:r>
    </w:p>
  </w:footnote>
  <w:footnote w:id="13">
    <w:p w14:paraId="669E4943" w14:textId="77777777" w:rsidR="00C06A7F" w:rsidRPr="00011179" w:rsidRDefault="00C06A7F" w:rsidP="00C06A7F">
      <w:pPr>
        <w:pStyle w:val="Voetnoottekst"/>
        <w:rPr>
          <w:rFonts w:asciiTheme="minorHAnsi" w:hAnsiTheme="minorHAnsi" w:cstheme="minorHAnsi"/>
          <w:sz w:val="16"/>
          <w:szCs w:val="16"/>
        </w:rPr>
      </w:pPr>
      <w:r w:rsidRPr="00011179">
        <w:rPr>
          <w:rStyle w:val="Voetnootmarkering"/>
          <w:rFonts w:asciiTheme="minorHAnsi" w:hAnsiTheme="minorHAnsi" w:cstheme="minorHAnsi"/>
          <w:sz w:val="16"/>
          <w:szCs w:val="16"/>
        </w:rPr>
        <w:footnoteRef/>
      </w:r>
      <w:r w:rsidRPr="00011179">
        <w:rPr>
          <w:rFonts w:asciiTheme="minorHAnsi" w:hAnsiTheme="minorHAnsi" w:cstheme="minorHAnsi"/>
          <w:sz w:val="16"/>
          <w:szCs w:val="16"/>
        </w:rPr>
        <w:t xml:space="preserve"> Kamerstukken II, Tweede Kamer, vergaderjaar 2024–2025, 29 338, nr. 285.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3F65D2" w14:paraId="12C86146" w14:textId="77777777" w:rsidTr="006D2D53">
      <w:trPr>
        <w:trHeight w:hRule="exact" w:val="400"/>
      </w:trPr>
      <w:tc>
        <w:tcPr>
          <w:tcW w:w="7518" w:type="dxa"/>
          <w:shd w:val="clear" w:color="auto" w:fill="auto"/>
        </w:tcPr>
        <w:p w14:paraId="7F0C37DF" w14:textId="77777777" w:rsidR="00527BD4" w:rsidRPr="00275984" w:rsidRDefault="00527BD4" w:rsidP="00BF4427">
          <w:pPr>
            <w:pStyle w:val="Huisstijl-Rubricering"/>
          </w:pPr>
        </w:p>
      </w:tc>
    </w:tr>
  </w:tbl>
  <w:p w14:paraId="2C486644"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F65D2" w14:paraId="6F44AC86" w14:textId="77777777" w:rsidTr="003B528D">
      <w:tc>
        <w:tcPr>
          <w:tcW w:w="2160" w:type="dxa"/>
          <w:shd w:val="clear" w:color="auto" w:fill="auto"/>
        </w:tcPr>
        <w:p w14:paraId="7087FC24" w14:textId="77777777" w:rsidR="00FF7D29" w:rsidRPr="002F71BB" w:rsidRDefault="001A3E6E" w:rsidP="006C2093">
          <w:pPr>
            <w:rPr>
              <w:b/>
              <w:sz w:val="13"/>
              <w:szCs w:val="13"/>
            </w:rPr>
          </w:pPr>
          <w:r w:rsidRPr="0052042A">
            <w:rPr>
              <w:b/>
              <w:sz w:val="13"/>
              <w:szCs w:val="13"/>
            </w:rPr>
            <w:t>Onze referentie</w:t>
          </w:r>
        </w:p>
        <w:p w14:paraId="2BE0EF2F" w14:textId="77BC3BAE" w:rsidR="002F71BB" w:rsidRPr="000407BB" w:rsidRDefault="001B37A9" w:rsidP="008F6AD7">
          <w:pPr>
            <w:spacing w:after="90" w:line="180" w:lineRule="exact"/>
            <w:rPr>
              <w:sz w:val="13"/>
              <w:szCs w:val="13"/>
            </w:rPr>
          </w:pPr>
          <w:r w:rsidRPr="001B37A9">
            <w:rPr>
              <w:sz w:val="13"/>
              <w:szCs w:val="13"/>
            </w:rPr>
            <w:t>52956334</w:t>
          </w:r>
          <w:r w:rsidR="008F6AD7" w:rsidRPr="000407BB">
            <w:rPr>
              <w:sz w:val="13"/>
              <w:szCs w:val="13"/>
            </w:rPr>
            <w:t xml:space="preserve"> </w:t>
          </w:r>
        </w:p>
      </w:tc>
    </w:tr>
    <w:tr w:rsidR="003F65D2" w14:paraId="3E57D65F" w14:textId="77777777" w:rsidTr="002F71BB">
      <w:trPr>
        <w:trHeight w:val="259"/>
      </w:trPr>
      <w:tc>
        <w:tcPr>
          <w:tcW w:w="2160" w:type="dxa"/>
          <w:shd w:val="clear" w:color="auto" w:fill="auto"/>
        </w:tcPr>
        <w:p w14:paraId="389B7157" w14:textId="77777777" w:rsidR="00E35CF4" w:rsidRPr="002F71BB" w:rsidRDefault="00E35CF4" w:rsidP="0049501A">
          <w:pPr>
            <w:spacing w:line="180" w:lineRule="exact"/>
            <w:rPr>
              <w:i/>
              <w:sz w:val="13"/>
              <w:szCs w:val="13"/>
            </w:rPr>
          </w:pPr>
        </w:p>
      </w:tc>
    </w:tr>
  </w:tbl>
  <w:p w14:paraId="4AC7C41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3F65D2" w14:paraId="28F924A7" w14:textId="77777777" w:rsidTr="001377D4">
      <w:trPr>
        <w:trHeight w:val="2636"/>
      </w:trPr>
      <w:tc>
        <w:tcPr>
          <w:tcW w:w="737" w:type="dxa"/>
          <w:shd w:val="clear" w:color="auto" w:fill="auto"/>
        </w:tcPr>
        <w:p w14:paraId="68145F6A"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09D6482" w14:textId="77777777" w:rsidR="00704845" w:rsidRDefault="001A3E6E" w:rsidP="0047126E">
          <w:pPr>
            <w:framePr w:w="3873" w:h="2625" w:hRule="exact" w:wrap="around" w:vAnchor="page" w:hAnchor="page" w:x="6323" w:y="1"/>
          </w:pPr>
          <w:r>
            <w:rPr>
              <w:noProof/>
              <w:lang w:val="en-US" w:eastAsia="en-US"/>
            </w:rPr>
            <w:drawing>
              <wp:inline distT="0" distB="0" distL="0" distR="0" wp14:anchorId="04185F5A" wp14:editId="360EA310">
                <wp:extent cx="2447925" cy="1657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125CADB" w14:textId="77777777" w:rsidR="00483ECA" w:rsidRDefault="00483ECA" w:rsidP="00D037A9"/>
        <w:p w14:paraId="01E428AD" w14:textId="77777777" w:rsidR="005F2FA9" w:rsidRDefault="005F2FA9" w:rsidP="00082403"/>
      </w:tc>
    </w:tr>
  </w:tbl>
  <w:p w14:paraId="78FFF029"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3F65D2" w14:paraId="4CCBFBA8" w14:textId="77777777" w:rsidTr="0008539E">
      <w:trPr>
        <w:trHeight w:hRule="exact" w:val="572"/>
      </w:trPr>
      <w:tc>
        <w:tcPr>
          <w:tcW w:w="7520" w:type="dxa"/>
          <w:shd w:val="clear" w:color="auto" w:fill="auto"/>
        </w:tcPr>
        <w:p w14:paraId="0DAD4F68" w14:textId="77777777" w:rsidR="00527BD4" w:rsidRPr="00963440" w:rsidRDefault="001A3E6E" w:rsidP="003B6D32">
          <w:pPr>
            <w:pStyle w:val="Huisstijl-Adres"/>
            <w:spacing w:after="0"/>
          </w:pPr>
          <w:r w:rsidRPr="009E3B07">
            <w:t>&gt;Retouradres </w:t>
          </w:r>
          <w:r>
            <w:t>Postbus 16375 2500 BJ Den Haag</w:t>
          </w:r>
          <w:r w:rsidRPr="009E3B07">
            <w:t xml:space="preserve"> </w:t>
          </w:r>
        </w:p>
      </w:tc>
    </w:tr>
    <w:tr w:rsidR="003F65D2" w14:paraId="48450792" w14:textId="77777777" w:rsidTr="00E776C6">
      <w:trPr>
        <w:cantSplit/>
        <w:trHeight w:hRule="exact" w:val="238"/>
      </w:trPr>
      <w:tc>
        <w:tcPr>
          <w:tcW w:w="7520" w:type="dxa"/>
          <w:shd w:val="clear" w:color="auto" w:fill="auto"/>
        </w:tcPr>
        <w:p w14:paraId="488242AF" w14:textId="77777777" w:rsidR="00093ABC" w:rsidRPr="00963440" w:rsidRDefault="00093ABC" w:rsidP="00963440"/>
      </w:tc>
    </w:tr>
    <w:tr w:rsidR="003F65D2" w14:paraId="099513A2" w14:textId="77777777" w:rsidTr="00E776C6">
      <w:trPr>
        <w:cantSplit/>
        <w:trHeight w:hRule="exact" w:val="1520"/>
      </w:trPr>
      <w:tc>
        <w:tcPr>
          <w:tcW w:w="7520" w:type="dxa"/>
          <w:shd w:val="clear" w:color="auto" w:fill="auto"/>
        </w:tcPr>
        <w:p w14:paraId="7340B154" w14:textId="77777777" w:rsidR="00A604D3" w:rsidRDefault="00A604D3" w:rsidP="003B6D32"/>
        <w:p w14:paraId="4A7A8C51" w14:textId="77777777" w:rsidR="00EB3C83" w:rsidRDefault="00EB3C83" w:rsidP="00EB3C83"/>
        <w:p w14:paraId="1B403745" w14:textId="77777777" w:rsidR="00EB3C83" w:rsidRPr="00EB3C83" w:rsidRDefault="00EB3C83" w:rsidP="00EB3C83"/>
      </w:tc>
    </w:tr>
    <w:tr w:rsidR="003F65D2" w14:paraId="4536EB8D" w14:textId="77777777" w:rsidTr="00E776C6">
      <w:trPr>
        <w:trHeight w:hRule="exact" w:val="1077"/>
      </w:trPr>
      <w:tc>
        <w:tcPr>
          <w:tcW w:w="7520" w:type="dxa"/>
          <w:shd w:val="clear" w:color="auto" w:fill="auto"/>
        </w:tcPr>
        <w:p w14:paraId="371EDEDB" w14:textId="77777777" w:rsidR="00596D5A" w:rsidRDefault="00596D5A" w:rsidP="00892BA5">
          <w:pPr>
            <w:tabs>
              <w:tab w:val="left" w:pos="740"/>
            </w:tabs>
            <w:autoSpaceDE w:val="0"/>
            <w:autoSpaceDN w:val="0"/>
            <w:adjustRightInd w:val="0"/>
            <w:rPr>
              <w:rFonts w:cs="Verdana"/>
              <w:szCs w:val="18"/>
            </w:rPr>
          </w:pPr>
        </w:p>
        <w:p w14:paraId="36584975" w14:textId="77777777" w:rsidR="00596D5A" w:rsidRDefault="00596D5A" w:rsidP="00596D5A">
          <w:pPr>
            <w:rPr>
              <w:rFonts w:cs="Verdana"/>
              <w:szCs w:val="18"/>
            </w:rPr>
          </w:pPr>
        </w:p>
        <w:p w14:paraId="7406D56F" w14:textId="77777777" w:rsidR="00892BA5" w:rsidRPr="00596D5A" w:rsidRDefault="001A3E6E" w:rsidP="00596D5A">
          <w:pPr>
            <w:tabs>
              <w:tab w:val="left" w:pos="4965"/>
            </w:tabs>
            <w:rPr>
              <w:rFonts w:cs="Verdana"/>
              <w:szCs w:val="18"/>
            </w:rPr>
          </w:pPr>
          <w:r>
            <w:rPr>
              <w:rFonts w:cs="Verdana"/>
              <w:szCs w:val="18"/>
            </w:rPr>
            <w:tab/>
          </w:r>
        </w:p>
      </w:tc>
    </w:tr>
  </w:tbl>
  <w:p w14:paraId="66F74D2C" w14:textId="21D37805" w:rsidR="006F273B" w:rsidRDefault="00EB3C83" w:rsidP="00BC4AE3">
    <w:pPr>
      <w:pStyle w:val="Koptekst"/>
    </w:pPr>
    <w:r>
      <w:t xml:space="preserve">    </w:t>
    </w:r>
    <w:r w:rsidR="001B37A9">
      <w:t xml:space="preserve"> </w:t>
    </w:r>
  </w:p>
  <w:p w14:paraId="38587FBB" w14:textId="77777777" w:rsidR="00153BD0" w:rsidRDefault="00153BD0" w:rsidP="00BC4AE3">
    <w:pPr>
      <w:pStyle w:val="Koptekst"/>
    </w:pPr>
  </w:p>
  <w:p w14:paraId="3628EE3E" w14:textId="77777777" w:rsidR="0044605E" w:rsidRDefault="0044605E" w:rsidP="00BC4AE3">
    <w:pPr>
      <w:pStyle w:val="Koptekst"/>
    </w:pPr>
  </w:p>
  <w:p w14:paraId="5B489B09" w14:textId="77777777" w:rsidR="0044605E" w:rsidRDefault="0044605E" w:rsidP="00BC4AE3">
    <w:pPr>
      <w:pStyle w:val="Koptekst"/>
    </w:pPr>
  </w:p>
  <w:p w14:paraId="0B70924C"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C2ADFC8">
      <w:start w:val="1"/>
      <w:numFmt w:val="bullet"/>
      <w:pStyle w:val="Lijstopsomteken"/>
      <w:lvlText w:val="•"/>
      <w:lvlJc w:val="left"/>
      <w:pPr>
        <w:tabs>
          <w:tab w:val="num" w:pos="227"/>
        </w:tabs>
        <w:ind w:left="227" w:hanging="227"/>
      </w:pPr>
      <w:rPr>
        <w:rFonts w:ascii="Verdana" w:hAnsi="Verdana" w:hint="default"/>
        <w:sz w:val="18"/>
        <w:szCs w:val="18"/>
      </w:rPr>
    </w:lvl>
    <w:lvl w:ilvl="1" w:tplc="9154BDD2" w:tentative="1">
      <w:start w:val="1"/>
      <w:numFmt w:val="bullet"/>
      <w:lvlText w:val="o"/>
      <w:lvlJc w:val="left"/>
      <w:pPr>
        <w:tabs>
          <w:tab w:val="num" w:pos="1440"/>
        </w:tabs>
        <w:ind w:left="1440" w:hanging="360"/>
      </w:pPr>
      <w:rPr>
        <w:rFonts w:ascii="Courier New" w:hAnsi="Courier New" w:cs="Courier New" w:hint="default"/>
      </w:rPr>
    </w:lvl>
    <w:lvl w:ilvl="2" w:tplc="D264E858" w:tentative="1">
      <w:start w:val="1"/>
      <w:numFmt w:val="bullet"/>
      <w:lvlText w:val=""/>
      <w:lvlJc w:val="left"/>
      <w:pPr>
        <w:tabs>
          <w:tab w:val="num" w:pos="2160"/>
        </w:tabs>
        <w:ind w:left="2160" w:hanging="360"/>
      </w:pPr>
      <w:rPr>
        <w:rFonts w:ascii="Wingdings" w:hAnsi="Wingdings" w:hint="default"/>
      </w:rPr>
    </w:lvl>
    <w:lvl w:ilvl="3" w:tplc="0D32976E" w:tentative="1">
      <w:start w:val="1"/>
      <w:numFmt w:val="bullet"/>
      <w:lvlText w:val=""/>
      <w:lvlJc w:val="left"/>
      <w:pPr>
        <w:tabs>
          <w:tab w:val="num" w:pos="2880"/>
        </w:tabs>
        <w:ind w:left="2880" w:hanging="360"/>
      </w:pPr>
      <w:rPr>
        <w:rFonts w:ascii="Symbol" w:hAnsi="Symbol" w:hint="default"/>
      </w:rPr>
    </w:lvl>
    <w:lvl w:ilvl="4" w:tplc="CBFE5220" w:tentative="1">
      <w:start w:val="1"/>
      <w:numFmt w:val="bullet"/>
      <w:lvlText w:val="o"/>
      <w:lvlJc w:val="left"/>
      <w:pPr>
        <w:tabs>
          <w:tab w:val="num" w:pos="3600"/>
        </w:tabs>
        <w:ind w:left="3600" w:hanging="360"/>
      </w:pPr>
      <w:rPr>
        <w:rFonts w:ascii="Courier New" w:hAnsi="Courier New" w:cs="Courier New" w:hint="default"/>
      </w:rPr>
    </w:lvl>
    <w:lvl w:ilvl="5" w:tplc="FB36D260" w:tentative="1">
      <w:start w:val="1"/>
      <w:numFmt w:val="bullet"/>
      <w:lvlText w:val=""/>
      <w:lvlJc w:val="left"/>
      <w:pPr>
        <w:tabs>
          <w:tab w:val="num" w:pos="4320"/>
        </w:tabs>
        <w:ind w:left="4320" w:hanging="360"/>
      </w:pPr>
      <w:rPr>
        <w:rFonts w:ascii="Wingdings" w:hAnsi="Wingdings" w:hint="default"/>
      </w:rPr>
    </w:lvl>
    <w:lvl w:ilvl="6" w:tplc="5316E4D0" w:tentative="1">
      <w:start w:val="1"/>
      <w:numFmt w:val="bullet"/>
      <w:lvlText w:val=""/>
      <w:lvlJc w:val="left"/>
      <w:pPr>
        <w:tabs>
          <w:tab w:val="num" w:pos="5040"/>
        </w:tabs>
        <w:ind w:left="5040" w:hanging="360"/>
      </w:pPr>
      <w:rPr>
        <w:rFonts w:ascii="Symbol" w:hAnsi="Symbol" w:hint="default"/>
      </w:rPr>
    </w:lvl>
    <w:lvl w:ilvl="7" w:tplc="94888932" w:tentative="1">
      <w:start w:val="1"/>
      <w:numFmt w:val="bullet"/>
      <w:lvlText w:val="o"/>
      <w:lvlJc w:val="left"/>
      <w:pPr>
        <w:tabs>
          <w:tab w:val="num" w:pos="5760"/>
        </w:tabs>
        <w:ind w:left="5760" w:hanging="360"/>
      </w:pPr>
      <w:rPr>
        <w:rFonts w:ascii="Courier New" w:hAnsi="Courier New" w:cs="Courier New" w:hint="default"/>
      </w:rPr>
    </w:lvl>
    <w:lvl w:ilvl="8" w:tplc="A550842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5B64644">
      <w:start w:val="1"/>
      <w:numFmt w:val="bullet"/>
      <w:pStyle w:val="Lijstopsomteken2"/>
      <w:lvlText w:val="–"/>
      <w:lvlJc w:val="left"/>
      <w:pPr>
        <w:tabs>
          <w:tab w:val="num" w:pos="227"/>
        </w:tabs>
        <w:ind w:left="227" w:firstLine="0"/>
      </w:pPr>
      <w:rPr>
        <w:rFonts w:ascii="Verdana" w:hAnsi="Verdana" w:hint="default"/>
      </w:rPr>
    </w:lvl>
    <w:lvl w:ilvl="1" w:tplc="0DCE03BA" w:tentative="1">
      <w:start w:val="1"/>
      <w:numFmt w:val="bullet"/>
      <w:lvlText w:val="o"/>
      <w:lvlJc w:val="left"/>
      <w:pPr>
        <w:tabs>
          <w:tab w:val="num" w:pos="1440"/>
        </w:tabs>
        <w:ind w:left="1440" w:hanging="360"/>
      </w:pPr>
      <w:rPr>
        <w:rFonts w:ascii="Courier New" w:hAnsi="Courier New" w:cs="Courier New" w:hint="default"/>
      </w:rPr>
    </w:lvl>
    <w:lvl w:ilvl="2" w:tplc="72F0E82C" w:tentative="1">
      <w:start w:val="1"/>
      <w:numFmt w:val="bullet"/>
      <w:lvlText w:val=""/>
      <w:lvlJc w:val="left"/>
      <w:pPr>
        <w:tabs>
          <w:tab w:val="num" w:pos="2160"/>
        </w:tabs>
        <w:ind w:left="2160" w:hanging="360"/>
      </w:pPr>
      <w:rPr>
        <w:rFonts w:ascii="Wingdings" w:hAnsi="Wingdings" w:hint="default"/>
      </w:rPr>
    </w:lvl>
    <w:lvl w:ilvl="3" w:tplc="7B1206FE" w:tentative="1">
      <w:start w:val="1"/>
      <w:numFmt w:val="bullet"/>
      <w:lvlText w:val=""/>
      <w:lvlJc w:val="left"/>
      <w:pPr>
        <w:tabs>
          <w:tab w:val="num" w:pos="2880"/>
        </w:tabs>
        <w:ind w:left="2880" w:hanging="360"/>
      </w:pPr>
      <w:rPr>
        <w:rFonts w:ascii="Symbol" w:hAnsi="Symbol" w:hint="default"/>
      </w:rPr>
    </w:lvl>
    <w:lvl w:ilvl="4" w:tplc="9280D428" w:tentative="1">
      <w:start w:val="1"/>
      <w:numFmt w:val="bullet"/>
      <w:lvlText w:val="o"/>
      <w:lvlJc w:val="left"/>
      <w:pPr>
        <w:tabs>
          <w:tab w:val="num" w:pos="3600"/>
        </w:tabs>
        <w:ind w:left="3600" w:hanging="360"/>
      </w:pPr>
      <w:rPr>
        <w:rFonts w:ascii="Courier New" w:hAnsi="Courier New" w:cs="Courier New" w:hint="default"/>
      </w:rPr>
    </w:lvl>
    <w:lvl w:ilvl="5" w:tplc="ACE0B936" w:tentative="1">
      <w:start w:val="1"/>
      <w:numFmt w:val="bullet"/>
      <w:lvlText w:val=""/>
      <w:lvlJc w:val="left"/>
      <w:pPr>
        <w:tabs>
          <w:tab w:val="num" w:pos="4320"/>
        </w:tabs>
        <w:ind w:left="4320" w:hanging="360"/>
      </w:pPr>
      <w:rPr>
        <w:rFonts w:ascii="Wingdings" w:hAnsi="Wingdings" w:hint="default"/>
      </w:rPr>
    </w:lvl>
    <w:lvl w:ilvl="6" w:tplc="E2FEBC40" w:tentative="1">
      <w:start w:val="1"/>
      <w:numFmt w:val="bullet"/>
      <w:lvlText w:val=""/>
      <w:lvlJc w:val="left"/>
      <w:pPr>
        <w:tabs>
          <w:tab w:val="num" w:pos="5040"/>
        </w:tabs>
        <w:ind w:left="5040" w:hanging="360"/>
      </w:pPr>
      <w:rPr>
        <w:rFonts w:ascii="Symbol" w:hAnsi="Symbol" w:hint="default"/>
      </w:rPr>
    </w:lvl>
    <w:lvl w:ilvl="7" w:tplc="77C41FA6" w:tentative="1">
      <w:start w:val="1"/>
      <w:numFmt w:val="bullet"/>
      <w:lvlText w:val="o"/>
      <w:lvlJc w:val="left"/>
      <w:pPr>
        <w:tabs>
          <w:tab w:val="num" w:pos="5760"/>
        </w:tabs>
        <w:ind w:left="5760" w:hanging="360"/>
      </w:pPr>
      <w:rPr>
        <w:rFonts w:ascii="Courier New" w:hAnsi="Courier New" w:cs="Courier New" w:hint="default"/>
      </w:rPr>
    </w:lvl>
    <w:lvl w:ilvl="8" w:tplc="A054477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E247E5"/>
    <w:multiLevelType w:val="hybridMultilevel"/>
    <w:tmpl w:val="C7EA0CF4"/>
    <w:lvl w:ilvl="0" w:tplc="36E0A76A">
      <w:start w:val="1"/>
      <w:numFmt w:val="bullet"/>
      <w:lvlText w:val="-"/>
      <w:lvlJc w:val="left"/>
      <w:pPr>
        <w:ind w:left="720" w:hanging="360"/>
      </w:pPr>
      <w:rPr>
        <w:rFonts w:ascii="Aptos" w:hAnsi="Aptos" w:hint="default"/>
      </w:rPr>
    </w:lvl>
    <w:lvl w:ilvl="1" w:tplc="191EE026">
      <w:start w:val="1"/>
      <w:numFmt w:val="bullet"/>
      <w:lvlText w:val="o"/>
      <w:lvlJc w:val="left"/>
      <w:pPr>
        <w:ind w:left="1440" w:hanging="360"/>
      </w:pPr>
      <w:rPr>
        <w:rFonts w:ascii="Courier New" w:hAnsi="Courier New" w:hint="default"/>
      </w:rPr>
    </w:lvl>
    <w:lvl w:ilvl="2" w:tplc="CBEA61E6">
      <w:start w:val="1"/>
      <w:numFmt w:val="bullet"/>
      <w:lvlText w:val=""/>
      <w:lvlJc w:val="left"/>
      <w:pPr>
        <w:ind w:left="2160" w:hanging="360"/>
      </w:pPr>
      <w:rPr>
        <w:rFonts w:ascii="Wingdings" w:hAnsi="Wingdings" w:hint="default"/>
      </w:rPr>
    </w:lvl>
    <w:lvl w:ilvl="3" w:tplc="268082F8">
      <w:start w:val="1"/>
      <w:numFmt w:val="bullet"/>
      <w:lvlText w:val=""/>
      <w:lvlJc w:val="left"/>
      <w:pPr>
        <w:ind w:left="2880" w:hanging="360"/>
      </w:pPr>
      <w:rPr>
        <w:rFonts w:ascii="Symbol" w:hAnsi="Symbol" w:hint="default"/>
      </w:rPr>
    </w:lvl>
    <w:lvl w:ilvl="4" w:tplc="D80253B4">
      <w:start w:val="1"/>
      <w:numFmt w:val="bullet"/>
      <w:lvlText w:val="o"/>
      <w:lvlJc w:val="left"/>
      <w:pPr>
        <w:ind w:left="3600" w:hanging="360"/>
      </w:pPr>
      <w:rPr>
        <w:rFonts w:ascii="Courier New" w:hAnsi="Courier New" w:hint="default"/>
      </w:rPr>
    </w:lvl>
    <w:lvl w:ilvl="5" w:tplc="7638C35E">
      <w:start w:val="1"/>
      <w:numFmt w:val="bullet"/>
      <w:lvlText w:val=""/>
      <w:lvlJc w:val="left"/>
      <w:pPr>
        <w:ind w:left="4320" w:hanging="360"/>
      </w:pPr>
      <w:rPr>
        <w:rFonts w:ascii="Wingdings" w:hAnsi="Wingdings" w:hint="default"/>
      </w:rPr>
    </w:lvl>
    <w:lvl w:ilvl="6" w:tplc="7C44E14A">
      <w:start w:val="1"/>
      <w:numFmt w:val="bullet"/>
      <w:lvlText w:val=""/>
      <w:lvlJc w:val="left"/>
      <w:pPr>
        <w:ind w:left="5040" w:hanging="360"/>
      </w:pPr>
      <w:rPr>
        <w:rFonts w:ascii="Symbol" w:hAnsi="Symbol" w:hint="default"/>
      </w:rPr>
    </w:lvl>
    <w:lvl w:ilvl="7" w:tplc="745EC240">
      <w:start w:val="1"/>
      <w:numFmt w:val="bullet"/>
      <w:lvlText w:val="o"/>
      <w:lvlJc w:val="left"/>
      <w:pPr>
        <w:ind w:left="5760" w:hanging="360"/>
      </w:pPr>
      <w:rPr>
        <w:rFonts w:ascii="Courier New" w:hAnsi="Courier New" w:hint="default"/>
      </w:rPr>
    </w:lvl>
    <w:lvl w:ilvl="8" w:tplc="8BA4BE08">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2AF3B0"/>
    <w:multiLevelType w:val="hybridMultilevel"/>
    <w:tmpl w:val="AF04AEDE"/>
    <w:lvl w:ilvl="0" w:tplc="1CF4251A">
      <w:start w:val="1"/>
      <w:numFmt w:val="bullet"/>
      <w:lvlText w:val="-"/>
      <w:lvlJc w:val="left"/>
      <w:pPr>
        <w:ind w:left="720" w:hanging="360"/>
      </w:pPr>
      <w:rPr>
        <w:rFonts w:ascii="Aptos" w:hAnsi="Aptos" w:hint="default"/>
      </w:rPr>
    </w:lvl>
    <w:lvl w:ilvl="1" w:tplc="DE9CC318">
      <w:start w:val="1"/>
      <w:numFmt w:val="bullet"/>
      <w:lvlText w:val="o"/>
      <w:lvlJc w:val="left"/>
      <w:pPr>
        <w:ind w:left="1440" w:hanging="360"/>
      </w:pPr>
      <w:rPr>
        <w:rFonts w:ascii="Courier New" w:hAnsi="Courier New" w:hint="default"/>
      </w:rPr>
    </w:lvl>
    <w:lvl w:ilvl="2" w:tplc="FB14BD2E">
      <w:start w:val="1"/>
      <w:numFmt w:val="bullet"/>
      <w:lvlText w:val=""/>
      <w:lvlJc w:val="left"/>
      <w:pPr>
        <w:ind w:left="2160" w:hanging="360"/>
      </w:pPr>
      <w:rPr>
        <w:rFonts w:ascii="Wingdings" w:hAnsi="Wingdings" w:hint="default"/>
      </w:rPr>
    </w:lvl>
    <w:lvl w:ilvl="3" w:tplc="035665A2">
      <w:start w:val="1"/>
      <w:numFmt w:val="bullet"/>
      <w:lvlText w:val=""/>
      <w:lvlJc w:val="left"/>
      <w:pPr>
        <w:ind w:left="2880" w:hanging="360"/>
      </w:pPr>
      <w:rPr>
        <w:rFonts w:ascii="Symbol" w:hAnsi="Symbol" w:hint="default"/>
      </w:rPr>
    </w:lvl>
    <w:lvl w:ilvl="4" w:tplc="6EDC84F6">
      <w:start w:val="1"/>
      <w:numFmt w:val="bullet"/>
      <w:lvlText w:val="o"/>
      <w:lvlJc w:val="left"/>
      <w:pPr>
        <w:ind w:left="3600" w:hanging="360"/>
      </w:pPr>
      <w:rPr>
        <w:rFonts w:ascii="Courier New" w:hAnsi="Courier New" w:hint="default"/>
      </w:rPr>
    </w:lvl>
    <w:lvl w:ilvl="5" w:tplc="63C036E6">
      <w:start w:val="1"/>
      <w:numFmt w:val="bullet"/>
      <w:lvlText w:val=""/>
      <w:lvlJc w:val="left"/>
      <w:pPr>
        <w:ind w:left="4320" w:hanging="360"/>
      </w:pPr>
      <w:rPr>
        <w:rFonts w:ascii="Wingdings" w:hAnsi="Wingdings" w:hint="default"/>
      </w:rPr>
    </w:lvl>
    <w:lvl w:ilvl="6" w:tplc="85384392">
      <w:start w:val="1"/>
      <w:numFmt w:val="bullet"/>
      <w:lvlText w:val=""/>
      <w:lvlJc w:val="left"/>
      <w:pPr>
        <w:ind w:left="5040" w:hanging="360"/>
      </w:pPr>
      <w:rPr>
        <w:rFonts w:ascii="Symbol" w:hAnsi="Symbol" w:hint="default"/>
      </w:rPr>
    </w:lvl>
    <w:lvl w:ilvl="7" w:tplc="8AAC57A6">
      <w:start w:val="1"/>
      <w:numFmt w:val="bullet"/>
      <w:lvlText w:val="o"/>
      <w:lvlJc w:val="left"/>
      <w:pPr>
        <w:ind w:left="5760" w:hanging="360"/>
      </w:pPr>
      <w:rPr>
        <w:rFonts w:ascii="Courier New" w:hAnsi="Courier New" w:hint="default"/>
      </w:rPr>
    </w:lvl>
    <w:lvl w:ilvl="8" w:tplc="E0E8D700">
      <w:start w:val="1"/>
      <w:numFmt w:val="bullet"/>
      <w:lvlText w:val=""/>
      <w:lvlJc w:val="left"/>
      <w:pPr>
        <w:ind w:left="6480" w:hanging="360"/>
      </w:pPr>
      <w:rPr>
        <w:rFonts w:ascii="Wingdings" w:hAnsi="Wingdings" w:hint="default"/>
      </w:rPr>
    </w:lvl>
  </w:abstractNum>
  <w:num w:numId="1" w16cid:durableId="489950086">
    <w:abstractNumId w:val="10"/>
  </w:num>
  <w:num w:numId="2" w16cid:durableId="448397660">
    <w:abstractNumId w:val="7"/>
  </w:num>
  <w:num w:numId="3" w16cid:durableId="1490636003">
    <w:abstractNumId w:val="6"/>
  </w:num>
  <w:num w:numId="4" w16cid:durableId="756941327">
    <w:abstractNumId w:val="5"/>
  </w:num>
  <w:num w:numId="5" w16cid:durableId="1996761623">
    <w:abstractNumId w:val="4"/>
  </w:num>
  <w:num w:numId="6" w16cid:durableId="2121485080">
    <w:abstractNumId w:val="8"/>
  </w:num>
  <w:num w:numId="7" w16cid:durableId="367686102">
    <w:abstractNumId w:val="3"/>
  </w:num>
  <w:num w:numId="8" w16cid:durableId="1040667113">
    <w:abstractNumId w:val="2"/>
  </w:num>
  <w:num w:numId="9" w16cid:durableId="821434099">
    <w:abstractNumId w:val="1"/>
  </w:num>
  <w:num w:numId="10" w16cid:durableId="1724982554">
    <w:abstractNumId w:val="0"/>
  </w:num>
  <w:num w:numId="11" w16cid:durableId="1046641587">
    <w:abstractNumId w:val="9"/>
  </w:num>
  <w:num w:numId="12" w16cid:durableId="616524245">
    <w:abstractNumId w:val="11"/>
  </w:num>
  <w:num w:numId="13" w16cid:durableId="89275097">
    <w:abstractNumId w:val="14"/>
  </w:num>
  <w:num w:numId="14" w16cid:durableId="2077168525">
    <w:abstractNumId w:val="12"/>
  </w:num>
  <w:num w:numId="15" w16cid:durableId="1057319955">
    <w:abstractNumId w:val="15"/>
  </w:num>
  <w:num w:numId="16" w16cid:durableId="201452398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20FA"/>
    <w:rsid w:val="00003185"/>
    <w:rsid w:val="000065C7"/>
    <w:rsid w:val="00006C55"/>
    <w:rsid w:val="00013862"/>
    <w:rsid w:val="00014599"/>
    <w:rsid w:val="00016012"/>
    <w:rsid w:val="00020189"/>
    <w:rsid w:val="00020EE4"/>
    <w:rsid w:val="00020FCB"/>
    <w:rsid w:val="000217E8"/>
    <w:rsid w:val="00023E9A"/>
    <w:rsid w:val="00025A42"/>
    <w:rsid w:val="00033076"/>
    <w:rsid w:val="00033CDD"/>
    <w:rsid w:val="00034A84"/>
    <w:rsid w:val="00034D28"/>
    <w:rsid w:val="00035E67"/>
    <w:rsid w:val="000366F3"/>
    <w:rsid w:val="000407BB"/>
    <w:rsid w:val="00047569"/>
    <w:rsid w:val="0005447D"/>
    <w:rsid w:val="000546DE"/>
    <w:rsid w:val="0006024D"/>
    <w:rsid w:val="00062055"/>
    <w:rsid w:val="00071F28"/>
    <w:rsid w:val="00074079"/>
    <w:rsid w:val="00075E2B"/>
    <w:rsid w:val="000765B6"/>
    <w:rsid w:val="0008058A"/>
    <w:rsid w:val="00082403"/>
    <w:rsid w:val="0008289C"/>
    <w:rsid w:val="0008539E"/>
    <w:rsid w:val="00092799"/>
    <w:rsid w:val="00092A99"/>
    <w:rsid w:val="00092C5F"/>
    <w:rsid w:val="00093ABC"/>
    <w:rsid w:val="00093E5F"/>
    <w:rsid w:val="00096680"/>
    <w:rsid w:val="000A0F36"/>
    <w:rsid w:val="000A174A"/>
    <w:rsid w:val="000A2F33"/>
    <w:rsid w:val="000A3128"/>
    <w:rsid w:val="000A3E0A"/>
    <w:rsid w:val="000A65AC"/>
    <w:rsid w:val="000B7281"/>
    <w:rsid w:val="000B7FAB"/>
    <w:rsid w:val="000C1BA1"/>
    <w:rsid w:val="000C3EA9"/>
    <w:rsid w:val="000C4A32"/>
    <w:rsid w:val="000C65BB"/>
    <w:rsid w:val="000C7119"/>
    <w:rsid w:val="000D0225"/>
    <w:rsid w:val="000D6399"/>
    <w:rsid w:val="000D7736"/>
    <w:rsid w:val="000D7F8E"/>
    <w:rsid w:val="000E0B8F"/>
    <w:rsid w:val="000E4B40"/>
    <w:rsid w:val="000E5886"/>
    <w:rsid w:val="000E7895"/>
    <w:rsid w:val="000E7D9D"/>
    <w:rsid w:val="000F161D"/>
    <w:rsid w:val="000F1B4E"/>
    <w:rsid w:val="000F1FFF"/>
    <w:rsid w:val="00100203"/>
    <w:rsid w:val="0010061E"/>
    <w:rsid w:val="00104B4D"/>
    <w:rsid w:val="001177B4"/>
    <w:rsid w:val="00122CF9"/>
    <w:rsid w:val="00123704"/>
    <w:rsid w:val="00126ABB"/>
    <w:rsid w:val="001270C7"/>
    <w:rsid w:val="00132540"/>
    <w:rsid w:val="00135DF6"/>
    <w:rsid w:val="001377D4"/>
    <w:rsid w:val="00142E41"/>
    <w:rsid w:val="00145EF7"/>
    <w:rsid w:val="001475E9"/>
    <w:rsid w:val="0014786A"/>
    <w:rsid w:val="001516A4"/>
    <w:rsid w:val="00151E5F"/>
    <w:rsid w:val="00153BD0"/>
    <w:rsid w:val="001569AB"/>
    <w:rsid w:val="00164D63"/>
    <w:rsid w:val="0016725C"/>
    <w:rsid w:val="00167DE5"/>
    <w:rsid w:val="00167E8E"/>
    <w:rsid w:val="0017008F"/>
    <w:rsid w:val="001726F3"/>
    <w:rsid w:val="00173C51"/>
    <w:rsid w:val="001740B9"/>
    <w:rsid w:val="00174CC2"/>
    <w:rsid w:val="00176CC6"/>
    <w:rsid w:val="00177B41"/>
    <w:rsid w:val="0018193C"/>
    <w:rsid w:val="00181BE4"/>
    <w:rsid w:val="001844DC"/>
    <w:rsid w:val="0018496F"/>
    <w:rsid w:val="00184B30"/>
    <w:rsid w:val="00185576"/>
    <w:rsid w:val="00185951"/>
    <w:rsid w:val="00187DD8"/>
    <w:rsid w:val="00194A00"/>
    <w:rsid w:val="00196B8B"/>
    <w:rsid w:val="001A0BFA"/>
    <w:rsid w:val="001A1608"/>
    <w:rsid w:val="001A2BEA"/>
    <w:rsid w:val="001A325F"/>
    <w:rsid w:val="001A3E6E"/>
    <w:rsid w:val="001A6D93"/>
    <w:rsid w:val="001B2BBA"/>
    <w:rsid w:val="001B35FA"/>
    <w:rsid w:val="001B37A9"/>
    <w:rsid w:val="001C006F"/>
    <w:rsid w:val="001C32EC"/>
    <w:rsid w:val="001C38BD"/>
    <w:rsid w:val="001C4D5A"/>
    <w:rsid w:val="001E0256"/>
    <w:rsid w:val="001E34C6"/>
    <w:rsid w:val="001E5581"/>
    <w:rsid w:val="001F3C70"/>
    <w:rsid w:val="00200D88"/>
    <w:rsid w:val="00201C09"/>
    <w:rsid w:val="00201F68"/>
    <w:rsid w:val="00210BA3"/>
    <w:rsid w:val="00212F2A"/>
    <w:rsid w:val="00213450"/>
    <w:rsid w:val="00214F2B"/>
    <w:rsid w:val="00215D8B"/>
    <w:rsid w:val="00217880"/>
    <w:rsid w:val="00222D66"/>
    <w:rsid w:val="0022441A"/>
    <w:rsid w:val="00224A8A"/>
    <w:rsid w:val="002309A8"/>
    <w:rsid w:val="00236CFE"/>
    <w:rsid w:val="002428E3"/>
    <w:rsid w:val="0024430A"/>
    <w:rsid w:val="00245FF7"/>
    <w:rsid w:val="002473A5"/>
    <w:rsid w:val="00251A0D"/>
    <w:rsid w:val="00253B65"/>
    <w:rsid w:val="0026060B"/>
    <w:rsid w:val="00260BAF"/>
    <w:rsid w:val="002610A6"/>
    <w:rsid w:val="002617E0"/>
    <w:rsid w:val="00263FD6"/>
    <w:rsid w:val="002650F7"/>
    <w:rsid w:val="0026686B"/>
    <w:rsid w:val="00273F3B"/>
    <w:rsid w:val="00274DB7"/>
    <w:rsid w:val="00275984"/>
    <w:rsid w:val="00276199"/>
    <w:rsid w:val="002768F3"/>
    <w:rsid w:val="00276DA4"/>
    <w:rsid w:val="00280ACF"/>
    <w:rsid w:val="00280F74"/>
    <w:rsid w:val="00286998"/>
    <w:rsid w:val="00291AB7"/>
    <w:rsid w:val="0029422B"/>
    <w:rsid w:val="00294DCB"/>
    <w:rsid w:val="00297508"/>
    <w:rsid w:val="002A06CE"/>
    <w:rsid w:val="002A13A9"/>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6B4"/>
    <w:rsid w:val="002D6C72"/>
    <w:rsid w:val="002E0F69"/>
    <w:rsid w:val="002E1572"/>
    <w:rsid w:val="002E2142"/>
    <w:rsid w:val="002E2DA3"/>
    <w:rsid w:val="002E4CF2"/>
    <w:rsid w:val="002E4FD4"/>
    <w:rsid w:val="002E6FC0"/>
    <w:rsid w:val="002F0AA6"/>
    <w:rsid w:val="002F258D"/>
    <w:rsid w:val="002F3F37"/>
    <w:rsid w:val="002F493B"/>
    <w:rsid w:val="002F4C7F"/>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BAF"/>
    <w:rsid w:val="00344F3D"/>
    <w:rsid w:val="00345299"/>
    <w:rsid w:val="00351A8D"/>
    <w:rsid w:val="003526BB"/>
    <w:rsid w:val="00352BCF"/>
    <w:rsid w:val="00353932"/>
    <w:rsid w:val="0035464B"/>
    <w:rsid w:val="00361A56"/>
    <w:rsid w:val="0036252A"/>
    <w:rsid w:val="00364D9D"/>
    <w:rsid w:val="00371048"/>
    <w:rsid w:val="003735FE"/>
    <w:rsid w:val="0037396C"/>
    <w:rsid w:val="0037421D"/>
    <w:rsid w:val="00376093"/>
    <w:rsid w:val="0037715E"/>
    <w:rsid w:val="00383DA1"/>
    <w:rsid w:val="00385F30"/>
    <w:rsid w:val="00386681"/>
    <w:rsid w:val="00387600"/>
    <w:rsid w:val="00393696"/>
    <w:rsid w:val="00393963"/>
    <w:rsid w:val="00395575"/>
    <w:rsid w:val="00395672"/>
    <w:rsid w:val="003A06C8"/>
    <w:rsid w:val="003A0D7C"/>
    <w:rsid w:val="003A64ED"/>
    <w:rsid w:val="003A7160"/>
    <w:rsid w:val="003B0155"/>
    <w:rsid w:val="003B4551"/>
    <w:rsid w:val="003B528D"/>
    <w:rsid w:val="003B6D32"/>
    <w:rsid w:val="003B7717"/>
    <w:rsid w:val="003B7EE7"/>
    <w:rsid w:val="003C2CCB"/>
    <w:rsid w:val="003C4A1C"/>
    <w:rsid w:val="003C5BCB"/>
    <w:rsid w:val="003D39EC"/>
    <w:rsid w:val="003D40EA"/>
    <w:rsid w:val="003E3DD5"/>
    <w:rsid w:val="003F07C6"/>
    <w:rsid w:val="003F1F6B"/>
    <w:rsid w:val="003F3757"/>
    <w:rsid w:val="003F44B7"/>
    <w:rsid w:val="003F573F"/>
    <w:rsid w:val="003F65D2"/>
    <w:rsid w:val="004008E9"/>
    <w:rsid w:val="00401D51"/>
    <w:rsid w:val="00407991"/>
    <w:rsid w:val="0041019E"/>
    <w:rsid w:val="00413D48"/>
    <w:rsid w:val="00420C93"/>
    <w:rsid w:val="00424A60"/>
    <w:rsid w:val="00434500"/>
    <w:rsid w:val="00441AC2"/>
    <w:rsid w:val="0044249B"/>
    <w:rsid w:val="004425A7"/>
    <w:rsid w:val="0044605E"/>
    <w:rsid w:val="0045023C"/>
    <w:rsid w:val="00451A5B"/>
    <w:rsid w:val="00452BCD"/>
    <w:rsid w:val="00452CEA"/>
    <w:rsid w:val="004532BE"/>
    <w:rsid w:val="00460F15"/>
    <w:rsid w:val="00463A63"/>
    <w:rsid w:val="00465B52"/>
    <w:rsid w:val="0046708E"/>
    <w:rsid w:val="00467D61"/>
    <w:rsid w:val="0047126E"/>
    <w:rsid w:val="004722BE"/>
    <w:rsid w:val="00472A65"/>
    <w:rsid w:val="00474463"/>
    <w:rsid w:val="00474B75"/>
    <w:rsid w:val="00483ECA"/>
    <w:rsid w:val="00483F0B"/>
    <w:rsid w:val="00485435"/>
    <w:rsid w:val="0049501A"/>
    <w:rsid w:val="00496319"/>
    <w:rsid w:val="0049657E"/>
    <w:rsid w:val="00497279"/>
    <w:rsid w:val="004A010B"/>
    <w:rsid w:val="004A21CF"/>
    <w:rsid w:val="004A3186"/>
    <w:rsid w:val="004A419C"/>
    <w:rsid w:val="004A670A"/>
    <w:rsid w:val="004B4901"/>
    <w:rsid w:val="004B5465"/>
    <w:rsid w:val="004B6487"/>
    <w:rsid w:val="004B70F0"/>
    <w:rsid w:val="004C0035"/>
    <w:rsid w:val="004C1299"/>
    <w:rsid w:val="004C7E1D"/>
    <w:rsid w:val="004D065C"/>
    <w:rsid w:val="004D33FE"/>
    <w:rsid w:val="004D373A"/>
    <w:rsid w:val="004D39A8"/>
    <w:rsid w:val="004D4703"/>
    <w:rsid w:val="004D505E"/>
    <w:rsid w:val="004D67E8"/>
    <w:rsid w:val="004D72CA"/>
    <w:rsid w:val="004E2242"/>
    <w:rsid w:val="004F030B"/>
    <w:rsid w:val="004F0F6D"/>
    <w:rsid w:val="004F2483"/>
    <w:rsid w:val="004F42FF"/>
    <w:rsid w:val="004F44C2"/>
    <w:rsid w:val="00505262"/>
    <w:rsid w:val="005107B1"/>
    <w:rsid w:val="00516022"/>
    <w:rsid w:val="0052042A"/>
    <w:rsid w:val="00521CEE"/>
    <w:rsid w:val="00527BD4"/>
    <w:rsid w:val="00530470"/>
    <w:rsid w:val="00530C1C"/>
    <w:rsid w:val="00533061"/>
    <w:rsid w:val="00533FA1"/>
    <w:rsid w:val="00534C77"/>
    <w:rsid w:val="005403C8"/>
    <w:rsid w:val="00540DF7"/>
    <w:rsid w:val="00541AD9"/>
    <w:rsid w:val="005429DC"/>
    <w:rsid w:val="00554DDC"/>
    <w:rsid w:val="005562C1"/>
    <w:rsid w:val="005565F9"/>
    <w:rsid w:val="00556757"/>
    <w:rsid w:val="005639D2"/>
    <w:rsid w:val="00565739"/>
    <w:rsid w:val="00573041"/>
    <w:rsid w:val="00575B80"/>
    <w:rsid w:val="00577559"/>
    <w:rsid w:val="005819CE"/>
    <w:rsid w:val="0058298D"/>
    <w:rsid w:val="00590595"/>
    <w:rsid w:val="00593C2B"/>
    <w:rsid w:val="00595231"/>
    <w:rsid w:val="00595CBB"/>
    <w:rsid w:val="00596166"/>
    <w:rsid w:val="00596D5A"/>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2FA9"/>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36218"/>
    <w:rsid w:val="0064192A"/>
    <w:rsid w:val="00642768"/>
    <w:rsid w:val="006448E4"/>
    <w:rsid w:val="00644BE3"/>
    <w:rsid w:val="00645414"/>
    <w:rsid w:val="00650C9D"/>
    <w:rsid w:val="0065244E"/>
    <w:rsid w:val="006534D0"/>
    <w:rsid w:val="00653606"/>
    <w:rsid w:val="00655A13"/>
    <w:rsid w:val="006610E9"/>
    <w:rsid w:val="00661591"/>
    <w:rsid w:val="00662A78"/>
    <w:rsid w:val="00663187"/>
    <w:rsid w:val="0066562F"/>
    <w:rsid w:val="0066632F"/>
    <w:rsid w:val="00673CB8"/>
    <w:rsid w:val="00674A89"/>
    <w:rsid w:val="00674F3D"/>
    <w:rsid w:val="00682E02"/>
    <w:rsid w:val="00685545"/>
    <w:rsid w:val="006864B3"/>
    <w:rsid w:val="00692BA9"/>
    <w:rsid w:val="00692C30"/>
    <w:rsid w:val="00692D64"/>
    <w:rsid w:val="006A10F8"/>
    <w:rsid w:val="006A2100"/>
    <w:rsid w:val="006B0BF3"/>
    <w:rsid w:val="006B1521"/>
    <w:rsid w:val="006B2A77"/>
    <w:rsid w:val="006B421D"/>
    <w:rsid w:val="006B4F0B"/>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D6CFD"/>
    <w:rsid w:val="006E3546"/>
    <w:rsid w:val="006E3FA9"/>
    <w:rsid w:val="006E7D82"/>
    <w:rsid w:val="006F038F"/>
    <w:rsid w:val="006F0F93"/>
    <w:rsid w:val="006F273B"/>
    <w:rsid w:val="006F31F2"/>
    <w:rsid w:val="0070125F"/>
    <w:rsid w:val="00704845"/>
    <w:rsid w:val="0070534C"/>
    <w:rsid w:val="00706AB3"/>
    <w:rsid w:val="00714DC5"/>
    <w:rsid w:val="00715237"/>
    <w:rsid w:val="00717249"/>
    <w:rsid w:val="007174F4"/>
    <w:rsid w:val="007206C1"/>
    <w:rsid w:val="00721D2E"/>
    <w:rsid w:val="007242CC"/>
    <w:rsid w:val="00724A8B"/>
    <w:rsid w:val="007254A5"/>
    <w:rsid w:val="00725748"/>
    <w:rsid w:val="00727AAC"/>
    <w:rsid w:val="00735D88"/>
    <w:rsid w:val="0073720D"/>
    <w:rsid w:val="00737507"/>
    <w:rsid w:val="00740712"/>
    <w:rsid w:val="00741309"/>
    <w:rsid w:val="00742AB9"/>
    <w:rsid w:val="00751595"/>
    <w:rsid w:val="00751A6A"/>
    <w:rsid w:val="00752B6E"/>
    <w:rsid w:val="00754FBF"/>
    <w:rsid w:val="007615AC"/>
    <w:rsid w:val="00764585"/>
    <w:rsid w:val="007661C9"/>
    <w:rsid w:val="00767FEF"/>
    <w:rsid w:val="007709EF"/>
    <w:rsid w:val="00783559"/>
    <w:rsid w:val="007846ED"/>
    <w:rsid w:val="00785C3B"/>
    <w:rsid w:val="00790F40"/>
    <w:rsid w:val="00796992"/>
    <w:rsid w:val="00797AA5"/>
    <w:rsid w:val="007A26BD"/>
    <w:rsid w:val="007A4105"/>
    <w:rsid w:val="007A4F0E"/>
    <w:rsid w:val="007A514C"/>
    <w:rsid w:val="007B0D8E"/>
    <w:rsid w:val="007B4503"/>
    <w:rsid w:val="007C03C9"/>
    <w:rsid w:val="007C16D8"/>
    <w:rsid w:val="007C406E"/>
    <w:rsid w:val="007C5183"/>
    <w:rsid w:val="007C7573"/>
    <w:rsid w:val="007D2D0C"/>
    <w:rsid w:val="007E14E4"/>
    <w:rsid w:val="007E2351"/>
    <w:rsid w:val="007E2B20"/>
    <w:rsid w:val="007F5331"/>
    <w:rsid w:val="007F6FED"/>
    <w:rsid w:val="007F7207"/>
    <w:rsid w:val="00800CCA"/>
    <w:rsid w:val="008020F2"/>
    <w:rsid w:val="00804B17"/>
    <w:rsid w:val="00806120"/>
    <w:rsid w:val="00806424"/>
    <w:rsid w:val="00810C93"/>
    <w:rsid w:val="00812028"/>
    <w:rsid w:val="00812DD8"/>
    <w:rsid w:val="00813082"/>
    <w:rsid w:val="00813527"/>
    <w:rsid w:val="00814120"/>
    <w:rsid w:val="00814D03"/>
    <w:rsid w:val="00815C7E"/>
    <w:rsid w:val="00821114"/>
    <w:rsid w:val="008211EF"/>
    <w:rsid w:val="00821FC1"/>
    <w:rsid w:val="008267CC"/>
    <w:rsid w:val="00827574"/>
    <w:rsid w:val="008276E9"/>
    <w:rsid w:val="0083178B"/>
    <w:rsid w:val="00833695"/>
    <w:rsid w:val="008336B7"/>
    <w:rsid w:val="00833A8E"/>
    <w:rsid w:val="0084255A"/>
    <w:rsid w:val="00842CD8"/>
    <w:rsid w:val="008431FA"/>
    <w:rsid w:val="008547BA"/>
    <w:rsid w:val="008553C7"/>
    <w:rsid w:val="008556C3"/>
    <w:rsid w:val="00857FEB"/>
    <w:rsid w:val="008601AF"/>
    <w:rsid w:val="00861018"/>
    <w:rsid w:val="00872271"/>
    <w:rsid w:val="008731F6"/>
    <w:rsid w:val="00874982"/>
    <w:rsid w:val="008762B6"/>
    <w:rsid w:val="00883137"/>
    <w:rsid w:val="00892BA5"/>
    <w:rsid w:val="008A08AC"/>
    <w:rsid w:val="008A1F5D"/>
    <w:rsid w:val="008A28F5"/>
    <w:rsid w:val="008A310F"/>
    <w:rsid w:val="008B0E6F"/>
    <w:rsid w:val="008B1198"/>
    <w:rsid w:val="008B2349"/>
    <w:rsid w:val="008B3471"/>
    <w:rsid w:val="008B3929"/>
    <w:rsid w:val="008B3BAB"/>
    <w:rsid w:val="008B3D55"/>
    <w:rsid w:val="008B4125"/>
    <w:rsid w:val="008B4CB3"/>
    <w:rsid w:val="008B567B"/>
    <w:rsid w:val="008B7B24"/>
    <w:rsid w:val="008C1FB2"/>
    <w:rsid w:val="008C356D"/>
    <w:rsid w:val="008D1583"/>
    <w:rsid w:val="008E0B3F"/>
    <w:rsid w:val="008E1341"/>
    <w:rsid w:val="008E49AD"/>
    <w:rsid w:val="008E698E"/>
    <w:rsid w:val="008F123F"/>
    <w:rsid w:val="008F2584"/>
    <w:rsid w:val="008F3246"/>
    <w:rsid w:val="008F3C1B"/>
    <w:rsid w:val="008F508C"/>
    <w:rsid w:val="008F6AD7"/>
    <w:rsid w:val="0090271B"/>
    <w:rsid w:val="00910642"/>
    <w:rsid w:val="00910DDF"/>
    <w:rsid w:val="00921861"/>
    <w:rsid w:val="00924639"/>
    <w:rsid w:val="0092611E"/>
    <w:rsid w:val="00926F1F"/>
    <w:rsid w:val="00926F4B"/>
    <w:rsid w:val="00930B13"/>
    <w:rsid w:val="009311C8"/>
    <w:rsid w:val="0093199F"/>
    <w:rsid w:val="00932884"/>
    <w:rsid w:val="00933376"/>
    <w:rsid w:val="00933A2F"/>
    <w:rsid w:val="0094000D"/>
    <w:rsid w:val="00940206"/>
    <w:rsid w:val="00941B16"/>
    <w:rsid w:val="00941B8C"/>
    <w:rsid w:val="00946703"/>
    <w:rsid w:val="009528B2"/>
    <w:rsid w:val="009607C4"/>
    <w:rsid w:val="00963440"/>
    <w:rsid w:val="0096591F"/>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2A03"/>
    <w:rsid w:val="009D716F"/>
    <w:rsid w:val="009E1305"/>
    <w:rsid w:val="009E20AC"/>
    <w:rsid w:val="009E3B07"/>
    <w:rsid w:val="009F3259"/>
    <w:rsid w:val="009F541F"/>
    <w:rsid w:val="009F5D21"/>
    <w:rsid w:val="00A02A74"/>
    <w:rsid w:val="00A056DE"/>
    <w:rsid w:val="00A0678A"/>
    <w:rsid w:val="00A1289E"/>
    <w:rsid w:val="00A128AD"/>
    <w:rsid w:val="00A20730"/>
    <w:rsid w:val="00A21E76"/>
    <w:rsid w:val="00A23BC8"/>
    <w:rsid w:val="00A2531F"/>
    <w:rsid w:val="00A30E68"/>
    <w:rsid w:val="00A31933"/>
    <w:rsid w:val="00A34AA0"/>
    <w:rsid w:val="00A37ECA"/>
    <w:rsid w:val="00A41FE2"/>
    <w:rsid w:val="00A45526"/>
    <w:rsid w:val="00A46FEF"/>
    <w:rsid w:val="00A47948"/>
    <w:rsid w:val="00A50CF6"/>
    <w:rsid w:val="00A56850"/>
    <w:rsid w:val="00A56946"/>
    <w:rsid w:val="00A604D3"/>
    <w:rsid w:val="00A60B58"/>
    <w:rsid w:val="00A6170E"/>
    <w:rsid w:val="00A63B8C"/>
    <w:rsid w:val="00A661DA"/>
    <w:rsid w:val="00A67AC7"/>
    <w:rsid w:val="00A715F8"/>
    <w:rsid w:val="00A741BA"/>
    <w:rsid w:val="00A773CC"/>
    <w:rsid w:val="00A77F6F"/>
    <w:rsid w:val="00A831FD"/>
    <w:rsid w:val="00A83352"/>
    <w:rsid w:val="00A850A2"/>
    <w:rsid w:val="00A874D2"/>
    <w:rsid w:val="00A91FA3"/>
    <w:rsid w:val="00A927D3"/>
    <w:rsid w:val="00A935B9"/>
    <w:rsid w:val="00A9429A"/>
    <w:rsid w:val="00A96975"/>
    <w:rsid w:val="00AA70B0"/>
    <w:rsid w:val="00AA7FC9"/>
    <w:rsid w:val="00AB237D"/>
    <w:rsid w:val="00AB487A"/>
    <w:rsid w:val="00AB50E6"/>
    <w:rsid w:val="00AB5933"/>
    <w:rsid w:val="00AD34B3"/>
    <w:rsid w:val="00AD3606"/>
    <w:rsid w:val="00AD5B44"/>
    <w:rsid w:val="00AD7608"/>
    <w:rsid w:val="00AE013D"/>
    <w:rsid w:val="00AE11B7"/>
    <w:rsid w:val="00AE18BA"/>
    <w:rsid w:val="00AE6C83"/>
    <w:rsid w:val="00AE7130"/>
    <w:rsid w:val="00AE7F68"/>
    <w:rsid w:val="00AF2321"/>
    <w:rsid w:val="00AF52F6"/>
    <w:rsid w:val="00AF7237"/>
    <w:rsid w:val="00B0043A"/>
    <w:rsid w:val="00B00D75"/>
    <w:rsid w:val="00B0690C"/>
    <w:rsid w:val="00B070CB"/>
    <w:rsid w:val="00B074A6"/>
    <w:rsid w:val="00B12456"/>
    <w:rsid w:val="00B132B0"/>
    <w:rsid w:val="00B1614F"/>
    <w:rsid w:val="00B173C6"/>
    <w:rsid w:val="00B21FF9"/>
    <w:rsid w:val="00B220A5"/>
    <w:rsid w:val="00B2317A"/>
    <w:rsid w:val="00B23742"/>
    <w:rsid w:val="00B259C8"/>
    <w:rsid w:val="00B26CCF"/>
    <w:rsid w:val="00B30FC2"/>
    <w:rsid w:val="00B31BA0"/>
    <w:rsid w:val="00B331A2"/>
    <w:rsid w:val="00B33CF2"/>
    <w:rsid w:val="00B350A2"/>
    <w:rsid w:val="00B41158"/>
    <w:rsid w:val="00B425F0"/>
    <w:rsid w:val="00B42815"/>
    <w:rsid w:val="00B42DFA"/>
    <w:rsid w:val="00B50571"/>
    <w:rsid w:val="00B531DD"/>
    <w:rsid w:val="00B55014"/>
    <w:rsid w:val="00B62232"/>
    <w:rsid w:val="00B626DD"/>
    <w:rsid w:val="00B66006"/>
    <w:rsid w:val="00B70BF3"/>
    <w:rsid w:val="00B70D24"/>
    <w:rsid w:val="00B70E51"/>
    <w:rsid w:val="00B71DC2"/>
    <w:rsid w:val="00B76178"/>
    <w:rsid w:val="00B777C7"/>
    <w:rsid w:val="00B80DB6"/>
    <w:rsid w:val="00B81AD2"/>
    <w:rsid w:val="00B81AEC"/>
    <w:rsid w:val="00B84FCF"/>
    <w:rsid w:val="00B85A66"/>
    <w:rsid w:val="00B85ED4"/>
    <w:rsid w:val="00B86B56"/>
    <w:rsid w:val="00B91CFC"/>
    <w:rsid w:val="00B93893"/>
    <w:rsid w:val="00B96D53"/>
    <w:rsid w:val="00BA6ACA"/>
    <w:rsid w:val="00BA7E0A"/>
    <w:rsid w:val="00BB61B0"/>
    <w:rsid w:val="00BB73A8"/>
    <w:rsid w:val="00BC0D9E"/>
    <w:rsid w:val="00BC3B53"/>
    <w:rsid w:val="00BC3B96"/>
    <w:rsid w:val="00BC4AE3"/>
    <w:rsid w:val="00BC5B28"/>
    <w:rsid w:val="00BC7264"/>
    <w:rsid w:val="00BD33B8"/>
    <w:rsid w:val="00BE15AC"/>
    <w:rsid w:val="00BE17D4"/>
    <w:rsid w:val="00BE3218"/>
    <w:rsid w:val="00BE3F88"/>
    <w:rsid w:val="00BE4756"/>
    <w:rsid w:val="00BE5ED9"/>
    <w:rsid w:val="00BE7B41"/>
    <w:rsid w:val="00BF0F06"/>
    <w:rsid w:val="00BF2A1E"/>
    <w:rsid w:val="00BF4427"/>
    <w:rsid w:val="00BF46B6"/>
    <w:rsid w:val="00BF5675"/>
    <w:rsid w:val="00C03195"/>
    <w:rsid w:val="00C06A7F"/>
    <w:rsid w:val="00C15A91"/>
    <w:rsid w:val="00C206F1"/>
    <w:rsid w:val="00C2159D"/>
    <w:rsid w:val="00C217E1"/>
    <w:rsid w:val="00C219B1"/>
    <w:rsid w:val="00C231E2"/>
    <w:rsid w:val="00C26950"/>
    <w:rsid w:val="00C2703D"/>
    <w:rsid w:val="00C32318"/>
    <w:rsid w:val="00C352B6"/>
    <w:rsid w:val="00C4015B"/>
    <w:rsid w:val="00C4044E"/>
    <w:rsid w:val="00C40C60"/>
    <w:rsid w:val="00C44487"/>
    <w:rsid w:val="00C47F04"/>
    <w:rsid w:val="00C50E87"/>
    <w:rsid w:val="00C5258E"/>
    <w:rsid w:val="00C529A9"/>
    <w:rsid w:val="00C53BD7"/>
    <w:rsid w:val="00C54989"/>
    <w:rsid w:val="00C54BBA"/>
    <w:rsid w:val="00C55923"/>
    <w:rsid w:val="00C619A7"/>
    <w:rsid w:val="00C64E34"/>
    <w:rsid w:val="00C6545E"/>
    <w:rsid w:val="00C66307"/>
    <w:rsid w:val="00C6746F"/>
    <w:rsid w:val="00C7097A"/>
    <w:rsid w:val="00C736E8"/>
    <w:rsid w:val="00C73D5F"/>
    <w:rsid w:val="00C81580"/>
    <w:rsid w:val="00C82ADC"/>
    <w:rsid w:val="00C867D7"/>
    <w:rsid w:val="00C93A0E"/>
    <w:rsid w:val="00C965EF"/>
    <w:rsid w:val="00C97C80"/>
    <w:rsid w:val="00CA1D00"/>
    <w:rsid w:val="00CA47D3"/>
    <w:rsid w:val="00CA48EF"/>
    <w:rsid w:val="00CA5377"/>
    <w:rsid w:val="00CA6288"/>
    <w:rsid w:val="00CA6533"/>
    <w:rsid w:val="00CA6A25"/>
    <w:rsid w:val="00CA6A3F"/>
    <w:rsid w:val="00CA7C99"/>
    <w:rsid w:val="00CC15DE"/>
    <w:rsid w:val="00CC6290"/>
    <w:rsid w:val="00CD233D"/>
    <w:rsid w:val="00CD362D"/>
    <w:rsid w:val="00CE101D"/>
    <w:rsid w:val="00CE1C84"/>
    <w:rsid w:val="00CE5055"/>
    <w:rsid w:val="00CE6426"/>
    <w:rsid w:val="00CF053F"/>
    <w:rsid w:val="00CF1A17"/>
    <w:rsid w:val="00CF5D6F"/>
    <w:rsid w:val="00D0140D"/>
    <w:rsid w:val="00D01C92"/>
    <w:rsid w:val="00D030AB"/>
    <w:rsid w:val="00D037A9"/>
    <w:rsid w:val="00D0609E"/>
    <w:rsid w:val="00D078E1"/>
    <w:rsid w:val="00D100E9"/>
    <w:rsid w:val="00D1219D"/>
    <w:rsid w:val="00D16926"/>
    <w:rsid w:val="00D17084"/>
    <w:rsid w:val="00D1791D"/>
    <w:rsid w:val="00D21E4B"/>
    <w:rsid w:val="00D22588"/>
    <w:rsid w:val="00D22689"/>
    <w:rsid w:val="00D23522"/>
    <w:rsid w:val="00D24990"/>
    <w:rsid w:val="00D260C2"/>
    <w:rsid w:val="00D264D6"/>
    <w:rsid w:val="00D33144"/>
    <w:rsid w:val="00D33BF0"/>
    <w:rsid w:val="00D33F30"/>
    <w:rsid w:val="00D342F4"/>
    <w:rsid w:val="00D34892"/>
    <w:rsid w:val="00D36447"/>
    <w:rsid w:val="00D41CE8"/>
    <w:rsid w:val="00D44B73"/>
    <w:rsid w:val="00D516BE"/>
    <w:rsid w:val="00D5423B"/>
    <w:rsid w:val="00D54F4E"/>
    <w:rsid w:val="00D57D9F"/>
    <w:rsid w:val="00D604B3"/>
    <w:rsid w:val="00D60BA4"/>
    <w:rsid w:val="00D62419"/>
    <w:rsid w:val="00D62AD8"/>
    <w:rsid w:val="00D65336"/>
    <w:rsid w:val="00D66074"/>
    <w:rsid w:val="00D701DC"/>
    <w:rsid w:val="00D758CE"/>
    <w:rsid w:val="00D75A9E"/>
    <w:rsid w:val="00D75B3F"/>
    <w:rsid w:val="00D76C17"/>
    <w:rsid w:val="00D77870"/>
    <w:rsid w:val="00D80977"/>
    <w:rsid w:val="00D80CCE"/>
    <w:rsid w:val="00D80FD0"/>
    <w:rsid w:val="00D849AF"/>
    <w:rsid w:val="00D86EEA"/>
    <w:rsid w:val="00D87D03"/>
    <w:rsid w:val="00D93170"/>
    <w:rsid w:val="00D95C88"/>
    <w:rsid w:val="00D97B2E"/>
    <w:rsid w:val="00DA1BA1"/>
    <w:rsid w:val="00DA241E"/>
    <w:rsid w:val="00DA51B5"/>
    <w:rsid w:val="00DB36FE"/>
    <w:rsid w:val="00DB38E3"/>
    <w:rsid w:val="00DB533A"/>
    <w:rsid w:val="00DB6307"/>
    <w:rsid w:val="00DB7740"/>
    <w:rsid w:val="00DC18F3"/>
    <w:rsid w:val="00DC2443"/>
    <w:rsid w:val="00DC35C4"/>
    <w:rsid w:val="00DD0F35"/>
    <w:rsid w:val="00DD1DCD"/>
    <w:rsid w:val="00DD338F"/>
    <w:rsid w:val="00DD3404"/>
    <w:rsid w:val="00DD547F"/>
    <w:rsid w:val="00DD66F2"/>
    <w:rsid w:val="00DE1EB5"/>
    <w:rsid w:val="00DE3FE0"/>
    <w:rsid w:val="00DE578A"/>
    <w:rsid w:val="00DF2583"/>
    <w:rsid w:val="00DF3E62"/>
    <w:rsid w:val="00DF4D7F"/>
    <w:rsid w:val="00DF4E80"/>
    <w:rsid w:val="00DF54D9"/>
    <w:rsid w:val="00DF551C"/>
    <w:rsid w:val="00DF7283"/>
    <w:rsid w:val="00E01A59"/>
    <w:rsid w:val="00E0622C"/>
    <w:rsid w:val="00E0675E"/>
    <w:rsid w:val="00E10DC6"/>
    <w:rsid w:val="00E11F8E"/>
    <w:rsid w:val="00E13D95"/>
    <w:rsid w:val="00E14AA3"/>
    <w:rsid w:val="00E15881"/>
    <w:rsid w:val="00E16A8F"/>
    <w:rsid w:val="00E16E84"/>
    <w:rsid w:val="00E17205"/>
    <w:rsid w:val="00E17CA2"/>
    <w:rsid w:val="00E20C25"/>
    <w:rsid w:val="00E20F86"/>
    <w:rsid w:val="00E21DE3"/>
    <w:rsid w:val="00E233D5"/>
    <w:rsid w:val="00E24E28"/>
    <w:rsid w:val="00E307D1"/>
    <w:rsid w:val="00E33DA8"/>
    <w:rsid w:val="00E35710"/>
    <w:rsid w:val="00E35CF4"/>
    <w:rsid w:val="00E3731D"/>
    <w:rsid w:val="00E37811"/>
    <w:rsid w:val="00E51469"/>
    <w:rsid w:val="00E54114"/>
    <w:rsid w:val="00E62709"/>
    <w:rsid w:val="00E632B2"/>
    <w:rsid w:val="00E634E3"/>
    <w:rsid w:val="00E717C4"/>
    <w:rsid w:val="00E74D10"/>
    <w:rsid w:val="00E776C6"/>
    <w:rsid w:val="00E77F89"/>
    <w:rsid w:val="00E80E71"/>
    <w:rsid w:val="00E81589"/>
    <w:rsid w:val="00E850D3"/>
    <w:rsid w:val="00E853D6"/>
    <w:rsid w:val="00E8544F"/>
    <w:rsid w:val="00E876B9"/>
    <w:rsid w:val="00E91B40"/>
    <w:rsid w:val="00E94D82"/>
    <w:rsid w:val="00E972A2"/>
    <w:rsid w:val="00EA5BA2"/>
    <w:rsid w:val="00EB0243"/>
    <w:rsid w:val="00EB2C78"/>
    <w:rsid w:val="00EB3C83"/>
    <w:rsid w:val="00EB6245"/>
    <w:rsid w:val="00EB73E0"/>
    <w:rsid w:val="00EC0DFF"/>
    <w:rsid w:val="00EC237D"/>
    <w:rsid w:val="00EC25AB"/>
    <w:rsid w:val="00EC25B9"/>
    <w:rsid w:val="00EC2927"/>
    <w:rsid w:val="00EC4D0E"/>
    <w:rsid w:val="00EC4E2B"/>
    <w:rsid w:val="00EC5E6B"/>
    <w:rsid w:val="00ED072A"/>
    <w:rsid w:val="00ED13DC"/>
    <w:rsid w:val="00ED2F32"/>
    <w:rsid w:val="00ED539E"/>
    <w:rsid w:val="00ED576F"/>
    <w:rsid w:val="00ED5E4D"/>
    <w:rsid w:val="00EE4A1F"/>
    <w:rsid w:val="00EE4C2D"/>
    <w:rsid w:val="00EF0CCB"/>
    <w:rsid w:val="00EF0F22"/>
    <w:rsid w:val="00EF1B5A"/>
    <w:rsid w:val="00EF24FB"/>
    <w:rsid w:val="00EF2CCA"/>
    <w:rsid w:val="00EF4D48"/>
    <w:rsid w:val="00EF5B60"/>
    <w:rsid w:val="00EF60DC"/>
    <w:rsid w:val="00F0097C"/>
    <w:rsid w:val="00F00CCE"/>
    <w:rsid w:val="00F00F54"/>
    <w:rsid w:val="00F03963"/>
    <w:rsid w:val="00F03C20"/>
    <w:rsid w:val="00F05507"/>
    <w:rsid w:val="00F0733A"/>
    <w:rsid w:val="00F11068"/>
    <w:rsid w:val="00F115FD"/>
    <w:rsid w:val="00F1256D"/>
    <w:rsid w:val="00F13A4E"/>
    <w:rsid w:val="00F1454F"/>
    <w:rsid w:val="00F172BB"/>
    <w:rsid w:val="00F17B10"/>
    <w:rsid w:val="00F17BFE"/>
    <w:rsid w:val="00F20147"/>
    <w:rsid w:val="00F21BEF"/>
    <w:rsid w:val="00F2315B"/>
    <w:rsid w:val="00F24189"/>
    <w:rsid w:val="00F2452B"/>
    <w:rsid w:val="00F31111"/>
    <w:rsid w:val="00F346AF"/>
    <w:rsid w:val="00F40740"/>
    <w:rsid w:val="00F40F11"/>
    <w:rsid w:val="00F41A6F"/>
    <w:rsid w:val="00F45A25"/>
    <w:rsid w:val="00F50F41"/>
    <w:rsid w:val="00F50F86"/>
    <w:rsid w:val="00F53862"/>
    <w:rsid w:val="00F53F91"/>
    <w:rsid w:val="00F54B9F"/>
    <w:rsid w:val="00F61569"/>
    <w:rsid w:val="00F616E9"/>
    <w:rsid w:val="00F61A72"/>
    <w:rsid w:val="00F62B67"/>
    <w:rsid w:val="00F66F13"/>
    <w:rsid w:val="00F7145D"/>
    <w:rsid w:val="00F71B5E"/>
    <w:rsid w:val="00F74073"/>
    <w:rsid w:val="00F75603"/>
    <w:rsid w:val="00F77BE5"/>
    <w:rsid w:val="00F84551"/>
    <w:rsid w:val="00F845B4"/>
    <w:rsid w:val="00F8713B"/>
    <w:rsid w:val="00F904FB"/>
    <w:rsid w:val="00F93F9E"/>
    <w:rsid w:val="00F950BC"/>
    <w:rsid w:val="00FA2CD7"/>
    <w:rsid w:val="00FA5AD5"/>
    <w:rsid w:val="00FB06ED"/>
    <w:rsid w:val="00FB3008"/>
    <w:rsid w:val="00FC08A4"/>
    <w:rsid w:val="00FC202F"/>
    <w:rsid w:val="00FC3165"/>
    <w:rsid w:val="00FC36AB"/>
    <w:rsid w:val="00FC4300"/>
    <w:rsid w:val="00FC5248"/>
    <w:rsid w:val="00FC6528"/>
    <w:rsid w:val="00FC7F66"/>
    <w:rsid w:val="00FD5776"/>
    <w:rsid w:val="00FD6720"/>
    <w:rsid w:val="00FE1CB6"/>
    <w:rsid w:val="00FE486B"/>
    <w:rsid w:val="00FE4F08"/>
    <w:rsid w:val="00FF192E"/>
    <w:rsid w:val="00FF3C8D"/>
    <w:rsid w:val="00FF5F1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CE503F"/>
  <w15:docId w15:val="{8E84BDD9-68BB-4198-9A6D-DB87DD5C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1"/>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rsid w:val="00841CD9"/>
    <w:rPr>
      <w:rFonts w:eastAsia="Times New Roman" w:cs="Times New Roman"/>
      <w:lang w:val="nl-NL" w:eastAsia="nl-NL"/>
    </w:rPr>
  </w:style>
  <w:style w:type="character" w:customStyle="1" w:styleId="Kop1Char">
    <w:name w:val="Kop 1 Char"/>
    <w:basedOn w:val="Standaardalinea-lettertype"/>
    <w:rsid w:val="00841CD9"/>
    <w:rPr>
      <w:rFonts w:eastAsia="Times New Roman" w:cs="Arial"/>
      <w:b/>
      <w:bCs/>
      <w:kern w:val="32"/>
      <w:sz w:val="32"/>
      <w:szCs w:val="32"/>
      <w:lang w:val="nl-NL" w:eastAsia="nl-NL"/>
    </w:rPr>
  </w:style>
  <w:style w:type="character" w:customStyle="1" w:styleId="Kop2Char">
    <w:name w:val="Kop 2 Char"/>
    <w:basedOn w:val="Standaardalinea-lettertype"/>
    <w:rsid w:val="00841CD9"/>
    <w:rPr>
      <w:rFonts w:eastAsia="Times New Roman" w:cs="Arial"/>
      <w:b/>
      <w:bCs/>
      <w:i/>
      <w:iCs/>
      <w:sz w:val="28"/>
      <w:szCs w:val="28"/>
      <w:lang w:val="nl-NL" w:eastAsia="nl-NL"/>
    </w:rPr>
  </w:style>
  <w:style w:type="character" w:customStyle="1" w:styleId="Kop3Char">
    <w:name w:val="Kop 3 Char"/>
    <w:basedOn w:val="Standaardalinea-lettertype"/>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character" w:styleId="Tekstvantijdelijkeaanduiding">
    <w:name w:val="Placeholder Text"/>
    <w:basedOn w:val="Standaardalinea-lettertype"/>
    <w:uiPriority w:val="99"/>
    <w:semiHidden/>
    <w:rsid w:val="0069193D"/>
    <w:rPr>
      <w:color w:val="808080"/>
    </w:rPr>
  </w:style>
  <w:style w:type="character" w:customStyle="1" w:styleId="KoptekstChar1">
    <w:name w:val="Koptekst Char1"/>
    <w:basedOn w:val="Standaardalinea-lettertype"/>
    <w:link w:val="Koptekst"/>
    <w:rsid w:val="00841CD9"/>
    <w:rPr>
      <w:rFonts w:eastAsia="Times New Roman" w:cs="Times New Roman"/>
      <w:lang w:val="nl-NL" w:eastAsia="nl-NL"/>
    </w:rPr>
  </w:style>
  <w:style w:type="character" w:customStyle="1" w:styleId="Kop1Char1">
    <w:name w:val="Kop 1 Char1"/>
    <w:basedOn w:val="Standaardalinea-lettertype"/>
    <w:link w:val="Kop1"/>
    <w:rsid w:val="00841CD9"/>
    <w:rPr>
      <w:rFonts w:eastAsia="Times New Roman" w:cs="Arial"/>
      <w:b/>
      <w:bCs/>
      <w:kern w:val="32"/>
      <w:sz w:val="32"/>
      <w:szCs w:val="32"/>
      <w:lang w:val="nl-NL" w:eastAsia="nl-NL"/>
    </w:rPr>
  </w:style>
  <w:style w:type="character" w:customStyle="1" w:styleId="Kop2Char1">
    <w:name w:val="Kop 2 Char1"/>
    <w:basedOn w:val="Standaardalinea-lettertype"/>
    <w:link w:val="Kop2"/>
    <w:rsid w:val="00841CD9"/>
    <w:rPr>
      <w:rFonts w:eastAsia="Times New Roman" w:cs="Arial"/>
      <w:b/>
      <w:bCs/>
      <w:i/>
      <w:iCs/>
      <w:sz w:val="28"/>
      <w:szCs w:val="28"/>
      <w:lang w:val="nl-NL" w:eastAsia="nl-NL"/>
    </w:rPr>
  </w:style>
  <w:style w:type="character" w:customStyle="1" w:styleId="Kop3Char1">
    <w:name w:val="Kop 3 Char1"/>
    <w:basedOn w:val="Standaardalinea-lettertype"/>
    <w:link w:val="Kop3"/>
    <w:rsid w:val="00841CD9"/>
    <w:rPr>
      <w:rFonts w:eastAsia="Times New Roman" w:cs="Arial"/>
      <w:b/>
      <w:bCs/>
      <w:sz w:val="26"/>
      <w:szCs w:val="26"/>
      <w:lang w:val="nl-NL" w:eastAsia="nl-NL"/>
    </w:rPr>
  </w:style>
  <w:style w:type="character" w:customStyle="1" w:styleId="BallontekstChar1">
    <w:name w:val="Ballontekst Char1"/>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1">
    <w:name w:val="Voettekst Char1"/>
    <w:basedOn w:val="Standaardalinea-lettertype"/>
    <w:link w:val="Voettekst"/>
    <w:rsid w:val="003A7160"/>
    <w:rPr>
      <w:rFonts w:eastAsia="Times New Roman" w:cs="Times New Roman"/>
      <w:lang w:val="nl-NL" w:eastAsia="nl-NL"/>
    </w:rPr>
  </w:style>
  <w:style w:type="paragraph" w:styleId="Normaalweb">
    <w:name w:val="Normal (Web)"/>
    <w:basedOn w:val="Standaard"/>
    <w:uiPriority w:val="99"/>
    <w:unhideWhenUsed/>
    <w:rsid w:val="00554DDC"/>
    <w:pPr>
      <w:spacing w:before="100" w:beforeAutospacing="1" w:after="100" w:afterAutospacing="1" w:line="240" w:lineRule="auto"/>
    </w:pPr>
    <w:rPr>
      <w:rFonts w:ascii="Times New Roman" w:hAnsi="Times New Roman"/>
      <w:sz w:val="24"/>
    </w:rPr>
  </w:style>
  <w:style w:type="paragraph" w:styleId="Voetnoottekst">
    <w:name w:val="footnote text"/>
    <w:basedOn w:val="Standaard"/>
    <w:link w:val="VoetnoottekstChar"/>
    <w:rsid w:val="00EB2C78"/>
    <w:pPr>
      <w:spacing w:line="240" w:lineRule="auto"/>
    </w:pPr>
    <w:rPr>
      <w:sz w:val="20"/>
      <w:szCs w:val="20"/>
    </w:rPr>
  </w:style>
  <w:style w:type="character" w:customStyle="1" w:styleId="VoetnoottekstChar">
    <w:name w:val="Voetnoottekst Char"/>
    <w:basedOn w:val="Standaardalinea-lettertype"/>
    <w:link w:val="Voetnoottekst"/>
    <w:rsid w:val="00EB2C78"/>
    <w:rPr>
      <w:rFonts w:ascii="Verdana" w:hAnsi="Verdana"/>
      <w:lang w:val="nl-NL" w:eastAsia="nl-NL"/>
    </w:rPr>
  </w:style>
  <w:style w:type="character" w:styleId="Voetnootmarkering">
    <w:name w:val="footnote reference"/>
    <w:basedOn w:val="Standaardalinea-lettertype"/>
    <w:rsid w:val="00EB2C78"/>
    <w:rPr>
      <w:vertAlign w:val="superscript"/>
    </w:rPr>
  </w:style>
  <w:style w:type="character" w:styleId="Onopgelostemelding">
    <w:name w:val="Unresolved Mention"/>
    <w:basedOn w:val="Standaardalinea-lettertype"/>
    <w:uiPriority w:val="99"/>
    <w:semiHidden/>
    <w:unhideWhenUsed/>
    <w:rsid w:val="007206C1"/>
    <w:rPr>
      <w:color w:val="605E5C"/>
      <w:shd w:val="clear" w:color="auto" w:fill="E1DFDD"/>
    </w:rPr>
  </w:style>
  <w:style w:type="character" w:styleId="Verwijzingopmerking">
    <w:name w:val="annotation reference"/>
    <w:basedOn w:val="Standaardalinea-lettertype"/>
    <w:rsid w:val="00E16E84"/>
    <w:rPr>
      <w:sz w:val="16"/>
      <w:szCs w:val="16"/>
    </w:rPr>
  </w:style>
  <w:style w:type="paragraph" w:styleId="Tekstopmerking">
    <w:name w:val="annotation text"/>
    <w:basedOn w:val="Standaard"/>
    <w:link w:val="TekstopmerkingChar"/>
    <w:rsid w:val="00E16E84"/>
    <w:pPr>
      <w:spacing w:line="240" w:lineRule="auto"/>
    </w:pPr>
    <w:rPr>
      <w:sz w:val="20"/>
      <w:szCs w:val="20"/>
    </w:rPr>
  </w:style>
  <w:style w:type="character" w:customStyle="1" w:styleId="TekstopmerkingChar">
    <w:name w:val="Tekst opmerking Char"/>
    <w:basedOn w:val="Standaardalinea-lettertype"/>
    <w:link w:val="Tekstopmerking"/>
    <w:rsid w:val="00E16E84"/>
    <w:rPr>
      <w:rFonts w:ascii="Verdana" w:hAnsi="Verdana"/>
      <w:lang w:val="nl-NL" w:eastAsia="nl-NL"/>
    </w:rPr>
  </w:style>
  <w:style w:type="paragraph" w:styleId="Onderwerpvanopmerking">
    <w:name w:val="annotation subject"/>
    <w:basedOn w:val="Tekstopmerking"/>
    <w:next w:val="Tekstopmerking"/>
    <w:link w:val="OnderwerpvanopmerkingChar"/>
    <w:rsid w:val="00E16E84"/>
    <w:rPr>
      <w:b/>
      <w:bCs/>
    </w:rPr>
  </w:style>
  <w:style w:type="character" w:customStyle="1" w:styleId="OnderwerpvanopmerkingChar">
    <w:name w:val="Onderwerp van opmerking Char"/>
    <w:basedOn w:val="TekstopmerkingChar"/>
    <w:link w:val="Onderwerpvanopmerking"/>
    <w:rsid w:val="00E16E84"/>
    <w:rPr>
      <w:rFonts w:ascii="Verdana" w:hAnsi="Verdana"/>
      <w:b/>
      <w:bCs/>
      <w:lang w:val="nl-NL" w:eastAsia="nl-NL"/>
    </w:rPr>
  </w:style>
  <w:style w:type="paragraph" w:styleId="Lijstalinea">
    <w:name w:val="List Paragraph"/>
    <w:basedOn w:val="Standaard"/>
    <w:uiPriority w:val="34"/>
    <w:qFormat/>
    <w:rsid w:val="004F030B"/>
    <w:pPr>
      <w:ind w:left="720"/>
      <w:contextualSpacing/>
    </w:pPr>
  </w:style>
  <w:style w:type="paragraph" w:styleId="Revisie">
    <w:name w:val="Revision"/>
    <w:hidden/>
    <w:uiPriority w:val="99"/>
    <w:semiHidden/>
    <w:rsid w:val="00B84FCF"/>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531786">
      <w:bodyDiv w:val="1"/>
      <w:marLeft w:val="0"/>
      <w:marRight w:val="0"/>
      <w:marTop w:val="0"/>
      <w:marBottom w:val="0"/>
      <w:divBdr>
        <w:top w:val="none" w:sz="0" w:space="0" w:color="auto"/>
        <w:left w:val="none" w:sz="0" w:space="0" w:color="auto"/>
        <w:bottom w:val="none" w:sz="0" w:space="0" w:color="auto"/>
        <w:right w:val="none" w:sz="0" w:space="0" w:color="auto"/>
      </w:divBdr>
    </w:div>
    <w:div w:id="491146845">
      <w:bodyDiv w:val="1"/>
      <w:marLeft w:val="0"/>
      <w:marRight w:val="0"/>
      <w:marTop w:val="0"/>
      <w:marBottom w:val="0"/>
      <w:divBdr>
        <w:top w:val="none" w:sz="0" w:space="0" w:color="auto"/>
        <w:left w:val="none" w:sz="0" w:space="0" w:color="auto"/>
        <w:bottom w:val="none" w:sz="0" w:space="0" w:color="auto"/>
        <w:right w:val="none" w:sz="0" w:space="0" w:color="auto"/>
      </w:divBdr>
    </w:div>
    <w:div w:id="703871325">
      <w:bodyDiv w:val="1"/>
      <w:marLeft w:val="0"/>
      <w:marRight w:val="0"/>
      <w:marTop w:val="0"/>
      <w:marBottom w:val="0"/>
      <w:divBdr>
        <w:top w:val="none" w:sz="0" w:space="0" w:color="auto"/>
        <w:left w:val="none" w:sz="0" w:space="0" w:color="auto"/>
        <w:bottom w:val="none" w:sz="0" w:space="0" w:color="auto"/>
        <w:right w:val="none" w:sz="0" w:space="0" w:color="auto"/>
      </w:divBdr>
    </w:div>
    <w:div w:id="1323005458">
      <w:bodyDiv w:val="1"/>
      <w:marLeft w:val="0"/>
      <w:marRight w:val="0"/>
      <w:marTop w:val="0"/>
      <w:marBottom w:val="0"/>
      <w:divBdr>
        <w:top w:val="none" w:sz="0" w:space="0" w:color="auto"/>
        <w:left w:val="none" w:sz="0" w:space="0" w:color="auto"/>
        <w:bottom w:val="none" w:sz="0" w:space="0" w:color="auto"/>
        <w:right w:val="none" w:sz="0" w:space="0" w:color="auto"/>
      </w:divBdr>
    </w:div>
    <w:div w:id="2133934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universiteitenvannederland.nl/onderwerpen/personeel/overzicht-extern-gefinancierde-leerstoelen" TargetMode="External"/><Relationship Id="rId1" Type="http://schemas.openxmlformats.org/officeDocument/2006/relationships/hyperlink" Target="https://www.universiteitenvannederland.nl/onderwerpen/personeel/overzicht-registratie-nevenwerkzaamheden-hoogleraren-nederland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2283</ap:Words>
  <ap:Characters>12557</ap:Characters>
  <ap:DocSecurity>0</ap:DocSecurity>
  <ap:Lines>104</ap:Lines>
  <ap:Paragraphs>29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14811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2025-06-20T09:14:00.0000000Z</lastPrinted>
  <dcterms:created xsi:type="dcterms:W3CDTF">2025-06-23T09:37:00.0000000Z</dcterms:created>
  <dcterms:modified xsi:type="dcterms:W3CDTF">2025-06-23T09:37:00.0000000Z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O226HAA</vt:lpwstr>
  </property>
  <property fmtid="{D5CDD505-2E9C-101B-9397-08002B2CF9AE}" pid="3" name="Author">
    <vt:lpwstr>O226HAA</vt:lpwstr>
  </property>
  <property fmtid="{D5CDD505-2E9C-101B-9397-08002B2CF9AE}" pid="4" name="cs_objectid">
    <vt:lpwstr>52956334</vt:lpwstr>
  </property>
  <property fmtid="{D5CDD505-2E9C-101B-9397-08002B2CF9AE}" pid="5" name="Header">
    <vt:lpwstr>Brief (meertalig)-met keuzemogelijkheid weergave beeldmerk</vt:lpwstr>
  </property>
  <property fmtid="{D5CDD505-2E9C-101B-9397-08002B2CF9AE}" pid="6" name="HeaderId">
    <vt:lpwstr>0B93317D302047288C29FAC72B35C0B3</vt:lpwstr>
  </property>
  <property fmtid="{D5CDD505-2E9C-101B-9397-08002B2CF9AE}" pid="7" name="ocw_betreft">
    <vt:lpwstr>Onafhankelijkheid van onderzoek </vt:lpwstr>
  </property>
  <property fmtid="{D5CDD505-2E9C-101B-9397-08002B2CF9AE}" pid="8" name="ocw_directie">
    <vt:lpwstr>OWB/A</vt:lpwstr>
  </property>
  <property fmtid="{D5CDD505-2E9C-101B-9397-08002B2CF9AE}" pid="9" name="ocw_naw_adres">
    <vt:lpwstr/>
  </property>
  <property fmtid="{D5CDD505-2E9C-101B-9397-08002B2CF9AE}" pid="10" name="ocw_naw_huisnr">
    <vt:lpwstr/>
  </property>
  <property fmtid="{D5CDD505-2E9C-101B-9397-08002B2CF9AE}" pid="11" name="ocw_naw_naam">
    <vt:lpwstr/>
  </property>
  <property fmtid="{D5CDD505-2E9C-101B-9397-08002B2CF9AE}" pid="12" name="ocw_naw_org">
    <vt:lpwstr/>
  </property>
  <property fmtid="{D5CDD505-2E9C-101B-9397-08002B2CF9AE}" pid="13" name="ocw_naw_postc">
    <vt:lpwstr/>
  </property>
  <property fmtid="{D5CDD505-2E9C-101B-9397-08002B2CF9AE}" pid="14" name="ocw_naw_titela">
    <vt:lpwstr/>
  </property>
  <property fmtid="{D5CDD505-2E9C-101B-9397-08002B2CF9AE}" pid="15" name="ocw_naw_titelv">
    <vt:lpwstr/>
  </property>
  <property fmtid="{D5CDD505-2E9C-101B-9397-08002B2CF9AE}" pid="16" name="ocw_naw_tussen">
    <vt:lpwstr/>
  </property>
  <property fmtid="{D5CDD505-2E9C-101B-9397-08002B2CF9AE}" pid="17" name="ocw_naw_vrltrs">
    <vt:lpwstr/>
  </property>
  <property fmtid="{D5CDD505-2E9C-101B-9397-08002B2CF9AE}" pid="18" name="ocw_naw_woonplaats">
    <vt:lpwstr/>
  </property>
  <property fmtid="{D5CDD505-2E9C-101B-9397-08002B2CF9AE}" pid="19" name="sjabloon.edocs.documenttype">
    <vt:lpwstr>BRIEF</vt:lpwstr>
  </property>
  <property fmtid="{D5CDD505-2E9C-101B-9397-08002B2CF9AE}" pid="20" name="sjabloon.edocs.richting">
    <vt:lpwstr>UITGAAND</vt:lpwstr>
  </property>
  <property fmtid="{D5CDD505-2E9C-101B-9397-08002B2CF9AE}" pid="21" name="Template">
    <vt:lpwstr>Brief</vt:lpwstr>
  </property>
  <property fmtid="{D5CDD505-2E9C-101B-9397-08002B2CF9AE}" pid="22" name="TemplateId">
    <vt:lpwstr>E7E03CB142144F09802848874845B390</vt:lpwstr>
  </property>
  <property fmtid="{D5CDD505-2E9C-101B-9397-08002B2CF9AE}" pid="23" name="Typist">
    <vt:lpwstr>O226HAA</vt:lpwstr>
  </property>
</Properties>
</file>